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160A2" w14:textId="77777777" w:rsidR="00F35990" w:rsidRDefault="00F35990" w:rsidP="00F3599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Муниципальное автономное общеобразовательное учреждение </w:t>
      </w:r>
    </w:p>
    <w:p w14:paraId="4B650509" w14:textId="77777777" w:rsidR="00F35990" w:rsidRDefault="00F35990" w:rsidP="00F3599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«Средняя общеобразовательная школа № 51»</w:t>
      </w:r>
    </w:p>
    <w:p w14:paraId="7D7F1078" w14:textId="77777777" w:rsidR="00F35990" w:rsidRDefault="00F35990" w:rsidP="00F3599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0EA7C282" w14:textId="77777777" w:rsidR="00F35990" w:rsidRDefault="00F35990" w:rsidP="00F3599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54DDB2E4" w14:textId="77777777" w:rsidR="00F35990" w:rsidRDefault="00F35990" w:rsidP="00F3599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5824C179" w14:textId="77777777" w:rsidR="00F35990" w:rsidRDefault="00F35990" w:rsidP="00F3599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151F2756" w14:textId="77777777" w:rsidR="00F35990" w:rsidRDefault="00F35990" w:rsidP="00F3599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Ind w:w="-14" w:type="dxa"/>
        <w:tblLayout w:type="fixed"/>
        <w:tblLook w:val="04A0" w:firstRow="1" w:lastRow="0" w:firstColumn="1" w:lastColumn="0" w:noHBand="0" w:noVBand="1"/>
      </w:tblPr>
      <w:tblGrid>
        <w:gridCol w:w="5065"/>
        <w:gridCol w:w="4211"/>
        <w:gridCol w:w="5919"/>
      </w:tblGrid>
      <w:tr w:rsidR="00F35990" w14:paraId="289DD5A1" w14:textId="77777777" w:rsidTr="00135681">
        <w:tc>
          <w:tcPr>
            <w:tcW w:w="506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34C2B1" w14:textId="77777777" w:rsidR="00F35990" w:rsidRDefault="00F35990" w:rsidP="001356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21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1DDFD5" w14:textId="77777777" w:rsidR="00F35990" w:rsidRDefault="00F35990" w:rsidP="001356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91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20DEED" w14:textId="77777777" w:rsidR="00F35990" w:rsidRDefault="00F35990" w:rsidP="001356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УТВЕРЖДЕНО</w:t>
            </w:r>
          </w:p>
          <w:p w14:paraId="0714D6FC" w14:textId="77777777" w:rsidR="00F35990" w:rsidRDefault="00F35990" w:rsidP="00834B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приказом директора</w:t>
            </w:r>
          </w:p>
          <w:p w14:paraId="45882D74" w14:textId="77777777" w:rsidR="00F35990" w:rsidRDefault="00F35990" w:rsidP="00834B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Средней школы №51</w:t>
            </w:r>
          </w:p>
          <w:p w14:paraId="1444A5EB" w14:textId="594E8C6D" w:rsidR="00F35990" w:rsidRDefault="00F35990" w:rsidP="00834BD9">
            <w:pPr>
              <w:spacing w:after="0" w:line="240" w:lineRule="auto"/>
              <w:jc w:val="right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                   И.В. Кашкиной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                                            от </w:t>
            </w:r>
            <w:r w:rsidR="002121D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D964DA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06550D">
              <w:rPr>
                <w:rFonts w:ascii="Times New Roman" w:eastAsia="Times New Roman" w:hAnsi="Times New Roman"/>
                <w:sz w:val="24"/>
                <w:szCs w:val="24"/>
              </w:rPr>
              <w:t>.08.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 w:rsidR="00D964DA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г. № </w:t>
            </w:r>
            <w:r w:rsidR="00834BD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D964DA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</w:tr>
    </w:tbl>
    <w:p w14:paraId="4A19503D" w14:textId="77777777" w:rsidR="00F35990" w:rsidRDefault="00F35990" w:rsidP="00F35990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36"/>
          <w:szCs w:val="36"/>
          <w:lang w:eastAsia="ar-SA"/>
        </w:rPr>
      </w:pPr>
    </w:p>
    <w:p w14:paraId="48280A54" w14:textId="77777777" w:rsidR="00F35990" w:rsidRDefault="00F35990" w:rsidP="00F3599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</w:rPr>
      </w:pPr>
    </w:p>
    <w:p w14:paraId="43210E02" w14:textId="77777777" w:rsidR="00F35990" w:rsidRDefault="00F35990" w:rsidP="00F3599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</w:rPr>
      </w:pPr>
    </w:p>
    <w:p w14:paraId="6623463B" w14:textId="77777777" w:rsidR="00F35990" w:rsidRDefault="00F35990" w:rsidP="00F3599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36"/>
          <w:szCs w:val="36"/>
        </w:rPr>
        <w:t>РАБОЧАЯ ПРОГРАММА</w:t>
      </w:r>
    </w:p>
    <w:p w14:paraId="724A27A9" w14:textId="77777777" w:rsidR="00F35990" w:rsidRDefault="00F35990" w:rsidP="00F3599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учебного предмета/курса</w:t>
      </w:r>
    </w:p>
    <w:p w14:paraId="21E0839F" w14:textId="77777777" w:rsidR="00F35990" w:rsidRDefault="00F35990" w:rsidP="00F3599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«Музыка»</w:t>
      </w:r>
    </w:p>
    <w:p w14:paraId="3D261CBD" w14:textId="77777777" w:rsidR="00F35990" w:rsidRDefault="00F35990" w:rsidP="00F3599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для 2 класса начального/основного общего образования</w:t>
      </w:r>
    </w:p>
    <w:p w14:paraId="7A295E6A" w14:textId="7EBF3F3E" w:rsidR="00F35990" w:rsidRDefault="00F35990" w:rsidP="00F3599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 202</w:t>
      </w:r>
      <w:r w:rsidR="00D964DA">
        <w:rPr>
          <w:rFonts w:ascii="Times New Roman" w:eastAsia="Times New Roman" w:hAnsi="Times New Roman"/>
          <w:sz w:val="28"/>
          <w:szCs w:val="28"/>
        </w:rPr>
        <w:t>5</w:t>
      </w:r>
      <w:r>
        <w:rPr>
          <w:rFonts w:ascii="Times New Roman" w:eastAsia="Times New Roman" w:hAnsi="Times New Roman"/>
          <w:sz w:val="28"/>
          <w:szCs w:val="28"/>
        </w:rPr>
        <w:t>-202</w:t>
      </w:r>
      <w:r w:rsidR="00D964DA">
        <w:rPr>
          <w:rFonts w:ascii="Times New Roman" w:eastAsia="Times New Roman" w:hAnsi="Times New Roman"/>
          <w:sz w:val="28"/>
          <w:szCs w:val="28"/>
        </w:rPr>
        <w:t>6</w:t>
      </w:r>
      <w:r>
        <w:rPr>
          <w:rFonts w:ascii="Times New Roman" w:eastAsia="Times New Roman" w:hAnsi="Times New Roman"/>
          <w:sz w:val="28"/>
          <w:szCs w:val="28"/>
        </w:rPr>
        <w:t>чебный год</w:t>
      </w:r>
    </w:p>
    <w:p w14:paraId="20180DF5" w14:textId="77777777" w:rsidR="00F35990" w:rsidRDefault="00F35990" w:rsidP="00F3599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55DC36CF" w14:textId="77777777" w:rsidR="00F35990" w:rsidRDefault="00F35990" w:rsidP="00F3599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7C2F95FC" w14:textId="77777777" w:rsidR="00F35990" w:rsidRDefault="00F35990" w:rsidP="00F3599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4899EF3D" w14:textId="77777777" w:rsidR="00F35990" w:rsidRDefault="00F35990" w:rsidP="00F3599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547BD964" w14:textId="77777777" w:rsidR="00F35990" w:rsidRDefault="00F35990" w:rsidP="00F3599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Составитель: Болотова Л.А.</w:t>
      </w:r>
    </w:p>
    <w:p w14:paraId="2E4FB030" w14:textId="77777777" w:rsidR="00F35990" w:rsidRDefault="00F35990" w:rsidP="00F3599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Учитель музыки</w:t>
      </w:r>
    </w:p>
    <w:p w14:paraId="4226F9A1" w14:textId="77777777" w:rsidR="00F35990" w:rsidRDefault="00F35990" w:rsidP="00F35990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6C43674F" w14:textId="77777777" w:rsidR="00F35990" w:rsidRDefault="00F35990" w:rsidP="00F3599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14:paraId="70DF2906" w14:textId="76B178DB" w:rsidR="00F35990" w:rsidRDefault="00F35990" w:rsidP="00F35990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г. Каменск-Уральский 202</w:t>
      </w:r>
      <w:r w:rsidR="00D964DA">
        <w:rPr>
          <w:rFonts w:ascii="Times New Roman" w:eastAsia="Times New Roman" w:hAnsi="Times New Roman"/>
          <w:sz w:val="24"/>
          <w:szCs w:val="24"/>
        </w:rPr>
        <w:t>5</w:t>
      </w:r>
    </w:p>
    <w:p w14:paraId="3C35B79A" w14:textId="77777777" w:rsidR="00135681" w:rsidRDefault="00135681" w:rsidP="00F35990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73D1627D" w14:textId="77777777" w:rsidR="00135681" w:rsidRDefault="00135681" w:rsidP="00F35990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42BC438E" w14:textId="77777777" w:rsidR="00135681" w:rsidRDefault="00135681" w:rsidP="00F35990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4B787906" w14:textId="77777777" w:rsidR="00135681" w:rsidRDefault="00135681" w:rsidP="00F35990">
      <w:pPr>
        <w:spacing w:after="0" w:line="240" w:lineRule="auto"/>
        <w:ind w:firstLine="426"/>
        <w:jc w:val="center"/>
        <w:rPr>
          <w:rFonts w:ascii="Calibri" w:eastAsia="Calibri" w:hAnsi="Calibri"/>
        </w:rPr>
      </w:pPr>
    </w:p>
    <w:p w14:paraId="67C7BE3C" w14:textId="77777777" w:rsidR="00F35990" w:rsidRPr="00F35990" w:rsidRDefault="00F35990" w:rsidP="00F35990">
      <w:pPr>
        <w:spacing w:after="0" w:line="240" w:lineRule="auto"/>
        <w:ind w:firstLine="426"/>
        <w:jc w:val="center"/>
        <w:rPr>
          <w:rFonts w:ascii="Calibri" w:eastAsia="Calibri" w:hAnsi="Calibri"/>
        </w:rPr>
      </w:pPr>
      <w:r w:rsidRPr="00BF5906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ПОЯСНИТЕЛЬНАЯ ЗАПИСКА</w:t>
      </w:r>
    </w:p>
    <w:p w14:paraId="74D9E294" w14:textId="77777777" w:rsidR="00F35990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по музыке на уровне 2</w:t>
      </w: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начального общего образования составлена на основе «Требований к результатам освоения основной образовательной программы», представленных в Федеральном государственном образовательном стандарте начального общего образования, с учётом распределённых по модулям проверяемых требований к результатам освоения основной образовательной программы начального общего образования, а также на основе характеристики планируемых результатов духовно-нравственного развития, воспитания и социализации обучающихся, представленной в Примерной про-грамме воспитания (одобрено решением ФУМО от 02.06.2020). Программа разработана с учётом актуальных целей и задач обучения и воспитания, развития обучающихся и условий, необходимых для достижения личностных, метапредметных и предметных результатов при освоении предметной области «Искусство» (Музыка).</w:t>
      </w:r>
    </w:p>
    <w:p w14:paraId="65D63F59" w14:textId="77777777" w:rsidR="00F35990" w:rsidRPr="009B159A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59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по музыке на уровень начального общего 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обучающихся 1–4-х классов МА</w:t>
      </w:r>
      <w:r w:rsidRPr="009B159A">
        <w:rPr>
          <w:rFonts w:ascii="Times New Roman" w:eastAsia="Times New Roman" w:hAnsi="Times New Roman" w:cs="Times New Roman"/>
          <w:sz w:val="24"/>
          <w:szCs w:val="24"/>
          <w:lang w:eastAsia="ru-RU"/>
        </w:rPr>
        <w:t>ОУ «Средняя школа № 51» на 2022/23 учебный год разработана в соответствии с требованиями:</w:t>
      </w:r>
    </w:p>
    <w:p w14:paraId="674935A3" w14:textId="77777777" w:rsidR="00F35990" w:rsidRPr="009B159A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59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от 29.12.2012 № 273-ФЗ «Об образовании в Российской Федерации»;</w:t>
      </w:r>
    </w:p>
    <w:p w14:paraId="7E9B952A" w14:textId="77777777" w:rsidR="00F35990" w:rsidRPr="009B159A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5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 Минпросвещения от 31.05.2021 № 286 «Об утверждении федерального государственного образовательного стандарта начального общего образования»;</w:t>
      </w:r>
    </w:p>
    <w:p w14:paraId="31B65C21" w14:textId="77777777" w:rsidR="00F35990" w:rsidRPr="009B159A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5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 Минпросвещения от 22.03.2021 № 115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начального общего, основного общего и среднего общего образования»;</w:t>
      </w:r>
    </w:p>
    <w:p w14:paraId="3BF918CF" w14:textId="77777777" w:rsidR="00F35990" w:rsidRPr="009B159A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59A">
        <w:rPr>
          <w:rFonts w:ascii="Times New Roman" w:eastAsia="Times New Roman" w:hAnsi="Times New Roman" w:cs="Times New Roman"/>
          <w:sz w:val="24"/>
          <w:szCs w:val="24"/>
          <w:lang w:eastAsia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санитарного врача от 28.09.2020 № 28;</w:t>
      </w:r>
    </w:p>
    <w:p w14:paraId="5E39873A" w14:textId="77777777" w:rsidR="00F35990" w:rsidRPr="009B159A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59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санитарного врача от 28.01.2021 № 2;</w:t>
      </w:r>
    </w:p>
    <w:p w14:paraId="6005A797" w14:textId="77777777" w:rsidR="00F35990" w:rsidRPr="009B159A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59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концепции преподавания предметной области «Искусство», утвержденной 24.12.2018 решением Коллегии Минпросвещения;</w:t>
      </w:r>
    </w:p>
    <w:p w14:paraId="53FB3ECB" w14:textId="77777777" w:rsidR="00F35990" w:rsidRPr="009B159A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5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примерной рабочей программы по музыке;</w:t>
      </w:r>
    </w:p>
    <w:p w14:paraId="68A4E402" w14:textId="77777777" w:rsidR="00F35990" w:rsidRPr="009B159A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59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образовательной программы начального общего образ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ования, утвержденной приказом МА</w:t>
      </w:r>
      <w:r w:rsidRPr="009B1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«Средняя школа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B159A">
        <w:rPr>
          <w:rFonts w:ascii="Times New Roman" w:eastAsia="Times New Roman" w:hAnsi="Times New Roman" w:cs="Times New Roman"/>
          <w:sz w:val="24"/>
          <w:szCs w:val="24"/>
          <w:lang w:eastAsia="ru-RU"/>
        </w:rPr>
        <w:t>1» от 31.08.2022 № 175 «Об утверждении основной образовательной программы начального общего образования»;</w:t>
      </w:r>
    </w:p>
    <w:p w14:paraId="18CC2102" w14:textId="77777777" w:rsidR="00F35990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УМК для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1–4-х классов по музыке Е.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 .Критская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Г.П. Сергеева, Т.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Шмагина</w:t>
      </w:r>
      <w:proofErr w:type="spellEnd"/>
      <w:proofErr w:type="gramEnd"/>
    </w:p>
    <w:p w14:paraId="6A1AFC00" w14:textId="77777777" w:rsidR="00F35990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4287A2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BF5906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ЦЕЛИ И ЗАДАЧИ ИЗУЧЕНИЯ УЧЕБНОГО ПРЕДМЕТА «МУЗЫКА»</w:t>
      </w:r>
    </w:p>
    <w:p w14:paraId="1B5A2074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 жизненно необходима для полноценного развития младших школьников. Признание самоценности творческого развития человека, уникального вклада искусства в образование и воспитание делает неприменимыми критерии утилитарности.</w:t>
      </w:r>
    </w:p>
    <w:p w14:paraId="6B9BCA5F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цель реализации программы —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</w:t>
      </w:r>
    </w:p>
    <w:p w14:paraId="52AF7C3F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конкретизации учебных целей их реализация осуществляется по следующим направлениям:</w:t>
      </w:r>
    </w:p>
    <w:p w14:paraId="313E5FB8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1) становление системы ценностей обучающихся в единстве эмоциональной и познавательной сферы;</w:t>
      </w:r>
    </w:p>
    <w:p w14:paraId="40EADFB9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2) 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14:paraId="0D9599CC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3) формирование творческих способностей ребёнка, развитие внутренней мотивации к музицированию.</w:t>
      </w:r>
    </w:p>
    <w:p w14:paraId="3F39D591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Важнейшими задачами в начальной школе являются:</w:t>
      </w:r>
    </w:p>
    <w:p w14:paraId="28C2E6D5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1. Формирование эмоционально-ценностной отзывчивости на прекрасное в жизни и в искусстве.</w:t>
      </w:r>
    </w:p>
    <w:p w14:paraId="581E33F9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2. 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музицирования.</w:t>
      </w:r>
    </w:p>
    <w:p w14:paraId="19BCB2F2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3. Формирование культуры осознанного восприятия музыкальных образов. Приобщение к общечеловеческим духовным ценностям через собственный внутренний опыт эмоционального переживания.</w:t>
      </w:r>
    </w:p>
    <w:p w14:paraId="7729BF6F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4. Развитие эмоционального интеллекта в единстве с другими познавательными и регулятивными универсальными учебными действиями. Развитие ассоциативного мышления и продуктивного воображения.</w:t>
      </w:r>
    </w:p>
    <w:p w14:paraId="17A1F725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5. Овладение предметными умениями и навыками в различных видах практического музицирования. Введение ребёнка в искусство через разнообразие видов музыкальной деятельности, в том числе:</w:t>
      </w:r>
    </w:p>
    <w:p w14:paraId="3B92F69F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а) Слушание (воспитание грамотного слушателя);</w:t>
      </w:r>
    </w:p>
    <w:p w14:paraId="100C03BD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б) Исполнение (пение, игра на доступных музыкальных инструментах);</w:t>
      </w:r>
    </w:p>
    <w:p w14:paraId="37F81232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в) Сочинение (элементы импровизации, композиции, аранжировки);</w:t>
      </w:r>
    </w:p>
    <w:p w14:paraId="42DEEC45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г) Музыкальное движение (пластическое интонирование, танец, двигательное моделирование и др.);</w:t>
      </w:r>
    </w:p>
    <w:p w14:paraId="7D1AE050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д) Исследовательские и творческие проекты.</w:t>
      </w:r>
    </w:p>
    <w:p w14:paraId="0B1C67AF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6. 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языка.</w:t>
      </w:r>
    </w:p>
    <w:p w14:paraId="5BC2598C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7. Воспитание уважения к цивилизационному наследию России; присвоение интонационно-образного строя отечественной музыкальной культуры.</w:t>
      </w:r>
    </w:p>
    <w:p w14:paraId="49F239CF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8. Расширение кругозора, воспитание любознательности, интереса к музыкальной культуре других стран, культур, времён и народов.</w:t>
      </w:r>
    </w:p>
    <w:p w14:paraId="6CA08DE4" w14:textId="77777777" w:rsidR="00F35990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705FE8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BF5906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МЕСТО УЧЕБНОГО ПРЕДМЕТА «МУЗЫКА» В УЧЕБНОМ ПЛАНЕ</w:t>
      </w:r>
    </w:p>
    <w:p w14:paraId="001C3FB2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государственным образовательным стандартом начального общего образования учебный предмет «Музыка» входит в предметную область «Искусство», является обязательным для изучения и преподаётся в начальной школе с 1 по 4 класс включительно.</w:t>
      </w:r>
    </w:p>
    <w:p w14:paraId="56C43F2B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предмета «Музыка» структурно представлено восемью модулями (тематическими линиями), обеспечивающими преемственность с образовательной программой дошкольного и основного общего образования, непрерывность изучения предмета и образовательной области «Искусство» на протяжении всего курса школьного обучения:</w:t>
      </w:r>
    </w:p>
    <w:p w14:paraId="41B8349B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 № 1 «Музыкальная грамота»;</w:t>
      </w:r>
    </w:p>
    <w:p w14:paraId="52C6FA52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 № 2 «Народная музыка России»;</w:t>
      </w:r>
    </w:p>
    <w:p w14:paraId="367DF7BA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 № 3 «Музыка народов мира»;</w:t>
      </w:r>
    </w:p>
    <w:p w14:paraId="19956F8B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 № 4 «Духовная музыка»;</w:t>
      </w:r>
    </w:p>
    <w:p w14:paraId="14E4DA3A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 № 5 «Классическая музыка»;</w:t>
      </w:r>
    </w:p>
    <w:p w14:paraId="2A94956C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 № 6 «Современная музыкальная культура»;</w:t>
      </w:r>
    </w:p>
    <w:p w14:paraId="21352C79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модуль № 7 «Музыка театра и кино»;</w:t>
      </w:r>
    </w:p>
    <w:p w14:paraId="0FF7E870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 № 8 «Музыка в жизни человека».</w:t>
      </w:r>
    </w:p>
    <w:p w14:paraId="349CD94B" w14:textId="77777777" w:rsidR="00F35990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предмета «Музыка» предполагает активную </w:t>
      </w:r>
      <w:proofErr w:type="gramStart"/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социо-культурную</w:t>
      </w:r>
      <w:proofErr w:type="gramEnd"/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дисциплинами образовательной программы, как «Изобразительное искусство», «Литературное чтение», «Окружающий мир», «Основы религиозной культуры и светской этики», «Иностранный язык» и др.</w:t>
      </w:r>
    </w:p>
    <w:p w14:paraId="0048EC77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8A43905" w14:textId="77777777" w:rsidR="00F35990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14:paraId="1F2C399B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EAAA76B" w14:textId="77777777" w:rsidR="00F35990" w:rsidRPr="00BF5906" w:rsidRDefault="00F35990" w:rsidP="00F35990">
      <w:pPr>
        <w:pBdr>
          <w:bottom w:val="single" w:sz="6" w:space="5" w:color="000000"/>
        </w:pBd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  <w:r w:rsidRPr="00BF5906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СОДЕРЖАНИЕ УЧЕБНОГО ПРЕДМЕТА</w:t>
      </w:r>
    </w:p>
    <w:p w14:paraId="73E5A6B2" w14:textId="77777777" w:rsidR="00F35990" w:rsidRDefault="00F35990" w:rsidP="00F35990">
      <w:pPr>
        <w:shd w:val="clear" w:color="auto" w:fill="FFFFFF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14:paraId="4C38F5C5" w14:textId="77777777" w:rsidR="00F35990" w:rsidRPr="00C74401" w:rsidRDefault="00F35990" w:rsidP="00F35990">
      <w:pPr>
        <w:shd w:val="clear" w:color="auto" w:fill="FFFFFF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</w:t>
      </w:r>
      <w:r w:rsidRPr="00C74401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ХАРАКТЕРИСТИКА УЧЕБНОГО ПРЕДМЕТА «МУЗЫКА»</w:t>
      </w:r>
    </w:p>
    <w:p w14:paraId="40397131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 является неотъемлемой частью культурного наследия, универсальным способом коммуникации. Особенно важна музыка для становления личности младшего школьника — как способ, форма и опыт самовыражения и естественного радостного мировосприятия.</w:t>
      </w:r>
    </w:p>
    <w:p w14:paraId="76B82A7B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периода начального общего музыкального образования необходимо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Поэтому в содержании образования должны быть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 др.). При этом наиболее эффективной формой освоения музыкального искусства является практическое музицирование —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14:paraId="1242AE0B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 и т. п.). Однако этот уровень содержания обучения не является главным. Значительно более важным является формирование эстетических потребностей, проживание и осознание тех особых мыслей и чувств, состояний, отношений к жизни, самому себе, другим людям, которые несёт в себе музыка как «искусство интонируемого смысла» (Б. В. Асафьев).</w:t>
      </w:r>
    </w:p>
    <w:p w14:paraId="231B8B21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Свойственная музыкальному восприятию идентификация с лирическим героем произведения (В. В. </w:t>
      </w:r>
      <w:proofErr w:type="spellStart"/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Медушевский</w:t>
      </w:r>
      <w:proofErr w:type="spellEnd"/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является уникальным психологическим механизмом для формирования мировоззрения ребёнка опосредованным </w:t>
      </w:r>
      <w:proofErr w:type="spellStart"/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недирективным</w:t>
      </w:r>
      <w:proofErr w:type="spellEnd"/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путём. Поэтому ключевым моментом при составлении программы является отбор репертуара, который должен сочетать в себе такие качества, как доступность, высокий художественный уровень, соответствие системе базовых национальных ценностей.</w:t>
      </w:r>
    </w:p>
    <w:p w14:paraId="72B52E21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наиболее важных направлений музыкального воспитания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</w:t>
      </w:r>
    </w:p>
    <w:p w14:paraId="2BB78A39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Особая роль в организации музыкальных занятий младших школьников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 —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14:paraId="3B3E6547" w14:textId="77777777" w:rsidR="00F35990" w:rsidRDefault="00F35990" w:rsidP="00F35990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14:paraId="63C033F3" w14:textId="77777777" w:rsidR="00F35990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F95E557" w14:textId="77777777" w:rsidR="00F35990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48C224F" w14:textId="77777777" w:rsidR="00F35990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F0CF329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«МУЗЫКА В ЖИЗНИ ЧЕЛОВЕКА»</w:t>
      </w:r>
    </w:p>
    <w:p w14:paraId="0ED94A28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Красота и вдохновение. </w:t>
      </w:r>
    </w:p>
    <w:p w14:paraId="40FEA757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Стремление человека к красоте Особое состояние — вдохновение. Музыка — возможность вместе переживать вдохновение, наслаждаться красотой. Музыкальное единство людей — хор, хоровод.</w:t>
      </w:r>
    </w:p>
    <w:p w14:paraId="04668109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Музыкальные пейзажи.</w:t>
      </w:r>
    </w:p>
    <w:p w14:paraId="6B70F43C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Образы природы в музыке. Настроение музыкальных пейзажей. Чувства человека, любующегося природой. Музыка — выражение глубоких чувств, тонких оттенков настроения, которые трудно передать словами.</w:t>
      </w:r>
    </w:p>
    <w:p w14:paraId="675683F3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Музыкальные портреты.</w:t>
      </w:r>
    </w:p>
    <w:p w14:paraId="7D10FFAE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Музыка, передающая образ человека, его походку, движения, характер, манеру речи. «Портреты», выраженные в музыкальных интонациях.</w:t>
      </w:r>
    </w:p>
    <w:p w14:paraId="102DA076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Какой же праздник без музыки?</w:t>
      </w:r>
    </w:p>
    <w:p w14:paraId="41719839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Музыка, создающая настроение праздника. Музыка в цирке, на уличном шествии, спортивном празднике.</w:t>
      </w:r>
    </w:p>
    <w:p w14:paraId="3DE995E1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Музыка на войне, музыка о войне</w:t>
      </w: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527A40B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Военная тема в музыкальном искусстве. Военные песни, марши, интонации, ритмы, тембры (призывная кварта, пунктирный ритм, тембры малого барабана, трубы и т. д.)</w:t>
      </w:r>
    </w:p>
    <w:p w14:paraId="1CCD0287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«НАРОДНАЯ МУЗЫКА РОССИИ»</w:t>
      </w:r>
    </w:p>
    <w:p w14:paraId="7FE6C849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Край, в котором ты живёшь</w:t>
      </w: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39E9127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Музыкальные традиции малой Родины. Песни, обряды, музыкальные инструменты</w:t>
      </w:r>
    </w:p>
    <w:p w14:paraId="05337018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Русский фольклор.</w:t>
      </w:r>
    </w:p>
    <w:p w14:paraId="216003EA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Русские народные песни (трудовые, солдатские, хороводные и др.). Детский фольклор (игровые, </w:t>
      </w:r>
      <w:proofErr w:type="spellStart"/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заклички</w:t>
      </w:r>
      <w:proofErr w:type="spellEnd"/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потешки, считалки, прибаутки)</w:t>
      </w:r>
    </w:p>
    <w:p w14:paraId="7B82EE83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Русские народные музыкальные инструменты.</w:t>
      </w:r>
    </w:p>
    <w:p w14:paraId="690514DE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Народные музыкальные инструменты (балалайка, рожок, свирель, гусли, гармонь, ложки). Инструментальные наигрыши. Плясовые мелодии.</w:t>
      </w:r>
    </w:p>
    <w:p w14:paraId="02FE7D77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Сказки, мифы и легенды</w:t>
      </w:r>
    </w:p>
    <w:p w14:paraId="781FF886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Народные сказители. Русские народные сказания, былины. Эпос народов России2. Сказки и легенды о музыке и музыкантах</w:t>
      </w:r>
    </w:p>
    <w:p w14:paraId="7D8E12A8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F5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Mодуль</w:t>
      </w:r>
      <w:proofErr w:type="spellEnd"/>
      <w:r w:rsidRPr="00BF5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«МУЗЫКАЛЬНАЯ ГРАМОТА»</w:t>
      </w:r>
    </w:p>
    <w:p w14:paraId="4E6EB00A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Весь мир звучит</w:t>
      </w: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76456F6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Звуки музыкальные и шумовые. Свойства звука: высота, громкость, длительность, тембр.</w:t>
      </w:r>
    </w:p>
    <w:p w14:paraId="2F68E15A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Звукоряд.</w:t>
      </w:r>
    </w:p>
    <w:p w14:paraId="659A0632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Нотный стан, скрипичный ключ. Ноты первой октавы</w:t>
      </w:r>
    </w:p>
    <w:p w14:paraId="60EC9776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Ритм.</w:t>
      </w:r>
    </w:p>
    <w:p w14:paraId="6F7B67E6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Звуки длинные и короткие (восьмые и четвертные длительности), такт, тактовая черта</w:t>
      </w:r>
    </w:p>
    <w:p w14:paraId="6C4DE12E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Ритмический рисунок.</w:t>
      </w:r>
    </w:p>
    <w:p w14:paraId="02C4A105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Длительности половинная, целая, шестнадцатые. Паузы. Ритмические рисунки. Ритмическая партитура.</w:t>
      </w:r>
    </w:p>
    <w:p w14:paraId="4C61E14E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Высота звуков.</w:t>
      </w:r>
    </w:p>
    <w:p w14:paraId="620D58C9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Регистры. Ноты певческого диапазона. Расположение нот на клавиатуре. Знаки </w:t>
      </w:r>
      <w:proofErr w:type="gramStart"/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альтерации.(</w:t>
      </w:r>
      <w:proofErr w:type="gramEnd"/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диезы, бемоли, бекары).</w:t>
      </w:r>
    </w:p>
    <w:p w14:paraId="3513F3A2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"КЛАССИЧЕСКАЯ МУЗЫКА"</w:t>
      </w:r>
    </w:p>
    <w:p w14:paraId="597654CF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Композиторы — детям.</w:t>
      </w:r>
    </w:p>
    <w:p w14:paraId="2BA06390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Детская музыка П. И. Чайковского, С. С. Прокофьева, Д. Б. Кабалевского и др. Понятие </w:t>
      </w:r>
      <w:proofErr w:type="spellStart"/>
      <w:proofErr w:type="gramStart"/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жанра.Песня</w:t>
      </w:r>
      <w:proofErr w:type="spellEnd"/>
      <w:proofErr w:type="gramEnd"/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танец, марш</w:t>
      </w:r>
    </w:p>
    <w:p w14:paraId="43186766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Оркестр</w:t>
      </w: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A4396F6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Оркестр — большой коллектив музыкантов. Дирижёр, партитура, репетиция. Жанр концерта — музыкальное соревнование солиста с оркестром.</w:t>
      </w:r>
    </w:p>
    <w:p w14:paraId="2E032C37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Музыкальные инструменты. Форте</w:t>
      </w:r>
      <w:r w:rsidRPr="00BF59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пиано</w:t>
      </w: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AC41372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Рояль и пианино. История изобретения фортепиано, «секрет» названия инструмента (форте + пиано). «Предки» и «наследники» фортепиано (клавесин, синте</w:t>
      </w: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затор).</w:t>
      </w:r>
    </w:p>
    <w:p w14:paraId="5F2AD19B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Музыкальные инструменты. Флейта.</w:t>
      </w:r>
    </w:p>
    <w:p w14:paraId="08B8154F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Предки современной флейты. Легенда о нимфе Сиринкс. Музыка для флейты соло, флейты в сопровождении фортепиано, оркестра.</w:t>
      </w:r>
    </w:p>
    <w:p w14:paraId="19161DB1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Музыкальные инструменты. Скрипка, виолончель</w:t>
      </w: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07DC64D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14:paraId="742D37E2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"ДУХОВНАЯ МУЗЫКА"</w:t>
      </w:r>
    </w:p>
    <w:p w14:paraId="05C5D6FC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Песни верующих.</w:t>
      </w:r>
    </w:p>
    <w:p w14:paraId="11D5468F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Молитва, хорал, песнопение, духовный стих. Образы духовной музыки в творчестве композиторов-классиков.</w:t>
      </w:r>
    </w:p>
    <w:p w14:paraId="3E009A97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"МУЗЫКА НАРОДОВ МИРА"</w:t>
      </w:r>
    </w:p>
    <w:p w14:paraId="38376700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Музыка наших соседей.</w:t>
      </w:r>
    </w:p>
    <w:p w14:paraId="4077442A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Фольклор и музыкальные традиции Белоруссии, Украины, Прибалтики (песни, танцы, обычаи, музыкальные инструменты).</w:t>
      </w:r>
    </w:p>
    <w:p w14:paraId="3A7EDEF1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"МУЗЫКА ТЕАТРА И КИНО"</w:t>
      </w:r>
    </w:p>
    <w:p w14:paraId="303B9BAB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Музыкальная сказка на сцене, на экране.</w:t>
      </w:r>
    </w:p>
    <w:p w14:paraId="79CFB9F9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Характеры персонажей, отражённые в музыке. Тембр голоса. Соло. Хор, ансамбль.</w:t>
      </w:r>
    </w:p>
    <w:p w14:paraId="311E70E8" w14:textId="77777777" w:rsidR="00F35990" w:rsidRDefault="00F35990" w:rsidP="00F35990">
      <w:pPr>
        <w:pBdr>
          <w:bottom w:val="single" w:sz="6" w:space="5" w:color="000000"/>
        </w:pBd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  <w:lang w:eastAsia="ru-RU"/>
        </w:rPr>
      </w:pPr>
    </w:p>
    <w:p w14:paraId="77DE3A09" w14:textId="77777777" w:rsidR="00F35990" w:rsidRDefault="00F35990" w:rsidP="00F35990">
      <w:pPr>
        <w:pBdr>
          <w:bottom w:val="single" w:sz="6" w:space="5" w:color="000000"/>
        </w:pBd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  <w:lang w:eastAsia="ru-RU"/>
        </w:rPr>
      </w:pPr>
    </w:p>
    <w:p w14:paraId="23656F98" w14:textId="77777777" w:rsidR="00F35990" w:rsidRDefault="00F35990" w:rsidP="00F35990">
      <w:pPr>
        <w:pBdr>
          <w:bottom w:val="single" w:sz="6" w:space="5" w:color="000000"/>
        </w:pBd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  <w:lang w:eastAsia="ru-RU"/>
        </w:rPr>
      </w:pPr>
    </w:p>
    <w:p w14:paraId="0576EBAB" w14:textId="77777777" w:rsidR="00F35990" w:rsidRDefault="00F35990" w:rsidP="00F35990">
      <w:pPr>
        <w:pBdr>
          <w:bottom w:val="single" w:sz="6" w:space="5" w:color="000000"/>
        </w:pBd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  <w:lang w:eastAsia="ru-RU"/>
        </w:rPr>
      </w:pPr>
    </w:p>
    <w:p w14:paraId="3E3BC39B" w14:textId="77777777" w:rsidR="00F35990" w:rsidRDefault="00F35990" w:rsidP="00F35990">
      <w:pPr>
        <w:pBdr>
          <w:bottom w:val="single" w:sz="6" w:space="5" w:color="000000"/>
        </w:pBd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  <w:lang w:eastAsia="ru-RU"/>
        </w:rPr>
      </w:pPr>
    </w:p>
    <w:p w14:paraId="15CBEBE6" w14:textId="77777777" w:rsidR="00F35990" w:rsidRPr="00BF5906" w:rsidRDefault="00F35990" w:rsidP="00F35990">
      <w:pPr>
        <w:pBdr>
          <w:bottom w:val="single" w:sz="6" w:space="5" w:color="000000"/>
        </w:pBd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  <w:lang w:eastAsia="ru-RU"/>
        </w:rPr>
      </w:pPr>
      <w:r w:rsidRPr="00BF5906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  <w:lang w:eastAsia="ru-RU"/>
        </w:rPr>
        <w:t>ПЛАНИРУЕМЫЕ ОБРАЗОВАТЕЛЬНЫЕ РЕЗУЛЬТАТЫ</w:t>
      </w:r>
    </w:p>
    <w:p w14:paraId="4B25A12F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Специфика эстетического содержания предмета «Музыка» обусловливает тесное взаимодействие, смысловое единство трёх групп результатов: личностных, метапредметных и предметных.</w:t>
      </w:r>
    </w:p>
    <w:p w14:paraId="7DA55E9D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BF5906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ЛИЧНОСТНЫЕ РЕЗУЛЬТАТЫ</w:t>
      </w:r>
    </w:p>
    <w:p w14:paraId="4C2BA55F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Личностные результаты освоения рабочей программы по музыке для начального общего образования достигаются во взаимодействии учебной и воспитательной работы, урочной и внеурочной деятельности. Они должны отражать готовность обучающихся руководствоваться системой позитивных ценностных ориентаций, в том числе в части:</w:t>
      </w:r>
    </w:p>
    <w:p w14:paraId="4173FC90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Гражданско-патриотического воспитания:</w:t>
      </w:r>
    </w:p>
    <w:p w14:paraId="19ACEBFE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российской гражданской идентичности; знание Гимна России и традиций его исполнения, уважение музыкальных символов и традиций республик Российской Федерации; проявление интереса к освоению музыкальных традиций своего края, музыкальной культуры народов России; уважение к достижениям отечественных мастеров культуры; стремление участвовать в творческой жизни своей школы, города, республики.</w:t>
      </w:r>
    </w:p>
    <w:p w14:paraId="19E63449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Духовно-нравственного воспитания:</w:t>
      </w:r>
    </w:p>
    <w:p w14:paraId="2F709329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признание индивидуальности каждого человека; проявление сопереживания, уважения и доброжелательности; 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14:paraId="0CCA600B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Эстетического воспитания:</w:t>
      </w:r>
    </w:p>
    <w:p w14:paraId="4AD338CC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восприимчивость к различным видам искусства, музыкальным традициям и творчеству своего и других народов; умение видеть прекрасное в жизни, наслаждаться красотой; стремление к самовыражению в разных видах искусства.</w:t>
      </w:r>
    </w:p>
    <w:p w14:paraId="2436C9CB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Ценности научного познания:</w:t>
      </w:r>
    </w:p>
    <w:p w14:paraId="64E848DC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первоначальные представления о единстве и особенностях художественной и научной картины мира; познавательные интересы, активность, инициативность, любознательность и самостоятельность в познании.</w:t>
      </w:r>
    </w:p>
    <w:p w14:paraId="3E401124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Физического воспитания, формирования культуры здоровья и эмоционального благополучия:</w:t>
      </w:r>
    </w:p>
    <w:p w14:paraId="3ADE572A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правил здорового и безопасного (для себя и других людей) образа жизни в окружающей среде; бережное отношение к физиологическим системам организма, задействованным в музыкально-исполнительской деятельности (дыхание, артикуляция, музыкальный слух, голос); профилактика умственного и физического утомления с использованием возможностей музыкотерапии.</w:t>
      </w:r>
    </w:p>
    <w:p w14:paraId="7EC2ABDD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Трудового воспитания:</w:t>
      </w:r>
    </w:p>
    <w:p w14:paraId="0D4833AD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установка на посильное активное участие в практической деятельности; трудолюбие в учёбе, настойчивость в достижении поставленных целей; интерес к практическому изучению профессий в сфере культуры и искусства; уважение к труду и результатам трудовой деятельности.</w:t>
      </w:r>
    </w:p>
    <w:p w14:paraId="25F32707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Экологического воспитания:</w:t>
      </w:r>
    </w:p>
    <w:p w14:paraId="7C2CED57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бережное отношение к природе; неприятие действий, приносящих ей вред.</w:t>
      </w:r>
    </w:p>
    <w:p w14:paraId="629A0C7A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BF5906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МЕТАПРЕДМЕТНЫЕ РЕЗУЛЬТАТЫ</w:t>
      </w:r>
    </w:p>
    <w:p w14:paraId="4ADD977C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 результаты освоения основной образовательной программы, формируемые при изучении предмета «Музыка»:</w:t>
      </w:r>
    </w:p>
    <w:p w14:paraId="320950DB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Овладение универсальными познавательными действиями.</w:t>
      </w:r>
    </w:p>
    <w:p w14:paraId="2A6FAF1C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Базовые логические действия:</w:t>
      </w:r>
    </w:p>
    <w:p w14:paraId="199D9EF0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сравнивать музыкальные звуки, звуковые сочетания, произведения, жанры; устанавливать основания для сравнения, объединять элементы музыкального звучания по определённому признаку;</w:t>
      </w:r>
    </w:p>
    <w:p w14:paraId="4EE727E4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 и др.);</w:t>
      </w:r>
    </w:p>
    <w:p w14:paraId="14F23357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14:paraId="2AA85E75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14:paraId="183C7DC8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устанавливать причинно-следственные связи в ситуациях музыкального восприятия и исполнения, делать выводы.</w:t>
      </w:r>
    </w:p>
    <w:p w14:paraId="63B21BE0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Базовые исследовательские действия:</w:t>
      </w:r>
    </w:p>
    <w:p w14:paraId="42E43F62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основе предложенных учителем</w:t>
      </w:r>
      <w:proofErr w:type="gramEnd"/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14:paraId="496078BB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14:paraId="15046784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14:paraId="6503F4AA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по предложенному плану опыт, несложное исследование по установлению особенностей предмета изучения и связей между музыкальными объектами и явлениями (часть — целое, причина — следствие);</w:t>
      </w:r>
    </w:p>
    <w:p w14:paraId="63CE030F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14:paraId="71584677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14:paraId="62943246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Работа с информацией:</w:t>
      </w:r>
    </w:p>
    <w:p w14:paraId="6A5988C2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 источник получения информации;</w:t>
      </w:r>
    </w:p>
    <w:p w14:paraId="07E078CF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заданному алгоритму находить в предложенном источнике информацию, представленную в явном виде;</w:t>
      </w:r>
    </w:p>
    <w:p w14:paraId="49875A1E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14:paraId="6898FE39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сети Интернет;</w:t>
      </w:r>
    </w:p>
    <w:p w14:paraId="505DBBEE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текстовую, видео-, графическую, звуковую, информацию в соответствии с учебной задачей;</w:t>
      </w:r>
    </w:p>
    <w:p w14:paraId="36FF7087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музыкальные тексты (акустические и нотные) по предложенному учителем алгоритму;</w:t>
      </w:r>
    </w:p>
    <w:p w14:paraId="008CC76F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создавать схемы, таблицы для представления информации.</w:t>
      </w:r>
    </w:p>
    <w:p w14:paraId="33CB9F61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Овладение универсальными коммуникативными действиями</w:t>
      </w:r>
    </w:p>
    <w:p w14:paraId="25AE0C9B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Невербальная коммуникация:</w:t>
      </w:r>
    </w:p>
    <w:p w14:paraId="21265669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14:paraId="56CDCFE6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выступать перед публикой в качестве исполнителя музыки (соло или в коллективе);</w:t>
      </w:r>
    </w:p>
    <w:p w14:paraId="30AD9345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14:paraId="0DF77EA8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14:paraId="6AC2BC89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Вербальная коммуникация:</w:t>
      </w:r>
    </w:p>
    <w:p w14:paraId="4BC7B4E0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и формулировать суждения, выражать эмоции в соответствии с целями и условиями общения в знакомой среде;</w:t>
      </w:r>
    </w:p>
    <w:p w14:paraId="4772DECD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уважительное отношение к собеседнику, соблюдать правила ведения диалога и дискуссии;</w:t>
      </w:r>
    </w:p>
    <w:p w14:paraId="1CDA27C1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признавать возможность существования разных точек зрения;</w:t>
      </w:r>
    </w:p>
    <w:p w14:paraId="7833E350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корректно и аргументированно высказывать своё мнение;</w:t>
      </w:r>
    </w:p>
    <w:p w14:paraId="79A469D9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речевое высказывание в соответствии с поставленной задачей;</w:t>
      </w:r>
    </w:p>
    <w:p w14:paraId="337D985A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устные и письменные тексты (описание, рассуждение, повествование);</w:t>
      </w:r>
    </w:p>
    <w:p w14:paraId="744A8B89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готовить небольшие публичные выступления;</w:t>
      </w:r>
    </w:p>
    <w:p w14:paraId="6AD7F49D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подбирать иллюстративный материал (рисунки, фото, плакаты) к тексту выступления.</w:t>
      </w:r>
    </w:p>
    <w:p w14:paraId="79D00FF6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Совместная деятельность (сотрудничество):</w:t>
      </w:r>
    </w:p>
    <w:p w14:paraId="3E0143FB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14:paraId="5199D883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14:paraId="1613FBC0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краткосрочные и долгосрочные цели (индивидуальные с учётом участия в коллективных задачах) в стандартной (типовой) ситуации на основе предложенного формата планирования, распределения промежуточных шагов и сроков;</w:t>
      </w:r>
    </w:p>
    <w:p w14:paraId="17ADA648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14:paraId="7BD0CE1A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 выполнять свою часть работы; оценивать свой вклад в общий результат;</w:t>
      </w:r>
    </w:p>
    <w:p w14:paraId="147FB342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совместные проектные, творческие задания с опорой на предложенные образцы.</w:t>
      </w:r>
    </w:p>
    <w:p w14:paraId="020CAF8A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Овладение универсальными регулятивными действиями</w:t>
      </w:r>
    </w:p>
    <w:p w14:paraId="3BB6FC54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Самоорганизация:</w:t>
      </w:r>
    </w:p>
    <w:p w14:paraId="75FAE906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действия по решению учебной задачи для получения результата;</w:t>
      </w:r>
    </w:p>
    <w:p w14:paraId="35CA791A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выстраивать последовательность выбранных действий.</w:t>
      </w:r>
    </w:p>
    <w:p w14:paraId="33949FE8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Самоконтроль:</w:t>
      </w:r>
    </w:p>
    <w:p w14:paraId="67C7495E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причины успеха/неудач учебной деятельности;</w:t>
      </w:r>
    </w:p>
    <w:p w14:paraId="63567CEE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корректировать свои учебные действия для преодоления ошибок.</w:t>
      </w:r>
    </w:p>
    <w:p w14:paraId="080391E1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 т. д.).</w:t>
      </w:r>
    </w:p>
    <w:p w14:paraId="0C0008EF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BF5906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ПРЕДМЕТНЫЕ РЕЗУЛЬТАТЫ</w:t>
      </w:r>
    </w:p>
    <w:p w14:paraId="78636208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14:paraId="17B4C95D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Обучающиеся, освоившие основную образовательную программу по предмету «Музыка»:</w:t>
      </w:r>
    </w:p>
    <w:p w14:paraId="0D9DC363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интересом занимаются музыкой, любят петь, играть на доступных музыкальных инструментах, умеют слушать серьёзную музыку, знают правила поведения в театре, концертном зале;</w:t>
      </w:r>
    </w:p>
    <w:p w14:paraId="785D7531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сознательно стремятся к развитию своих музыкальных способностей;</w:t>
      </w:r>
    </w:p>
    <w:p w14:paraId="3465DCE7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14:paraId="42D84663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имеют опыт восприятия, исполнения музыки разных жанров, творческой деятельности в различных смежных видах искусства;</w:t>
      </w:r>
    </w:p>
    <w:p w14:paraId="7E110DD7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уважением относятся к достижениям отечественной музыкальной культуры;</w:t>
      </w:r>
    </w:p>
    <w:p w14:paraId="6F4CF50D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стремятся к расширению своего музыкального кругозора.</w:t>
      </w:r>
    </w:p>
    <w:p w14:paraId="7661EEFA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Предметные результаты, формируемые в ходе изучения предмета «Музыка», сгруппированы по учебным модулям и должны отражать сформированность умений:</w:t>
      </w:r>
    </w:p>
    <w:p w14:paraId="2619E562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«Музыка в жизни человека»:</w:t>
      </w:r>
    </w:p>
    <w:p w14:paraId="4A819E1E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исполнять Гимн Российской Федерации, Гимн своей республики, школы, исполнять песни, посвящённые Великой Отечественной войне, песни, воспевающие красоту родной природы, выражающие разнообразные эмоции, чувства и настроения;</w:t>
      </w:r>
    </w:p>
    <w:p w14:paraId="699BC39B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воспринимать музыкальное искусство как отражение многообразия жизни, различать обобщённые жанровые сферы: напевность (лирика), танцевальность и </w:t>
      </w:r>
      <w:proofErr w:type="spellStart"/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маршевость</w:t>
      </w:r>
      <w:proofErr w:type="spellEnd"/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(связь с движением), </w:t>
      </w:r>
      <w:proofErr w:type="spellStart"/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декламационность</w:t>
      </w:r>
      <w:proofErr w:type="spellEnd"/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эпос (связь со словом);</w:t>
      </w:r>
    </w:p>
    <w:p w14:paraId="17AC01EE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потребностей.</w:t>
      </w:r>
    </w:p>
    <w:p w14:paraId="3CD2BB29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F5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  «</w:t>
      </w:r>
      <w:proofErr w:type="gramEnd"/>
      <w:r w:rsidRPr="00BF5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Народная музыка России»:</w:t>
      </w:r>
    </w:p>
    <w:p w14:paraId="7B62FA78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14:paraId="1F2FC0FC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на слух и называть знакомые народные музыкальные инструменты;</w:t>
      </w:r>
    </w:p>
    <w:p w14:paraId="060B52E6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группировать народные музыкальные инструменты по принципу звукоизвлечения: духовые, ударные, струнные;</w:t>
      </w:r>
    </w:p>
    <w:p w14:paraId="7B7802BD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14:paraId="460E0DE9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манеру пения, инструментального исполнения, типы солистов и коллективов — народных и академических;</w:t>
      </w:r>
    </w:p>
    <w:p w14:paraId="24388A39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ритмический аккомпанемент на ударных инструментах при исполнении народной песни;</w:t>
      </w:r>
    </w:p>
    <w:p w14:paraId="281B79BC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исполнять народные произведения различных жанров с сопровождением и без сопровождения;</w:t>
      </w:r>
    </w:p>
    <w:p w14:paraId="4119F0A5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коллективной игре/импровизации (вокальной, инструментальной, танцевальной) на основе освоенных фольклорных жанров.</w:t>
      </w:r>
    </w:p>
    <w:p w14:paraId="1B31D17F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F5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  «</w:t>
      </w:r>
      <w:proofErr w:type="gramEnd"/>
      <w:r w:rsidRPr="00BF5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Музыкальная грамота»:</w:t>
      </w:r>
    </w:p>
    <w:p w14:paraId="613EA9A9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классифицировать звуки: шумовые и музыкальные, длинные, короткие, тихие, громкие, низкие, высокие;</w:t>
      </w:r>
    </w:p>
    <w:p w14:paraId="3BFF9EE6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элементы музыкального языка (темп, тембр, регистр, динамика, ритм, мелодия, аккомпанемент и др.), уметь объяснить значение соответствующих терминов;</w:t>
      </w:r>
    </w:p>
    <w:p w14:paraId="587FA39D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14:paraId="33B49182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на слух принципы развития: повтор, контраст, варьирование;</w:t>
      </w:r>
    </w:p>
    <w:p w14:paraId="313EE90A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значение термина «музыкальная форма», определять на слух простые музыкальные формы — двухчастную, трёхчастную и трёхчастную репризную, рондо, вариации;</w:t>
      </w:r>
    </w:p>
    <w:p w14:paraId="557F030B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нотной записи в пределах певческого диапазона;</w:t>
      </w:r>
    </w:p>
    <w:p w14:paraId="04A491BE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исполнять и создавать различные ритмические рисунки;</w:t>
      </w:r>
    </w:p>
    <w:p w14:paraId="3877EA35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исполнять песни с простым мелодическим рисунком.</w:t>
      </w:r>
    </w:p>
    <w:p w14:paraId="6B60D854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«Классическая музыка»:</w:t>
      </w:r>
    </w:p>
    <w:p w14:paraId="7D580FFD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14:paraId="366A5851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14:paraId="28CAFB8F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концертные жанры по особенностям исполнения (камерные и симфонические, вокальные и инструментальные), знать их разновидности, приводить примеры;</w:t>
      </w:r>
    </w:p>
    <w:p w14:paraId="0E217884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исполнять (в том числе фрагментарно, отдельными темами) сочинения композиторов-классиков;</w:t>
      </w:r>
    </w:p>
    <w:p w14:paraId="35191215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14:paraId="1DD776F7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выразительные средства, использованные композитором для создания музыкального образа;</w:t>
      </w:r>
    </w:p>
    <w:p w14:paraId="6DFB9235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14:paraId="6724E919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«Духовная музыка»:</w:t>
      </w:r>
    </w:p>
    <w:p w14:paraId="0E0F4904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14:paraId="7B70C543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исполнять доступные образцы духовной музыки;</w:t>
      </w:r>
    </w:p>
    <w:p w14:paraId="304C9EFD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14:paraId="067C2F4C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«Музыка народов мира»:</w:t>
      </w:r>
    </w:p>
    <w:p w14:paraId="652F32DA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на слух и исполнять произведения народной и композиторской музыки других стран;</w:t>
      </w:r>
    </w:p>
    <w:p w14:paraId="5EBEB088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14:paraId="54873B5B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14:paraId="62FCE5C0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14:paraId="1B06F2D5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«Музыка театра и кино»:</w:t>
      </w:r>
    </w:p>
    <w:p w14:paraId="749EA76C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и называть особенности музыкально-сценических жанров (опера, балет, оперетта, мюзикл);</w:t>
      </w:r>
    </w:p>
    <w:p w14:paraId="0589D678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отдельные номера музыкального спектакля (ария, хор, увертюра и т. д.), узнавать на слух и называть освоенные музыкальные произведения (фрагменты) и их авторов;</w:t>
      </w:r>
    </w:p>
    <w:p w14:paraId="13F5735E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виды музыкальных коллективов (ансамблей, оркестров, хоров), тембры человеческих голосов и музыкальных инструментов, уметь определять их на слух;</w:t>
      </w:r>
    </w:p>
    <w:p w14:paraId="4A579259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др.</w:t>
      </w:r>
    </w:p>
    <w:p w14:paraId="1C9638D3" w14:textId="77777777" w:rsidR="00F35990" w:rsidRDefault="00F35990" w:rsidP="00F35990">
      <w:pPr>
        <w:rPr>
          <w:b/>
          <w:bCs/>
        </w:rPr>
      </w:pPr>
    </w:p>
    <w:p w14:paraId="4A0EBDFC" w14:textId="77777777" w:rsidR="00F35990" w:rsidRDefault="00F35990" w:rsidP="00F35990">
      <w:pPr>
        <w:rPr>
          <w:b/>
          <w:bCs/>
        </w:rPr>
      </w:pPr>
    </w:p>
    <w:p w14:paraId="329B4364" w14:textId="77777777" w:rsidR="00F35990" w:rsidRDefault="00F35990" w:rsidP="00F35990">
      <w:pPr>
        <w:rPr>
          <w:b/>
          <w:bCs/>
        </w:rPr>
      </w:pPr>
    </w:p>
    <w:p w14:paraId="09751AD0" w14:textId="77777777" w:rsidR="00F35990" w:rsidRDefault="00F35990" w:rsidP="00F35990">
      <w:pPr>
        <w:rPr>
          <w:b/>
          <w:bCs/>
        </w:rPr>
      </w:pPr>
    </w:p>
    <w:p w14:paraId="6C925BFA" w14:textId="77777777" w:rsidR="00F35990" w:rsidRDefault="00F35990" w:rsidP="00F35990">
      <w:pPr>
        <w:rPr>
          <w:b/>
          <w:bCs/>
        </w:rPr>
      </w:pPr>
    </w:p>
    <w:p w14:paraId="45DF6B6C" w14:textId="77777777" w:rsidR="00F35990" w:rsidRDefault="00F35990" w:rsidP="00F35990">
      <w:pPr>
        <w:rPr>
          <w:b/>
          <w:bCs/>
        </w:rPr>
      </w:pPr>
    </w:p>
    <w:p w14:paraId="2728F3C4" w14:textId="77777777" w:rsidR="00F35990" w:rsidRDefault="00F35990" w:rsidP="00F35990">
      <w:pPr>
        <w:rPr>
          <w:b/>
          <w:bCs/>
        </w:rPr>
      </w:pPr>
    </w:p>
    <w:p w14:paraId="691C5E66" w14:textId="77777777" w:rsidR="00F35990" w:rsidRDefault="00F35990" w:rsidP="00F35990">
      <w:pPr>
        <w:rPr>
          <w:b/>
          <w:bCs/>
        </w:rPr>
      </w:pPr>
    </w:p>
    <w:p w14:paraId="005E51BD" w14:textId="77777777" w:rsidR="00F35990" w:rsidRDefault="00F35990" w:rsidP="00F35990">
      <w:pPr>
        <w:rPr>
          <w:b/>
          <w:bCs/>
        </w:rPr>
      </w:pPr>
    </w:p>
    <w:p w14:paraId="3D727B9A" w14:textId="77777777" w:rsidR="00F35990" w:rsidRDefault="00F35990" w:rsidP="00F35990">
      <w:pPr>
        <w:rPr>
          <w:b/>
          <w:bCs/>
        </w:rPr>
      </w:pPr>
    </w:p>
    <w:p w14:paraId="6BFCA8C6" w14:textId="77777777" w:rsidR="00F35990" w:rsidRDefault="00F35990" w:rsidP="00F35990">
      <w:pPr>
        <w:rPr>
          <w:b/>
          <w:bCs/>
        </w:rPr>
      </w:pPr>
    </w:p>
    <w:p w14:paraId="56E39662" w14:textId="77777777" w:rsidR="00F35990" w:rsidRDefault="00F35990" w:rsidP="00F35990">
      <w:pPr>
        <w:rPr>
          <w:b/>
          <w:bCs/>
        </w:rPr>
      </w:pPr>
    </w:p>
    <w:p w14:paraId="740D2183" w14:textId="77777777" w:rsidR="00135681" w:rsidRDefault="00135681" w:rsidP="00F35990">
      <w:pPr>
        <w:rPr>
          <w:b/>
          <w:bCs/>
        </w:rPr>
      </w:pPr>
    </w:p>
    <w:p w14:paraId="36CB9EB8" w14:textId="77777777" w:rsidR="00135681" w:rsidRDefault="00135681" w:rsidP="00F35990">
      <w:pPr>
        <w:rPr>
          <w:b/>
          <w:bCs/>
        </w:rPr>
      </w:pPr>
    </w:p>
    <w:p w14:paraId="3C94C3B3" w14:textId="77777777" w:rsidR="00135681" w:rsidRDefault="00135681" w:rsidP="00F35990">
      <w:pPr>
        <w:rPr>
          <w:b/>
          <w:bCs/>
        </w:rPr>
      </w:pPr>
    </w:p>
    <w:p w14:paraId="32246F1D" w14:textId="77777777" w:rsidR="00135681" w:rsidRDefault="00135681" w:rsidP="00F35990">
      <w:pPr>
        <w:rPr>
          <w:b/>
          <w:bCs/>
        </w:rPr>
      </w:pPr>
    </w:p>
    <w:p w14:paraId="3AC77125" w14:textId="77777777" w:rsidR="00135681" w:rsidRDefault="00135681" w:rsidP="00F35990">
      <w:pPr>
        <w:rPr>
          <w:b/>
          <w:bCs/>
        </w:rPr>
      </w:pPr>
    </w:p>
    <w:p w14:paraId="104C6878" w14:textId="77777777" w:rsidR="00135681" w:rsidRDefault="00135681" w:rsidP="00F35990">
      <w:pPr>
        <w:rPr>
          <w:b/>
          <w:bCs/>
        </w:rPr>
      </w:pPr>
    </w:p>
    <w:p w14:paraId="5E5076C5" w14:textId="77777777" w:rsidR="00135681" w:rsidRDefault="00135681" w:rsidP="00F35990">
      <w:pPr>
        <w:rPr>
          <w:b/>
          <w:bCs/>
        </w:rPr>
      </w:pPr>
    </w:p>
    <w:p w14:paraId="4FE93FBA" w14:textId="77777777" w:rsidR="00135681" w:rsidRDefault="00135681" w:rsidP="00F35990">
      <w:pPr>
        <w:rPr>
          <w:b/>
          <w:bCs/>
        </w:rPr>
      </w:pPr>
    </w:p>
    <w:p w14:paraId="423EAC72" w14:textId="77777777" w:rsidR="00135681" w:rsidRDefault="00135681" w:rsidP="00F35990">
      <w:pPr>
        <w:rPr>
          <w:b/>
          <w:bCs/>
        </w:rPr>
      </w:pPr>
    </w:p>
    <w:p w14:paraId="796A5E23" w14:textId="77777777" w:rsidR="00135681" w:rsidRDefault="00135681" w:rsidP="00F35990">
      <w:pPr>
        <w:rPr>
          <w:b/>
          <w:bCs/>
        </w:rPr>
      </w:pPr>
    </w:p>
    <w:p w14:paraId="00AA64EC" w14:textId="77777777" w:rsidR="00135681" w:rsidRDefault="00135681" w:rsidP="00F35990">
      <w:pPr>
        <w:rPr>
          <w:b/>
          <w:bCs/>
        </w:rPr>
      </w:pPr>
    </w:p>
    <w:p w14:paraId="23EE5D1F" w14:textId="77777777" w:rsidR="00135681" w:rsidRDefault="00135681" w:rsidP="00F35990">
      <w:pPr>
        <w:rPr>
          <w:b/>
          <w:bCs/>
        </w:rPr>
      </w:pPr>
    </w:p>
    <w:p w14:paraId="0A772843" w14:textId="77777777" w:rsidR="00135681" w:rsidRDefault="00135681" w:rsidP="00F35990">
      <w:pPr>
        <w:rPr>
          <w:b/>
          <w:bCs/>
        </w:rPr>
      </w:pPr>
    </w:p>
    <w:p w14:paraId="18504196" w14:textId="77777777" w:rsidR="00F35990" w:rsidRPr="00135681" w:rsidRDefault="00135681" w:rsidP="00F35990">
      <w:pPr>
        <w:autoSpaceDE w:val="0"/>
        <w:autoSpaceDN w:val="0"/>
        <w:spacing w:after="232" w:line="230" w:lineRule="auto"/>
        <w:rPr>
          <w:rFonts w:ascii="Calibri" w:eastAsia="Times New Roman" w:hAnsi="Calibri" w:cs="Times New Roman"/>
          <w:sz w:val="24"/>
          <w:szCs w:val="24"/>
          <w:lang w:val="en-US"/>
        </w:rPr>
      </w:pPr>
      <w:r w:rsidRPr="0006550D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F35990" w:rsidRPr="00135681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  <w:lang w:val="en-US"/>
        </w:rPr>
        <w:t xml:space="preserve">ТЕМАТИЧЕСКОЕ ПЛАНИРОВАНИЕ </w:t>
      </w:r>
    </w:p>
    <w:tbl>
      <w:tblPr>
        <w:tblW w:w="15426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366"/>
        <w:gridCol w:w="1120"/>
        <w:gridCol w:w="442"/>
        <w:gridCol w:w="867"/>
        <w:gridCol w:w="894"/>
        <w:gridCol w:w="1196"/>
        <w:gridCol w:w="2227"/>
        <w:gridCol w:w="1901"/>
        <w:gridCol w:w="677"/>
        <w:gridCol w:w="1301"/>
        <w:gridCol w:w="885"/>
        <w:gridCol w:w="1778"/>
        <w:gridCol w:w="1772"/>
      </w:tblGrid>
      <w:tr w:rsidR="00135681" w:rsidRPr="00135681" w14:paraId="21A0022D" w14:textId="77777777" w:rsidTr="00D8727D">
        <w:trPr>
          <w:trHeight w:hRule="exact" w:val="276"/>
        </w:trPr>
        <w:tc>
          <w:tcPr>
            <w:tcW w:w="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F0CBE7" w14:textId="77777777" w:rsidR="00135681" w:rsidRPr="00135681" w:rsidRDefault="00135681" w:rsidP="00F35990">
            <w:pPr>
              <w:autoSpaceDE w:val="0"/>
              <w:autoSpaceDN w:val="0"/>
              <w:spacing w:before="70" w:after="0" w:line="245" w:lineRule="auto"/>
              <w:ind w:right="144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1356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№</w:t>
            </w:r>
            <w:r w:rsidRPr="00135681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br/>
            </w:r>
            <w:r w:rsidRPr="001356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п/п</w:t>
            </w: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CB4C27" w14:textId="77777777" w:rsidR="00135681" w:rsidRPr="00135681" w:rsidRDefault="00135681" w:rsidP="00F35990">
            <w:pPr>
              <w:autoSpaceDE w:val="0"/>
              <w:autoSpaceDN w:val="0"/>
              <w:spacing w:before="70" w:after="0" w:line="250" w:lineRule="auto"/>
              <w:ind w:left="64" w:right="270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356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352D43" w14:textId="77777777" w:rsidR="00135681" w:rsidRPr="00135681" w:rsidRDefault="00135681" w:rsidP="00F35990">
            <w:pPr>
              <w:autoSpaceDE w:val="0"/>
              <w:autoSpaceDN w:val="0"/>
              <w:spacing w:before="70" w:after="0" w:line="233" w:lineRule="auto"/>
              <w:ind w:left="64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proofErr w:type="spellStart"/>
            <w:r w:rsidRPr="001356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Количество</w:t>
            </w:r>
            <w:proofErr w:type="spellEnd"/>
            <w:r w:rsidRPr="001356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56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часов</w:t>
            </w:r>
            <w:proofErr w:type="spellEnd"/>
          </w:p>
        </w:tc>
        <w:tc>
          <w:tcPr>
            <w:tcW w:w="5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164CEB" w14:textId="77777777" w:rsidR="00135681" w:rsidRPr="00135681" w:rsidRDefault="00135681" w:rsidP="00F35990">
            <w:pPr>
              <w:autoSpaceDE w:val="0"/>
              <w:autoSpaceDN w:val="0"/>
              <w:spacing w:before="70" w:after="0" w:line="233" w:lineRule="auto"/>
              <w:ind w:left="64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proofErr w:type="spellStart"/>
            <w:r w:rsidRPr="001356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Репертуар</w:t>
            </w:r>
            <w:proofErr w:type="spellEnd"/>
            <w:r w:rsidRPr="001356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91843A" w14:textId="77777777" w:rsidR="00135681" w:rsidRPr="00135681" w:rsidRDefault="00135681" w:rsidP="00F35990">
            <w:pPr>
              <w:autoSpaceDE w:val="0"/>
              <w:autoSpaceDN w:val="0"/>
              <w:spacing w:before="70" w:after="0" w:line="245" w:lineRule="auto"/>
              <w:ind w:left="64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proofErr w:type="spellStart"/>
            <w:r w:rsidRPr="001356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Дата</w:t>
            </w:r>
            <w:proofErr w:type="spellEnd"/>
            <w:r w:rsidRPr="001356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135681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br/>
            </w:r>
            <w:proofErr w:type="spellStart"/>
            <w:r w:rsidRPr="001356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изучения</w:t>
            </w:r>
            <w:proofErr w:type="spellEnd"/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8A6908" w14:textId="77777777" w:rsidR="00135681" w:rsidRPr="00135681" w:rsidRDefault="00135681" w:rsidP="00F35990">
            <w:pPr>
              <w:autoSpaceDE w:val="0"/>
              <w:autoSpaceDN w:val="0"/>
              <w:spacing w:before="70" w:after="0" w:line="233" w:lineRule="auto"/>
              <w:ind w:left="66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proofErr w:type="spellStart"/>
            <w:r w:rsidRPr="001356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Виды</w:t>
            </w:r>
            <w:proofErr w:type="spellEnd"/>
            <w:r w:rsidRPr="001356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56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деятельности</w:t>
            </w:r>
            <w:proofErr w:type="spellEnd"/>
          </w:p>
        </w:tc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EC2815" w14:textId="77777777" w:rsidR="00135681" w:rsidRPr="00135681" w:rsidRDefault="00135681" w:rsidP="00F35990">
            <w:pPr>
              <w:autoSpaceDE w:val="0"/>
              <w:autoSpaceDN w:val="0"/>
              <w:spacing w:before="70" w:after="0" w:line="245" w:lineRule="auto"/>
              <w:ind w:left="64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proofErr w:type="spellStart"/>
            <w:r w:rsidRPr="001356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Виды</w:t>
            </w:r>
            <w:proofErr w:type="spellEnd"/>
            <w:r w:rsidRPr="001356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356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формы</w:t>
            </w:r>
            <w:proofErr w:type="spellEnd"/>
            <w:r w:rsidRPr="001356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56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контроля</w:t>
            </w:r>
            <w:proofErr w:type="spellEnd"/>
          </w:p>
        </w:tc>
        <w:tc>
          <w:tcPr>
            <w:tcW w:w="1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CA6EBE" w14:textId="77777777" w:rsidR="00135681" w:rsidRPr="00135681" w:rsidRDefault="00135681" w:rsidP="00F35990">
            <w:pPr>
              <w:autoSpaceDE w:val="0"/>
              <w:autoSpaceDN w:val="0"/>
              <w:spacing w:before="70" w:after="0" w:line="245" w:lineRule="auto"/>
              <w:ind w:left="64" w:right="288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proofErr w:type="spellStart"/>
            <w:r w:rsidRPr="001356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Электронные</w:t>
            </w:r>
            <w:proofErr w:type="spellEnd"/>
            <w:r w:rsidRPr="001356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1356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цифровые</w:t>
            </w:r>
            <w:proofErr w:type="spellEnd"/>
            <w:r w:rsidRPr="001356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1356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образовательные</w:t>
            </w:r>
            <w:proofErr w:type="spellEnd"/>
            <w:r w:rsidRPr="001356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56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ресурсы</w:t>
            </w:r>
            <w:proofErr w:type="spellEnd"/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742F2" w14:textId="77777777" w:rsidR="00135681" w:rsidRPr="00135681" w:rsidRDefault="00135681" w:rsidP="00F35990">
            <w:pPr>
              <w:autoSpaceDE w:val="0"/>
              <w:autoSpaceDN w:val="0"/>
              <w:spacing w:before="70" w:after="0" w:line="245" w:lineRule="auto"/>
              <w:ind w:left="64" w:right="28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135681" w:rsidRPr="00135681" w14:paraId="2ABFF960" w14:textId="77777777" w:rsidTr="00D8727D">
        <w:trPr>
          <w:trHeight w:hRule="exact" w:val="1103"/>
        </w:trPr>
        <w:tc>
          <w:tcPr>
            <w:tcW w:w="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03E09" w14:textId="77777777" w:rsidR="00135681" w:rsidRPr="00135681" w:rsidRDefault="00135681" w:rsidP="00F35990">
            <w:pP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88FE6" w14:textId="77777777" w:rsidR="00135681" w:rsidRPr="00135681" w:rsidRDefault="00135681" w:rsidP="00F35990">
            <w:pP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153FF8" w14:textId="77777777" w:rsidR="00135681" w:rsidRPr="00135681" w:rsidRDefault="00135681" w:rsidP="00F35990">
            <w:pPr>
              <w:autoSpaceDE w:val="0"/>
              <w:autoSpaceDN w:val="0"/>
              <w:spacing w:before="68" w:after="0" w:line="233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proofErr w:type="spellStart"/>
            <w:r w:rsidRPr="001356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всего</w:t>
            </w:r>
            <w:proofErr w:type="spellEnd"/>
            <w:r w:rsidRPr="001356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440FFE" w14:textId="77777777" w:rsidR="00135681" w:rsidRPr="00135681" w:rsidRDefault="00135681" w:rsidP="00F35990">
            <w:pPr>
              <w:autoSpaceDE w:val="0"/>
              <w:autoSpaceDN w:val="0"/>
              <w:spacing w:before="68" w:after="0" w:line="245" w:lineRule="auto"/>
              <w:ind w:left="64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proofErr w:type="spellStart"/>
            <w:r w:rsidRPr="001356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контрольные</w:t>
            </w:r>
            <w:proofErr w:type="spellEnd"/>
            <w:r w:rsidRPr="001356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56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работы</w:t>
            </w:r>
            <w:proofErr w:type="spellEnd"/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2669B3" w14:textId="77777777" w:rsidR="00135681" w:rsidRPr="00135681" w:rsidRDefault="00135681" w:rsidP="00F35990">
            <w:pPr>
              <w:autoSpaceDE w:val="0"/>
              <w:autoSpaceDN w:val="0"/>
              <w:spacing w:before="68" w:after="0" w:line="245" w:lineRule="auto"/>
              <w:ind w:left="64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proofErr w:type="spellStart"/>
            <w:r w:rsidRPr="001356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практические</w:t>
            </w:r>
            <w:proofErr w:type="spellEnd"/>
            <w:r w:rsidRPr="001356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56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работы</w:t>
            </w:r>
            <w:proofErr w:type="spellEnd"/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B1DD8E" w14:textId="77777777" w:rsidR="00135681" w:rsidRPr="00135681" w:rsidRDefault="00135681" w:rsidP="00F35990">
            <w:pPr>
              <w:autoSpaceDE w:val="0"/>
              <w:autoSpaceDN w:val="0"/>
              <w:spacing w:before="68" w:after="0" w:line="233" w:lineRule="auto"/>
              <w:ind w:left="64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proofErr w:type="spellStart"/>
            <w:r w:rsidRPr="001356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для</w:t>
            </w:r>
            <w:proofErr w:type="spellEnd"/>
            <w:r w:rsidRPr="001356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56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слушания</w:t>
            </w:r>
            <w:proofErr w:type="spellEnd"/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8D6F25" w14:textId="77777777" w:rsidR="00135681" w:rsidRPr="00135681" w:rsidRDefault="00135681" w:rsidP="00F35990">
            <w:pPr>
              <w:autoSpaceDE w:val="0"/>
              <w:autoSpaceDN w:val="0"/>
              <w:spacing w:before="68" w:after="0" w:line="233" w:lineRule="auto"/>
              <w:ind w:left="64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proofErr w:type="spellStart"/>
            <w:r w:rsidRPr="001356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для</w:t>
            </w:r>
            <w:proofErr w:type="spellEnd"/>
            <w:r w:rsidRPr="001356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56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пения</w:t>
            </w:r>
            <w:proofErr w:type="spellEnd"/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EDC11F" w14:textId="77777777" w:rsidR="00135681" w:rsidRPr="00135681" w:rsidRDefault="00135681" w:rsidP="00F35990">
            <w:pPr>
              <w:autoSpaceDE w:val="0"/>
              <w:autoSpaceDN w:val="0"/>
              <w:spacing w:before="68" w:after="0" w:line="245" w:lineRule="auto"/>
              <w:ind w:left="66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proofErr w:type="spellStart"/>
            <w:r w:rsidRPr="001356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для</w:t>
            </w:r>
            <w:proofErr w:type="spellEnd"/>
            <w:r w:rsidRPr="001356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135681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br/>
            </w:r>
            <w:proofErr w:type="spellStart"/>
            <w:r w:rsidRPr="001356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музицирования</w:t>
            </w:r>
            <w:proofErr w:type="spellEnd"/>
          </w:p>
        </w:tc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6A492" w14:textId="77777777" w:rsidR="00135681" w:rsidRPr="00135681" w:rsidRDefault="00135681" w:rsidP="00F35990">
            <w:pP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43480" w14:textId="77777777" w:rsidR="00135681" w:rsidRPr="00135681" w:rsidRDefault="00135681" w:rsidP="00F35990">
            <w:pP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F0CEE" w14:textId="77777777" w:rsidR="00135681" w:rsidRPr="00135681" w:rsidRDefault="00135681" w:rsidP="00F35990">
            <w:pP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FFF06" w14:textId="77777777" w:rsidR="00135681" w:rsidRPr="00135681" w:rsidRDefault="00135681" w:rsidP="00F35990">
            <w:pP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746B2" w14:textId="77777777" w:rsidR="00135681" w:rsidRPr="00135681" w:rsidRDefault="00135681" w:rsidP="00F35990">
            <w:pP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</w:tc>
      </w:tr>
      <w:tr w:rsidR="00135681" w:rsidRPr="00135681" w14:paraId="0BA5274E" w14:textId="77777777" w:rsidTr="00D8727D">
        <w:trPr>
          <w:trHeight w:hRule="exact" w:val="274"/>
        </w:trPr>
        <w:tc>
          <w:tcPr>
            <w:tcW w:w="136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CEA222" w14:textId="77777777" w:rsidR="00135681" w:rsidRPr="00135681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Модуль 1. </w:t>
            </w:r>
            <w:r w:rsidRPr="001356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Музыка в жизни человека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EA60E" w14:textId="77777777" w:rsidR="00135681" w:rsidRPr="00135681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5681" w:rsidRPr="00135681" w14:paraId="52277192" w14:textId="77777777" w:rsidTr="00D8727D">
        <w:trPr>
          <w:trHeight w:hRule="exact" w:val="10900"/>
        </w:trPr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E181FF" w14:textId="77777777" w:rsidR="00135681" w:rsidRPr="00135681" w:rsidRDefault="00135681" w:rsidP="00F35990">
            <w:pPr>
              <w:autoSpaceDE w:val="0"/>
              <w:autoSpaceDN w:val="0"/>
              <w:spacing w:before="70" w:after="0" w:line="23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1.1.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45095A" w14:textId="77777777" w:rsidR="00135681" w:rsidRPr="00135681" w:rsidRDefault="00135681" w:rsidP="00F35990">
            <w:pPr>
              <w:autoSpaceDE w:val="0"/>
              <w:autoSpaceDN w:val="0"/>
              <w:spacing w:before="70" w:after="0" w:line="245" w:lineRule="auto"/>
              <w:ind w:left="64" w:right="288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proofErr w:type="spellStart"/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Музыкальные</w:t>
            </w:r>
            <w:proofErr w:type="spellEnd"/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пейзажи</w:t>
            </w:r>
            <w:proofErr w:type="spellEnd"/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8482E2" w14:textId="77777777" w:rsidR="00135681" w:rsidRPr="00135681" w:rsidRDefault="00135681" w:rsidP="00F35990">
            <w:pPr>
              <w:autoSpaceDE w:val="0"/>
              <w:autoSpaceDN w:val="0"/>
              <w:spacing w:before="70" w:after="0" w:line="230" w:lineRule="auto"/>
              <w:ind w:left="64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9DF2FE" w14:textId="77777777" w:rsidR="00135681" w:rsidRPr="00135681" w:rsidRDefault="00135681" w:rsidP="00F35990">
            <w:pPr>
              <w:autoSpaceDE w:val="0"/>
              <w:autoSpaceDN w:val="0"/>
              <w:spacing w:before="70" w:after="0" w:line="230" w:lineRule="auto"/>
              <w:ind w:left="64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7FBA6A" w14:textId="77777777" w:rsidR="00135681" w:rsidRPr="00135681" w:rsidRDefault="00135681" w:rsidP="00F35990">
            <w:pPr>
              <w:autoSpaceDE w:val="0"/>
              <w:autoSpaceDN w:val="0"/>
              <w:spacing w:before="70" w:after="0" w:line="230" w:lineRule="auto"/>
              <w:ind w:left="64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1F3A91" w14:textId="77777777" w:rsidR="00135681" w:rsidRPr="00135681" w:rsidRDefault="00135681" w:rsidP="00F35990">
            <w:pPr>
              <w:autoSpaceDE w:val="0"/>
              <w:autoSpaceDN w:val="0"/>
              <w:spacing w:before="70" w:after="0" w:line="245" w:lineRule="auto"/>
              <w:ind w:left="64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Прокофьев Утро. Вечер Прогулка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16A025" w14:textId="77777777" w:rsidR="00135681" w:rsidRPr="00135681" w:rsidRDefault="00135681" w:rsidP="00F35990">
            <w:pPr>
              <w:autoSpaceDE w:val="0"/>
              <w:autoSpaceDN w:val="0"/>
              <w:spacing w:before="70" w:after="0" w:line="250" w:lineRule="auto"/>
              <w:ind w:left="64" w:right="288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www</w:t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youtube</w:t>
            </w:r>
            <w:proofErr w:type="spellEnd"/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com</w:t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watch</w:t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</w:t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X</w:t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135681">
              <w:rPr>
                <w:rFonts w:ascii="Calibri" w:eastAsia="Times New Roman" w:hAnsi="Calibri" w:cs="Times New Roman"/>
                <w:sz w:val="24"/>
                <w:szCs w:val="24"/>
              </w:rPr>
              <w:br/>
            </w:r>
            <w:proofErr w:type="spellStart"/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WodRyxU</w:t>
            </w:r>
            <w:proofErr w:type="spellEnd"/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&amp;</w:t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list</w:t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PLTV</w:t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spellStart"/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xwobbrcdtD</w:t>
            </w:r>
            <w:proofErr w:type="spellEnd"/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proofErr w:type="spellStart"/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jSV</w:t>
            </w:r>
            <w:proofErr w:type="spellEnd"/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VQB</w:t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MWfILURy</w:t>
            </w:r>
            <w:proofErr w:type="spellEnd"/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&amp;</w:t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index</w:t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=6 Ветер по морю гуляет Струве. </w:t>
            </w:r>
          </w:p>
          <w:p w14:paraId="690A929E" w14:textId="77777777" w:rsidR="00135681" w:rsidRPr="00135681" w:rsidRDefault="00135681" w:rsidP="00F35990">
            <w:pPr>
              <w:autoSpaceDE w:val="0"/>
              <w:autoSpaceDN w:val="0"/>
              <w:spacing w:before="188" w:after="0" w:line="233" w:lineRule="auto"/>
              <w:ind w:left="64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или </w:t>
            </w:r>
            <w:proofErr w:type="spellStart"/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Т.Попатенко</w:t>
            </w:r>
            <w:proofErr w:type="spellEnd"/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"Листопад" </w:t>
            </w:r>
          </w:p>
          <w:p w14:paraId="55A795E2" w14:textId="77777777" w:rsidR="00135681" w:rsidRPr="00135681" w:rsidRDefault="00135681" w:rsidP="00F35990">
            <w:pPr>
              <w:autoSpaceDE w:val="0"/>
              <w:autoSpaceDN w:val="0"/>
              <w:spacing w:before="190" w:after="0" w:line="250" w:lineRule="auto"/>
              <w:ind w:left="64" w:right="72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www</w:t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youtube</w:t>
            </w:r>
            <w:proofErr w:type="spellEnd"/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com</w:t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watch</w:t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  <w:proofErr w:type="spellStart"/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Rv</w:t>
            </w:r>
            <w:proofErr w:type="spellEnd"/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VEJ</w:t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LKIQ</w:t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&amp;</w:t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list</w:t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PLTV</w:t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spellStart"/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xwobbrcdtD</w:t>
            </w:r>
            <w:proofErr w:type="spellEnd"/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proofErr w:type="spellStart"/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jSV</w:t>
            </w:r>
            <w:proofErr w:type="spellEnd"/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VQB</w:t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MWfILURy</w:t>
            </w:r>
            <w:proofErr w:type="spellEnd"/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&amp;</w:t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index</w:t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2DDAD1" w14:textId="77777777" w:rsidR="00135681" w:rsidRPr="00135681" w:rsidRDefault="00135681" w:rsidP="00F35990">
            <w:pPr>
              <w:autoSpaceDE w:val="0"/>
              <w:autoSpaceDN w:val="0"/>
              <w:spacing w:before="70" w:after="0" w:line="245" w:lineRule="auto"/>
              <w:ind w:left="66" w:right="144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proofErr w:type="spellStart"/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Двигательные</w:t>
            </w:r>
            <w:proofErr w:type="spellEnd"/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импровизации</w:t>
            </w:r>
            <w:proofErr w:type="spellEnd"/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3043FE" w14:textId="77777777" w:rsidR="00135681" w:rsidRPr="00135681" w:rsidRDefault="00135681" w:rsidP="00F35990">
            <w:pPr>
              <w:autoSpaceDE w:val="0"/>
              <w:autoSpaceDN w:val="0"/>
              <w:spacing w:before="70" w:after="0" w:line="23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01.09.2022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AD265D" w14:textId="77777777" w:rsidR="00135681" w:rsidRPr="00135681" w:rsidRDefault="00135681" w:rsidP="00F35990">
            <w:pPr>
              <w:autoSpaceDE w:val="0"/>
              <w:autoSpaceDN w:val="0"/>
              <w:spacing w:before="70" w:after="0" w:line="254" w:lineRule="auto"/>
              <w:ind w:left="66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Слушание </w:t>
            </w:r>
            <w:r w:rsidRPr="00135681">
              <w:rPr>
                <w:rFonts w:ascii="Calibri" w:eastAsia="Times New Roman" w:hAnsi="Calibri" w:cs="Times New Roman"/>
                <w:sz w:val="24"/>
                <w:szCs w:val="24"/>
              </w:rPr>
              <w:br/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произведений </w:t>
            </w:r>
            <w:r w:rsidRPr="00135681">
              <w:rPr>
                <w:rFonts w:ascii="Calibri" w:eastAsia="Times New Roman" w:hAnsi="Calibri" w:cs="Times New Roman"/>
                <w:sz w:val="24"/>
                <w:szCs w:val="24"/>
              </w:rPr>
              <w:br/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программной музыки, посвящённой образам природы. Подбор </w:t>
            </w:r>
            <w:r w:rsidRPr="00135681">
              <w:rPr>
                <w:rFonts w:ascii="Calibri" w:eastAsia="Times New Roman" w:hAnsi="Calibri" w:cs="Times New Roman"/>
                <w:sz w:val="24"/>
                <w:szCs w:val="24"/>
              </w:rPr>
              <w:br/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эпитетов для </w:t>
            </w:r>
            <w:r w:rsidRPr="00135681">
              <w:rPr>
                <w:rFonts w:ascii="Calibri" w:eastAsia="Times New Roman" w:hAnsi="Calibri" w:cs="Times New Roman"/>
                <w:sz w:val="24"/>
                <w:szCs w:val="24"/>
              </w:rPr>
              <w:br/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описания настроения, характера музыки.</w:t>
            </w:r>
          </w:p>
          <w:p w14:paraId="12A59561" w14:textId="77777777" w:rsidR="00135681" w:rsidRPr="00135681" w:rsidRDefault="00135681" w:rsidP="00F35990">
            <w:pPr>
              <w:autoSpaceDE w:val="0"/>
              <w:autoSpaceDN w:val="0"/>
              <w:spacing w:before="18" w:after="0" w:line="257" w:lineRule="auto"/>
              <w:ind w:left="66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Сопоставление </w:t>
            </w:r>
            <w:r w:rsidRPr="00135681">
              <w:rPr>
                <w:rFonts w:ascii="Calibri" w:eastAsia="Times New Roman" w:hAnsi="Calibri" w:cs="Times New Roman"/>
                <w:sz w:val="24"/>
                <w:szCs w:val="24"/>
              </w:rPr>
              <w:br/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музыки </w:t>
            </w:r>
            <w:r w:rsidRPr="00135681">
              <w:rPr>
                <w:rFonts w:ascii="Calibri" w:eastAsia="Times New Roman" w:hAnsi="Calibri" w:cs="Times New Roman"/>
                <w:sz w:val="24"/>
                <w:szCs w:val="24"/>
              </w:rPr>
              <w:br/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произведениями </w:t>
            </w:r>
            <w:r w:rsidRPr="00135681">
              <w:rPr>
                <w:rFonts w:ascii="Calibri" w:eastAsia="Times New Roman" w:hAnsi="Calibri" w:cs="Times New Roman"/>
                <w:sz w:val="24"/>
                <w:szCs w:val="24"/>
              </w:rPr>
              <w:br/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изобразительного </w:t>
            </w:r>
            <w:r w:rsidRPr="00135681">
              <w:rPr>
                <w:rFonts w:ascii="Calibri" w:eastAsia="Times New Roman" w:hAnsi="Calibri" w:cs="Times New Roman"/>
                <w:sz w:val="24"/>
                <w:szCs w:val="24"/>
              </w:rPr>
              <w:br/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искусства.; </w:t>
            </w:r>
            <w:r w:rsidRPr="00135681">
              <w:rPr>
                <w:rFonts w:ascii="Calibri" w:eastAsia="Times New Roman" w:hAnsi="Calibri" w:cs="Times New Roman"/>
                <w:sz w:val="24"/>
                <w:szCs w:val="24"/>
              </w:rPr>
              <w:br/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Двигательная </w:t>
            </w:r>
            <w:r w:rsidRPr="00135681">
              <w:rPr>
                <w:rFonts w:ascii="Calibri" w:eastAsia="Times New Roman" w:hAnsi="Calibri" w:cs="Times New Roman"/>
                <w:sz w:val="24"/>
                <w:szCs w:val="24"/>
              </w:rPr>
              <w:br/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импровизация, </w:t>
            </w:r>
            <w:r w:rsidRPr="00135681">
              <w:rPr>
                <w:rFonts w:ascii="Calibri" w:eastAsia="Times New Roman" w:hAnsi="Calibri" w:cs="Times New Roman"/>
                <w:sz w:val="24"/>
                <w:szCs w:val="24"/>
              </w:rPr>
              <w:br/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пластическое </w:t>
            </w:r>
            <w:r w:rsidRPr="00135681">
              <w:rPr>
                <w:rFonts w:ascii="Calibri" w:eastAsia="Times New Roman" w:hAnsi="Calibri" w:cs="Times New Roman"/>
                <w:sz w:val="24"/>
                <w:szCs w:val="24"/>
              </w:rPr>
              <w:br/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интонирование.; </w:t>
            </w:r>
            <w:r w:rsidRPr="00135681">
              <w:rPr>
                <w:rFonts w:ascii="Calibri" w:eastAsia="Times New Roman" w:hAnsi="Calibri" w:cs="Times New Roman"/>
                <w:sz w:val="24"/>
                <w:szCs w:val="24"/>
              </w:rPr>
              <w:br/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Разучивание, </w:t>
            </w:r>
            <w:r w:rsidRPr="00135681">
              <w:rPr>
                <w:rFonts w:ascii="Calibri" w:eastAsia="Times New Roman" w:hAnsi="Calibri" w:cs="Times New Roman"/>
                <w:sz w:val="24"/>
                <w:szCs w:val="24"/>
              </w:rPr>
              <w:br/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одухотворенное </w:t>
            </w:r>
            <w:r w:rsidRPr="00135681">
              <w:rPr>
                <w:rFonts w:ascii="Calibri" w:eastAsia="Times New Roman" w:hAnsi="Calibri" w:cs="Times New Roman"/>
                <w:sz w:val="24"/>
                <w:szCs w:val="24"/>
              </w:rPr>
              <w:br/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исполнение песен о </w:t>
            </w:r>
            <w:r w:rsidRPr="00135681">
              <w:rPr>
                <w:rFonts w:ascii="Calibri" w:eastAsia="Times New Roman" w:hAnsi="Calibri" w:cs="Times New Roman"/>
                <w:sz w:val="24"/>
                <w:szCs w:val="24"/>
              </w:rPr>
              <w:br/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природе, её красоте.; Рисование</w:t>
            </w:r>
            <w:r w:rsidRPr="00135681">
              <w:rPr>
                <w:rFonts w:ascii="Calibri" w:eastAsia="Times New Roman" w:hAnsi="Calibri" w:cs="Times New Roman"/>
                <w:sz w:val="24"/>
                <w:szCs w:val="24"/>
              </w:rPr>
              <w:br/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«услышанных»</w:t>
            </w:r>
            <w:r w:rsidRPr="00135681">
              <w:rPr>
                <w:rFonts w:ascii="Calibri" w:eastAsia="Times New Roman" w:hAnsi="Calibri" w:cs="Times New Roman"/>
                <w:sz w:val="24"/>
                <w:szCs w:val="24"/>
              </w:rPr>
              <w:br/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пейзажей и/или </w:t>
            </w:r>
            <w:r w:rsidRPr="00135681">
              <w:rPr>
                <w:rFonts w:ascii="Calibri" w:eastAsia="Times New Roman" w:hAnsi="Calibri" w:cs="Times New Roman"/>
                <w:sz w:val="24"/>
                <w:szCs w:val="24"/>
              </w:rPr>
              <w:br/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абстрактная </w:t>
            </w:r>
            <w:r w:rsidRPr="00135681">
              <w:rPr>
                <w:rFonts w:ascii="Calibri" w:eastAsia="Times New Roman" w:hAnsi="Calibri" w:cs="Times New Roman"/>
                <w:sz w:val="24"/>
                <w:szCs w:val="24"/>
              </w:rPr>
              <w:br/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живопись — передача настроения цветом, </w:t>
            </w:r>
            <w:r w:rsidRPr="00135681">
              <w:rPr>
                <w:rFonts w:ascii="Calibri" w:eastAsia="Times New Roman" w:hAnsi="Calibri" w:cs="Times New Roman"/>
                <w:sz w:val="24"/>
                <w:szCs w:val="24"/>
              </w:rPr>
              <w:br/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точками, линиями.;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606AAC" w14:textId="77777777" w:rsidR="00135681" w:rsidRPr="00135681" w:rsidRDefault="00135681" w:rsidP="00F35990">
            <w:pPr>
              <w:autoSpaceDE w:val="0"/>
              <w:autoSpaceDN w:val="0"/>
              <w:spacing w:before="70" w:after="0" w:line="245" w:lineRule="auto"/>
              <w:ind w:right="432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proofErr w:type="spellStart"/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</w:t>
            </w:r>
            <w:proofErr w:type="spellEnd"/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135681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br/>
            </w:r>
            <w:proofErr w:type="spellStart"/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опрос</w:t>
            </w:r>
            <w:proofErr w:type="spellEnd"/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E950C8" w14:textId="77777777" w:rsidR="00135681" w:rsidRPr="00135681" w:rsidRDefault="00135681" w:rsidP="00F35990">
            <w:pPr>
              <w:autoSpaceDE w:val="0"/>
              <w:autoSpaceDN w:val="0"/>
              <w:spacing w:before="70" w:after="0" w:line="250" w:lineRule="auto"/>
              <w:ind w:left="64" w:right="144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Природа и музыка | Музыка 2 класс #5 | </w:t>
            </w:r>
            <w:proofErr w:type="spellStart"/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Инфоурок</w:t>
            </w:r>
            <w:proofErr w:type="spellEnd"/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35681">
              <w:rPr>
                <w:rFonts w:ascii="Calibri" w:eastAsia="Times New Roman" w:hAnsi="Calibri" w:cs="Times New Roman"/>
                <w:sz w:val="24"/>
                <w:szCs w:val="24"/>
              </w:rPr>
              <w:br/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ИНФОУРОК</w:t>
            </w:r>
          </w:p>
          <w:p w14:paraId="27CCCBB8" w14:textId="77777777" w:rsidR="00135681" w:rsidRPr="00135681" w:rsidRDefault="00135681" w:rsidP="00F35990">
            <w:pPr>
              <w:autoSpaceDE w:val="0"/>
              <w:autoSpaceDN w:val="0"/>
              <w:spacing w:before="188" w:after="0" w:line="250" w:lineRule="auto"/>
              <w:ind w:left="64" w:right="144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Звучащие картины | Музыка 2 класс #10 | </w:t>
            </w:r>
            <w:proofErr w:type="spellStart"/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Инфоурок</w:t>
            </w:r>
            <w:proofErr w:type="spellEnd"/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35681">
              <w:rPr>
                <w:rFonts w:ascii="Calibri" w:eastAsia="Times New Roman" w:hAnsi="Calibri" w:cs="Times New Roman"/>
                <w:sz w:val="24"/>
                <w:szCs w:val="24"/>
              </w:rPr>
              <w:br/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ИНФОУРОК</w:t>
            </w:r>
          </w:p>
          <w:p w14:paraId="76B01B1F" w14:textId="77777777" w:rsidR="00135681" w:rsidRPr="00135681" w:rsidRDefault="00135681" w:rsidP="00F35990">
            <w:pPr>
              <w:autoSpaceDE w:val="0"/>
              <w:autoSpaceDN w:val="0"/>
              <w:spacing w:before="190" w:after="0" w:line="245" w:lineRule="auto"/>
              <w:ind w:left="64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 Картины природы в музыке Мастер Музыки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D66D3" w14:textId="77777777" w:rsidR="00D8727D" w:rsidRPr="00D8727D" w:rsidRDefault="00D8727D" w:rsidP="00D8727D">
            <w:pPr>
              <w:autoSpaceDE w:val="0"/>
              <w:autoSpaceDN w:val="0"/>
              <w:spacing w:before="70" w:after="0" w:line="250" w:lineRule="auto"/>
              <w:ind w:left="64" w:righ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14:paraId="662EA283" w14:textId="77777777" w:rsidR="00D8727D" w:rsidRPr="00D8727D" w:rsidRDefault="00D8727D" w:rsidP="00D8727D">
            <w:pPr>
              <w:autoSpaceDE w:val="0"/>
              <w:autoSpaceDN w:val="0"/>
              <w:spacing w:before="70" w:after="0" w:line="250" w:lineRule="auto"/>
              <w:ind w:left="64" w:righ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14:paraId="261D7114" w14:textId="77777777" w:rsidR="00D8727D" w:rsidRPr="00D8727D" w:rsidRDefault="00D8727D" w:rsidP="00D8727D">
            <w:pPr>
              <w:autoSpaceDE w:val="0"/>
              <w:autoSpaceDN w:val="0"/>
              <w:spacing w:before="70" w:after="0" w:line="250" w:lineRule="auto"/>
              <w:ind w:left="64" w:righ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14:paraId="5287DEE9" w14:textId="77777777" w:rsidR="00D8727D" w:rsidRPr="00D8727D" w:rsidRDefault="00D8727D" w:rsidP="00D8727D">
            <w:pPr>
              <w:autoSpaceDE w:val="0"/>
              <w:autoSpaceDN w:val="0"/>
              <w:spacing w:before="70" w:after="0" w:line="250" w:lineRule="auto"/>
              <w:ind w:left="64" w:righ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  <w:p w14:paraId="417F77E5" w14:textId="77777777" w:rsidR="00135681" w:rsidRPr="00135681" w:rsidRDefault="00D8727D" w:rsidP="00D8727D">
            <w:pPr>
              <w:autoSpaceDE w:val="0"/>
              <w:autoSpaceDN w:val="0"/>
              <w:spacing w:before="70" w:after="0" w:line="250" w:lineRule="auto"/>
              <w:ind w:left="64" w:righ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</w:tbl>
    <w:p w14:paraId="4E3CBEA9" w14:textId="77777777" w:rsidR="00F35990" w:rsidRPr="00F35990" w:rsidRDefault="00F35990" w:rsidP="00F35990">
      <w:pPr>
        <w:autoSpaceDE w:val="0"/>
        <w:autoSpaceDN w:val="0"/>
        <w:spacing w:after="0" w:line="14" w:lineRule="exact"/>
        <w:rPr>
          <w:rFonts w:ascii="Calibri" w:eastAsia="Times New Roman" w:hAnsi="Calibri" w:cs="Times New Roman"/>
        </w:rPr>
      </w:pPr>
    </w:p>
    <w:p w14:paraId="0B6B4452" w14:textId="77777777" w:rsidR="00F35990" w:rsidRPr="00F35990" w:rsidRDefault="00F35990" w:rsidP="00F35990">
      <w:pPr>
        <w:rPr>
          <w:rFonts w:ascii="Calibri" w:eastAsia="Times New Roman" w:hAnsi="Calibri" w:cs="Times New Roman"/>
        </w:rPr>
        <w:sectPr w:rsidR="00F35990" w:rsidRPr="00F35990" w:rsidSect="00BD170A">
          <w:pgSz w:w="16840" w:h="11900"/>
          <w:pgMar w:top="284" w:right="544" w:bottom="1440" w:left="656" w:header="720" w:footer="720" w:gutter="0"/>
          <w:cols w:space="720" w:equalWidth="0">
            <w:col w:w="15640" w:space="0"/>
          </w:cols>
          <w:docGrid w:linePitch="360"/>
        </w:sectPr>
      </w:pPr>
    </w:p>
    <w:p w14:paraId="2D28B8FC" w14:textId="77777777" w:rsidR="00F35990" w:rsidRPr="00D8727D" w:rsidRDefault="00F35990" w:rsidP="00F35990">
      <w:pPr>
        <w:autoSpaceDE w:val="0"/>
        <w:autoSpaceDN w:val="0"/>
        <w:spacing w:after="66" w:line="22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631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372"/>
        <w:gridCol w:w="1136"/>
        <w:gridCol w:w="448"/>
        <w:gridCol w:w="879"/>
        <w:gridCol w:w="906"/>
        <w:gridCol w:w="1213"/>
        <w:gridCol w:w="2123"/>
        <w:gridCol w:w="1134"/>
        <w:gridCol w:w="850"/>
        <w:gridCol w:w="2081"/>
        <w:gridCol w:w="897"/>
        <w:gridCol w:w="1796"/>
        <w:gridCol w:w="1796"/>
      </w:tblGrid>
      <w:tr w:rsidR="00135681" w:rsidRPr="00D8727D" w14:paraId="2FC6D76A" w14:textId="77777777" w:rsidTr="00D8727D">
        <w:trPr>
          <w:trHeight w:hRule="exact" w:val="10358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4D620F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1.2.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B78A01" w14:textId="77777777" w:rsidR="00135681" w:rsidRPr="00D8727D" w:rsidRDefault="00135681" w:rsidP="00F35990">
            <w:pPr>
              <w:autoSpaceDE w:val="0"/>
              <w:autoSpaceDN w:val="0"/>
              <w:spacing w:before="68" w:after="0" w:line="245" w:lineRule="auto"/>
              <w:ind w:left="64" w:right="28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Музыкальные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портреты</w:t>
            </w:r>
            <w:proofErr w:type="spellEnd"/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3616D1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160A39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92EC52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80E7CB" w14:textId="77777777" w:rsidR="00135681" w:rsidRPr="00D8727D" w:rsidRDefault="00135681" w:rsidP="00F35990">
            <w:pPr>
              <w:autoSpaceDE w:val="0"/>
              <w:autoSpaceDN w:val="0"/>
              <w:spacing w:before="68" w:after="0" w:line="250" w:lineRule="auto"/>
              <w:ind w:left="64" w:right="5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Мусоргский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Картинки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выставки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"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494710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Шаинский Антошка или Гладков "песня о картинах"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381571" w14:textId="77777777" w:rsidR="00135681" w:rsidRPr="00D8727D" w:rsidRDefault="00135681" w:rsidP="00F35990">
            <w:pPr>
              <w:autoSpaceDE w:val="0"/>
              <w:autoSpaceDN w:val="0"/>
              <w:spacing w:before="68" w:after="0" w:line="250" w:lineRule="auto"/>
              <w:ind w:left="66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Игра-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импровизвция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"Угадай мой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характер"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9B67B9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08.09.2022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E6C541" w14:textId="77777777" w:rsidR="00135681" w:rsidRPr="00D8727D" w:rsidRDefault="00135681" w:rsidP="00F35990">
            <w:pPr>
              <w:autoSpaceDE w:val="0"/>
              <w:autoSpaceDN w:val="0"/>
              <w:spacing w:before="68" w:after="0" w:line="254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Слушание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произведений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вокальной,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программной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инструментальной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музыки, посвящённой образам людей,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сказочных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персонажей. Подбор эпитетов для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описания настроения, характера музыки.</w:t>
            </w:r>
          </w:p>
          <w:p w14:paraId="3A2A0610" w14:textId="77777777" w:rsidR="00135681" w:rsidRPr="00D8727D" w:rsidRDefault="00135681" w:rsidP="00F35990">
            <w:pPr>
              <w:autoSpaceDE w:val="0"/>
              <w:autoSpaceDN w:val="0"/>
              <w:spacing w:before="18" w:after="0" w:line="257" w:lineRule="auto"/>
              <w:ind w:left="66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Сопоставление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музыки с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произведениями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изобразительного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искусства.;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Двигательная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импровизация в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образе героя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музыкального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произведения.;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Разучивание,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харáктерное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исполнение песни —портретной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зарисовки.;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Рисование, лепка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героя музыкального произведения.;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Игра-</w:t>
            </w:r>
            <w:proofErr w:type="spellStart"/>
            <w:proofErr w:type="gram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импровизация«</w:t>
            </w:r>
            <w:proofErr w:type="gram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Угадай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мой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характер».;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37572B" w14:textId="77777777" w:rsidR="00135681" w:rsidRPr="00D8727D" w:rsidRDefault="00135681" w:rsidP="00F35990">
            <w:pPr>
              <w:autoSpaceDE w:val="0"/>
              <w:autoSpaceDN w:val="0"/>
              <w:spacing w:before="68" w:after="0" w:line="245" w:lineRule="auto"/>
              <w:ind w:right="4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опрос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181823" w14:textId="77777777" w:rsidR="00135681" w:rsidRPr="00D8727D" w:rsidRDefault="00135681" w:rsidP="00F35990">
            <w:pPr>
              <w:autoSpaceDE w:val="0"/>
              <w:autoSpaceDN w:val="0"/>
              <w:spacing w:before="68" w:after="0" w:line="245" w:lineRule="auto"/>
              <w:ind w:right="5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3.2 Может ли музыка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"нарисовать" портрет?</w:t>
            </w:r>
          </w:p>
          <w:p w14:paraId="4662D8F2" w14:textId="77777777" w:rsidR="00135681" w:rsidRPr="00D8727D" w:rsidRDefault="00135681" w:rsidP="00F35990">
            <w:pPr>
              <w:autoSpaceDE w:val="0"/>
              <w:autoSpaceDN w:val="0"/>
              <w:spacing w:before="16" w:after="0" w:line="252" w:lineRule="auto"/>
              <w:ind w:left="64" w:right="4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Мастер Музыки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Музыкальные портреты | Музыка 1 класс #22 |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Инфоурок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ИНФОУРОК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99AC6" w14:textId="77777777" w:rsidR="00D8727D" w:rsidRPr="00D8727D" w:rsidRDefault="00D8727D" w:rsidP="00D8727D">
            <w:pPr>
              <w:autoSpaceDE w:val="0"/>
              <w:autoSpaceDN w:val="0"/>
              <w:spacing w:before="68" w:after="0" w:line="245" w:lineRule="auto"/>
              <w:ind w:right="5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14:paraId="2C23761F" w14:textId="77777777" w:rsidR="00D8727D" w:rsidRPr="00D8727D" w:rsidRDefault="00D8727D" w:rsidP="00D8727D">
            <w:pPr>
              <w:autoSpaceDE w:val="0"/>
              <w:autoSpaceDN w:val="0"/>
              <w:spacing w:before="68" w:after="0" w:line="245" w:lineRule="auto"/>
              <w:ind w:right="5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14:paraId="67775515" w14:textId="77777777" w:rsidR="00D8727D" w:rsidRPr="00D8727D" w:rsidRDefault="00D8727D" w:rsidP="00D8727D">
            <w:pPr>
              <w:autoSpaceDE w:val="0"/>
              <w:autoSpaceDN w:val="0"/>
              <w:spacing w:before="68" w:after="0" w:line="245" w:lineRule="auto"/>
              <w:ind w:right="5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14:paraId="6807EDF4" w14:textId="77777777" w:rsidR="00D8727D" w:rsidRPr="00D8727D" w:rsidRDefault="00D8727D" w:rsidP="00D8727D">
            <w:pPr>
              <w:autoSpaceDE w:val="0"/>
              <w:autoSpaceDN w:val="0"/>
              <w:spacing w:before="68" w:after="0" w:line="245" w:lineRule="auto"/>
              <w:ind w:right="5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  <w:p w14:paraId="134095FD" w14:textId="77777777" w:rsidR="00135681" w:rsidRPr="00D8727D" w:rsidRDefault="00D8727D" w:rsidP="00D8727D">
            <w:pPr>
              <w:autoSpaceDE w:val="0"/>
              <w:autoSpaceDN w:val="0"/>
              <w:spacing w:before="68" w:after="0" w:line="245" w:lineRule="auto"/>
              <w:ind w:right="5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135681" w:rsidRPr="00D8727D" w14:paraId="034AC40F" w14:textId="77777777" w:rsidTr="00D8727D">
        <w:trPr>
          <w:trHeight w:hRule="exact" w:val="4499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42C270" w14:textId="77777777" w:rsidR="00135681" w:rsidRPr="00D8727D" w:rsidRDefault="00135681" w:rsidP="00F35990">
            <w:pPr>
              <w:autoSpaceDE w:val="0"/>
              <w:autoSpaceDN w:val="0"/>
              <w:spacing w:before="70"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1.3.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2A4715" w14:textId="77777777" w:rsidR="00135681" w:rsidRPr="00D8727D" w:rsidRDefault="00135681" w:rsidP="00F35990">
            <w:pPr>
              <w:autoSpaceDE w:val="0"/>
              <w:autoSpaceDN w:val="0"/>
              <w:spacing w:before="70" w:after="0" w:line="245" w:lineRule="auto"/>
              <w:ind w:left="64" w:right="28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Танцы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игры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веселье</w:t>
            </w:r>
            <w:proofErr w:type="spellEnd"/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F5EF55" w14:textId="77777777" w:rsidR="00135681" w:rsidRPr="00D8727D" w:rsidRDefault="00135681" w:rsidP="00F35990">
            <w:pPr>
              <w:autoSpaceDE w:val="0"/>
              <w:autoSpaceDN w:val="0"/>
              <w:spacing w:before="70" w:after="0" w:line="233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EB6FB7" w14:textId="77777777" w:rsidR="00135681" w:rsidRPr="00D8727D" w:rsidRDefault="00135681" w:rsidP="00F35990">
            <w:pPr>
              <w:autoSpaceDE w:val="0"/>
              <w:autoSpaceDN w:val="0"/>
              <w:spacing w:before="70" w:after="0" w:line="233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297F2B" w14:textId="77777777" w:rsidR="00135681" w:rsidRPr="00D8727D" w:rsidRDefault="00135681" w:rsidP="00F35990">
            <w:pPr>
              <w:autoSpaceDE w:val="0"/>
              <w:autoSpaceDN w:val="0"/>
              <w:spacing w:before="70" w:after="0" w:line="233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007D99" w14:textId="77777777" w:rsidR="00135681" w:rsidRPr="00D8727D" w:rsidRDefault="00135681" w:rsidP="00F35990">
            <w:pPr>
              <w:autoSpaceDE w:val="0"/>
              <w:autoSpaceDN w:val="0"/>
              <w:spacing w:before="70" w:after="0" w:line="250" w:lineRule="auto"/>
              <w:ind w:left="64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Музыка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танцевального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характера .Вальсы</w:t>
            </w:r>
            <w:proofErr w:type="gram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польки,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DF1C7E" w14:textId="77777777" w:rsidR="00135681" w:rsidRPr="00D8727D" w:rsidRDefault="00135681" w:rsidP="00F35990">
            <w:pPr>
              <w:autoSpaceDE w:val="0"/>
              <w:autoSpaceDN w:val="0"/>
              <w:spacing w:before="70" w:after="0" w:line="233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Шаинский Антошка или Гладков "песня о картинах"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54D34E" w14:textId="77777777" w:rsidR="00135681" w:rsidRPr="00D8727D" w:rsidRDefault="00135681" w:rsidP="00F35990">
            <w:pPr>
              <w:autoSpaceDE w:val="0"/>
              <w:autoSpaceDN w:val="0"/>
              <w:spacing w:before="70" w:after="0" w:line="245" w:lineRule="auto"/>
              <w:ind w:left="66" w:right="14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Танцевальные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импровизации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3B46C2" w14:textId="77777777" w:rsidR="00135681" w:rsidRPr="00D8727D" w:rsidRDefault="00135681" w:rsidP="00F35990">
            <w:pPr>
              <w:autoSpaceDE w:val="0"/>
              <w:autoSpaceDN w:val="0"/>
              <w:spacing w:before="70"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15.09.2022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1637D9" w14:textId="77777777" w:rsidR="00135681" w:rsidRPr="00D8727D" w:rsidRDefault="00135681" w:rsidP="00F35990">
            <w:pPr>
              <w:autoSpaceDE w:val="0"/>
              <w:autoSpaceDN w:val="0"/>
              <w:spacing w:before="70" w:after="0" w:line="252" w:lineRule="auto"/>
              <w:ind w:left="66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Слушание,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исполнение музыки скерцозного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характера.</w:t>
            </w:r>
          </w:p>
          <w:p w14:paraId="21696297" w14:textId="77777777" w:rsidR="00135681" w:rsidRPr="00D8727D" w:rsidRDefault="00135681" w:rsidP="00F35990">
            <w:pPr>
              <w:autoSpaceDE w:val="0"/>
              <w:autoSpaceDN w:val="0"/>
              <w:spacing w:before="18" w:after="0" w:line="257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Разучивание,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исполнение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танцевальных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движений. Танец-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игра.;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Рефлексия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собственного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эмоционального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состояния после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участия в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танцевальных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композициях и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импровизациях.;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Проблемная ситуация: зачем люди </w:t>
            </w:r>
            <w:proofErr w:type="gram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танцуют?;</w:t>
            </w:r>
            <w:proofErr w:type="gram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Вокальная,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инструментальная,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ритмическая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импровизация в стиле определённого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танцевального жанра.;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F8093B" w14:textId="77777777" w:rsidR="00135681" w:rsidRPr="00D8727D" w:rsidRDefault="00135681" w:rsidP="00F35990">
            <w:pPr>
              <w:autoSpaceDE w:val="0"/>
              <w:autoSpaceDN w:val="0"/>
              <w:spacing w:before="70" w:after="0" w:line="245" w:lineRule="auto"/>
              <w:ind w:right="4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опрос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86F61F" w14:textId="77777777" w:rsidR="00135681" w:rsidRPr="00D8727D" w:rsidRDefault="00135681" w:rsidP="00F35990">
            <w:pPr>
              <w:autoSpaceDE w:val="0"/>
              <w:autoSpaceDN w:val="0"/>
              <w:spacing w:before="242" w:after="0" w:line="25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Танцы, танцы, танцы... |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Музыка 2 класс #6 |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Инфоурок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ИНФОУРОК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CED5C" w14:textId="77777777" w:rsidR="00135681" w:rsidRPr="00D8727D" w:rsidRDefault="00135681" w:rsidP="00F35990">
            <w:pPr>
              <w:autoSpaceDE w:val="0"/>
              <w:autoSpaceDN w:val="0"/>
              <w:spacing w:before="242" w:after="0" w:line="250" w:lineRule="auto"/>
              <w:ind w:left="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6501A8F" w14:textId="77777777" w:rsidR="00F35990" w:rsidRPr="00D8727D" w:rsidRDefault="00F35990" w:rsidP="00F35990">
      <w:pPr>
        <w:autoSpaceDE w:val="0"/>
        <w:autoSpaceDN w:val="0"/>
        <w:spacing w:after="0" w:line="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A17D91D" w14:textId="77777777" w:rsidR="00F35990" w:rsidRPr="00D8727D" w:rsidRDefault="00F35990" w:rsidP="00F35990">
      <w:pPr>
        <w:rPr>
          <w:rFonts w:ascii="Times New Roman" w:eastAsia="Times New Roman" w:hAnsi="Times New Roman" w:cs="Times New Roman"/>
          <w:sz w:val="24"/>
          <w:szCs w:val="24"/>
        </w:rPr>
        <w:sectPr w:rsidR="00F35990" w:rsidRPr="00D8727D" w:rsidSect="00BD170A">
          <w:pgSz w:w="16840" w:h="11900"/>
          <w:pgMar w:top="284" w:right="544" w:bottom="360" w:left="656" w:header="720" w:footer="720" w:gutter="0"/>
          <w:cols w:space="720" w:equalWidth="0">
            <w:col w:w="15640" w:space="0"/>
          </w:cols>
          <w:docGrid w:linePitch="360"/>
        </w:sectPr>
      </w:pPr>
    </w:p>
    <w:p w14:paraId="6FF0ECFF" w14:textId="77777777" w:rsidR="00F35990" w:rsidRPr="00D8727D" w:rsidRDefault="00F35990" w:rsidP="00F35990">
      <w:pPr>
        <w:autoSpaceDE w:val="0"/>
        <w:autoSpaceDN w:val="0"/>
        <w:spacing w:after="66" w:line="22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68"/>
        <w:gridCol w:w="1126"/>
        <w:gridCol w:w="444"/>
        <w:gridCol w:w="871"/>
        <w:gridCol w:w="897"/>
        <w:gridCol w:w="1201"/>
        <w:gridCol w:w="3082"/>
        <w:gridCol w:w="1060"/>
        <w:gridCol w:w="679"/>
        <w:gridCol w:w="1306"/>
        <w:gridCol w:w="888"/>
        <w:gridCol w:w="1779"/>
        <w:gridCol w:w="7"/>
        <w:gridCol w:w="1772"/>
        <w:gridCol w:w="8"/>
      </w:tblGrid>
      <w:tr w:rsidR="00135681" w:rsidRPr="00D8727D" w14:paraId="100796A8" w14:textId="77777777" w:rsidTr="00135681">
        <w:trPr>
          <w:gridAfter w:val="1"/>
          <w:wAfter w:w="8" w:type="dxa"/>
          <w:trHeight w:hRule="exact" w:val="4277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C0ED13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1.4.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539DE2" w14:textId="77777777" w:rsidR="00135681" w:rsidRPr="00D8727D" w:rsidRDefault="00135681" w:rsidP="00F35990">
            <w:pPr>
              <w:autoSpaceDE w:val="0"/>
              <w:autoSpaceDN w:val="0"/>
              <w:spacing w:before="68" w:after="0" w:line="250" w:lineRule="auto"/>
              <w:ind w:left="64" w:right="28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Главный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музыкальный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символ</w:t>
            </w:r>
            <w:proofErr w:type="spellEnd"/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DCD8D7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0.75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77A61E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2CA9F5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0.75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810CC5" w14:textId="77777777" w:rsidR="00135681" w:rsidRPr="00D8727D" w:rsidRDefault="00135681" w:rsidP="00F35990">
            <w:pPr>
              <w:autoSpaceDE w:val="0"/>
              <w:autoSpaceDN w:val="0"/>
              <w:spacing w:before="68" w:after="0" w:line="25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Гимн РФ,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Каменска-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Уральского, школы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D3C991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Гимн РФ, Каменска-Уральского, школы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E89E02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02A6DF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22.09.2022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C85AF4" w14:textId="77777777" w:rsidR="00135681" w:rsidRPr="00D8727D" w:rsidRDefault="00135681" w:rsidP="00F35990">
            <w:pPr>
              <w:autoSpaceDE w:val="0"/>
              <w:autoSpaceDN w:val="0"/>
              <w:spacing w:before="68" w:after="0" w:line="250" w:lineRule="auto"/>
              <w:ind w:left="66" w:right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Разучивание,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исполнение Гимна Российской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Федерации.</w:t>
            </w:r>
          </w:p>
          <w:p w14:paraId="0E562759" w14:textId="77777777" w:rsidR="00135681" w:rsidRPr="00D8727D" w:rsidRDefault="00135681" w:rsidP="00F35990">
            <w:pPr>
              <w:autoSpaceDE w:val="0"/>
              <w:autoSpaceDN w:val="0"/>
              <w:spacing w:before="18" w:after="0" w:line="254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Знакомство с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историей создания,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правилами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исполнения.;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Просмотр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видеозаписей парада, церемонии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награждения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спортсменов. Чувство гордости, понятия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достоинства и чести.</w:t>
            </w:r>
          </w:p>
          <w:p w14:paraId="1A30399B" w14:textId="77777777" w:rsidR="00135681" w:rsidRPr="00D8727D" w:rsidRDefault="00135681" w:rsidP="00F35990">
            <w:pPr>
              <w:autoSpaceDE w:val="0"/>
              <w:autoSpaceDN w:val="0"/>
              <w:spacing w:before="18" w:after="0" w:line="254" w:lineRule="auto"/>
              <w:ind w:left="66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Обсуждение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этических вопросов, связанных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государственными символами страны.; Разучивание,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Гимна своей республики, города, школы;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1EB298" w14:textId="77777777" w:rsidR="00135681" w:rsidRPr="00D8727D" w:rsidRDefault="00135681" w:rsidP="00F35990">
            <w:pPr>
              <w:autoSpaceDE w:val="0"/>
              <w:autoSpaceDN w:val="0"/>
              <w:spacing w:before="68" w:after="0" w:line="245" w:lineRule="auto"/>
              <w:ind w:left="64" w:right="14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Исполнение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Гимна;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B64F66" w14:textId="77777777" w:rsidR="00135681" w:rsidRPr="00D8727D" w:rsidRDefault="00135681" w:rsidP="00F35990">
            <w:pPr>
              <w:autoSpaceDE w:val="0"/>
              <w:autoSpaceDN w:val="0"/>
              <w:spacing w:before="68" w:after="0" w:line="245" w:lineRule="auto"/>
              <w:ind w:left="64" w:right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видеозапись награждения спортсменов- гимн</w:t>
            </w:r>
          </w:p>
          <w:p w14:paraId="101108A0" w14:textId="77777777" w:rsidR="00135681" w:rsidRPr="00D8727D" w:rsidRDefault="00135681" w:rsidP="00F35990">
            <w:pPr>
              <w:autoSpaceDE w:val="0"/>
              <w:autoSpaceDN w:val="0"/>
              <w:spacing w:before="188" w:after="0" w:line="25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Гимн России | Музыка 2 класс #3 |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Инфоурок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ИНФОУРОК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48C4E" w14:textId="77777777" w:rsidR="00135681" w:rsidRPr="00D8727D" w:rsidRDefault="00135681" w:rsidP="00F35990">
            <w:pPr>
              <w:autoSpaceDE w:val="0"/>
              <w:autoSpaceDN w:val="0"/>
              <w:spacing w:before="68" w:after="0" w:line="245" w:lineRule="auto"/>
              <w:ind w:left="64" w:right="2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5681" w:rsidRPr="00D8727D" w14:paraId="0A895FE0" w14:textId="77777777" w:rsidTr="00135681">
        <w:trPr>
          <w:trHeight w:hRule="exact" w:val="306"/>
        </w:trPr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2B6A80" w14:textId="77777777" w:rsidR="00135681" w:rsidRPr="00D8727D" w:rsidRDefault="00135681" w:rsidP="00F35990">
            <w:pPr>
              <w:autoSpaceDE w:val="0"/>
              <w:autoSpaceDN w:val="0"/>
              <w:spacing w:before="70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Итого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по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модулю</w:t>
            </w:r>
            <w:proofErr w:type="spellEnd"/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A15E35" w14:textId="77777777" w:rsidR="00135681" w:rsidRPr="00D8727D" w:rsidRDefault="00135681" w:rsidP="00F35990">
            <w:pPr>
              <w:autoSpaceDE w:val="0"/>
              <w:autoSpaceDN w:val="0"/>
              <w:spacing w:before="70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3.75</w:t>
            </w:r>
          </w:p>
        </w:tc>
        <w:tc>
          <w:tcPr>
            <w:tcW w:w="117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A7E973" w14:textId="77777777" w:rsidR="00135681" w:rsidRPr="00D8727D" w:rsidRDefault="00135681" w:rsidP="00F359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3C496" w14:textId="77777777" w:rsidR="00135681" w:rsidRPr="00D8727D" w:rsidRDefault="00135681" w:rsidP="00F359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35681" w:rsidRPr="00D8727D" w14:paraId="62751FC4" w14:textId="77777777" w:rsidTr="00135681">
        <w:trPr>
          <w:trHeight w:hRule="exact" w:val="308"/>
        </w:trPr>
        <w:tc>
          <w:tcPr>
            <w:tcW w:w="1370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2FBC63" w14:textId="77777777" w:rsidR="00135681" w:rsidRPr="00D8727D" w:rsidRDefault="00135681" w:rsidP="00F35990">
            <w:pPr>
              <w:autoSpaceDE w:val="0"/>
              <w:autoSpaceDN w:val="0"/>
              <w:spacing w:before="72" w:after="0" w:line="233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Модуль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2.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Музыкальная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грамота</w:t>
            </w:r>
            <w:proofErr w:type="spellEnd"/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AFBA7" w14:textId="77777777" w:rsidR="00135681" w:rsidRPr="00D8727D" w:rsidRDefault="00135681" w:rsidP="00F35990">
            <w:pPr>
              <w:autoSpaceDE w:val="0"/>
              <w:autoSpaceDN w:val="0"/>
              <w:spacing w:before="72" w:after="0" w:line="233" w:lineRule="auto"/>
              <w:ind w:left="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35681" w:rsidRPr="00D8727D" w14:paraId="50F4B821" w14:textId="77777777" w:rsidTr="00135681">
        <w:trPr>
          <w:gridAfter w:val="1"/>
          <w:wAfter w:w="8" w:type="dxa"/>
          <w:trHeight w:hRule="exact" w:val="4016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5083D6" w14:textId="77777777" w:rsidR="00135681" w:rsidRPr="00D8727D" w:rsidRDefault="00135681" w:rsidP="00F35990">
            <w:pPr>
              <w:autoSpaceDE w:val="0"/>
              <w:autoSpaceDN w:val="0"/>
              <w:spacing w:before="68"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2.1.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DE7638" w14:textId="77777777" w:rsidR="00135681" w:rsidRPr="00D8727D" w:rsidRDefault="00135681" w:rsidP="00F35990">
            <w:pPr>
              <w:autoSpaceDE w:val="0"/>
              <w:autoSpaceDN w:val="0"/>
              <w:spacing w:before="68" w:after="0" w:line="233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Мелодия</w:t>
            </w:r>
            <w:proofErr w:type="spellEnd"/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6A1523" w14:textId="77777777" w:rsidR="00135681" w:rsidRPr="00D8727D" w:rsidRDefault="00135681" w:rsidP="00F35990">
            <w:pPr>
              <w:autoSpaceDE w:val="0"/>
              <w:autoSpaceDN w:val="0"/>
              <w:spacing w:before="68" w:after="0" w:line="233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0.25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B9D4E8" w14:textId="77777777" w:rsidR="00135681" w:rsidRPr="00D8727D" w:rsidRDefault="00135681" w:rsidP="00F35990">
            <w:pPr>
              <w:autoSpaceDE w:val="0"/>
              <w:autoSpaceDN w:val="0"/>
              <w:spacing w:before="68" w:after="0" w:line="233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297F0D" w14:textId="77777777" w:rsidR="00135681" w:rsidRPr="00D8727D" w:rsidRDefault="00135681" w:rsidP="00F35990">
            <w:pPr>
              <w:autoSpaceDE w:val="0"/>
              <w:autoSpaceDN w:val="0"/>
              <w:spacing w:before="68" w:after="0" w:line="233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FC0D75" w14:textId="77777777" w:rsidR="00135681" w:rsidRPr="00D8727D" w:rsidRDefault="00135681" w:rsidP="00F35990">
            <w:pPr>
              <w:autoSpaceDE w:val="0"/>
              <w:autoSpaceDN w:val="0"/>
              <w:spacing w:before="68" w:after="0" w:line="250" w:lineRule="auto"/>
              <w:ind w:left="64" w:right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Творчество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российских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композиторов-мелодистов.</w:t>
            </w:r>
          </w:p>
          <w:p w14:paraId="409D2562" w14:textId="77777777" w:rsidR="00135681" w:rsidRPr="00D8727D" w:rsidRDefault="00135681" w:rsidP="00F35990">
            <w:pPr>
              <w:autoSpaceDE w:val="0"/>
              <w:autoSpaceDN w:val="0"/>
              <w:spacing w:before="18" w:after="0" w:line="250" w:lineRule="auto"/>
              <w:ind w:left="64" w:right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Музыкальные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произведения по выбору: М. П.</w:t>
            </w:r>
          </w:p>
          <w:p w14:paraId="67AFFF4F" w14:textId="77777777" w:rsidR="00135681" w:rsidRPr="00D8727D" w:rsidRDefault="00135681" w:rsidP="00F35990">
            <w:pPr>
              <w:autoSpaceDE w:val="0"/>
              <w:autoSpaceDN w:val="0"/>
              <w:spacing w:before="16" w:after="0" w:line="25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Мусоргский. </w:t>
            </w:r>
            <w:proofErr w:type="spellStart"/>
            <w:proofErr w:type="gram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Сюита«</w:t>
            </w:r>
            <w:proofErr w:type="gram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Картинки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выставки» (в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оркестровке М.</w:t>
            </w:r>
          </w:p>
          <w:p w14:paraId="65E26A50" w14:textId="77777777" w:rsidR="00135681" w:rsidRPr="00D8727D" w:rsidRDefault="00135681" w:rsidP="00F35990">
            <w:pPr>
              <w:autoSpaceDE w:val="0"/>
              <w:autoSpaceDN w:val="0"/>
              <w:spacing w:before="18"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Равеля); М. Глинка.</w:t>
            </w:r>
          </w:p>
          <w:p w14:paraId="3A157F7E" w14:textId="77777777" w:rsidR="00135681" w:rsidRPr="00D8727D" w:rsidRDefault="00135681" w:rsidP="00F35990">
            <w:pPr>
              <w:autoSpaceDE w:val="0"/>
              <w:autoSpaceDN w:val="0"/>
              <w:spacing w:before="16" w:after="0" w:line="245" w:lineRule="auto"/>
              <w:ind w:left="64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«Патриотическая песня»; П. И.</w:t>
            </w:r>
          </w:p>
          <w:p w14:paraId="65C8C4FC" w14:textId="77777777" w:rsidR="00135681" w:rsidRPr="00D8727D" w:rsidRDefault="00135681" w:rsidP="00F35990">
            <w:pPr>
              <w:autoSpaceDE w:val="0"/>
              <w:autoSpaceDN w:val="0"/>
              <w:spacing w:before="1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Чайковский.</w:t>
            </w:r>
          </w:p>
          <w:p w14:paraId="6239EAEF" w14:textId="77777777" w:rsidR="00135681" w:rsidRPr="00D8727D" w:rsidRDefault="00135681" w:rsidP="00F35990">
            <w:pPr>
              <w:autoSpaceDE w:val="0"/>
              <w:autoSpaceDN w:val="0"/>
              <w:spacing w:before="18" w:after="0" w:line="25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Первый концерт для фортепиано с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оркестром (1 часть), С. В. Рахманинов.</w:t>
            </w:r>
          </w:p>
          <w:p w14:paraId="62F6C889" w14:textId="77777777" w:rsidR="00135681" w:rsidRPr="00D8727D" w:rsidRDefault="00135681" w:rsidP="00F35990">
            <w:pPr>
              <w:autoSpaceDE w:val="0"/>
              <w:autoSpaceDN w:val="0"/>
              <w:spacing w:before="16" w:after="0" w:line="252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«Вокализ», Второй концерт для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фортепиано с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оркестром (начало)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781752" w14:textId="77777777" w:rsidR="00135681" w:rsidRPr="00D8727D" w:rsidRDefault="00135681" w:rsidP="00F35990">
            <w:pPr>
              <w:autoSpaceDE w:val="0"/>
              <w:autoSpaceDN w:val="0"/>
              <w:spacing w:before="68" w:after="0" w:line="233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Гимн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школы</w:t>
            </w:r>
            <w:proofErr w:type="spellEnd"/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237FAE" w14:textId="77777777" w:rsidR="00135681" w:rsidRPr="00D8727D" w:rsidRDefault="00135681" w:rsidP="00F35990">
            <w:pPr>
              <w:autoSpaceDE w:val="0"/>
              <w:autoSpaceDN w:val="0"/>
              <w:spacing w:before="68" w:after="0" w:line="233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E5F65A" w14:textId="77777777" w:rsidR="00135681" w:rsidRPr="00D8727D" w:rsidRDefault="00135681" w:rsidP="00F35990">
            <w:pPr>
              <w:autoSpaceDE w:val="0"/>
              <w:autoSpaceDN w:val="0"/>
              <w:spacing w:before="68"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06.10.2022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28A0C1" w14:textId="77777777" w:rsidR="00135681" w:rsidRPr="00D8727D" w:rsidRDefault="00135681" w:rsidP="00F35990">
            <w:pPr>
              <w:autoSpaceDE w:val="0"/>
              <w:autoSpaceDN w:val="0"/>
              <w:spacing w:before="68" w:after="0" w:line="257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Определение на слух, прослеживание по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нотной записи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мелодических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рисунков с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поступенным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плавным движением, скачками,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остановками.;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Исполнение,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импровизация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(вокальная или на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звуковысотных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музыкальных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инструментах)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различных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мелодических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рисунков.;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Нахождение по нотам границ музыкальной фразы, мотива.;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ABDF95" w14:textId="77777777" w:rsidR="00135681" w:rsidRPr="00D8727D" w:rsidRDefault="00135681" w:rsidP="00F35990">
            <w:pPr>
              <w:autoSpaceDE w:val="0"/>
              <w:autoSpaceDN w:val="0"/>
              <w:spacing w:before="68" w:after="0" w:line="245" w:lineRule="auto"/>
              <w:ind w:right="4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опрос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AD3E4E" w14:textId="77777777" w:rsidR="00135681" w:rsidRPr="00D8727D" w:rsidRDefault="00135681" w:rsidP="00F35990">
            <w:pPr>
              <w:autoSpaceDE w:val="0"/>
              <w:autoSpaceDN w:val="0"/>
              <w:spacing w:before="68" w:after="0" w:line="25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Мелодия | Музыка 2 класс #1 |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Инфоурок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ИНФОУРОК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C14BF" w14:textId="77777777" w:rsidR="00135681" w:rsidRPr="00D8727D" w:rsidRDefault="00135681" w:rsidP="00F35990">
            <w:pPr>
              <w:autoSpaceDE w:val="0"/>
              <w:autoSpaceDN w:val="0"/>
              <w:spacing w:before="68" w:after="0" w:line="250" w:lineRule="auto"/>
              <w:ind w:left="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748B489" w14:textId="77777777" w:rsidR="00F35990" w:rsidRPr="00D8727D" w:rsidRDefault="00F35990" w:rsidP="00F35990">
      <w:pPr>
        <w:autoSpaceDE w:val="0"/>
        <w:autoSpaceDN w:val="0"/>
        <w:spacing w:after="0" w:line="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B42D0DA" w14:textId="77777777" w:rsidR="00F35990" w:rsidRPr="00D8727D" w:rsidRDefault="00F35990" w:rsidP="00F35990">
      <w:pPr>
        <w:rPr>
          <w:rFonts w:ascii="Times New Roman" w:eastAsia="Times New Roman" w:hAnsi="Times New Roman" w:cs="Times New Roman"/>
          <w:sz w:val="24"/>
          <w:szCs w:val="24"/>
        </w:rPr>
        <w:sectPr w:rsidR="00F35990" w:rsidRPr="00D8727D" w:rsidSect="00BD170A">
          <w:pgSz w:w="16840" w:h="11900"/>
          <w:pgMar w:top="284" w:right="544" w:bottom="1118" w:left="656" w:header="720" w:footer="720" w:gutter="0"/>
          <w:cols w:space="720" w:equalWidth="0">
            <w:col w:w="15640" w:space="0"/>
          </w:cols>
          <w:docGrid w:linePitch="360"/>
        </w:sectPr>
      </w:pPr>
    </w:p>
    <w:p w14:paraId="6D52EFF1" w14:textId="77777777" w:rsidR="00F35990" w:rsidRPr="00D8727D" w:rsidRDefault="00F35990" w:rsidP="00F35990">
      <w:pPr>
        <w:autoSpaceDE w:val="0"/>
        <w:autoSpaceDN w:val="0"/>
        <w:spacing w:after="66" w:line="22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70"/>
        <w:gridCol w:w="1130"/>
        <w:gridCol w:w="446"/>
        <w:gridCol w:w="874"/>
        <w:gridCol w:w="901"/>
        <w:gridCol w:w="1206"/>
        <w:gridCol w:w="3094"/>
        <w:gridCol w:w="1065"/>
        <w:gridCol w:w="682"/>
        <w:gridCol w:w="1311"/>
        <w:gridCol w:w="892"/>
        <w:gridCol w:w="1786"/>
        <w:gridCol w:w="1786"/>
      </w:tblGrid>
      <w:tr w:rsidR="00135681" w:rsidRPr="00D8727D" w14:paraId="169D70C0" w14:textId="77777777" w:rsidTr="00135681">
        <w:trPr>
          <w:trHeight w:hRule="exact" w:val="4847"/>
        </w:trPr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CBEBF6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2.2.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27F624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Сопровождение</w:t>
            </w:r>
            <w:proofErr w:type="spellEnd"/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1A7847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0.25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851448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67FBDA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35B109" w14:textId="77777777" w:rsidR="00135681" w:rsidRPr="00D8727D" w:rsidRDefault="00135681" w:rsidP="00F35990">
            <w:pPr>
              <w:autoSpaceDE w:val="0"/>
              <w:autoSpaceDN w:val="0"/>
              <w:spacing w:before="68" w:after="0" w:line="245" w:lineRule="auto"/>
              <w:ind w:right="2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фортепианные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произведения</w:t>
            </w:r>
            <w:proofErr w:type="spellEnd"/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D5941E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Хор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Г.Струве</w:t>
            </w:r>
            <w:proofErr w:type="spellEnd"/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A00178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64FF69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13.10.2022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A71612" w14:textId="77777777" w:rsidR="00135681" w:rsidRPr="00D8727D" w:rsidRDefault="00135681" w:rsidP="00F35990">
            <w:pPr>
              <w:autoSpaceDE w:val="0"/>
              <w:autoSpaceDN w:val="0"/>
              <w:spacing w:before="68" w:after="0" w:line="252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Определение на слух, прослеживание по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нотной записи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главного голоса и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сопровождения.</w:t>
            </w:r>
          </w:p>
          <w:p w14:paraId="1606697D" w14:textId="77777777" w:rsidR="00135681" w:rsidRPr="00D8727D" w:rsidRDefault="00135681" w:rsidP="00F35990">
            <w:pPr>
              <w:autoSpaceDE w:val="0"/>
              <w:autoSpaceDN w:val="0"/>
              <w:spacing w:before="18" w:after="0" w:line="254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Различение,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характеристика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мелодических и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ритмических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особенностей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главного голоса и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сопровождения. Показ рукой линии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движения главного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голоса и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аккомпанемента.;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Различение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простейших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элементов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музыкальной формы: вступление,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заключение,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проигрыш.</w:t>
            </w:r>
          </w:p>
          <w:p w14:paraId="0F0995B0" w14:textId="77777777" w:rsidR="00135681" w:rsidRPr="00D8727D" w:rsidRDefault="00135681" w:rsidP="00F35990">
            <w:pPr>
              <w:autoSpaceDE w:val="0"/>
              <w:autoSpaceDN w:val="0"/>
              <w:spacing w:before="18" w:after="0" w:line="250" w:lineRule="auto"/>
              <w:ind w:left="66" w:right="14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Составление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наглядной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графической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схемы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.;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C03A08" w14:textId="77777777" w:rsidR="00135681" w:rsidRPr="00D8727D" w:rsidRDefault="00135681" w:rsidP="00F35990">
            <w:pPr>
              <w:autoSpaceDE w:val="0"/>
              <w:autoSpaceDN w:val="0"/>
              <w:spacing w:before="68" w:after="0" w:line="245" w:lineRule="auto"/>
              <w:ind w:right="4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опрос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7F2E7B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6FBF9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35681" w:rsidRPr="00D8727D" w14:paraId="4D38CBE2" w14:textId="77777777" w:rsidTr="00135681">
        <w:trPr>
          <w:trHeight w:hRule="exact" w:val="2824"/>
        </w:trPr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FB41CE" w14:textId="77777777" w:rsidR="00135681" w:rsidRPr="00D8727D" w:rsidRDefault="00135681" w:rsidP="00F35990">
            <w:pPr>
              <w:autoSpaceDE w:val="0"/>
              <w:autoSpaceDN w:val="0"/>
              <w:spacing w:before="72"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2.3.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183D53" w14:textId="77777777" w:rsidR="00135681" w:rsidRPr="00D8727D" w:rsidRDefault="00135681" w:rsidP="00F35990">
            <w:pPr>
              <w:autoSpaceDE w:val="0"/>
              <w:autoSpaceDN w:val="0"/>
              <w:spacing w:before="72" w:after="0" w:line="233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Песня</w:t>
            </w:r>
            <w:proofErr w:type="spellEnd"/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F5698C" w14:textId="77777777" w:rsidR="00135681" w:rsidRPr="00D8727D" w:rsidRDefault="00135681" w:rsidP="00F35990">
            <w:pPr>
              <w:autoSpaceDE w:val="0"/>
              <w:autoSpaceDN w:val="0"/>
              <w:spacing w:before="72" w:after="0" w:line="233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0.25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DF1C3D" w14:textId="77777777" w:rsidR="00135681" w:rsidRPr="00D8727D" w:rsidRDefault="00135681" w:rsidP="00F35990">
            <w:pPr>
              <w:autoSpaceDE w:val="0"/>
              <w:autoSpaceDN w:val="0"/>
              <w:spacing w:before="72" w:after="0" w:line="233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4B3E14" w14:textId="77777777" w:rsidR="00135681" w:rsidRPr="00D8727D" w:rsidRDefault="00135681" w:rsidP="00F35990">
            <w:pPr>
              <w:autoSpaceDE w:val="0"/>
              <w:autoSpaceDN w:val="0"/>
              <w:spacing w:before="72" w:after="0" w:line="233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0.25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997117" w14:textId="77777777" w:rsidR="00135681" w:rsidRPr="00D8727D" w:rsidRDefault="00135681" w:rsidP="00F35990">
            <w:pPr>
              <w:autoSpaceDE w:val="0"/>
              <w:autoSpaceDN w:val="0"/>
              <w:spacing w:before="72" w:after="0" w:line="233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Гимн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РФ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944171" w14:textId="77777777" w:rsidR="00135681" w:rsidRPr="00D8727D" w:rsidRDefault="00135681" w:rsidP="00F35990">
            <w:pPr>
              <w:autoSpaceDE w:val="0"/>
              <w:autoSpaceDN w:val="0"/>
              <w:spacing w:before="72" w:after="0" w:line="233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Гимн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России</w:t>
            </w:r>
            <w:proofErr w:type="spellEnd"/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9F6DD5" w14:textId="77777777" w:rsidR="00135681" w:rsidRPr="00D8727D" w:rsidRDefault="00135681" w:rsidP="00F35990">
            <w:pPr>
              <w:autoSpaceDE w:val="0"/>
              <w:autoSpaceDN w:val="0"/>
              <w:spacing w:before="72" w:after="0" w:line="233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455FCB" w14:textId="77777777" w:rsidR="00135681" w:rsidRPr="00D8727D" w:rsidRDefault="00135681" w:rsidP="00F35990">
            <w:pPr>
              <w:autoSpaceDE w:val="0"/>
              <w:autoSpaceDN w:val="0"/>
              <w:spacing w:before="72"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20.10.2022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78B94D" w14:textId="77777777" w:rsidR="00135681" w:rsidRPr="00D8727D" w:rsidRDefault="00135681" w:rsidP="00F35990">
            <w:pPr>
              <w:autoSpaceDE w:val="0"/>
              <w:autoSpaceDN w:val="0"/>
              <w:spacing w:before="72" w:after="0" w:line="254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Знакомство со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строением куплетной формы. Составление наглядной буквенной или графической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схемы куплетной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формы.;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Исполнение песен,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написанных в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куплетной форме.;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Различение куплетной формы при слушании незнакомых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музыкальных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произведений.;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698E8C" w14:textId="77777777" w:rsidR="00135681" w:rsidRPr="00D8727D" w:rsidRDefault="00135681" w:rsidP="00F35990">
            <w:pPr>
              <w:autoSpaceDE w:val="0"/>
              <w:autoSpaceDN w:val="0"/>
              <w:spacing w:before="72" w:after="0" w:line="250" w:lineRule="auto"/>
              <w:ind w:left="64" w:right="14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опрос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исполнение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песни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8E66F4" w14:textId="77777777" w:rsidR="00135681" w:rsidRPr="00D8727D" w:rsidRDefault="00135681" w:rsidP="00F35990">
            <w:pPr>
              <w:autoSpaceDE w:val="0"/>
              <w:autoSpaceDN w:val="0"/>
              <w:spacing w:before="72" w:after="0" w:line="233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6D2A" w14:textId="77777777" w:rsidR="00135681" w:rsidRPr="00D8727D" w:rsidRDefault="00135681" w:rsidP="00F35990">
            <w:pPr>
              <w:autoSpaceDE w:val="0"/>
              <w:autoSpaceDN w:val="0"/>
              <w:spacing w:before="72" w:after="0" w:line="233" w:lineRule="auto"/>
              <w:ind w:left="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16F27F09" w14:textId="77777777" w:rsidR="00F35990" w:rsidRPr="00D8727D" w:rsidRDefault="00F35990" w:rsidP="00F35990">
      <w:pPr>
        <w:autoSpaceDE w:val="0"/>
        <w:autoSpaceDN w:val="0"/>
        <w:spacing w:after="0" w:line="14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0003F41" w14:textId="77777777" w:rsidR="00F35990" w:rsidRPr="00D8727D" w:rsidRDefault="00F35990" w:rsidP="00F35990">
      <w:pPr>
        <w:rPr>
          <w:rFonts w:ascii="Times New Roman" w:eastAsia="Times New Roman" w:hAnsi="Times New Roman" w:cs="Times New Roman"/>
          <w:sz w:val="24"/>
          <w:szCs w:val="24"/>
          <w:lang w:val="en-US"/>
        </w:rPr>
        <w:sectPr w:rsidR="00F35990" w:rsidRPr="00D8727D" w:rsidSect="00BD170A">
          <w:pgSz w:w="16840" w:h="11900"/>
          <w:pgMar w:top="284" w:right="544" w:bottom="1440" w:left="656" w:header="720" w:footer="720" w:gutter="0"/>
          <w:cols w:space="720" w:equalWidth="0">
            <w:col w:w="15640" w:space="0"/>
          </w:cols>
          <w:docGrid w:linePitch="360"/>
        </w:sectPr>
      </w:pPr>
    </w:p>
    <w:p w14:paraId="5487894A" w14:textId="77777777" w:rsidR="00F35990" w:rsidRPr="00D8727D" w:rsidRDefault="00F35990" w:rsidP="00F35990">
      <w:pPr>
        <w:autoSpaceDE w:val="0"/>
        <w:autoSpaceDN w:val="0"/>
        <w:spacing w:after="66" w:line="22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70"/>
        <w:gridCol w:w="1130"/>
        <w:gridCol w:w="446"/>
        <w:gridCol w:w="874"/>
        <w:gridCol w:w="901"/>
        <w:gridCol w:w="1206"/>
        <w:gridCol w:w="3094"/>
        <w:gridCol w:w="1065"/>
        <w:gridCol w:w="682"/>
        <w:gridCol w:w="1311"/>
        <w:gridCol w:w="892"/>
        <w:gridCol w:w="1790"/>
        <w:gridCol w:w="1786"/>
      </w:tblGrid>
      <w:tr w:rsidR="00135681" w:rsidRPr="00D8727D" w14:paraId="41AEB2F1" w14:textId="77777777" w:rsidTr="00135681">
        <w:trPr>
          <w:trHeight w:hRule="exact" w:val="2967"/>
        </w:trPr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AAAC47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2.4.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A01C2D" w14:textId="77777777" w:rsidR="00135681" w:rsidRPr="00D8727D" w:rsidRDefault="00135681" w:rsidP="00F35990">
            <w:pPr>
              <w:autoSpaceDE w:val="0"/>
              <w:autoSpaceDN w:val="0"/>
              <w:spacing w:before="68" w:after="0" w:line="245" w:lineRule="auto"/>
              <w:ind w:left="64" w:right="28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Тональность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Гамма</w:t>
            </w:r>
            <w:proofErr w:type="spellEnd"/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65B1E8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66D6AB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46193D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431F11" w14:textId="77777777" w:rsidR="00135681" w:rsidRPr="00D8727D" w:rsidRDefault="00135681" w:rsidP="00F35990">
            <w:pPr>
              <w:autoSpaceDE w:val="0"/>
              <w:autoSpaceDN w:val="0"/>
              <w:spacing w:before="68" w:after="0" w:line="245" w:lineRule="auto"/>
              <w:ind w:left="64" w:right="14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Бах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Сюита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№1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для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виолончели</w:t>
            </w:r>
            <w:proofErr w:type="spellEnd"/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0B83D9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Хор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Г.Струве</w:t>
            </w:r>
            <w:proofErr w:type="spellEnd"/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CE1046" w14:textId="77777777" w:rsidR="00135681" w:rsidRPr="00D8727D" w:rsidRDefault="00135681" w:rsidP="00F35990">
            <w:pPr>
              <w:autoSpaceDE w:val="0"/>
              <w:autoSpaceDN w:val="0"/>
              <w:spacing w:before="68" w:after="0" w:line="252" w:lineRule="auto"/>
              <w:ind w:left="66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Упражнение на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допевание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тоники в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заданной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тональности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530B66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29.09.2022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E903D9" w14:textId="77777777" w:rsidR="00135681" w:rsidRPr="00D8727D" w:rsidRDefault="00135681" w:rsidP="00F35990">
            <w:pPr>
              <w:autoSpaceDE w:val="0"/>
              <w:autoSpaceDN w:val="0"/>
              <w:spacing w:before="68" w:after="0" w:line="245" w:lineRule="auto"/>
              <w:ind w:left="66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на слух устойчивых звуков.</w:t>
            </w:r>
          </w:p>
          <w:p w14:paraId="014573BA" w14:textId="77777777" w:rsidR="00135681" w:rsidRPr="00D8727D" w:rsidRDefault="00135681" w:rsidP="00F35990">
            <w:pPr>
              <w:autoSpaceDE w:val="0"/>
              <w:autoSpaceDN w:val="0"/>
              <w:spacing w:before="16" w:after="0" w:line="254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«устой —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неустой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». Пение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упражнений — гамм с названием нот,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прослеживание по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нотам. Освоение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понятия «тоника».</w:t>
            </w:r>
          </w:p>
          <w:p w14:paraId="60755C84" w14:textId="77777777" w:rsidR="00135681" w:rsidRPr="00D8727D" w:rsidRDefault="00135681" w:rsidP="00F35990">
            <w:pPr>
              <w:autoSpaceDE w:val="0"/>
              <w:autoSpaceDN w:val="0"/>
              <w:spacing w:before="16" w:after="0" w:line="254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Упражнение на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допевание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неполной музыкальной фразы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 тоники «Закончи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музыкальную фразу».; Импровизация в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заданной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тональности;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6B2BC5" w14:textId="77777777" w:rsidR="00135681" w:rsidRPr="00D8727D" w:rsidRDefault="00135681" w:rsidP="00F35990">
            <w:pPr>
              <w:autoSpaceDE w:val="0"/>
              <w:autoSpaceDN w:val="0"/>
              <w:spacing w:before="68" w:after="0" w:line="245" w:lineRule="auto"/>
              <w:ind w:right="4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опрос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7ACE27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380BE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35681" w:rsidRPr="00D8727D" w14:paraId="041A2176" w14:textId="77777777" w:rsidTr="00135681">
        <w:trPr>
          <w:trHeight w:hRule="exact" w:val="303"/>
        </w:trPr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13B10C" w14:textId="77777777" w:rsidR="00135681" w:rsidRPr="00D8727D" w:rsidRDefault="00135681" w:rsidP="00F35990">
            <w:pPr>
              <w:autoSpaceDE w:val="0"/>
              <w:autoSpaceDN w:val="0"/>
              <w:spacing w:before="72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Итого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по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модулю</w:t>
            </w:r>
            <w:proofErr w:type="spellEnd"/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7C0FF9" w14:textId="77777777" w:rsidR="00135681" w:rsidRPr="00D8727D" w:rsidRDefault="00135681" w:rsidP="00F35990">
            <w:pPr>
              <w:autoSpaceDE w:val="0"/>
              <w:autoSpaceDN w:val="0"/>
              <w:spacing w:before="72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1.75</w:t>
            </w:r>
          </w:p>
        </w:tc>
        <w:tc>
          <w:tcPr>
            <w:tcW w:w="118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7D8B89" w14:textId="77777777" w:rsidR="00135681" w:rsidRPr="00D8727D" w:rsidRDefault="00135681" w:rsidP="00F359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EFCEF" w14:textId="77777777" w:rsidR="00135681" w:rsidRPr="00D8727D" w:rsidRDefault="00135681" w:rsidP="00F359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35681" w:rsidRPr="00D8727D" w14:paraId="462673B0" w14:textId="77777777" w:rsidTr="00135681">
        <w:trPr>
          <w:trHeight w:hRule="exact" w:val="301"/>
        </w:trPr>
        <w:tc>
          <w:tcPr>
            <w:tcW w:w="137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826E07" w14:textId="77777777" w:rsidR="00135681" w:rsidRPr="00D8727D" w:rsidRDefault="00135681" w:rsidP="00F35990">
            <w:pPr>
              <w:autoSpaceDE w:val="0"/>
              <w:autoSpaceDN w:val="0"/>
              <w:spacing w:before="68" w:after="0" w:line="233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Модуль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3.</w:t>
            </w:r>
            <w:r w:rsidRPr="00D872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Классическая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музыка</w:t>
            </w:r>
            <w:proofErr w:type="spellEnd"/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3EB4C" w14:textId="77777777" w:rsidR="00135681" w:rsidRPr="00D8727D" w:rsidRDefault="00135681" w:rsidP="00F35990">
            <w:pPr>
              <w:autoSpaceDE w:val="0"/>
              <w:autoSpaceDN w:val="0"/>
              <w:spacing w:before="68" w:after="0" w:line="233" w:lineRule="auto"/>
              <w:ind w:left="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35681" w:rsidRPr="00D8727D" w14:paraId="3CECE122" w14:textId="77777777" w:rsidTr="00135681">
        <w:trPr>
          <w:trHeight w:hRule="exact" w:val="3686"/>
        </w:trPr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30FFCD" w14:textId="77777777" w:rsidR="00135681" w:rsidRPr="00D8727D" w:rsidRDefault="00135681" w:rsidP="00F35990">
            <w:pPr>
              <w:autoSpaceDE w:val="0"/>
              <w:autoSpaceDN w:val="0"/>
              <w:spacing w:before="68"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3.1.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D245A6" w14:textId="77777777" w:rsidR="00135681" w:rsidRPr="00D8727D" w:rsidRDefault="00135681" w:rsidP="00F35990">
            <w:pPr>
              <w:autoSpaceDE w:val="0"/>
              <w:autoSpaceDN w:val="0"/>
              <w:spacing w:before="68" w:after="0" w:line="245" w:lineRule="auto"/>
              <w:ind w:left="64" w:right="14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Композиторы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—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детям</w:t>
            </w:r>
            <w:proofErr w:type="spellEnd"/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C6B38B" w14:textId="77777777" w:rsidR="00135681" w:rsidRPr="00D8727D" w:rsidRDefault="00135681" w:rsidP="00F35990">
            <w:pPr>
              <w:autoSpaceDE w:val="0"/>
              <w:autoSpaceDN w:val="0"/>
              <w:spacing w:before="68" w:after="0" w:line="233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0.75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E2A4D9" w14:textId="77777777" w:rsidR="00135681" w:rsidRPr="00D8727D" w:rsidRDefault="00135681" w:rsidP="00F35990">
            <w:pPr>
              <w:autoSpaceDE w:val="0"/>
              <w:autoSpaceDN w:val="0"/>
              <w:spacing w:before="68" w:after="0" w:line="233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DB125D" w14:textId="77777777" w:rsidR="00135681" w:rsidRPr="00D8727D" w:rsidRDefault="00135681" w:rsidP="00F35990">
            <w:pPr>
              <w:autoSpaceDE w:val="0"/>
              <w:autoSpaceDN w:val="0"/>
              <w:spacing w:before="68" w:after="0" w:line="233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5C6B74" w14:textId="77777777" w:rsidR="00135681" w:rsidRPr="00D8727D" w:rsidRDefault="00135681" w:rsidP="00F35990">
            <w:pPr>
              <w:autoSpaceDE w:val="0"/>
              <w:autoSpaceDN w:val="0"/>
              <w:spacing w:before="68" w:after="0" w:line="250" w:lineRule="auto"/>
              <w:ind w:left="64" w:right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Творчество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российских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композиторов-мелодистов.</w:t>
            </w:r>
          </w:p>
          <w:p w14:paraId="289309AC" w14:textId="77777777" w:rsidR="00135681" w:rsidRPr="00D8727D" w:rsidRDefault="00135681" w:rsidP="00F35990">
            <w:pPr>
              <w:autoSpaceDE w:val="0"/>
              <w:autoSpaceDN w:val="0"/>
              <w:spacing w:before="18" w:after="0" w:line="250" w:lineRule="auto"/>
              <w:ind w:left="64" w:right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Музыкальные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произведения по выбору: М. П.</w:t>
            </w:r>
          </w:p>
          <w:p w14:paraId="2BE6DEBB" w14:textId="77777777" w:rsidR="00135681" w:rsidRPr="00D8727D" w:rsidRDefault="00135681" w:rsidP="00F35990">
            <w:pPr>
              <w:autoSpaceDE w:val="0"/>
              <w:autoSpaceDN w:val="0"/>
              <w:spacing w:before="16" w:after="0" w:line="252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Мусоргский. </w:t>
            </w:r>
            <w:proofErr w:type="spellStart"/>
            <w:proofErr w:type="gram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Сюита«</w:t>
            </w:r>
            <w:proofErr w:type="gram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Картинки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выставки» (в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оркестровке М.</w:t>
            </w:r>
          </w:p>
          <w:p w14:paraId="52FB7E34" w14:textId="77777777" w:rsidR="00135681" w:rsidRPr="00D8727D" w:rsidRDefault="00135681" w:rsidP="00F35990">
            <w:pPr>
              <w:autoSpaceDE w:val="0"/>
              <w:autoSpaceDN w:val="0"/>
              <w:spacing w:before="16" w:after="0" w:line="233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Равеля); С. В.</w:t>
            </w:r>
          </w:p>
          <w:p w14:paraId="15257BAB" w14:textId="77777777" w:rsidR="00135681" w:rsidRPr="00D8727D" w:rsidRDefault="00135681" w:rsidP="00F35990">
            <w:pPr>
              <w:autoSpaceDE w:val="0"/>
              <w:autoSpaceDN w:val="0"/>
              <w:spacing w:before="16" w:after="0" w:line="233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Рахманинов.</w:t>
            </w:r>
          </w:p>
          <w:p w14:paraId="5A05FC60" w14:textId="77777777" w:rsidR="00135681" w:rsidRPr="00D8727D" w:rsidRDefault="00135681" w:rsidP="00F35990">
            <w:pPr>
              <w:autoSpaceDE w:val="0"/>
              <w:autoSpaceDN w:val="0"/>
              <w:spacing w:before="18" w:after="0" w:line="25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«Вокализ», Второй концерт для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фортепиано с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оркестром (начало)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AFE3FD" w14:textId="77777777" w:rsidR="00135681" w:rsidRPr="00D8727D" w:rsidRDefault="00135681" w:rsidP="00F35990">
            <w:pPr>
              <w:autoSpaceDE w:val="0"/>
              <w:autoSpaceDN w:val="0"/>
              <w:spacing w:before="68" w:after="0" w:line="250" w:lineRule="auto"/>
              <w:ind w:left="64" w:right="5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www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youtube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com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watch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vYPrE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&amp;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list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PLTV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xwobbrcdtD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jSV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VQB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MWfILURy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&amp;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index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=24 "Хор" Струве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CA3714" w14:textId="77777777" w:rsidR="00135681" w:rsidRPr="00D8727D" w:rsidRDefault="00135681" w:rsidP="00F35990">
            <w:pPr>
              <w:autoSpaceDE w:val="0"/>
              <w:autoSpaceDN w:val="0"/>
              <w:spacing w:before="68" w:after="0" w:line="233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AFCFC3" w14:textId="77777777" w:rsidR="00135681" w:rsidRPr="00D8727D" w:rsidRDefault="00135681" w:rsidP="00F35990">
            <w:pPr>
              <w:autoSpaceDE w:val="0"/>
              <w:autoSpaceDN w:val="0"/>
              <w:spacing w:before="68"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05.10.2022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C228FB" w14:textId="77777777" w:rsidR="00135681" w:rsidRPr="00D8727D" w:rsidRDefault="00135681" w:rsidP="00F35990">
            <w:pPr>
              <w:autoSpaceDE w:val="0"/>
              <w:autoSpaceDN w:val="0"/>
              <w:spacing w:before="68" w:after="0" w:line="254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Слушание музыки,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определение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основного характера, музыкально-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выразительных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средств,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использованных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композитором.</w:t>
            </w:r>
          </w:p>
          <w:p w14:paraId="42AB076A" w14:textId="77777777" w:rsidR="00135681" w:rsidRPr="00D8727D" w:rsidRDefault="00135681" w:rsidP="00F35990">
            <w:pPr>
              <w:autoSpaceDE w:val="0"/>
              <w:autoSpaceDN w:val="0"/>
              <w:spacing w:before="18" w:after="0" w:line="254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Подбор эпитетов,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иллюстраций к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музыке. Определение жанра.;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Музыкальная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викторина.;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Вокализация,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исполнение мелодий инструментальных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пьес со словами.</w:t>
            </w:r>
          </w:p>
          <w:p w14:paraId="36484C5E" w14:textId="77777777" w:rsidR="00135681" w:rsidRPr="00D8727D" w:rsidRDefault="00135681" w:rsidP="00F35990">
            <w:pPr>
              <w:autoSpaceDE w:val="0"/>
              <w:autoSpaceDN w:val="0"/>
              <w:spacing w:before="18" w:after="0" w:line="245" w:lineRule="auto"/>
              <w:ind w:left="66" w:right="14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Разучивание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исполнение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песен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.;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A68A58" w14:textId="77777777" w:rsidR="00135681" w:rsidRPr="00D8727D" w:rsidRDefault="00135681" w:rsidP="00F35990">
            <w:pPr>
              <w:autoSpaceDE w:val="0"/>
              <w:autoSpaceDN w:val="0"/>
              <w:spacing w:before="68" w:after="0" w:line="245" w:lineRule="auto"/>
              <w:ind w:right="4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опрос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15FD6E" w14:textId="77777777" w:rsidR="00135681" w:rsidRPr="00D8727D" w:rsidRDefault="00135681" w:rsidP="00F35990">
            <w:pPr>
              <w:autoSpaceDE w:val="0"/>
              <w:autoSpaceDN w:val="0"/>
              <w:spacing w:before="68" w:after="0" w:line="252" w:lineRule="auto"/>
              <w:ind w:left="64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Симфоническая сказка С. С. Прокофьева "Петя и волк" | Музыка 2 класс #22 |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Инфоурок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ИНФОУРОК</w:t>
            </w:r>
          </w:p>
          <w:p w14:paraId="34A825ED" w14:textId="77777777" w:rsidR="00135681" w:rsidRPr="00D8727D" w:rsidRDefault="00135681" w:rsidP="00F35990">
            <w:pPr>
              <w:autoSpaceDE w:val="0"/>
              <w:autoSpaceDN w:val="0"/>
              <w:spacing w:before="190" w:after="0" w:line="252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Модест Петрович Мусоргский. "Картинки с выставки" |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Музыка 2 класс #23 |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Инфоурок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ИНФОУРОК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3BB15" w14:textId="77777777" w:rsidR="00135681" w:rsidRPr="00D8727D" w:rsidRDefault="00135681" w:rsidP="00F35990">
            <w:pPr>
              <w:autoSpaceDE w:val="0"/>
              <w:autoSpaceDN w:val="0"/>
              <w:spacing w:before="68" w:after="0" w:line="252" w:lineRule="auto"/>
              <w:ind w:left="64" w:righ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5681" w:rsidRPr="00D8727D" w14:paraId="6B481F0D" w14:textId="77777777" w:rsidTr="00135681">
        <w:trPr>
          <w:trHeight w:hRule="exact" w:val="2450"/>
        </w:trPr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859A49" w14:textId="77777777" w:rsidR="00135681" w:rsidRPr="00D8727D" w:rsidRDefault="00135681" w:rsidP="00F35990">
            <w:pPr>
              <w:autoSpaceDE w:val="0"/>
              <w:autoSpaceDN w:val="0"/>
              <w:spacing w:before="70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3.2.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7CC08E" w14:textId="77777777" w:rsidR="00135681" w:rsidRPr="00D8727D" w:rsidRDefault="00135681" w:rsidP="00F35990">
            <w:pPr>
              <w:autoSpaceDE w:val="0"/>
              <w:autoSpaceDN w:val="0"/>
              <w:spacing w:before="70" w:after="0" w:line="250" w:lineRule="auto"/>
              <w:ind w:left="64" w:right="3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Музыкальные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инструменты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Фортепиано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F3DFDB" w14:textId="77777777" w:rsidR="00135681" w:rsidRPr="00D8727D" w:rsidRDefault="00135681" w:rsidP="00F35990">
            <w:pPr>
              <w:autoSpaceDE w:val="0"/>
              <w:autoSpaceDN w:val="0"/>
              <w:spacing w:before="70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0.75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DF86FC" w14:textId="77777777" w:rsidR="00135681" w:rsidRPr="00D8727D" w:rsidRDefault="00135681" w:rsidP="00F35990">
            <w:pPr>
              <w:autoSpaceDE w:val="0"/>
              <w:autoSpaceDN w:val="0"/>
              <w:spacing w:before="70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4A54C0" w14:textId="77777777" w:rsidR="00135681" w:rsidRPr="00D8727D" w:rsidRDefault="00135681" w:rsidP="00F35990">
            <w:pPr>
              <w:autoSpaceDE w:val="0"/>
              <w:autoSpaceDN w:val="0"/>
              <w:spacing w:before="70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A24D7A" w14:textId="77777777" w:rsidR="00135681" w:rsidRPr="00D8727D" w:rsidRDefault="00135681" w:rsidP="00F35990">
            <w:pPr>
              <w:autoSpaceDE w:val="0"/>
              <w:autoSpaceDN w:val="0"/>
              <w:spacing w:before="70" w:after="0" w:line="245" w:lineRule="auto"/>
              <w:ind w:right="2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Фортепианные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произведения</w:t>
            </w:r>
            <w:proofErr w:type="spellEnd"/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830162" w14:textId="77777777" w:rsidR="00135681" w:rsidRPr="00D8727D" w:rsidRDefault="00135681" w:rsidP="00F35990">
            <w:pPr>
              <w:autoSpaceDE w:val="0"/>
              <w:autoSpaceDN w:val="0"/>
              <w:spacing w:before="70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Хор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Г.Струве</w:t>
            </w:r>
            <w:proofErr w:type="spellEnd"/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D8F20D" w14:textId="77777777" w:rsidR="00135681" w:rsidRPr="00D8727D" w:rsidRDefault="00135681" w:rsidP="00F35990">
            <w:pPr>
              <w:autoSpaceDE w:val="0"/>
              <w:autoSpaceDN w:val="0"/>
              <w:spacing w:before="70" w:after="0" w:line="245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в ансамбле с учителем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CADAAD" w14:textId="77777777" w:rsidR="00135681" w:rsidRPr="00D8727D" w:rsidRDefault="00135681" w:rsidP="00F35990">
            <w:pPr>
              <w:autoSpaceDE w:val="0"/>
              <w:autoSpaceDN w:val="0"/>
              <w:spacing w:before="70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12.10.2022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3405A6" w14:textId="77777777" w:rsidR="00135681" w:rsidRPr="00D8727D" w:rsidRDefault="00135681" w:rsidP="00F35990">
            <w:pPr>
              <w:autoSpaceDE w:val="0"/>
              <w:autoSpaceDN w:val="0"/>
              <w:spacing w:before="70" w:after="0" w:line="250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Слушание детских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пьес на фортепиано в исполнении учителя.</w:t>
            </w:r>
          </w:p>
          <w:p w14:paraId="01C9933D" w14:textId="77777777" w:rsidR="00135681" w:rsidRPr="00D8727D" w:rsidRDefault="00135681" w:rsidP="00F35990">
            <w:pPr>
              <w:autoSpaceDE w:val="0"/>
              <w:autoSpaceDN w:val="0"/>
              <w:spacing w:before="16" w:after="0" w:line="254" w:lineRule="auto"/>
              <w:ind w:left="66" w:right="14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Демонстрация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возможностей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инструмента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(исполнение одной и той же пьесы тихо и громко, в разных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регистрах, разными штрихами).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Игра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фортепиано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в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ансамбле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с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учителем2.;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224E26" w14:textId="77777777" w:rsidR="00135681" w:rsidRPr="00D8727D" w:rsidRDefault="00135681" w:rsidP="00F35990">
            <w:pPr>
              <w:autoSpaceDE w:val="0"/>
              <w:autoSpaceDN w:val="0"/>
              <w:spacing w:before="70" w:after="0" w:line="245" w:lineRule="auto"/>
              <w:ind w:right="4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опрос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1CCA1F" w14:textId="77777777" w:rsidR="00135681" w:rsidRPr="00D8727D" w:rsidRDefault="00135681" w:rsidP="00F35990">
            <w:pPr>
              <w:autoSpaceDE w:val="0"/>
              <w:autoSpaceDN w:val="0"/>
              <w:spacing w:before="70" w:after="0" w:line="25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Музыкальные инструменты (фортепиано) | Музыка 2 класс #4 |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Инфоурок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ИНФОУРОК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2C83A" w14:textId="77777777" w:rsidR="00135681" w:rsidRPr="00D8727D" w:rsidRDefault="00135681" w:rsidP="00F35990">
            <w:pPr>
              <w:autoSpaceDE w:val="0"/>
              <w:autoSpaceDN w:val="0"/>
              <w:spacing w:before="70" w:after="0" w:line="250" w:lineRule="auto"/>
              <w:ind w:left="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8DC2896" w14:textId="77777777" w:rsidR="00F35990" w:rsidRPr="00D8727D" w:rsidRDefault="00F35990" w:rsidP="00F35990">
      <w:pPr>
        <w:autoSpaceDE w:val="0"/>
        <w:autoSpaceDN w:val="0"/>
        <w:spacing w:after="0" w:line="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10DEDDD" w14:textId="77777777" w:rsidR="00F35990" w:rsidRPr="00D8727D" w:rsidRDefault="00F35990" w:rsidP="00F35990">
      <w:pPr>
        <w:rPr>
          <w:rFonts w:ascii="Times New Roman" w:eastAsia="Times New Roman" w:hAnsi="Times New Roman" w:cs="Times New Roman"/>
          <w:sz w:val="24"/>
          <w:szCs w:val="24"/>
        </w:rPr>
        <w:sectPr w:rsidR="00F35990" w:rsidRPr="00D8727D" w:rsidSect="00BD170A">
          <w:pgSz w:w="16840" w:h="11900"/>
          <w:pgMar w:top="284" w:right="544" w:bottom="630" w:left="656" w:header="720" w:footer="720" w:gutter="0"/>
          <w:cols w:space="720" w:equalWidth="0">
            <w:col w:w="15640" w:space="0"/>
          </w:cols>
          <w:docGrid w:linePitch="360"/>
        </w:sectPr>
      </w:pPr>
    </w:p>
    <w:p w14:paraId="4E6B1C4A" w14:textId="77777777" w:rsidR="00F35990" w:rsidRPr="00D8727D" w:rsidRDefault="00F35990" w:rsidP="00F35990">
      <w:pPr>
        <w:autoSpaceDE w:val="0"/>
        <w:autoSpaceDN w:val="0"/>
        <w:spacing w:after="66" w:line="22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69"/>
        <w:gridCol w:w="1127"/>
        <w:gridCol w:w="444"/>
        <w:gridCol w:w="872"/>
        <w:gridCol w:w="898"/>
        <w:gridCol w:w="1202"/>
        <w:gridCol w:w="3085"/>
        <w:gridCol w:w="1062"/>
        <w:gridCol w:w="680"/>
        <w:gridCol w:w="1308"/>
        <w:gridCol w:w="889"/>
        <w:gridCol w:w="1785"/>
        <w:gridCol w:w="1781"/>
      </w:tblGrid>
      <w:tr w:rsidR="00135681" w:rsidRPr="00D8727D" w14:paraId="37B72C22" w14:textId="77777777" w:rsidTr="00135681">
        <w:trPr>
          <w:trHeight w:hRule="exact" w:val="2812"/>
        </w:trPr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291706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3.3.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6540B6" w14:textId="77777777" w:rsidR="00135681" w:rsidRPr="00D8727D" w:rsidRDefault="00135681" w:rsidP="00F35990">
            <w:pPr>
              <w:autoSpaceDE w:val="0"/>
              <w:autoSpaceDN w:val="0"/>
              <w:spacing w:before="68" w:after="0" w:line="245" w:lineRule="auto"/>
              <w:ind w:left="64" w:right="28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Музыкальные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инструменты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14:paraId="0C703F97" w14:textId="77777777" w:rsidR="00135681" w:rsidRPr="00D8727D" w:rsidRDefault="00135681" w:rsidP="00F35990">
            <w:pPr>
              <w:autoSpaceDE w:val="0"/>
              <w:autoSpaceDN w:val="0"/>
              <w:spacing w:before="16" w:after="0" w:line="245" w:lineRule="auto"/>
              <w:ind w:left="64" w:right="43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Скрипка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виолончель</w:t>
            </w:r>
            <w:proofErr w:type="spellEnd"/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44438B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E01478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7E2BCA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62C950" w14:textId="77777777" w:rsidR="00135681" w:rsidRPr="00D8727D" w:rsidRDefault="00135681" w:rsidP="00F35990">
            <w:pPr>
              <w:autoSpaceDE w:val="0"/>
              <w:autoSpaceDN w:val="0"/>
              <w:spacing w:before="68" w:after="0" w:line="252" w:lineRule="auto"/>
              <w:ind w:left="64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Чайковский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"Воспоминание о дорогом месте"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Бах Сюита №1 для виолончели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D1CF3E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Хор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Г.Струве</w:t>
            </w:r>
            <w:proofErr w:type="spellEnd"/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083473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D0D8BA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19.10.2022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170CD7" w14:textId="77777777" w:rsidR="00135681" w:rsidRPr="00D8727D" w:rsidRDefault="00135681" w:rsidP="00F35990">
            <w:pPr>
              <w:autoSpaceDE w:val="0"/>
              <w:autoSpaceDN w:val="0"/>
              <w:spacing w:before="68" w:after="0" w:line="254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Игра-имитация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исполнительских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движений </w:t>
            </w:r>
            <w:proofErr w:type="gram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 время</w:t>
            </w:r>
            <w:proofErr w:type="gram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звучания музыки.;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Музыкальная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викторина на знание конкретных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произведений и их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авторов, определения тембров звучащих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инструментов.;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Разучивание,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исполнение песен,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посвящённых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музыкальным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инструментам.;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5499EE" w14:textId="77777777" w:rsidR="00135681" w:rsidRPr="00D8727D" w:rsidRDefault="00135681" w:rsidP="00F35990">
            <w:pPr>
              <w:autoSpaceDE w:val="0"/>
              <w:autoSpaceDN w:val="0"/>
              <w:spacing w:before="68" w:after="0" w:line="245" w:lineRule="auto"/>
              <w:ind w:right="4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опрос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A202D3" w14:textId="77777777" w:rsidR="00135681" w:rsidRPr="00D8727D" w:rsidRDefault="00135681" w:rsidP="00F35990">
            <w:pPr>
              <w:autoSpaceDE w:val="0"/>
              <w:autoSpaceDN w:val="0"/>
              <w:spacing w:before="68" w:after="0" w:line="245" w:lineRule="auto"/>
              <w:ind w:left="64" w:right="57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видеозаписи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-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звучание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скрипки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виолончели</w:t>
            </w:r>
            <w:proofErr w:type="spellEnd"/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31771" w14:textId="77777777" w:rsidR="00135681" w:rsidRPr="00D8727D" w:rsidRDefault="00135681" w:rsidP="00F35990">
            <w:pPr>
              <w:autoSpaceDE w:val="0"/>
              <w:autoSpaceDN w:val="0"/>
              <w:spacing w:before="68" w:after="0" w:line="245" w:lineRule="auto"/>
              <w:ind w:left="64" w:right="5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35681" w:rsidRPr="00D8727D" w14:paraId="552C5ECA" w14:textId="77777777" w:rsidTr="00135681">
        <w:trPr>
          <w:trHeight w:hRule="exact" w:val="300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24E547" w14:textId="77777777" w:rsidR="00135681" w:rsidRPr="00D8727D" w:rsidRDefault="00135681" w:rsidP="00F35990">
            <w:pPr>
              <w:autoSpaceDE w:val="0"/>
              <w:autoSpaceDN w:val="0"/>
              <w:spacing w:before="70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Итого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по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модулю</w:t>
            </w:r>
            <w:proofErr w:type="spellEnd"/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7C8EDC" w14:textId="77777777" w:rsidR="00135681" w:rsidRPr="00D8727D" w:rsidRDefault="00135681" w:rsidP="00F35990">
            <w:pPr>
              <w:autoSpaceDE w:val="0"/>
              <w:autoSpaceDN w:val="0"/>
              <w:spacing w:before="70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2.5</w:t>
            </w:r>
          </w:p>
        </w:tc>
        <w:tc>
          <w:tcPr>
            <w:tcW w:w="117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81855C" w14:textId="77777777" w:rsidR="00135681" w:rsidRPr="00D8727D" w:rsidRDefault="00135681" w:rsidP="00F359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5E26D" w14:textId="77777777" w:rsidR="00135681" w:rsidRPr="00D8727D" w:rsidRDefault="00135681" w:rsidP="00F359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35681" w:rsidRPr="00D8727D" w14:paraId="0CAF7494" w14:textId="77777777" w:rsidTr="00135681">
        <w:trPr>
          <w:trHeight w:hRule="exact" w:val="304"/>
        </w:trPr>
        <w:tc>
          <w:tcPr>
            <w:tcW w:w="137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3D5A81" w14:textId="77777777" w:rsidR="00135681" w:rsidRPr="00D8727D" w:rsidRDefault="00135681" w:rsidP="00F35990">
            <w:pPr>
              <w:autoSpaceDE w:val="0"/>
              <w:autoSpaceDN w:val="0"/>
              <w:spacing w:before="72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Модуль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4.</w:t>
            </w:r>
            <w:r w:rsidRPr="00D872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Духовная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музыка</w:t>
            </w:r>
            <w:proofErr w:type="spellEnd"/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5C8A7" w14:textId="77777777" w:rsidR="00135681" w:rsidRPr="00D8727D" w:rsidRDefault="00135681" w:rsidP="00F35990">
            <w:pPr>
              <w:autoSpaceDE w:val="0"/>
              <w:autoSpaceDN w:val="0"/>
              <w:spacing w:before="72" w:after="0" w:line="230" w:lineRule="auto"/>
              <w:ind w:left="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35681" w:rsidRPr="00D8727D" w14:paraId="52153D55" w14:textId="77777777" w:rsidTr="00135681">
        <w:trPr>
          <w:trHeight w:hRule="exact" w:val="6473"/>
        </w:trPr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18174D" w14:textId="77777777" w:rsidR="00135681" w:rsidRPr="00D8727D" w:rsidRDefault="00135681" w:rsidP="00F35990">
            <w:pPr>
              <w:autoSpaceDE w:val="0"/>
              <w:autoSpaceDN w:val="0"/>
              <w:spacing w:before="68"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4.1.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42AE07" w14:textId="77777777" w:rsidR="00135681" w:rsidRPr="00D8727D" w:rsidRDefault="00135681" w:rsidP="00F35990">
            <w:pPr>
              <w:autoSpaceDE w:val="0"/>
              <w:autoSpaceDN w:val="0"/>
              <w:spacing w:before="68" w:after="0" w:line="233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Звучание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храма</w:t>
            </w:r>
            <w:proofErr w:type="spellEnd"/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1B2034" w14:textId="77777777" w:rsidR="00135681" w:rsidRPr="00D8727D" w:rsidRDefault="00135681" w:rsidP="00F35990">
            <w:pPr>
              <w:autoSpaceDE w:val="0"/>
              <w:autoSpaceDN w:val="0"/>
              <w:spacing w:before="68" w:after="0" w:line="233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AF46AE" w14:textId="77777777" w:rsidR="00135681" w:rsidRPr="00D8727D" w:rsidRDefault="00135681" w:rsidP="00F35990">
            <w:pPr>
              <w:autoSpaceDE w:val="0"/>
              <w:autoSpaceDN w:val="0"/>
              <w:spacing w:before="68" w:after="0" w:line="233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37483F" w14:textId="77777777" w:rsidR="00135681" w:rsidRPr="00D8727D" w:rsidRDefault="00135681" w:rsidP="00F35990">
            <w:pPr>
              <w:autoSpaceDE w:val="0"/>
              <w:autoSpaceDN w:val="0"/>
              <w:spacing w:before="68" w:after="0" w:line="233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DB53DB" w14:textId="77777777" w:rsidR="00135681" w:rsidRPr="00D8727D" w:rsidRDefault="00135681" w:rsidP="00F35990">
            <w:pPr>
              <w:autoSpaceDE w:val="0"/>
              <w:autoSpaceDN w:val="0"/>
              <w:spacing w:before="68" w:after="0" w:line="25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Колокольные звоны Чайковский "В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церкви"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2CD087" w14:textId="77777777" w:rsidR="00135681" w:rsidRPr="00D8727D" w:rsidRDefault="00135681" w:rsidP="00F35990">
            <w:pPr>
              <w:autoSpaceDE w:val="0"/>
              <w:autoSpaceDN w:val="0"/>
              <w:spacing w:before="68" w:after="0" w:line="245" w:lineRule="auto"/>
              <w:ind w:left="64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www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youtube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com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watch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=5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kA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qTfVBM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4&amp;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=2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"Колокольчики звенят" -детская песня о рождестве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4887F5" w14:textId="77777777" w:rsidR="00135681" w:rsidRPr="00D8727D" w:rsidRDefault="00135681" w:rsidP="00F35990">
            <w:pPr>
              <w:autoSpaceDE w:val="0"/>
              <w:autoSpaceDN w:val="0"/>
              <w:spacing w:before="68" w:after="0" w:line="245" w:lineRule="auto"/>
              <w:ind w:left="66" w:right="14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Ритмическая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импровизация</w:t>
            </w:r>
            <w:proofErr w:type="spellEnd"/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94B5B2" w14:textId="77777777" w:rsidR="00135681" w:rsidRPr="00D8727D" w:rsidRDefault="00135681" w:rsidP="00F35990">
            <w:pPr>
              <w:autoSpaceDE w:val="0"/>
              <w:autoSpaceDN w:val="0"/>
              <w:spacing w:before="68"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07.11.2022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0B3285" w14:textId="77777777" w:rsidR="00135681" w:rsidRPr="00D8727D" w:rsidRDefault="00135681" w:rsidP="00F35990">
            <w:pPr>
              <w:autoSpaceDE w:val="0"/>
              <w:autoSpaceDN w:val="0"/>
              <w:spacing w:before="68" w:after="0" w:line="254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Обобщение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жизненного опыта,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связанного со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звучанием колоколов. Диалог с учителем о традициях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изготовления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колоколов, значении колокольного звона. Знакомство с видами колокольных звонов.; Слушание музыки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русских композиторов с ярко выраженным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изобразительным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элементом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колокольности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B9E15C0" w14:textId="77777777" w:rsidR="00135681" w:rsidRPr="00D8727D" w:rsidRDefault="00135681" w:rsidP="00F35990">
            <w:pPr>
              <w:autoSpaceDE w:val="0"/>
              <w:autoSpaceDN w:val="0"/>
              <w:spacing w:before="16" w:after="0" w:line="257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Выявление,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обсуждение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характера,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выразительных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средств,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использованных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композитором.;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Двигательная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импровизация —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имитация движений звонаря на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колокольне.;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Ритмические и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артикуляционные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упражнения на основе звонарских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приговорок.;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Просмотр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документального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фильма о колоколах.;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B51CED" w14:textId="77777777" w:rsidR="00135681" w:rsidRPr="00D8727D" w:rsidRDefault="00135681" w:rsidP="00F35990">
            <w:pPr>
              <w:autoSpaceDE w:val="0"/>
              <w:autoSpaceDN w:val="0"/>
              <w:spacing w:before="68" w:after="0" w:line="245" w:lineRule="auto"/>
              <w:ind w:right="4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опрос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237016" w14:textId="77777777" w:rsidR="00135681" w:rsidRPr="00D8727D" w:rsidRDefault="00135681" w:rsidP="00F35990">
            <w:pPr>
              <w:autoSpaceDE w:val="0"/>
              <w:autoSpaceDN w:val="0"/>
              <w:spacing w:before="68" w:after="0" w:line="250" w:lineRule="auto"/>
              <w:ind w:left="64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Великий колокольный звон | Музыка 2 класс #11 |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Инфоурок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ИНФОУРОК</w:t>
            </w:r>
          </w:p>
          <w:p w14:paraId="378FDA7A" w14:textId="77777777" w:rsidR="00135681" w:rsidRPr="00D8727D" w:rsidRDefault="00135681" w:rsidP="00F35990">
            <w:pPr>
              <w:autoSpaceDE w:val="0"/>
              <w:autoSpaceDN w:val="0"/>
              <w:spacing w:before="190" w:after="0" w:line="250" w:lineRule="auto"/>
              <w:ind w:left="64" w:right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3.15 Колокольные звоны на Руси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Мастер Музыки</w:t>
            </w:r>
          </w:p>
          <w:p w14:paraId="24BD5609" w14:textId="77777777" w:rsidR="00135681" w:rsidRPr="00D8727D" w:rsidRDefault="00135681" w:rsidP="00F35990">
            <w:pPr>
              <w:autoSpaceDE w:val="0"/>
              <w:autoSpaceDN w:val="0"/>
              <w:spacing w:before="190" w:after="0" w:line="245" w:lineRule="auto"/>
              <w:ind w:left="64" w:right="5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3.16 Музыка в храме Мастер Музыки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A5756" w14:textId="77777777" w:rsidR="00135681" w:rsidRPr="00D8727D" w:rsidRDefault="00135681" w:rsidP="00F35990">
            <w:pPr>
              <w:autoSpaceDE w:val="0"/>
              <w:autoSpaceDN w:val="0"/>
              <w:spacing w:before="68" w:after="0" w:line="250" w:lineRule="auto"/>
              <w:ind w:left="64" w:righ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3DEBD79" w14:textId="77777777" w:rsidR="00F35990" w:rsidRPr="00D8727D" w:rsidRDefault="00F35990" w:rsidP="00F35990">
      <w:pPr>
        <w:autoSpaceDE w:val="0"/>
        <w:autoSpaceDN w:val="0"/>
        <w:spacing w:after="0" w:line="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3178B65" w14:textId="77777777" w:rsidR="00F35990" w:rsidRPr="00D8727D" w:rsidRDefault="00F35990" w:rsidP="00F35990">
      <w:pPr>
        <w:rPr>
          <w:rFonts w:ascii="Times New Roman" w:eastAsia="Times New Roman" w:hAnsi="Times New Roman" w:cs="Times New Roman"/>
          <w:sz w:val="24"/>
          <w:szCs w:val="24"/>
        </w:rPr>
        <w:sectPr w:rsidR="00F35990" w:rsidRPr="00D8727D" w:rsidSect="00BD170A">
          <w:pgSz w:w="16840" w:h="11900"/>
          <w:pgMar w:top="284" w:right="544" w:bottom="554" w:left="656" w:header="720" w:footer="720" w:gutter="0"/>
          <w:cols w:space="720" w:equalWidth="0">
            <w:col w:w="15640" w:space="0"/>
          </w:cols>
          <w:docGrid w:linePitch="360"/>
        </w:sectPr>
      </w:pPr>
    </w:p>
    <w:p w14:paraId="194B83A0" w14:textId="77777777" w:rsidR="00F35990" w:rsidRPr="00D8727D" w:rsidRDefault="00F35990" w:rsidP="00F35990">
      <w:pPr>
        <w:autoSpaceDE w:val="0"/>
        <w:autoSpaceDN w:val="0"/>
        <w:spacing w:after="66" w:line="22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70"/>
        <w:gridCol w:w="1130"/>
        <w:gridCol w:w="446"/>
        <w:gridCol w:w="874"/>
        <w:gridCol w:w="901"/>
        <w:gridCol w:w="1206"/>
        <w:gridCol w:w="3094"/>
        <w:gridCol w:w="1065"/>
        <w:gridCol w:w="682"/>
        <w:gridCol w:w="1311"/>
        <w:gridCol w:w="892"/>
        <w:gridCol w:w="1790"/>
        <w:gridCol w:w="1786"/>
      </w:tblGrid>
      <w:tr w:rsidR="00135681" w:rsidRPr="00D8727D" w14:paraId="23D46B8C" w14:textId="77777777" w:rsidTr="00135681">
        <w:trPr>
          <w:trHeight w:hRule="exact" w:val="3934"/>
        </w:trPr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05541D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4.2.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789ED9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Песни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верующих</w:t>
            </w:r>
            <w:proofErr w:type="spellEnd"/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72BB28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82C80B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413805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0EF27A" w14:textId="77777777" w:rsidR="00135681" w:rsidRPr="00D8727D" w:rsidRDefault="00135681" w:rsidP="00F35990">
            <w:pPr>
              <w:autoSpaceDE w:val="0"/>
              <w:autoSpaceDN w:val="0"/>
              <w:spacing w:before="68" w:after="0" w:line="245" w:lineRule="auto"/>
              <w:ind w:left="64" w:right="14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Органная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музыка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Баха</w:t>
            </w:r>
            <w:proofErr w:type="spellEnd"/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792A47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https://www.youtube.com/watch?v=5kA9qTfVBM4&amp;t=2s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57DE94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02A61C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14.11.2022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AB71EB" w14:textId="77777777" w:rsidR="00135681" w:rsidRPr="00D8727D" w:rsidRDefault="00135681" w:rsidP="00F35990">
            <w:pPr>
              <w:autoSpaceDE w:val="0"/>
              <w:autoSpaceDN w:val="0"/>
              <w:spacing w:before="68" w:after="0" w:line="257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Слушание,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разучивание,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исполнение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вокальных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произведений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религиозного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содержания. Диалог с учителем о характере музыки, манере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исполнения,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выразительных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средствах.;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Знакомство с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произведениями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светской музыки, в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которых воплощены молитвенные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интонации,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используется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хоральный склад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звучания.;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3DEDA9" w14:textId="77777777" w:rsidR="00135681" w:rsidRPr="00D8727D" w:rsidRDefault="00135681" w:rsidP="00F35990">
            <w:pPr>
              <w:autoSpaceDE w:val="0"/>
              <w:autoSpaceDN w:val="0"/>
              <w:spacing w:before="68" w:after="0" w:line="245" w:lineRule="auto"/>
              <w:ind w:right="4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опрос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D32317" w14:textId="77777777" w:rsidR="00135681" w:rsidRPr="00D8727D" w:rsidRDefault="00135681" w:rsidP="00F35990">
            <w:pPr>
              <w:autoSpaceDE w:val="0"/>
              <w:autoSpaceDN w:val="0"/>
              <w:spacing w:before="68" w:after="0" w:line="245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Звучание органа в храме. РЭШ "Мне дорог Бах"</w:t>
            </w:r>
          </w:p>
          <w:p w14:paraId="40F61A1F" w14:textId="77777777" w:rsidR="00135681" w:rsidRPr="00D8727D" w:rsidRDefault="00135681" w:rsidP="00F35990">
            <w:pPr>
              <w:autoSpaceDE w:val="0"/>
              <w:autoSpaceDN w:val="0"/>
              <w:spacing w:before="188" w:after="0" w:line="252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Музыкальные инструменты (орган). Иоганн Себастьян Бах | Музыка 2 класс #25 |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Инфоурок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ИНФОУРОК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4FF56" w14:textId="77777777" w:rsidR="00135681" w:rsidRPr="00D8727D" w:rsidRDefault="00135681" w:rsidP="00F35990">
            <w:pPr>
              <w:autoSpaceDE w:val="0"/>
              <w:autoSpaceDN w:val="0"/>
              <w:spacing w:before="68" w:after="0" w:line="245" w:lineRule="auto"/>
              <w:ind w:left="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5681" w:rsidRPr="00D8727D" w14:paraId="67EC5121" w14:textId="77777777" w:rsidTr="00135681">
        <w:trPr>
          <w:trHeight w:hRule="exact" w:val="304"/>
        </w:trPr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2EA384" w14:textId="77777777" w:rsidR="00135681" w:rsidRPr="00D8727D" w:rsidRDefault="00135681" w:rsidP="00F35990">
            <w:pPr>
              <w:autoSpaceDE w:val="0"/>
              <w:autoSpaceDN w:val="0"/>
              <w:spacing w:before="68" w:after="0" w:line="233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Итого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модулю</w:t>
            </w:r>
            <w:proofErr w:type="spellEnd"/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43C7A2" w14:textId="77777777" w:rsidR="00135681" w:rsidRPr="00D8727D" w:rsidRDefault="00135681" w:rsidP="00F35990">
            <w:pPr>
              <w:autoSpaceDE w:val="0"/>
              <w:autoSpaceDN w:val="0"/>
              <w:spacing w:before="68" w:after="0" w:line="233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18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4E7309" w14:textId="77777777" w:rsidR="00135681" w:rsidRPr="00D8727D" w:rsidRDefault="00135681" w:rsidP="00F359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FEA4C" w14:textId="77777777" w:rsidR="00135681" w:rsidRPr="00D8727D" w:rsidRDefault="00135681" w:rsidP="00F359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35681" w:rsidRPr="00D8727D" w14:paraId="297F40C7" w14:textId="77777777" w:rsidTr="00135681">
        <w:trPr>
          <w:trHeight w:hRule="exact" w:val="304"/>
        </w:trPr>
        <w:tc>
          <w:tcPr>
            <w:tcW w:w="137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F151ED" w14:textId="77777777" w:rsidR="00135681" w:rsidRPr="00D8727D" w:rsidRDefault="00135681" w:rsidP="00F35990">
            <w:pPr>
              <w:autoSpaceDE w:val="0"/>
              <w:autoSpaceDN w:val="0"/>
              <w:spacing w:before="68" w:after="0" w:line="233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Модуль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5.</w:t>
            </w:r>
            <w:r w:rsidRPr="00D872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Музыкальная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грамота</w:t>
            </w:r>
            <w:proofErr w:type="spellEnd"/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0E35E" w14:textId="77777777" w:rsidR="00135681" w:rsidRPr="00D8727D" w:rsidRDefault="00135681" w:rsidP="00F35990">
            <w:pPr>
              <w:autoSpaceDE w:val="0"/>
              <w:autoSpaceDN w:val="0"/>
              <w:spacing w:before="68" w:after="0" w:line="233" w:lineRule="auto"/>
              <w:ind w:left="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35681" w:rsidRPr="00D8727D" w14:paraId="0EC402F7" w14:textId="77777777" w:rsidTr="00135681">
        <w:trPr>
          <w:trHeight w:hRule="exact" w:val="4346"/>
        </w:trPr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E4CB8B" w14:textId="77777777" w:rsidR="00135681" w:rsidRPr="00D8727D" w:rsidRDefault="00135681" w:rsidP="00F35990">
            <w:pPr>
              <w:autoSpaceDE w:val="0"/>
              <w:autoSpaceDN w:val="0"/>
              <w:spacing w:before="72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5.1.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613E49" w14:textId="77777777" w:rsidR="00135681" w:rsidRPr="00D8727D" w:rsidRDefault="00135681" w:rsidP="00F35990">
            <w:pPr>
              <w:autoSpaceDE w:val="0"/>
              <w:autoSpaceDN w:val="0"/>
              <w:spacing w:before="72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Интервалы</w:t>
            </w:r>
            <w:proofErr w:type="spellEnd"/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9F1F21" w14:textId="77777777" w:rsidR="00135681" w:rsidRPr="00D8727D" w:rsidRDefault="00135681" w:rsidP="00F35990">
            <w:pPr>
              <w:autoSpaceDE w:val="0"/>
              <w:autoSpaceDN w:val="0"/>
              <w:spacing w:before="72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7A2010" w14:textId="77777777" w:rsidR="00135681" w:rsidRPr="00D8727D" w:rsidRDefault="00135681" w:rsidP="00F35990">
            <w:pPr>
              <w:autoSpaceDE w:val="0"/>
              <w:autoSpaceDN w:val="0"/>
              <w:spacing w:before="72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2CCEF1" w14:textId="77777777" w:rsidR="00135681" w:rsidRPr="00D8727D" w:rsidRDefault="00135681" w:rsidP="00F35990">
            <w:pPr>
              <w:autoSpaceDE w:val="0"/>
              <w:autoSpaceDN w:val="0"/>
              <w:spacing w:before="72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0BD82E" w14:textId="77777777" w:rsidR="00135681" w:rsidRPr="00D8727D" w:rsidRDefault="00135681" w:rsidP="00F35990">
            <w:pPr>
              <w:autoSpaceDE w:val="0"/>
              <w:autoSpaceDN w:val="0"/>
              <w:spacing w:before="72" w:after="0" w:line="250" w:lineRule="auto"/>
              <w:ind w:left="64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Л.Лядова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"все мы моряки", примеры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диссонанского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звучания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713461" w14:textId="77777777" w:rsidR="00135681" w:rsidRPr="00D8727D" w:rsidRDefault="00135681" w:rsidP="00F35990">
            <w:pPr>
              <w:autoSpaceDE w:val="0"/>
              <w:autoSpaceDN w:val="0"/>
              <w:spacing w:before="72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Лядов "Все мы моряки", попевки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F334A4" w14:textId="77777777" w:rsidR="00135681" w:rsidRPr="00D8727D" w:rsidRDefault="00135681" w:rsidP="00F35990">
            <w:pPr>
              <w:autoSpaceDE w:val="0"/>
              <w:autoSpaceDN w:val="0"/>
              <w:spacing w:before="72" w:after="0" w:line="230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377BC1" w14:textId="77777777" w:rsidR="00135681" w:rsidRPr="00D8727D" w:rsidRDefault="00135681" w:rsidP="00F35990">
            <w:pPr>
              <w:autoSpaceDE w:val="0"/>
              <w:autoSpaceDN w:val="0"/>
              <w:spacing w:before="72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21.11.2022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935E79" w14:textId="77777777" w:rsidR="00135681" w:rsidRPr="00D8727D" w:rsidRDefault="00135681" w:rsidP="00F35990">
            <w:pPr>
              <w:autoSpaceDE w:val="0"/>
              <w:autoSpaceDN w:val="0"/>
              <w:spacing w:before="72" w:after="0" w:line="254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Освоение понятия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«интервал». Анализ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ступеневого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состава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мажорной и минорной гаммы (тон-полутон).; Различение на слух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диссонансов и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консонансов,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параллельного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движения двух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голосов в октаву,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терцию, сексту.</w:t>
            </w:r>
          </w:p>
          <w:p w14:paraId="659C2D1C" w14:textId="77777777" w:rsidR="00135681" w:rsidRPr="00D8727D" w:rsidRDefault="00135681" w:rsidP="00F35990">
            <w:pPr>
              <w:autoSpaceDE w:val="0"/>
              <w:autoSpaceDN w:val="0"/>
              <w:spacing w:before="18" w:after="0" w:line="254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Подбор эпитетов для определения краски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звучания различных интервалов.;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Разучивание,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исполнение попевок и песен с ярко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выраженной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характерной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интерваликой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мелодическом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движении.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Элементы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двухголосия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.;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7B6D41" w14:textId="77777777" w:rsidR="00135681" w:rsidRPr="00D8727D" w:rsidRDefault="00135681" w:rsidP="00F35990">
            <w:pPr>
              <w:autoSpaceDE w:val="0"/>
              <w:autoSpaceDN w:val="0"/>
              <w:spacing w:before="72" w:after="0" w:line="250" w:lineRule="auto"/>
              <w:ind w:left="64" w:right="14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Письменный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контроль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исполнение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песни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;</w:t>
            </w:r>
            <w:proofErr w:type="gramEnd"/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1B278A" w14:textId="77777777" w:rsidR="00135681" w:rsidRPr="00D8727D" w:rsidRDefault="00135681" w:rsidP="00F359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89334" w14:textId="77777777" w:rsidR="00135681" w:rsidRPr="00D8727D" w:rsidRDefault="00135681" w:rsidP="00F359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35681" w:rsidRPr="00D8727D" w14:paraId="5ED59112" w14:textId="77777777" w:rsidTr="00135681">
        <w:trPr>
          <w:trHeight w:hRule="exact" w:val="304"/>
        </w:trPr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B285BD" w14:textId="77777777" w:rsidR="00135681" w:rsidRPr="00D8727D" w:rsidRDefault="00135681" w:rsidP="00F35990">
            <w:pPr>
              <w:autoSpaceDE w:val="0"/>
              <w:autoSpaceDN w:val="0"/>
              <w:spacing w:before="70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Итого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модулю</w:t>
            </w:r>
            <w:proofErr w:type="spellEnd"/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C16C7E" w14:textId="77777777" w:rsidR="00135681" w:rsidRPr="00D8727D" w:rsidRDefault="00135681" w:rsidP="00F35990">
            <w:pPr>
              <w:autoSpaceDE w:val="0"/>
              <w:autoSpaceDN w:val="0"/>
              <w:spacing w:before="70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18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6BE688" w14:textId="77777777" w:rsidR="00135681" w:rsidRPr="00D8727D" w:rsidRDefault="00135681" w:rsidP="00F359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7B131" w14:textId="77777777" w:rsidR="00135681" w:rsidRPr="00D8727D" w:rsidRDefault="00135681" w:rsidP="00F359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35681" w:rsidRPr="00D8727D" w14:paraId="37C9E6AF" w14:textId="77777777" w:rsidTr="00135681">
        <w:trPr>
          <w:trHeight w:hRule="exact" w:val="285"/>
        </w:trPr>
        <w:tc>
          <w:tcPr>
            <w:tcW w:w="137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2B4B70" w14:textId="77777777" w:rsidR="00135681" w:rsidRPr="00D8727D" w:rsidRDefault="00135681" w:rsidP="00F35990">
            <w:pPr>
              <w:autoSpaceDE w:val="0"/>
              <w:autoSpaceDN w:val="0"/>
              <w:spacing w:before="68" w:after="0" w:line="233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Модуль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6.</w:t>
            </w:r>
            <w:r w:rsidRPr="00D872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Народная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музка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России</w:t>
            </w:r>
            <w:proofErr w:type="spellEnd"/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9D0BF" w14:textId="77777777" w:rsidR="00135681" w:rsidRPr="00D8727D" w:rsidRDefault="00135681" w:rsidP="00F35990">
            <w:pPr>
              <w:autoSpaceDE w:val="0"/>
              <w:autoSpaceDN w:val="0"/>
              <w:spacing w:before="68" w:after="0" w:line="233" w:lineRule="auto"/>
              <w:ind w:left="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57A3A35C" w14:textId="77777777" w:rsidR="00F35990" w:rsidRPr="00D8727D" w:rsidRDefault="00F35990" w:rsidP="00F35990">
      <w:pPr>
        <w:autoSpaceDE w:val="0"/>
        <w:autoSpaceDN w:val="0"/>
        <w:spacing w:after="0" w:line="14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BBEEDD1" w14:textId="77777777" w:rsidR="00F35990" w:rsidRPr="00D8727D" w:rsidRDefault="00F35990" w:rsidP="00F35990">
      <w:pPr>
        <w:rPr>
          <w:rFonts w:ascii="Times New Roman" w:eastAsia="Times New Roman" w:hAnsi="Times New Roman" w:cs="Times New Roman"/>
          <w:sz w:val="24"/>
          <w:szCs w:val="24"/>
          <w:lang w:val="en-US"/>
        </w:rPr>
        <w:sectPr w:rsidR="00F35990" w:rsidRPr="00D8727D" w:rsidSect="00BD170A">
          <w:pgSz w:w="16840" w:h="11900"/>
          <w:pgMar w:top="284" w:right="544" w:bottom="796" w:left="656" w:header="720" w:footer="720" w:gutter="0"/>
          <w:cols w:space="720" w:equalWidth="0">
            <w:col w:w="15640" w:space="0"/>
          </w:cols>
          <w:docGrid w:linePitch="360"/>
        </w:sectPr>
      </w:pPr>
    </w:p>
    <w:p w14:paraId="26B64C42" w14:textId="77777777" w:rsidR="00F35990" w:rsidRPr="00D8727D" w:rsidRDefault="00F35990" w:rsidP="00F35990">
      <w:pPr>
        <w:autoSpaceDE w:val="0"/>
        <w:autoSpaceDN w:val="0"/>
        <w:spacing w:after="66" w:line="22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71"/>
        <w:gridCol w:w="1133"/>
        <w:gridCol w:w="447"/>
        <w:gridCol w:w="877"/>
        <w:gridCol w:w="903"/>
        <w:gridCol w:w="1209"/>
        <w:gridCol w:w="3103"/>
        <w:gridCol w:w="1068"/>
        <w:gridCol w:w="684"/>
        <w:gridCol w:w="1315"/>
        <w:gridCol w:w="894"/>
        <w:gridCol w:w="1791"/>
        <w:gridCol w:w="1791"/>
      </w:tblGrid>
      <w:tr w:rsidR="00135681" w:rsidRPr="00D8727D" w14:paraId="58D8AE64" w14:textId="77777777" w:rsidTr="00135681">
        <w:trPr>
          <w:trHeight w:hRule="exact" w:val="3751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9857F1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6.1.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729BD6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Русский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фольклор</w:t>
            </w:r>
            <w:proofErr w:type="spellEnd"/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D107B5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216F9E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C3BC9A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274AFC" w14:textId="77777777" w:rsidR="00135681" w:rsidRPr="00D8727D" w:rsidRDefault="00135681" w:rsidP="00F35990">
            <w:pPr>
              <w:autoSpaceDE w:val="0"/>
              <w:autoSpaceDN w:val="0"/>
              <w:spacing w:before="68" w:after="0" w:line="254" w:lineRule="auto"/>
              <w:ind w:left="64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детский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фольклорный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ансамбль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«Зоренька»,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Государственный академический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народный хор имени М. Е.</w:t>
            </w:r>
          </w:p>
          <w:p w14:paraId="7D746EF9" w14:textId="77777777" w:rsidR="00135681" w:rsidRPr="00D8727D" w:rsidRDefault="00135681" w:rsidP="00F35990">
            <w:pPr>
              <w:autoSpaceDE w:val="0"/>
              <w:autoSpaceDN w:val="0"/>
              <w:spacing w:before="16" w:after="0" w:line="24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Пятницкого. «Вдоль по улице широкой»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D246F5" w14:textId="77777777" w:rsidR="00135681" w:rsidRPr="00D8727D" w:rsidRDefault="00135681" w:rsidP="00F35990">
            <w:pPr>
              <w:autoSpaceDE w:val="0"/>
              <w:autoSpaceDN w:val="0"/>
              <w:spacing w:before="68" w:after="0" w:line="250" w:lineRule="auto"/>
              <w:ind w:left="64" w:right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www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youtube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com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watch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X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WodRyxU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&amp;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list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PLTV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xwobbrcdtD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jSV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VQB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MWfILURy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&amp;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index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=6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р.н.п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меня ль во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садочке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или Как на тоненький ледок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F9129F" w14:textId="77777777" w:rsidR="00135681" w:rsidRPr="00D8727D" w:rsidRDefault="00135681" w:rsidP="00F35990">
            <w:pPr>
              <w:autoSpaceDE w:val="0"/>
              <w:autoSpaceDN w:val="0"/>
              <w:spacing w:before="68" w:after="0" w:line="250" w:lineRule="auto"/>
              <w:ind w:left="66" w:right="14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Ритмическая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импровизация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к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песне</w:t>
            </w:r>
            <w:proofErr w:type="spellEnd"/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4C5413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28.11.2022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422F8D" w14:textId="77777777" w:rsidR="00135681" w:rsidRPr="00D8727D" w:rsidRDefault="00135681" w:rsidP="00F35990">
            <w:pPr>
              <w:autoSpaceDE w:val="0"/>
              <w:autoSpaceDN w:val="0"/>
              <w:spacing w:before="68" w:after="0" w:line="257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Разучивание,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исполнение русских народных песен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разных жанров.;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коллективной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традиционной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музыкальной игре.;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Сочинение мелодий, вокальная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импровизация на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основе текстов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игрового детского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фольклора.;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Ритмическая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импровизация,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сочинение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аккомпанемента на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ударных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инструментах к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изученным народным песням.;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26F51C" w14:textId="77777777" w:rsidR="00135681" w:rsidRPr="00D8727D" w:rsidRDefault="00135681" w:rsidP="00F35990">
            <w:pPr>
              <w:autoSpaceDE w:val="0"/>
              <w:autoSpaceDN w:val="0"/>
              <w:spacing w:before="68" w:after="0" w:line="245" w:lineRule="auto"/>
              <w:ind w:right="4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опрос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96188D" w14:textId="77777777" w:rsidR="00135681" w:rsidRPr="00D8727D" w:rsidRDefault="00135681" w:rsidP="00F35990">
            <w:pPr>
              <w:autoSpaceDE w:val="0"/>
              <w:autoSpaceDN w:val="0"/>
              <w:spacing w:before="68" w:after="0" w:line="252" w:lineRule="auto"/>
              <w:ind w:left="64" w:right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видеозаписи выступлений Музыка в народном стиле | Музыка 2 класс #16 |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Инфоурок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ИНФОУРОК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8A9D9" w14:textId="77777777" w:rsidR="00135681" w:rsidRPr="00D8727D" w:rsidRDefault="00135681" w:rsidP="00F35990">
            <w:pPr>
              <w:autoSpaceDE w:val="0"/>
              <w:autoSpaceDN w:val="0"/>
              <w:spacing w:before="68" w:after="0" w:line="252" w:lineRule="auto"/>
              <w:ind w:left="64" w:right="2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BA713E3" w14:textId="77777777" w:rsidR="00F35990" w:rsidRPr="00D8727D" w:rsidRDefault="00F35990" w:rsidP="00F35990">
      <w:pPr>
        <w:autoSpaceDE w:val="0"/>
        <w:autoSpaceDN w:val="0"/>
        <w:spacing w:after="0" w:line="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3B2B1F9" w14:textId="77777777" w:rsidR="00F35990" w:rsidRPr="00D8727D" w:rsidRDefault="00F35990" w:rsidP="00F35990">
      <w:pPr>
        <w:rPr>
          <w:rFonts w:ascii="Times New Roman" w:eastAsia="Times New Roman" w:hAnsi="Times New Roman" w:cs="Times New Roman"/>
          <w:sz w:val="24"/>
          <w:szCs w:val="24"/>
        </w:rPr>
        <w:sectPr w:rsidR="00F35990" w:rsidRPr="00D8727D" w:rsidSect="00BD170A">
          <w:pgSz w:w="16840" w:h="11900"/>
          <w:pgMar w:top="284" w:right="544" w:bottom="1440" w:left="656" w:header="720" w:footer="720" w:gutter="0"/>
          <w:cols w:space="720" w:equalWidth="0">
            <w:col w:w="15640" w:space="0"/>
          </w:cols>
          <w:docGrid w:linePitch="360"/>
        </w:sectPr>
      </w:pPr>
    </w:p>
    <w:p w14:paraId="19627460" w14:textId="77777777" w:rsidR="00F35990" w:rsidRPr="00D8727D" w:rsidRDefault="00F35990" w:rsidP="00F35990">
      <w:pPr>
        <w:autoSpaceDE w:val="0"/>
        <w:autoSpaceDN w:val="0"/>
        <w:spacing w:after="66" w:line="22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63"/>
        <w:gridCol w:w="1108"/>
        <w:gridCol w:w="437"/>
        <w:gridCol w:w="857"/>
        <w:gridCol w:w="883"/>
        <w:gridCol w:w="1182"/>
        <w:gridCol w:w="3035"/>
        <w:gridCol w:w="1044"/>
        <w:gridCol w:w="669"/>
        <w:gridCol w:w="1286"/>
        <w:gridCol w:w="875"/>
        <w:gridCol w:w="1751"/>
        <w:gridCol w:w="1751"/>
      </w:tblGrid>
      <w:tr w:rsidR="00135681" w:rsidRPr="00D8727D" w14:paraId="38C46E87" w14:textId="77777777" w:rsidTr="00135681">
        <w:trPr>
          <w:trHeight w:hRule="exact" w:val="6473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175552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6.2.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3131D0" w14:textId="77777777" w:rsidR="00135681" w:rsidRPr="00D8727D" w:rsidRDefault="00135681" w:rsidP="00F35990">
            <w:pPr>
              <w:autoSpaceDE w:val="0"/>
              <w:autoSpaceDN w:val="0"/>
              <w:spacing w:before="68" w:after="0" w:line="25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Русские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народные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музыкальные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инструменты</w:t>
            </w:r>
            <w:proofErr w:type="spellEnd"/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50B854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BC3819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C0D8CB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49C90C" w14:textId="77777777" w:rsidR="00135681" w:rsidRPr="00D8727D" w:rsidRDefault="00135681" w:rsidP="00F35990">
            <w:pPr>
              <w:autoSpaceDE w:val="0"/>
              <w:autoSpaceDN w:val="0"/>
              <w:spacing w:before="68" w:after="0" w:line="250" w:lineRule="auto"/>
              <w:ind w:left="64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музыка в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исполнении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оркестра русских нар инструментов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B2C161" w14:textId="77777777" w:rsidR="00135681" w:rsidRPr="00D8727D" w:rsidRDefault="00135681" w:rsidP="00F35990">
            <w:pPr>
              <w:autoSpaceDE w:val="0"/>
              <w:autoSpaceDN w:val="0"/>
              <w:spacing w:before="68" w:after="0" w:line="250" w:lineRule="auto"/>
              <w:ind w:left="64" w:right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www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youtube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com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watch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X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WodRyxU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&amp;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list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PLTV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xwobbrcdtD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jSV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VQB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MWfILURy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&amp;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index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=6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р.н.п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меня ль во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садочке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или Как на тоненький ледок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B16EFF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игра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=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подражание</w:t>
            </w:r>
            <w:proofErr w:type="spellEnd"/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FBEE6D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05.12.2022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F69181" w14:textId="77777777" w:rsidR="00135681" w:rsidRPr="00D8727D" w:rsidRDefault="00135681" w:rsidP="00F35990">
            <w:pPr>
              <w:autoSpaceDE w:val="0"/>
              <w:autoSpaceDN w:val="0"/>
              <w:spacing w:before="68" w:after="0" w:line="254" w:lineRule="auto"/>
              <w:ind w:left="66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Знакомство с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внешним видом,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особенностями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исполнения и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звучания русских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народных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инструментов.;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Определение на слух тембров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инструментов.</w:t>
            </w:r>
          </w:p>
          <w:p w14:paraId="1B3904C4" w14:textId="77777777" w:rsidR="00135681" w:rsidRPr="00D8727D" w:rsidRDefault="00135681" w:rsidP="00F35990">
            <w:pPr>
              <w:autoSpaceDE w:val="0"/>
              <w:autoSpaceDN w:val="0"/>
              <w:spacing w:before="18" w:after="0" w:line="250" w:lineRule="auto"/>
              <w:ind w:left="66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Классификация на группы духовых,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ударных, струнных.</w:t>
            </w:r>
          </w:p>
          <w:p w14:paraId="75789344" w14:textId="77777777" w:rsidR="00135681" w:rsidRPr="00D8727D" w:rsidRDefault="00135681" w:rsidP="00F35990">
            <w:pPr>
              <w:autoSpaceDE w:val="0"/>
              <w:autoSpaceDN w:val="0"/>
              <w:spacing w:before="16" w:after="0" w:line="257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Музыкальная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викторина на знание тембров народных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инструментов.;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Двигательная игра —импровизация-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подражание игре на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музыкальных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инструментах.;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Слушание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фортепианных пьес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композиторов,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исполнение песен, в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которых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присутствуют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звукоизобразительные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элементы,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подражание голосам народных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инструментов.;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Просмотр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видеофильма о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русских музыкальных инструментах.;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B67D28" w14:textId="77777777" w:rsidR="00135681" w:rsidRPr="00D8727D" w:rsidRDefault="00135681" w:rsidP="00F35990">
            <w:pPr>
              <w:autoSpaceDE w:val="0"/>
              <w:autoSpaceDN w:val="0"/>
              <w:spacing w:before="68" w:after="0" w:line="254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опрос;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музыкальная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викторина на знание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тембров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инструментов;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EC3F46" w14:textId="77777777" w:rsidR="00135681" w:rsidRPr="00D8727D" w:rsidRDefault="00135681" w:rsidP="00F35990">
            <w:pPr>
              <w:autoSpaceDE w:val="0"/>
              <w:autoSpaceDN w:val="0"/>
              <w:spacing w:before="68" w:after="0" w:line="25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Русские народные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инструменты | Музыка 2 класс #9 |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Инфоурок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ИНФОУРОК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42ECF" w14:textId="77777777" w:rsidR="00135681" w:rsidRPr="00D8727D" w:rsidRDefault="00135681" w:rsidP="00F35990">
            <w:pPr>
              <w:autoSpaceDE w:val="0"/>
              <w:autoSpaceDN w:val="0"/>
              <w:spacing w:before="68" w:after="0" w:line="250" w:lineRule="auto"/>
              <w:ind w:left="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5681" w:rsidRPr="00D8727D" w14:paraId="74A1EB7C" w14:textId="77777777" w:rsidTr="00135681">
        <w:trPr>
          <w:trHeight w:hRule="exact" w:val="3773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D0F4C7" w14:textId="77777777" w:rsidR="00135681" w:rsidRPr="00D8727D" w:rsidRDefault="00135681" w:rsidP="00F35990">
            <w:pPr>
              <w:autoSpaceDE w:val="0"/>
              <w:autoSpaceDN w:val="0"/>
              <w:spacing w:before="68"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6.3.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4B57EE" w14:textId="77777777" w:rsidR="00135681" w:rsidRPr="00D8727D" w:rsidRDefault="00135681" w:rsidP="00F35990">
            <w:pPr>
              <w:autoSpaceDE w:val="0"/>
              <w:autoSpaceDN w:val="0"/>
              <w:spacing w:before="68" w:after="0" w:line="245" w:lineRule="auto"/>
              <w:ind w:left="64" w:right="57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Народные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праздники</w:t>
            </w:r>
            <w:proofErr w:type="spellEnd"/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78EC93" w14:textId="77777777" w:rsidR="00135681" w:rsidRPr="00D8727D" w:rsidRDefault="00135681" w:rsidP="00F35990">
            <w:pPr>
              <w:autoSpaceDE w:val="0"/>
              <w:autoSpaceDN w:val="0"/>
              <w:spacing w:before="68" w:after="0" w:line="233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189632" w14:textId="77777777" w:rsidR="00135681" w:rsidRPr="00D8727D" w:rsidRDefault="00135681" w:rsidP="00F35990">
            <w:pPr>
              <w:autoSpaceDE w:val="0"/>
              <w:autoSpaceDN w:val="0"/>
              <w:spacing w:before="68" w:after="0" w:line="233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46F15A" w14:textId="77777777" w:rsidR="00135681" w:rsidRPr="00D8727D" w:rsidRDefault="00135681" w:rsidP="00F35990">
            <w:pPr>
              <w:autoSpaceDE w:val="0"/>
              <w:autoSpaceDN w:val="0"/>
              <w:spacing w:before="68" w:after="0" w:line="233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A5E6D5" w14:textId="77777777" w:rsidR="00135681" w:rsidRPr="00D8727D" w:rsidRDefault="00135681" w:rsidP="00F35990">
            <w:pPr>
              <w:autoSpaceDE w:val="0"/>
              <w:autoSpaceDN w:val="0"/>
              <w:spacing w:before="68" w:after="0" w:line="250" w:lineRule="auto"/>
              <w:ind w:left="64" w:right="14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народная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музыка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календарных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праздников</w:t>
            </w:r>
            <w:proofErr w:type="spellEnd"/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954AC1" w14:textId="77777777" w:rsidR="00135681" w:rsidRPr="00D8727D" w:rsidRDefault="00135681" w:rsidP="00F35990">
            <w:pPr>
              <w:autoSpaceDE w:val="0"/>
              <w:autoSpaceDN w:val="0"/>
              <w:spacing w:before="68" w:after="0" w:line="250" w:lineRule="auto"/>
              <w:ind w:left="64" w:right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www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youtube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com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watch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X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WodRyxU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&amp;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list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PLTV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xwobbrcdtD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jSV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VQB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MWfILURy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&amp;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index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=6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р.н.п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меня ль во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садочке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или Как на тоненький ледок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618BA2" w14:textId="77777777" w:rsidR="00135681" w:rsidRPr="00D8727D" w:rsidRDefault="00135681" w:rsidP="00F35990">
            <w:pPr>
              <w:autoSpaceDE w:val="0"/>
              <w:autoSpaceDN w:val="0"/>
              <w:spacing w:before="68" w:after="0" w:line="233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Народная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игра</w:t>
            </w:r>
            <w:proofErr w:type="spellEnd"/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367E34" w14:textId="77777777" w:rsidR="00135681" w:rsidRPr="00D8727D" w:rsidRDefault="00135681" w:rsidP="00F35990">
            <w:pPr>
              <w:autoSpaceDE w:val="0"/>
              <w:autoSpaceDN w:val="0"/>
              <w:spacing w:before="68"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06.12.2022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9434C8" w14:textId="77777777" w:rsidR="00135681" w:rsidRPr="00D8727D" w:rsidRDefault="00135681" w:rsidP="00F35990">
            <w:pPr>
              <w:autoSpaceDE w:val="0"/>
              <w:autoSpaceDN w:val="0"/>
              <w:spacing w:before="68" w:after="0" w:line="257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Знакомство с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праздничными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обычаями, обрядами, бытовавшими ранее и сохранившимися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сегодня у различных народностей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Российской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Федерации.;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Разучивание песен,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реконструкция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фрагмента обряда,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коллективной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традиционной игре2.; Просмотр фильма/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мультфильма,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рассказывающего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символике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фольклорного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праздника.;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B9B6B9" w14:textId="77777777" w:rsidR="00135681" w:rsidRPr="00D8727D" w:rsidRDefault="00135681" w:rsidP="00F35990">
            <w:pPr>
              <w:autoSpaceDE w:val="0"/>
              <w:autoSpaceDN w:val="0"/>
              <w:spacing w:before="68" w:after="0" w:line="245" w:lineRule="auto"/>
              <w:ind w:right="4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опрос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A3976B" w14:textId="77777777" w:rsidR="00135681" w:rsidRPr="00D8727D" w:rsidRDefault="00135681" w:rsidP="00F35990">
            <w:pPr>
              <w:autoSpaceDE w:val="0"/>
              <w:autoSpaceDN w:val="0"/>
              <w:spacing w:before="68" w:after="0" w:line="245" w:lineRule="auto"/>
              <w:ind w:left="64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РЭШ Музыкальная картина народного праздника</w:t>
            </w:r>
          </w:p>
          <w:p w14:paraId="22F4D743" w14:textId="77777777" w:rsidR="00135681" w:rsidRPr="00D8727D" w:rsidRDefault="00135681" w:rsidP="00F35990">
            <w:pPr>
              <w:autoSpaceDE w:val="0"/>
              <w:autoSpaceDN w:val="0"/>
              <w:spacing w:before="190" w:after="0" w:line="252" w:lineRule="auto"/>
              <w:ind w:left="64" w:right="4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Пришло Рождество —начинается торжество | Музыка 1 класс #15 |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Инфоурок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ИНФОУРОК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2F4B1" w14:textId="77777777" w:rsidR="00135681" w:rsidRPr="00D8727D" w:rsidRDefault="00135681" w:rsidP="00F35990">
            <w:pPr>
              <w:autoSpaceDE w:val="0"/>
              <w:autoSpaceDN w:val="0"/>
              <w:spacing w:before="68" w:after="0" w:line="245" w:lineRule="auto"/>
              <w:ind w:left="64" w:righ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2D3F54D" w14:textId="77777777" w:rsidR="00F35990" w:rsidRPr="00D8727D" w:rsidRDefault="00F35990" w:rsidP="00F35990">
      <w:pPr>
        <w:autoSpaceDE w:val="0"/>
        <w:autoSpaceDN w:val="0"/>
        <w:spacing w:after="0" w:line="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8764B30" w14:textId="77777777" w:rsidR="00F35990" w:rsidRPr="00D8727D" w:rsidRDefault="00F35990" w:rsidP="00F35990">
      <w:pPr>
        <w:rPr>
          <w:rFonts w:ascii="Times New Roman" w:eastAsia="Times New Roman" w:hAnsi="Times New Roman" w:cs="Times New Roman"/>
          <w:sz w:val="24"/>
          <w:szCs w:val="24"/>
        </w:rPr>
        <w:sectPr w:rsidR="00F35990" w:rsidRPr="00D8727D" w:rsidSect="00BD170A">
          <w:pgSz w:w="16840" w:h="11900"/>
          <w:pgMar w:top="284" w:right="544" w:bottom="338" w:left="656" w:header="720" w:footer="720" w:gutter="0"/>
          <w:cols w:space="720" w:equalWidth="0">
            <w:col w:w="15640" w:space="0"/>
          </w:cols>
          <w:docGrid w:linePitch="360"/>
        </w:sectPr>
      </w:pPr>
    </w:p>
    <w:p w14:paraId="0D2F3D78" w14:textId="77777777" w:rsidR="00F35990" w:rsidRPr="00D8727D" w:rsidRDefault="00F35990" w:rsidP="00F35990">
      <w:pPr>
        <w:autoSpaceDE w:val="0"/>
        <w:autoSpaceDN w:val="0"/>
        <w:spacing w:after="66" w:line="22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70"/>
        <w:gridCol w:w="1132"/>
        <w:gridCol w:w="446"/>
        <w:gridCol w:w="875"/>
        <w:gridCol w:w="901"/>
        <w:gridCol w:w="1207"/>
        <w:gridCol w:w="3097"/>
        <w:gridCol w:w="1066"/>
        <w:gridCol w:w="683"/>
        <w:gridCol w:w="1313"/>
        <w:gridCol w:w="893"/>
        <w:gridCol w:w="1791"/>
        <w:gridCol w:w="1788"/>
      </w:tblGrid>
      <w:tr w:rsidR="00135681" w:rsidRPr="00D8727D" w14:paraId="622F7AA4" w14:textId="77777777" w:rsidTr="00135681">
        <w:trPr>
          <w:trHeight w:hRule="exact" w:val="5240"/>
        </w:trPr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55E495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6.4.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2F069D" w14:textId="77777777" w:rsidR="00135681" w:rsidRPr="00D8727D" w:rsidRDefault="00135681" w:rsidP="00F35990">
            <w:pPr>
              <w:autoSpaceDE w:val="0"/>
              <w:autoSpaceDN w:val="0"/>
              <w:spacing w:before="68" w:after="0" w:line="25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Фольклор в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творчестве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профессиональных музыкантов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1D90C0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46D5D1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857203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73DB0C" w14:textId="77777777" w:rsidR="00135681" w:rsidRPr="00D8727D" w:rsidRDefault="00135681" w:rsidP="00F35990">
            <w:pPr>
              <w:autoSpaceDE w:val="0"/>
              <w:autoSpaceDN w:val="0"/>
              <w:spacing w:before="68" w:after="0" w:line="250" w:lineRule="auto"/>
              <w:ind w:left="64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 А. Римский-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Корсаков "Как за речкою, да за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Дарьею"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A71BCB" w14:textId="77777777" w:rsidR="00135681" w:rsidRPr="00D8727D" w:rsidRDefault="00135681" w:rsidP="00F35990">
            <w:pPr>
              <w:autoSpaceDE w:val="0"/>
              <w:autoSpaceDN w:val="0"/>
              <w:spacing w:before="68" w:after="0" w:line="245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народная песня в композиторской обработке, Частушки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Т.Попатенко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www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youtube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com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watch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14:paraId="48E2430A" w14:textId="77777777" w:rsidR="00135681" w:rsidRPr="00D8727D" w:rsidRDefault="00135681" w:rsidP="00F35990">
            <w:pPr>
              <w:autoSpaceDE w:val="0"/>
              <w:autoSpaceDN w:val="0"/>
              <w:spacing w:before="16" w:after="0" w:line="245" w:lineRule="auto"/>
              <w:ind w:left="64" w:right="14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v=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pgBrVZqIjQw&amp;list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=PLTV1xwobbrcdtD5jSV6l2VQB-MWfILURy&amp;index=12</w:t>
            </w:r>
          </w:p>
          <w:p w14:paraId="2B32C00F" w14:textId="77777777" w:rsidR="00135681" w:rsidRPr="00D8727D" w:rsidRDefault="00135681" w:rsidP="00F35990">
            <w:pPr>
              <w:autoSpaceDE w:val="0"/>
              <w:autoSpaceDN w:val="0"/>
              <w:spacing w:before="190" w:after="0" w:line="25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Подружки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народная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)https://www.youtube.com/watch? v=XOUP0FolHQA&amp;list=PLTV1xwobbrcdtD5jSV6l2VQB-MWfILURy&amp;index=13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FEC8BA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677A23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12.12.2022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C56024" w14:textId="77777777" w:rsidR="00135681" w:rsidRPr="00D8727D" w:rsidRDefault="00135681" w:rsidP="00F35990">
            <w:pPr>
              <w:autoSpaceDE w:val="0"/>
              <w:autoSpaceDN w:val="0"/>
              <w:spacing w:before="68" w:after="0" w:line="250" w:lineRule="auto"/>
              <w:ind w:left="66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Диалог с учителем о значении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фольклористики.</w:t>
            </w:r>
          </w:p>
          <w:p w14:paraId="50060D3C" w14:textId="77777777" w:rsidR="00135681" w:rsidRPr="00D8727D" w:rsidRDefault="00135681" w:rsidP="00F35990">
            <w:pPr>
              <w:autoSpaceDE w:val="0"/>
              <w:autoSpaceDN w:val="0"/>
              <w:spacing w:before="18" w:after="0" w:line="257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Чтение учебных,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популярных текстов о собирателях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фольклора.;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Слушание музыки,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созданной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композиторами на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основе народных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жанров и интонаций. Определение приёмов обработки, развития народных мелодий.; Разучивание,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исполнение народных песен в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композиторской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обработке. Сравнение звучания одних и тех же мелодий в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народном и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композиторском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варианте.</w:t>
            </w:r>
          </w:p>
          <w:p w14:paraId="13368D91" w14:textId="77777777" w:rsidR="00135681" w:rsidRPr="00D8727D" w:rsidRDefault="00135681" w:rsidP="00F35990">
            <w:pPr>
              <w:autoSpaceDE w:val="0"/>
              <w:autoSpaceDN w:val="0"/>
              <w:spacing w:before="16" w:after="0" w:line="250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Обсуждение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аргументированных оценочных суждений на основе сравнения.;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E1B431" w14:textId="77777777" w:rsidR="00135681" w:rsidRPr="00D8727D" w:rsidRDefault="00135681" w:rsidP="00F35990">
            <w:pPr>
              <w:autoSpaceDE w:val="0"/>
              <w:autoSpaceDN w:val="0"/>
              <w:spacing w:before="68" w:after="0" w:line="245" w:lineRule="auto"/>
              <w:ind w:right="4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опрос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CA7E57" w14:textId="77777777" w:rsidR="00135681" w:rsidRPr="00D8727D" w:rsidRDefault="00135681" w:rsidP="00F35990">
            <w:pPr>
              <w:autoSpaceDE w:val="0"/>
              <w:autoSpaceDN w:val="0"/>
              <w:spacing w:before="412" w:after="0" w:line="250" w:lineRule="auto"/>
              <w:ind w:left="64" w:right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Музыка в народном стиле | Музыка 2 класс #16 |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Инфоурок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ИНФОУРОК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D8E79" w14:textId="77777777" w:rsidR="00135681" w:rsidRPr="00D8727D" w:rsidRDefault="00135681" w:rsidP="00F35990">
            <w:pPr>
              <w:autoSpaceDE w:val="0"/>
              <w:autoSpaceDN w:val="0"/>
              <w:spacing w:before="412" w:after="0" w:line="250" w:lineRule="auto"/>
              <w:ind w:left="64" w:right="2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5681" w:rsidRPr="00D8727D" w14:paraId="33B0FCC6" w14:textId="77777777" w:rsidTr="00135681">
        <w:trPr>
          <w:trHeight w:hRule="exact" w:val="304"/>
        </w:trPr>
        <w:tc>
          <w:tcPr>
            <w:tcW w:w="1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80D8BE" w14:textId="77777777" w:rsidR="00135681" w:rsidRPr="00D8727D" w:rsidRDefault="00135681" w:rsidP="00F35990">
            <w:pPr>
              <w:autoSpaceDE w:val="0"/>
              <w:autoSpaceDN w:val="0"/>
              <w:spacing w:before="68" w:after="0" w:line="233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Итого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модулю</w:t>
            </w:r>
            <w:proofErr w:type="spellEnd"/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07D1D5" w14:textId="77777777" w:rsidR="00135681" w:rsidRPr="00D8727D" w:rsidRDefault="00135681" w:rsidP="00F35990">
            <w:pPr>
              <w:autoSpaceDE w:val="0"/>
              <w:autoSpaceDN w:val="0"/>
              <w:spacing w:before="68" w:after="0" w:line="233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18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09A5EE" w14:textId="77777777" w:rsidR="00135681" w:rsidRPr="00D8727D" w:rsidRDefault="00135681" w:rsidP="00F359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F753A" w14:textId="77777777" w:rsidR="00135681" w:rsidRPr="00D8727D" w:rsidRDefault="00135681" w:rsidP="00F359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35681" w:rsidRPr="00D8727D" w14:paraId="4CC43631" w14:textId="77777777" w:rsidTr="00135681">
        <w:trPr>
          <w:trHeight w:hRule="exact" w:val="306"/>
        </w:trPr>
        <w:tc>
          <w:tcPr>
            <w:tcW w:w="1377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DE1571" w14:textId="77777777" w:rsidR="00135681" w:rsidRPr="00D8727D" w:rsidRDefault="00135681" w:rsidP="00F35990">
            <w:pPr>
              <w:autoSpaceDE w:val="0"/>
              <w:autoSpaceDN w:val="0"/>
              <w:spacing w:before="70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Модуль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7.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Музыкальная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грамота</w:t>
            </w:r>
            <w:proofErr w:type="spellEnd"/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95DE8" w14:textId="77777777" w:rsidR="00135681" w:rsidRPr="00D8727D" w:rsidRDefault="00135681" w:rsidP="00F35990">
            <w:pPr>
              <w:autoSpaceDE w:val="0"/>
              <w:autoSpaceDN w:val="0"/>
              <w:spacing w:before="70" w:after="0" w:line="230" w:lineRule="auto"/>
              <w:ind w:left="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35681" w:rsidRPr="00D8727D" w14:paraId="483C7D11" w14:textId="77777777" w:rsidTr="00135681">
        <w:trPr>
          <w:trHeight w:hRule="exact" w:val="2991"/>
        </w:trPr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5FD663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7.1.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B04C9C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Вариации</w:t>
            </w:r>
            <w:proofErr w:type="spellEnd"/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77E2CC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449C0D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2386CC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F7256A" w14:textId="77777777" w:rsidR="00135681" w:rsidRPr="00D8727D" w:rsidRDefault="00135681" w:rsidP="00F35990">
            <w:pPr>
              <w:autoSpaceDE w:val="0"/>
              <w:autoSpaceDN w:val="0"/>
              <w:spacing w:before="68" w:after="0" w:line="252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Глинка Персидский хор из оперы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"Руслан и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Людмила"/ Моцарт Соната Ля мажор 1 ч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631D29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Песенка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мамонтенка</w:t>
            </w:r>
            <w:proofErr w:type="spellEnd"/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629CF0" w14:textId="77777777" w:rsidR="00135681" w:rsidRPr="00D8727D" w:rsidRDefault="00135681" w:rsidP="00F35990">
            <w:pPr>
              <w:autoSpaceDE w:val="0"/>
              <w:autoSpaceDN w:val="0"/>
              <w:spacing w:before="68" w:after="0" w:line="250" w:lineRule="auto"/>
              <w:ind w:left="66" w:right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Ритмическая партитура по принципу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вариаций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2B845E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13.12.2022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81FA8B" w14:textId="77777777" w:rsidR="00135681" w:rsidRPr="00D8727D" w:rsidRDefault="00135681" w:rsidP="00F35990">
            <w:pPr>
              <w:autoSpaceDE w:val="0"/>
              <w:autoSpaceDN w:val="0"/>
              <w:spacing w:before="68" w:after="0" w:line="252" w:lineRule="auto"/>
              <w:ind w:left="66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Слушание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произведений,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сочинённых в форме вариаций.</w:t>
            </w:r>
          </w:p>
          <w:p w14:paraId="11756BA8" w14:textId="77777777" w:rsidR="00135681" w:rsidRPr="00D8727D" w:rsidRDefault="00135681" w:rsidP="00F35990">
            <w:pPr>
              <w:autoSpaceDE w:val="0"/>
              <w:autoSpaceDN w:val="0"/>
              <w:spacing w:before="18" w:after="0" w:line="254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Наблюдение за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развитием,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изменением основной темы. Составление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наглядной буквенной или графической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схемы.;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Исполнение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ритмической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партитуры,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построенной по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принципу вариаций.;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AFD89B" w14:textId="77777777" w:rsidR="00135681" w:rsidRPr="00D8727D" w:rsidRDefault="00135681" w:rsidP="00F35990">
            <w:pPr>
              <w:autoSpaceDE w:val="0"/>
              <w:autoSpaceDN w:val="0"/>
              <w:spacing w:before="68" w:after="0" w:line="245" w:lineRule="auto"/>
              <w:ind w:right="4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опрос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15A493" w14:textId="77777777" w:rsidR="00135681" w:rsidRPr="00D8727D" w:rsidRDefault="00135681" w:rsidP="00F35990">
            <w:pPr>
              <w:autoSpaceDE w:val="0"/>
              <w:autoSpaceDN w:val="0"/>
              <w:spacing w:before="240" w:after="0" w:line="250" w:lineRule="auto"/>
              <w:ind w:left="64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3.4 Многообразие в единстве: вариации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Мастер Музыки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77551" w14:textId="77777777" w:rsidR="00135681" w:rsidRPr="00D8727D" w:rsidRDefault="00135681" w:rsidP="00F35990">
            <w:pPr>
              <w:autoSpaceDE w:val="0"/>
              <w:autoSpaceDN w:val="0"/>
              <w:spacing w:before="240" w:after="0" w:line="250" w:lineRule="auto"/>
              <w:ind w:left="64" w:righ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5681" w:rsidRPr="00D8727D" w14:paraId="39EA9B75" w14:textId="77777777" w:rsidTr="00135681">
        <w:trPr>
          <w:trHeight w:hRule="exact" w:val="306"/>
        </w:trPr>
        <w:tc>
          <w:tcPr>
            <w:tcW w:w="1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96CA71" w14:textId="77777777" w:rsidR="00135681" w:rsidRPr="00D8727D" w:rsidRDefault="00135681" w:rsidP="00F35990">
            <w:pPr>
              <w:autoSpaceDE w:val="0"/>
              <w:autoSpaceDN w:val="0"/>
              <w:spacing w:before="72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Итого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модулю</w:t>
            </w:r>
            <w:proofErr w:type="spellEnd"/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E14603" w14:textId="77777777" w:rsidR="00135681" w:rsidRPr="00D8727D" w:rsidRDefault="00135681" w:rsidP="00F35990">
            <w:pPr>
              <w:autoSpaceDE w:val="0"/>
              <w:autoSpaceDN w:val="0"/>
              <w:spacing w:before="72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8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47CFB0" w14:textId="77777777" w:rsidR="00135681" w:rsidRPr="00D8727D" w:rsidRDefault="00135681" w:rsidP="00F359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74A4F" w14:textId="77777777" w:rsidR="00135681" w:rsidRPr="00D8727D" w:rsidRDefault="00135681" w:rsidP="00F359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35681" w:rsidRPr="00D8727D" w14:paraId="0275306E" w14:textId="77777777" w:rsidTr="00135681">
        <w:trPr>
          <w:trHeight w:hRule="exact" w:val="284"/>
        </w:trPr>
        <w:tc>
          <w:tcPr>
            <w:tcW w:w="1377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5A9A69" w14:textId="77777777" w:rsidR="00135681" w:rsidRPr="00D8727D" w:rsidRDefault="00135681" w:rsidP="00F35990">
            <w:pPr>
              <w:autoSpaceDE w:val="0"/>
              <w:autoSpaceDN w:val="0"/>
              <w:spacing w:before="70" w:after="0" w:line="233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Модуль 8.</w:t>
            </w:r>
            <w:r w:rsidRPr="00D872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Музыка театра и кино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2B637" w14:textId="77777777" w:rsidR="00135681" w:rsidRPr="00D8727D" w:rsidRDefault="00135681" w:rsidP="00F35990">
            <w:pPr>
              <w:autoSpaceDE w:val="0"/>
              <w:autoSpaceDN w:val="0"/>
              <w:spacing w:before="70" w:after="0" w:line="233" w:lineRule="auto"/>
              <w:ind w:left="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4CF9445" w14:textId="77777777" w:rsidR="00F35990" w:rsidRPr="00D8727D" w:rsidRDefault="00F35990" w:rsidP="00F35990">
      <w:pPr>
        <w:autoSpaceDE w:val="0"/>
        <w:autoSpaceDN w:val="0"/>
        <w:spacing w:after="0" w:line="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A7810A3" w14:textId="77777777" w:rsidR="00F35990" w:rsidRPr="00D8727D" w:rsidRDefault="00F35990" w:rsidP="00F35990">
      <w:pPr>
        <w:rPr>
          <w:rFonts w:ascii="Times New Roman" w:eastAsia="Times New Roman" w:hAnsi="Times New Roman" w:cs="Times New Roman"/>
          <w:sz w:val="24"/>
          <w:szCs w:val="24"/>
        </w:rPr>
        <w:sectPr w:rsidR="00F35990" w:rsidRPr="00D8727D" w:rsidSect="00BD170A">
          <w:pgSz w:w="16840" w:h="11900"/>
          <w:pgMar w:top="284" w:right="544" w:bottom="812" w:left="656" w:header="720" w:footer="720" w:gutter="0"/>
          <w:cols w:space="720" w:equalWidth="0">
            <w:col w:w="15640" w:space="0"/>
          </w:cols>
          <w:docGrid w:linePitch="360"/>
        </w:sectPr>
      </w:pPr>
    </w:p>
    <w:p w14:paraId="3B22E11B" w14:textId="77777777" w:rsidR="00F35990" w:rsidRPr="00D8727D" w:rsidRDefault="00F35990" w:rsidP="00F35990">
      <w:pPr>
        <w:autoSpaceDE w:val="0"/>
        <w:autoSpaceDN w:val="0"/>
        <w:spacing w:after="66" w:line="22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71"/>
        <w:gridCol w:w="1132"/>
        <w:gridCol w:w="447"/>
        <w:gridCol w:w="876"/>
        <w:gridCol w:w="902"/>
        <w:gridCol w:w="1208"/>
        <w:gridCol w:w="3100"/>
        <w:gridCol w:w="1067"/>
        <w:gridCol w:w="683"/>
        <w:gridCol w:w="1314"/>
        <w:gridCol w:w="894"/>
        <w:gridCol w:w="1794"/>
        <w:gridCol w:w="1789"/>
      </w:tblGrid>
      <w:tr w:rsidR="00135681" w:rsidRPr="00D8727D" w14:paraId="4358F8CC" w14:textId="77777777" w:rsidTr="00135681">
        <w:trPr>
          <w:trHeight w:hRule="exact" w:val="2935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22A2DF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8.1.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CF2B96" w14:textId="77777777" w:rsidR="00135681" w:rsidRPr="00D8727D" w:rsidRDefault="00135681" w:rsidP="00F35990">
            <w:pPr>
              <w:autoSpaceDE w:val="0"/>
              <w:autoSpaceDN w:val="0"/>
              <w:spacing w:before="68" w:after="0" w:line="25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Музыкальная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 на сцене, на экране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C80CE2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A30974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AE6853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E53967" w14:textId="77777777" w:rsidR="00135681" w:rsidRPr="00D8727D" w:rsidRDefault="00135681" w:rsidP="00F35990">
            <w:pPr>
              <w:autoSpaceDE w:val="0"/>
              <w:autoSpaceDN w:val="0"/>
              <w:spacing w:before="68" w:after="0" w:line="250" w:lineRule="auto"/>
              <w:ind w:left="64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 сказка "Волк и семеро козлят на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новый лад"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D80AFF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Песни из сказки "волк и семеро козлят"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2AA5BC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2519FA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20.12.2022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626F40" w14:textId="77777777" w:rsidR="00135681" w:rsidRPr="00D8727D" w:rsidRDefault="00135681" w:rsidP="00F35990">
            <w:pPr>
              <w:autoSpaceDE w:val="0"/>
              <w:autoSpaceDN w:val="0"/>
              <w:spacing w:before="68" w:after="0" w:line="250" w:lineRule="auto"/>
              <w:ind w:left="66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Видеопросмотр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музыкальной сказки.</w:t>
            </w:r>
          </w:p>
          <w:p w14:paraId="6B52C583" w14:textId="77777777" w:rsidR="00135681" w:rsidRPr="00D8727D" w:rsidRDefault="00135681" w:rsidP="00F35990">
            <w:pPr>
              <w:autoSpaceDE w:val="0"/>
              <w:autoSpaceDN w:val="0"/>
              <w:spacing w:before="16" w:after="0" w:line="252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Обсуждение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музыкально-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выразительных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средств, передающих повороты сюжета,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характеры героев.</w:t>
            </w:r>
          </w:p>
          <w:p w14:paraId="61701592" w14:textId="77777777" w:rsidR="00135681" w:rsidRPr="00D8727D" w:rsidRDefault="00135681" w:rsidP="00F35990">
            <w:pPr>
              <w:autoSpaceDE w:val="0"/>
              <w:autoSpaceDN w:val="0"/>
              <w:spacing w:before="16" w:after="0" w:line="254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Игра-викторина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«Угадай по голосу».; Разучивание,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исполнение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отдельных номеров из детской оперы,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музыкальной сказки.;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F859EF" w14:textId="77777777" w:rsidR="00135681" w:rsidRPr="00D8727D" w:rsidRDefault="00135681" w:rsidP="00F35990">
            <w:pPr>
              <w:autoSpaceDE w:val="0"/>
              <w:autoSpaceDN w:val="0"/>
              <w:spacing w:before="68" w:after="0" w:line="245" w:lineRule="auto"/>
              <w:ind w:right="4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опрос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9EDBC7" w14:textId="77777777" w:rsidR="00135681" w:rsidRPr="00D8727D" w:rsidRDefault="00135681" w:rsidP="00F35990">
            <w:pPr>
              <w:autoSpaceDE w:val="0"/>
              <w:autoSpaceDN w:val="0"/>
              <w:spacing w:before="68" w:after="0" w:line="24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Сказка "Волк и семеро козлят" 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www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youtube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com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watch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14:paraId="2E620C61" w14:textId="77777777" w:rsidR="00135681" w:rsidRPr="00D8727D" w:rsidRDefault="00135681" w:rsidP="00F35990">
            <w:pPr>
              <w:autoSpaceDE w:val="0"/>
              <w:autoSpaceDN w:val="0"/>
              <w:spacing w:before="16" w:after="0" w:line="233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v=AxCQ47RoQac&amp;t=5s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1A9BA" w14:textId="77777777" w:rsidR="00135681" w:rsidRPr="00D8727D" w:rsidRDefault="00135681" w:rsidP="00F35990">
            <w:pPr>
              <w:autoSpaceDE w:val="0"/>
              <w:autoSpaceDN w:val="0"/>
              <w:spacing w:before="68" w:after="0" w:line="24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5681" w:rsidRPr="00D8727D" w14:paraId="3460A13A" w14:textId="77777777" w:rsidTr="00135681">
        <w:trPr>
          <w:trHeight w:hRule="exact" w:val="3796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4D74BD" w14:textId="77777777" w:rsidR="00135681" w:rsidRPr="00D8727D" w:rsidRDefault="00135681" w:rsidP="00F35990">
            <w:pPr>
              <w:autoSpaceDE w:val="0"/>
              <w:autoSpaceDN w:val="0"/>
              <w:spacing w:before="70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8.2.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846436" w14:textId="77777777" w:rsidR="00135681" w:rsidRPr="00D8727D" w:rsidRDefault="00135681" w:rsidP="00F35990">
            <w:pPr>
              <w:autoSpaceDE w:val="0"/>
              <w:autoSpaceDN w:val="0"/>
              <w:spacing w:before="70" w:after="0" w:line="250" w:lineRule="auto"/>
              <w:ind w:left="64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Опера. Главные герои и номера оперного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спектакля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050E29" w14:textId="77777777" w:rsidR="00135681" w:rsidRPr="00D8727D" w:rsidRDefault="00135681" w:rsidP="00F35990">
            <w:pPr>
              <w:autoSpaceDE w:val="0"/>
              <w:autoSpaceDN w:val="0"/>
              <w:spacing w:before="70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FD0A9F" w14:textId="77777777" w:rsidR="00135681" w:rsidRPr="00D8727D" w:rsidRDefault="00135681" w:rsidP="00F35990">
            <w:pPr>
              <w:autoSpaceDE w:val="0"/>
              <w:autoSpaceDN w:val="0"/>
              <w:spacing w:before="70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8D3EE3" w14:textId="77777777" w:rsidR="00135681" w:rsidRPr="00D8727D" w:rsidRDefault="00135681" w:rsidP="00F35990">
            <w:pPr>
              <w:autoSpaceDE w:val="0"/>
              <w:autoSpaceDN w:val="0"/>
              <w:spacing w:before="70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B29575" w14:textId="77777777" w:rsidR="00135681" w:rsidRPr="00D8727D" w:rsidRDefault="00135681" w:rsidP="00F35990">
            <w:pPr>
              <w:autoSpaceDE w:val="0"/>
              <w:autoSpaceDN w:val="0"/>
              <w:spacing w:before="70" w:after="0" w:line="250" w:lineRule="auto"/>
              <w:ind w:left="64" w:right="14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Римский-Корсаков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Снегурочка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"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("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Садко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")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1C813E" w14:textId="77777777" w:rsidR="00135681" w:rsidRPr="00D8727D" w:rsidRDefault="00135681" w:rsidP="00F35990">
            <w:pPr>
              <w:autoSpaceDE w:val="0"/>
              <w:autoSpaceDN w:val="0"/>
              <w:spacing w:before="70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Песни из сказки "Волк и семеро козлят"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971C44" w14:textId="77777777" w:rsidR="00135681" w:rsidRPr="00D8727D" w:rsidRDefault="00135681" w:rsidP="00F35990">
            <w:pPr>
              <w:autoSpaceDE w:val="0"/>
              <w:autoSpaceDN w:val="0"/>
              <w:spacing w:before="70" w:after="0" w:line="230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24102F" w14:textId="77777777" w:rsidR="00135681" w:rsidRPr="00D8727D" w:rsidRDefault="00135681" w:rsidP="00F35990">
            <w:pPr>
              <w:autoSpaceDE w:val="0"/>
              <w:autoSpaceDN w:val="0"/>
              <w:spacing w:before="70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22.12.2022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8D8662" w14:textId="77777777" w:rsidR="00135681" w:rsidRPr="00D8727D" w:rsidRDefault="00135681" w:rsidP="00F35990">
            <w:pPr>
              <w:autoSpaceDE w:val="0"/>
              <w:autoSpaceDN w:val="0"/>
              <w:spacing w:before="70" w:after="0" w:line="250" w:lineRule="auto"/>
              <w:ind w:left="66" w:right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Слушание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фрагментов опер.</w:t>
            </w:r>
          </w:p>
          <w:p w14:paraId="1A6936FE" w14:textId="77777777" w:rsidR="00135681" w:rsidRPr="00D8727D" w:rsidRDefault="00135681" w:rsidP="00F35990">
            <w:pPr>
              <w:autoSpaceDE w:val="0"/>
              <w:autoSpaceDN w:val="0"/>
              <w:spacing w:before="16" w:after="0" w:line="254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Определение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характера музыки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сольной партии, роли и выразительных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средств оркестрового сопровождения.;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Знакомство с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тембрами голосов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оперных певцов.</w:t>
            </w:r>
          </w:p>
          <w:p w14:paraId="516F7C7F" w14:textId="77777777" w:rsidR="00135681" w:rsidRPr="00D8727D" w:rsidRDefault="00135681" w:rsidP="00F35990">
            <w:pPr>
              <w:autoSpaceDE w:val="0"/>
              <w:autoSpaceDN w:val="0"/>
              <w:spacing w:before="18" w:after="0" w:line="245" w:lineRule="auto"/>
              <w:ind w:left="66" w:right="4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Освоение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терминологии.</w:t>
            </w:r>
          </w:p>
          <w:p w14:paraId="3D080641" w14:textId="77777777" w:rsidR="00135681" w:rsidRPr="00D8727D" w:rsidRDefault="00135681" w:rsidP="00F35990">
            <w:pPr>
              <w:autoSpaceDE w:val="0"/>
              <w:autoSpaceDN w:val="0"/>
              <w:spacing w:before="16" w:after="0" w:line="254" w:lineRule="auto"/>
              <w:ind w:left="66" w:right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Звучащие тесты и кроссворды на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проверку знаний.; Разучивание,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исполнение песни, хора из оперы.;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героев, сцен из опер.;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E4B796" w14:textId="77777777" w:rsidR="00135681" w:rsidRPr="00D8727D" w:rsidRDefault="00135681" w:rsidP="00F35990">
            <w:pPr>
              <w:autoSpaceDE w:val="0"/>
              <w:autoSpaceDN w:val="0"/>
              <w:spacing w:before="70" w:after="0" w:line="250" w:lineRule="auto"/>
              <w:ind w:left="64" w:right="14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опрос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исполнение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песни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63FCBE" w14:textId="77777777" w:rsidR="00135681" w:rsidRPr="00D8727D" w:rsidRDefault="00135681" w:rsidP="00F35990">
            <w:pPr>
              <w:autoSpaceDE w:val="0"/>
              <w:autoSpaceDN w:val="0"/>
              <w:spacing w:before="70" w:after="0" w:line="250" w:lineRule="auto"/>
              <w:ind w:left="64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Опера | Музыка 2 класс #18 |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Инфоурок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ИНФОУРОК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3B341" w14:textId="77777777" w:rsidR="00135681" w:rsidRPr="00D8727D" w:rsidRDefault="00135681" w:rsidP="00F35990">
            <w:pPr>
              <w:autoSpaceDE w:val="0"/>
              <w:autoSpaceDN w:val="0"/>
              <w:spacing w:before="70" w:after="0" w:line="250" w:lineRule="auto"/>
              <w:ind w:left="64" w:righ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5681" w:rsidRPr="00D8727D" w14:paraId="1A5BFE81" w14:textId="77777777" w:rsidTr="00135681">
        <w:trPr>
          <w:trHeight w:hRule="exact" w:val="2968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15F506" w14:textId="77777777" w:rsidR="00135681" w:rsidRPr="00D8727D" w:rsidRDefault="00135681" w:rsidP="00F35990">
            <w:pPr>
              <w:autoSpaceDE w:val="0"/>
              <w:autoSpaceDN w:val="0"/>
              <w:spacing w:before="72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8.3.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65E7E8" w14:textId="77777777" w:rsidR="00135681" w:rsidRPr="00D8727D" w:rsidRDefault="00135681" w:rsidP="00F35990">
            <w:pPr>
              <w:autoSpaceDE w:val="0"/>
              <w:autoSpaceDN w:val="0"/>
              <w:spacing w:before="72" w:after="0" w:line="245" w:lineRule="auto"/>
              <w:ind w:left="64" w:right="43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Театр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оперы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балета</w:t>
            </w:r>
            <w:proofErr w:type="spellEnd"/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7E8B84" w14:textId="77777777" w:rsidR="00135681" w:rsidRPr="00D8727D" w:rsidRDefault="00135681" w:rsidP="00F35990">
            <w:pPr>
              <w:autoSpaceDE w:val="0"/>
              <w:autoSpaceDN w:val="0"/>
              <w:spacing w:before="72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BB37CC" w14:textId="77777777" w:rsidR="00135681" w:rsidRPr="00D8727D" w:rsidRDefault="00135681" w:rsidP="00F35990">
            <w:pPr>
              <w:autoSpaceDE w:val="0"/>
              <w:autoSpaceDN w:val="0"/>
              <w:spacing w:before="72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5855B7" w14:textId="77777777" w:rsidR="00135681" w:rsidRPr="00D8727D" w:rsidRDefault="00135681" w:rsidP="00F35990">
            <w:pPr>
              <w:autoSpaceDE w:val="0"/>
              <w:autoSpaceDN w:val="0"/>
              <w:spacing w:before="72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DD27B1" w14:textId="77777777" w:rsidR="00135681" w:rsidRPr="00D8727D" w:rsidRDefault="00135681" w:rsidP="00F35990">
            <w:pPr>
              <w:autoSpaceDE w:val="0"/>
              <w:autoSpaceDN w:val="0"/>
              <w:spacing w:before="72" w:after="0" w:line="245" w:lineRule="auto"/>
              <w:ind w:left="64" w:right="14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Чайковский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балет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Щелкунчик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"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48A5D1" w14:textId="77777777" w:rsidR="00135681" w:rsidRPr="00D8727D" w:rsidRDefault="00135681" w:rsidP="00F35990">
            <w:pPr>
              <w:autoSpaceDE w:val="0"/>
              <w:autoSpaceDN w:val="0"/>
              <w:spacing w:before="72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0E07B6" w14:textId="77777777" w:rsidR="00135681" w:rsidRPr="00D8727D" w:rsidRDefault="00135681" w:rsidP="00F35990">
            <w:pPr>
              <w:autoSpaceDE w:val="0"/>
              <w:autoSpaceDN w:val="0"/>
              <w:spacing w:before="72" w:after="0" w:line="230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4AA137" w14:textId="77777777" w:rsidR="00135681" w:rsidRPr="00D8727D" w:rsidRDefault="00135681" w:rsidP="00F35990">
            <w:pPr>
              <w:autoSpaceDE w:val="0"/>
              <w:autoSpaceDN w:val="0"/>
              <w:spacing w:before="72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21.12.2022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179B7D" w14:textId="77777777" w:rsidR="00135681" w:rsidRPr="00D8727D" w:rsidRDefault="00135681" w:rsidP="00F35990">
            <w:pPr>
              <w:autoSpaceDE w:val="0"/>
              <w:autoSpaceDN w:val="0"/>
              <w:spacing w:before="72" w:after="0" w:line="254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Знакомство со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знаменитыми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музыкальными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театрами. Просмотр фрагментов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музыкальных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спектаклей с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комментариями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учителя.;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Определение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особенностей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балетного и оперного спектакля.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Тесты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или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кроссворды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освоение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специальных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терминов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.;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B4E274" w14:textId="77777777" w:rsidR="00135681" w:rsidRPr="00D8727D" w:rsidRDefault="00135681" w:rsidP="00F35990">
            <w:pPr>
              <w:autoSpaceDE w:val="0"/>
              <w:autoSpaceDN w:val="0"/>
              <w:spacing w:before="72" w:after="0" w:line="245" w:lineRule="auto"/>
              <w:ind w:right="4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опрос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604007" w14:textId="77777777" w:rsidR="00135681" w:rsidRPr="00D8727D" w:rsidRDefault="00135681" w:rsidP="00F35990">
            <w:pPr>
              <w:autoSpaceDE w:val="0"/>
              <w:autoSpaceDN w:val="0"/>
              <w:spacing w:before="72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Театр оперы и балета.</w:t>
            </w:r>
          </w:p>
          <w:p w14:paraId="798515BF" w14:textId="77777777" w:rsidR="00135681" w:rsidRPr="00D8727D" w:rsidRDefault="00135681" w:rsidP="00F35990">
            <w:pPr>
              <w:autoSpaceDE w:val="0"/>
              <w:autoSpaceDN w:val="0"/>
              <w:spacing w:before="18" w:after="0" w:line="25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Волшебная палочка дирижера | Музыка 2 класс #20 |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Инфоурок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ИНФОУРОК</w:t>
            </w:r>
          </w:p>
          <w:p w14:paraId="01A02BFD" w14:textId="77777777" w:rsidR="00135681" w:rsidRPr="00D8727D" w:rsidRDefault="00135681" w:rsidP="00F35990">
            <w:pPr>
              <w:autoSpaceDE w:val="0"/>
              <w:autoSpaceDN w:val="0"/>
              <w:spacing w:before="190" w:after="0" w:line="247" w:lineRule="auto"/>
              <w:ind w:left="64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Балет | Музыка 2 класс #19 |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Инфоурок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ИНФОУРОК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43617" w14:textId="77777777" w:rsidR="00135681" w:rsidRPr="00D8727D" w:rsidRDefault="00135681" w:rsidP="00F35990">
            <w:pPr>
              <w:autoSpaceDE w:val="0"/>
              <w:autoSpaceDN w:val="0"/>
              <w:spacing w:before="72" w:after="0" w:line="230" w:lineRule="auto"/>
              <w:ind w:left="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5681" w:rsidRPr="00D8727D" w14:paraId="456EDFC4" w14:textId="77777777" w:rsidTr="00135681">
        <w:trPr>
          <w:trHeight w:hRule="exact" w:val="301"/>
        </w:trPr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3F5A54" w14:textId="77777777" w:rsidR="00135681" w:rsidRPr="00D8727D" w:rsidRDefault="00135681" w:rsidP="00F35990">
            <w:pPr>
              <w:autoSpaceDE w:val="0"/>
              <w:autoSpaceDN w:val="0"/>
              <w:spacing w:before="70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Итого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модулю</w:t>
            </w:r>
            <w:proofErr w:type="spellEnd"/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791C96" w14:textId="77777777" w:rsidR="00135681" w:rsidRPr="00D8727D" w:rsidRDefault="00135681" w:rsidP="00F35990">
            <w:pPr>
              <w:autoSpaceDE w:val="0"/>
              <w:autoSpaceDN w:val="0"/>
              <w:spacing w:before="70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18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4A78B0" w14:textId="77777777" w:rsidR="00135681" w:rsidRPr="00D8727D" w:rsidRDefault="00135681" w:rsidP="00F359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4DBBE" w14:textId="77777777" w:rsidR="00135681" w:rsidRPr="00D8727D" w:rsidRDefault="00135681" w:rsidP="00F359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35681" w:rsidRPr="00D8727D" w14:paraId="7A9A873C" w14:textId="77777777" w:rsidTr="00135681">
        <w:trPr>
          <w:trHeight w:hRule="exact" w:val="282"/>
        </w:trPr>
        <w:tc>
          <w:tcPr>
            <w:tcW w:w="1378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8B3094" w14:textId="77777777" w:rsidR="00135681" w:rsidRPr="00D8727D" w:rsidRDefault="00135681" w:rsidP="00F35990">
            <w:pPr>
              <w:autoSpaceDE w:val="0"/>
              <w:autoSpaceDN w:val="0"/>
              <w:spacing w:before="70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Модуль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9.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Классическая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музыка</w:t>
            </w:r>
            <w:proofErr w:type="spellEnd"/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37774" w14:textId="77777777" w:rsidR="00135681" w:rsidRPr="00D8727D" w:rsidRDefault="00135681" w:rsidP="00F35990">
            <w:pPr>
              <w:autoSpaceDE w:val="0"/>
              <w:autoSpaceDN w:val="0"/>
              <w:spacing w:before="70" w:after="0" w:line="230" w:lineRule="auto"/>
              <w:ind w:left="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154310CB" w14:textId="77777777" w:rsidR="00F35990" w:rsidRPr="00D8727D" w:rsidRDefault="00F35990" w:rsidP="00F35990">
      <w:pPr>
        <w:autoSpaceDE w:val="0"/>
        <w:autoSpaceDN w:val="0"/>
        <w:spacing w:after="0" w:line="14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8E8094C" w14:textId="77777777" w:rsidR="00F35990" w:rsidRPr="00D8727D" w:rsidRDefault="00F35990" w:rsidP="00F35990">
      <w:pPr>
        <w:rPr>
          <w:rFonts w:ascii="Times New Roman" w:eastAsia="Times New Roman" w:hAnsi="Times New Roman" w:cs="Times New Roman"/>
          <w:sz w:val="24"/>
          <w:szCs w:val="24"/>
          <w:lang w:val="en-US"/>
        </w:rPr>
        <w:sectPr w:rsidR="00F35990" w:rsidRPr="00D8727D" w:rsidSect="00BD170A">
          <w:pgSz w:w="16840" w:h="11900"/>
          <w:pgMar w:top="284" w:right="544" w:bottom="328" w:left="656" w:header="720" w:footer="720" w:gutter="0"/>
          <w:cols w:space="720" w:equalWidth="0">
            <w:col w:w="15640" w:space="0"/>
          </w:cols>
          <w:docGrid w:linePitch="360"/>
        </w:sectPr>
      </w:pPr>
    </w:p>
    <w:p w14:paraId="08B98261" w14:textId="77777777" w:rsidR="00F35990" w:rsidRPr="00D8727D" w:rsidRDefault="00F35990" w:rsidP="00F35990">
      <w:pPr>
        <w:autoSpaceDE w:val="0"/>
        <w:autoSpaceDN w:val="0"/>
        <w:spacing w:after="66" w:line="22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70"/>
        <w:gridCol w:w="1132"/>
        <w:gridCol w:w="446"/>
        <w:gridCol w:w="875"/>
        <w:gridCol w:w="901"/>
        <w:gridCol w:w="1207"/>
        <w:gridCol w:w="3097"/>
        <w:gridCol w:w="1066"/>
        <w:gridCol w:w="683"/>
        <w:gridCol w:w="1313"/>
        <w:gridCol w:w="893"/>
        <w:gridCol w:w="1791"/>
        <w:gridCol w:w="1788"/>
      </w:tblGrid>
      <w:tr w:rsidR="00135681" w:rsidRPr="00D8727D" w14:paraId="394F5C86" w14:textId="77777777" w:rsidTr="00135681">
        <w:trPr>
          <w:trHeight w:hRule="exact" w:val="2230"/>
        </w:trPr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CB6794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9.1.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517647" w14:textId="77777777" w:rsidR="00135681" w:rsidRPr="00D8727D" w:rsidRDefault="00135681" w:rsidP="00F35990">
            <w:pPr>
              <w:autoSpaceDE w:val="0"/>
              <w:autoSpaceDN w:val="0"/>
              <w:spacing w:before="68" w:after="0" w:line="245" w:lineRule="auto"/>
              <w:ind w:left="64" w:right="28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Программная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музыка</w:t>
            </w:r>
            <w:proofErr w:type="spellEnd"/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334FA4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833C38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A9EA90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987553" w14:textId="77777777" w:rsidR="00135681" w:rsidRPr="00D8727D" w:rsidRDefault="00135681" w:rsidP="00F35990">
            <w:pPr>
              <w:autoSpaceDE w:val="0"/>
              <w:autoSpaceDN w:val="0"/>
              <w:spacing w:before="68" w:after="0" w:line="252" w:lineRule="auto"/>
              <w:ind w:left="64" w:right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Чайковский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Детский альбом /Мусоргский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"Картинки с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выставки"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D9B0EB" w14:textId="77777777" w:rsidR="00135681" w:rsidRPr="00D8727D" w:rsidRDefault="00135681" w:rsidP="00F35990">
            <w:pPr>
              <w:autoSpaceDE w:val="0"/>
              <w:autoSpaceDN w:val="0"/>
              <w:spacing w:before="68" w:after="0" w:line="245" w:lineRule="auto"/>
              <w:ind w:left="64" w:right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Песенка о солнышке, радуге и </w:t>
            </w:r>
            <w:proofErr w:type="gram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радости И</w:t>
            </w:r>
            <w:proofErr w:type="gram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Кадомцев 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youtu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be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xsZ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aK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qhFg</w:t>
            </w:r>
            <w:proofErr w:type="spellEnd"/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64F0F4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7C8259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09.01.2023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A19C01" w14:textId="77777777" w:rsidR="00135681" w:rsidRPr="00D8727D" w:rsidRDefault="00135681" w:rsidP="00F35990">
            <w:pPr>
              <w:autoSpaceDE w:val="0"/>
              <w:autoSpaceDN w:val="0"/>
              <w:spacing w:before="68" w:after="0" w:line="250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Слушание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произведений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программной музыки.</w:t>
            </w:r>
          </w:p>
          <w:p w14:paraId="17EA75A8" w14:textId="77777777" w:rsidR="00135681" w:rsidRPr="00D8727D" w:rsidRDefault="00135681" w:rsidP="00F35990">
            <w:pPr>
              <w:autoSpaceDE w:val="0"/>
              <w:autoSpaceDN w:val="0"/>
              <w:spacing w:before="18" w:after="0" w:line="254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Обсуждение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музыкального образа, музыкальных средств, использованных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композитором.;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Рисование образов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программной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музыки.;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B076B7" w14:textId="77777777" w:rsidR="00135681" w:rsidRPr="00D8727D" w:rsidRDefault="00135681" w:rsidP="00F35990">
            <w:pPr>
              <w:autoSpaceDE w:val="0"/>
              <w:autoSpaceDN w:val="0"/>
              <w:spacing w:before="68" w:after="0" w:line="245" w:lineRule="auto"/>
              <w:ind w:right="4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опрос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C7054D" w14:textId="77777777" w:rsidR="00135681" w:rsidRPr="00D8727D" w:rsidRDefault="00135681" w:rsidP="00F35990">
            <w:pPr>
              <w:autoSpaceDE w:val="0"/>
              <w:autoSpaceDN w:val="0"/>
              <w:spacing w:before="68" w:after="0" w:line="252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Модест Петрович Мусоргский. "Картинки с выставки" |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Музыка 2 класс #23 |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Инфоурок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ИНФОУРОК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32501" w14:textId="77777777" w:rsidR="00135681" w:rsidRPr="00D8727D" w:rsidRDefault="00135681" w:rsidP="00F35990">
            <w:pPr>
              <w:autoSpaceDE w:val="0"/>
              <w:autoSpaceDN w:val="0"/>
              <w:spacing w:before="68" w:after="0" w:line="252" w:lineRule="auto"/>
              <w:ind w:left="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5681" w:rsidRPr="00D8727D" w14:paraId="0F0768E4" w14:textId="77777777" w:rsidTr="00135681">
        <w:trPr>
          <w:trHeight w:hRule="exact" w:val="3092"/>
        </w:trPr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9D4D42" w14:textId="77777777" w:rsidR="00135681" w:rsidRPr="00D8727D" w:rsidRDefault="00135681" w:rsidP="00F35990">
            <w:pPr>
              <w:autoSpaceDE w:val="0"/>
              <w:autoSpaceDN w:val="0"/>
              <w:spacing w:before="70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9.2.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A9A8E2" w14:textId="77777777" w:rsidR="00135681" w:rsidRPr="00D8727D" w:rsidRDefault="00135681" w:rsidP="00F35990">
            <w:pPr>
              <w:autoSpaceDE w:val="0"/>
              <w:autoSpaceDN w:val="0"/>
              <w:spacing w:before="70" w:after="0" w:line="245" w:lineRule="auto"/>
              <w:ind w:left="64" w:right="14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Симфоническая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музыка</w:t>
            </w:r>
            <w:proofErr w:type="spellEnd"/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C099A7" w14:textId="77777777" w:rsidR="00135681" w:rsidRPr="00D8727D" w:rsidRDefault="00135681" w:rsidP="00F35990">
            <w:pPr>
              <w:autoSpaceDE w:val="0"/>
              <w:autoSpaceDN w:val="0"/>
              <w:spacing w:before="70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D3744F" w14:textId="77777777" w:rsidR="00135681" w:rsidRPr="00D8727D" w:rsidRDefault="00135681" w:rsidP="00F35990">
            <w:pPr>
              <w:autoSpaceDE w:val="0"/>
              <w:autoSpaceDN w:val="0"/>
              <w:spacing w:before="70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21CFF7" w14:textId="77777777" w:rsidR="00135681" w:rsidRPr="00D8727D" w:rsidRDefault="00135681" w:rsidP="00F35990">
            <w:pPr>
              <w:autoSpaceDE w:val="0"/>
              <w:autoSpaceDN w:val="0"/>
              <w:spacing w:before="70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342BB1" w14:textId="77777777" w:rsidR="00135681" w:rsidRPr="00D8727D" w:rsidRDefault="00135681" w:rsidP="00F35990">
            <w:pPr>
              <w:autoSpaceDE w:val="0"/>
              <w:autoSpaceDN w:val="0"/>
              <w:spacing w:before="70" w:after="0" w:line="245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Прокофьев "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Петя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волк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"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7D13E6" w14:textId="77777777" w:rsidR="00135681" w:rsidRPr="00D8727D" w:rsidRDefault="00135681" w:rsidP="00F35990">
            <w:pPr>
              <w:autoSpaceDE w:val="0"/>
              <w:autoSpaceDN w:val="0"/>
              <w:spacing w:before="70" w:after="0" w:line="245" w:lineRule="auto"/>
              <w:ind w:left="64" w:right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Песенка о солнышке, радуге и </w:t>
            </w:r>
            <w:proofErr w:type="gram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радости И</w:t>
            </w:r>
            <w:proofErr w:type="gram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Кадомцев 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youtu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be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xsZ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aK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qhFg</w:t>
            </w:r>
            <w:proofErr w:type="spellEnd"/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7115ED" w14:textId="77777777" w:rsidR="00135681" w:rsidRPr="00D8727D" w:rsidRDefault="00135681" w:rsidP="00F35990">
            <w:pPr>
              <w:autoSpaceDE w:val="0"/>
              <w:autoSpaceDN w:val="0"/>
              <w:spacing w:before="70" w:after="0" w:line="245" w:lineRule="auto"/>
              <w:ind w:left="66" w:right="14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Дирижирование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оркестром</w:t>
            </w:r>
            <w:proofErr w:type="spellEnd"/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6307DB" w14:textId="77777777" w:rsidR="00135681" w:rsidRPr="00D8727D" w:rsidRDefault="00135681" w:rsidP="00F35990">
            <w:pPr>
              <w:autoSpaceDE w:val="0"/>
              <w:autoSpaceDN w:val="0"/>
              <w:spacing w:before="70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16.01.2023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311F78" w14:textId="77777777" w:rsidR="00135681" w:rsidRPr="00D8727D" w:rsidRDefault="00135681" w:rsidP="00F35990">
            <w:pPr>
              <w:autoSpaceDE w:val="0"/>
              <w:autoSpaceDN w:val="0"/>
              <w:spacing w:before="70" w:after="0" w:line="252" w:lineRule="auto"/>
              <w:ind w:left="66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Знакомство с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составом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симфонического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оркестра, группами инструментов.</w:t>
            </w:r>
          </w:p>
          <w:p w14:paraId="0591204E" w14:textId="77777777" w:rsidR="00135681" w:rsidRPr="00D8727D" w:rsidRDefault="00135681" w:rsidP="00F35990">
            <w:pPr>
              <w:autoSpaceDE w:val="0"/>
              <w:autoSpaceDN w:val="0"/>
              <w:spacing w:before="18" w:after="0" w:line="254" w:lineRule="auto"/>
              <w:ind w:left="66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Определение на слух тембров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инструментов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симфонического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оркестра.;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Слушание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фрагментов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симфонической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музыки.</w:t>
            </w:r>
          </w:p>
          <w:p w14:paraId="2B90FE6B" w14:textId="77777777" w:rsidR="00135681" w:rsidRPr="00D8727D" w:rsidRDefault="00135681" w:rsidP="00F35990">
            <w:pPr>
              <w:autoSpaceDE w:val="0"/>
              <w:autoSpaceDN w:val="0"/>
              <w:spacing w:before="18" w:after="0" w:line="250" w:lineRule="auto"/>
              <w:ind w:left="66" w:right="28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«Дирижирование»оркестром.;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Музыкальная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викторина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7D1D8B" w14:textId="77777777" w:rsidR="00135681" w:rsidRPr="00D8727D" w:rsidRDefault="00135681" w:rsidP="00F35990">
            <w:pPr>
              <w:autoSpaceDE w:val="0"/>
              <w:autoSpaceDN w:val="0"/>
              <w:spacing w:before="70" w:after="0" w:line="245" w:lineRule="auto"/>
              <w:ind w:right="4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опрос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E3530E" w14:textId="77777777" w:rsidR="00135681" w:rsidRPr="00D8727D" w:rsidRDefault="00135681" w:rsidP="00F35990">
            <w:pPr>
              <w:autoSpaceDE w:val="0"/>
              <w:autoSpaceDN w:val="0"/>
              <w:spacing w:before="70" w:after="0" w:line="252" w:lineRule="auto"/>
              <w:ind w:left="64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Симфоническая сказка С. С. Прокофьева "Петя и волк" | Музыка 2 класс #22 |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Инфоурок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ИНФОУРОК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64023" w14:textId="77777777" w:rsidR="00135681" w:rsidRPr="00D8727D" w:rsidRDefault="00135681" w:rsidP="00F35990">
            <w:pPr>
              <w:autoSpaceDE w:val="0"/>
              <w:autoSpaceDN w:val="0"/>
              <w:spacing w:before="70" w:after="0" w:line="252" w:lineRule="auto"/>
              <w:ind w:left="64" w:righ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5681" w:rsidRPr="00D8727D" w14:paraId="186B0971" w14:textId="77777777" w:rsidTr="00135681">
        <w:trPr>
          <w:trHeight w:hRule="exact" w:val="297"/>
        </w:trPr>
        <w:tc>
          <w:tcPr>
            <w:tcW w:w="1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4FB524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Итого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модулю</w:t>
            </w:r>
            <w:proofErr w:type="spellEnd"/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E4F667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18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CD9C78" w14:textId="77777777" w:rsidR="00135681" w:rsidRPr="00D8727D" w:rsidRDefault="00135681" w:rsidP="00F359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87346" w14:textId="77777777" w:rsidR="00135681" w:rsidRPr="00D8727D" w:rsidRDefault="00135681" w:rsidP="00F359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35681" w:rsidRPr="00D8727D" w14:paraId="19EAA295" w14:textId="77777777" w:rsidTr="00135681">
        <w:trPr>
          <w:trHeight w:hRule="exact" w:val="278"/>
        </w:trPr>
        <w:tc>
          <w:tcPr>
            <w:tcW w:w="1377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55F2B0" w14:textId="77777777" w:rsidR="00135681" w:rsidRPr="00D8727D" w:rsidRDefault="00135681" w:rsidP="00F35990">
            <w:pPr>
              <w:autoSpaceDE w:val="0"/>
              <w:autoSpaceDN w:val="0"/>
              <w:spacing w:before="70" w:after="0" w:line="233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Модуль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10.</w:t>
            </w:r>
            <w:r w:rsidRPr="00D872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Музыкальная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грамота</w:t>
            </w:r>
            <w:proofErr w:type="spellEnd"/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C4472" w14:textId="77777777" w:rsidR="00135681" w:rsidRPr="00D8727D" w:rsidRDefault="00135681" w:rsidP="00F35990">
            <w:pPr>
              <w:autoSpaceDE w:val="0"/>
              <w:autoSpaceDN w:val="0"/>
              <w:spacing w:before="70" w:after="0" w:line="233" w:lineRule="auto"/>
              <w:ind w:left="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596BE773" w14:textId="77777777" w:rsidR="00F35990" w:rsidRPr="00D8727D" w:rsidRDefault="00F35990" w:rsidP="00F35990">
      <w:pPr>
        <w:autoSpaceDE w:val="0"/>
        <w:autoSpaceDN w:val="0"/>
        <w:spacing w:after="0" w:line="14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B9AFEE5" w14:textId="77777777" w:rsidR="00F35990" w:rsidRPr="00D8727D" w:rsidRDefault="00F35990" w:rsidP="00F35990">
      <w:pPr>
        <w:rPr>
          <w:rFonts w:ascii="Times New Roman" w:eastAsia="Times New Roman" w:hAnsi="Times New Roman" w:cs="Times New Roman"/>
          <w:sz w:val="24"/>
          <w:szCs w:val="24"/>
          <w:lang w:val="en-US"/>
        </w:rPr>
        <w:sectPr w:rsidR="00F35990" w:rsidRPr="00D8727D" w:rsidSect="00BD170A">
          <w:pgSz w:w="16840" w:h="11900"/>
          <w:pgMar w:top="284" w:right="544" w:bottom="1440" w:left="656" w:header="720" w:footer="720" w:gutter="0"/>
          <w:cols w:space="720" w:equalWidth="0">
            <w:col w:w="15640" w:space="0"/>
          </w:cols>
          <w:docGrid w:linePitch="360"/>
        </w:sectPr>
      </w:pPr>
    </w:p>
    <w:p w14:paraId="2431620C" w14:textId="77777777" w:rsidR="00F35990" w:rsidRPr="00D8727D" w:rsidRDefault="00F35990" w:rsidP="00F35990">
      <w:pPr>
        <w:autoSpaceDE w:val="0"/>
        <w:autoSpaceDN w:val="0"/>
        <w:spacing w:after="66" w:line="22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68"/>
        <w:gridCol w:w="1125"/>
        <w:gridCol w:w="443"/>
        <w:gridCol w:w="870"/>
        <w:gridCol w:w="896"/>
        <w:gridCol w:w="1200"/>
        <w:gridCol w:w="3079"/>
        <w:gridCol w:w="1059"/>
        <w:gridCol w:w="679"/>
        <w:gridCol w:w="1305"/>
        <w:gridCol w:w="887"/>
        <w:gridCol w:w="1777"/>
        <w:gridCol w:w="7"/>
        <w:gridCol w:w="1770"/>
        <w:gridCol w:w="8"/>
      </w:tblGrid>
      <w:tr w:rsidR="00135681" w:rsidRPr="00D8727D" w14:paraId="6377CD6F" w14:textId="77777777" w:rsidTr="00135681">
        <w:trPr>
          <w:gridAfter w:val="1"/>
          <w:wAfter w:w="8" w:type="dxa"/>
          <w:trHeight w:hRule="exact" w:val="5696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8B2B72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10.1.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0E7A06" w14:textId="77777777" w:rsidR="00135681" w:rsidRPr="00D8727D" w:rsidRDefault="00135681" w:rsidP="00F35990">
            <w:pPr>
              <w:autoSpaceDE w:val="0"/>
              <w:autoSpaceDN w:val="0"/>
              <w:spacing w:before="68" w:after="0" w:line="245" w:lineRule="auto"/>
              <w:ind w:left="64" w:right="28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Музыкальный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язык</w:t>
            </w:r>
            <w:proofErr w:type="spellEnd"/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6C0835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838C6E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AF341F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6F7322" w14:textId="77777777" w:rsidR="00135681" w:rsidRPr="00D8727D" w:rsidRDefault="00135681" w:rsidP="00F35990">
            <w:pPr>
              <w:autoSpaceDE w:val="0"/>
              <w:autoSpaceDN w:val="0"/>
              <w:spacing w:before="68" w:after="0" w:line="245" w:lineRule="auto"/>
              <w:ind w:left="64" w:right="43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изученные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произведения</w:t>
            </w:r>
            <w:proofErr w:type="spellEnd"/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A0D284" w14:textId="77777777" w:rsidR="00135681" w:rsidRPr="00D8727D" w:rsidRDefault="00135681" w:rsidP="00F35990">
            <w:pPr>
              <w:autoSpaceDE w:val="0"/>
              <w:autoSpaceDN w:val="0"/>
              <w:spacing w:before="68" w:after="0" w:line="245" w:lineRule="auto"/>
              <w:ind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Струве «Веселое эхо», изученные песни Песенка о солнышке, радуге и </w:t>
            </w:r>
            <w:proofErr w:type="gram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радости И</w:t>
            </w:r>
            <w:proofErr w:type="gram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Кадомцев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B8F2C3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45F065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23.01.2023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240617" w14:textId="77777777" w:rsidR="00135681" w:rsidRPr="00D8727D" w:rsidRDefault="00135681" w:rsidP="00F35990">
            <w:pPr>
              <w:autoSpaceDE w:val="0"/>
              <w:autoSpaceDN w:val="0"/>
              <w:spacing w:before="68" w:after="0" w:line="257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Знакомство с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элементами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музыкального языка, специальными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терминами, их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обозначением в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нотной записи.;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Определение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изученных элементов на слух при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восприятии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музыкальных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произведений.;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Наблюдение за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изменением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музыкального образа при изменении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элементов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музыкального языка (как меняется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характер музыки при изменении темпа,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динамики, штрихов и т. д.).;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Исполнение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вокальных и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ритмических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упражнений, песен с ярко выраженными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динамическими,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темповыми,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штриховыми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красками.;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0A916D" w14:textId="77777777" w:rsidR="00135681" w:rsidRPr="00D8727D" w:rsidRDefault="00135681" w:rsidP="00F35990">
            <w:pPr>
              <w:autoSpaceDE w:val="0"/>
              <w:autoSpaceDN w:val="0"/>
              <w:spacing w:before="68" w:after="0" w:line="245" w:lineRule="auto"/>
              <w:ind w:right="4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опрос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79B9C0" w14:textId="77777777" w:rsidR="00135681" w:rsidRPr="00D8727D" w:rsidRDefault="00135681" w:rsidP="00F35990">
            <w:pPr>
              <w:autoSpaceDE w:val="0"/>
              <w:autoSpaceDN w:val="0"/>
              <w:spacing w:before="68" w:after="0" w:line="25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-Музыкальная азбука | Музыка 1 класс #8 |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Инфоурок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ИНФОУРОК</w:t>
            </w: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7A23C" w14:textId="77777777" w:rsidR="00135681" w:rsidRPr="00D8727D" w:rsidRDefault="00135681" w:rsidP="00F35990">
            <w:pPr>
              <w:autoSpaceDE w:val="0"/>
              <w:autoSpaceDN w:val="0"/>
              <w:spacing w:before="68" w:after="0" w:line="250" w:lineRule="auto"/>
              <w:ind w:left="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5681" w:rsidRPr="00D8727D" w14:paraId="3305CB7A" w14:textId="77777777" w:rsidTr="00135681">
        <w:trPr>
          <w:gridAfter w:val="1"/>
          <w:wAfter w:w="8" w:type="dxa"/>
          <w:trHeight w:hRule="exact" w:val="3151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110760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10.2.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549E81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Лад</w:t>
            </w:r>
            <w:proofErr w:type="spellEnd"/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519049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18F6B1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BCCAA7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B74726" w14:textId="77777777" w:rsidR="00135681" w:rsidRPr="00D8727D" w:rsidRDefault="00135681" w:rsidP="00F35990">
            <w:pPr>
              <w:autoSpaceDE w:val="0"/>
              <w:autoSpaceDN w:val="0"/>
              <w:spacing w:before="68" w:after="0" w:line="250" w:lineRule="auto"/>
              <w:ind w:left="64" w:right="4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мажорные и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минорные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изученные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произведения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317EE2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Песенка о солнышке, радуге и </w:t>
            </w:r>
            <w:proofErr w:type="gram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радости И</w:t>
            </w:r>
            <w:proofErr w:type="gram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Кадомцев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DD642B" w14:textId="77777777" w:rsidR="00135681" w:rsidRPr="00D8727D" w:rsidRDefault="00135681" w:rsidP="00F35990">
            <w:pPr>
              <w:autoSpaceDE w:val="0"/>
              <w:autoSpaceDN w:val="0"/>
              <w:spacing w:before="68" w:after="0" w:line="250" w:lineRule="auto"/>
              <w:ind w:left="66" w:right="28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Игра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"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Солнышко-туча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"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5884B5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30.01.2023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E811B6" w14:textId="77777777" w:rsidR="00135681" w:rsidRPr="00D8727D" w:rsidRDefault="00135681" w:rsidP="00F35990">
            <w:pPr>
              <w:autoSpaceDE w:val="0"/>
              <w:autoSpaceDN w:val="0"/>
              <w:spacing w:before="68" w:after="0" w:line="252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на слух ладового наклонения музыки. Игра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«Солнышко — туча».</w:t>
            </w:r>
          </w:p>
          <w:p w14:paraId="3EFC33A1" w14:textId="77777777" w:rsidR="00135681" w:rsidRPr="00D8727D" w:rsidRDefault="00135681" w:rsidP="00F35990">
            <w:pPr>
              <w:autoSpaceDE w:val="0"/>
              <w:autoSpaceDN w:val="0"/>
              <w:spacing w:before="18" w:after="0" w:line="250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Наблюдение за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изменением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музыкального образа при изменении лада.</w:t>
            </w:r>
          </w:p>
          <w:p w14:paraId="6C559063" w14:textId="77777777" w:rsidR="00135681" w:rsidRPr="00D8727D" w:rsidRDefault="00135681" w:rsidP="00F35990">
            <w:pPr>
              <w:autoSpaceDE w:val="0"/>
              <w:autoSpaceDN w:val="0"/>
              <w:spacing w:before="16" w:after="0" w:line="254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Распевания,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вокальные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упражнения,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построенные на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чередовании мажора и минора.;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Исполнение песен с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ярко выраженной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ладовой окраской.;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912233" w14:textId="77777777" w:rsidR="00135681" w:rsidRPr="00D8727D" w:rsidRDefault="00135681" w:rsidP="00F35990">
            <w:pPr>
              <w:autoSpaceDE w:val="0"/>
              <w:autoSpaceDN w:val="0"/>
              <w:spacing w:before="68" w:after="0" w:line="250" w:lineRule="auto"/>
              <w:ind w:left="64" w:right="14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опрос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исполнение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песни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D9B84C" w14:textId="77777777" w:rsidR="00135681" w:rsidRPr="00D8727D" w:rsidRDefault="00135681" w:rsidP="00F35990">
            <w:pPr>
              <w:autoSpaceDE w:val="0"/>
              <w:autoSpaceDN w:val="0"/>
              <w:spacing w:before="68" w:after="0" w:line="25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Два лада | Музыка 2 класс #26 |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Инфоурок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ИНФОУРОК</w:t>
            </w: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0172D" w14:textId="77777777" w:rsidR="00135681" w:rsidRPr="00D8727D" w:rsidRDefault="00135681" w:rsidP="00F35990">
            <w:pPr>
              <w:autoSpaceDE w:val="0"/>
              <w:autoSpaceDN w:val="0"/>
              <w:spacing w:before="68" w:after="0" w:line="250" w:lineRule="auto"/>
              <w:ind w:left="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5681" w:rsidRPr="00D8727D" w14:paraId="1186BB33" w14:textId="77777777" w:rsidTr="00135681">
        <w:trPr>
          <w:trHeight w:hRule="exact" w:val="303"/>
        </w:trPr>
        <w:tc>
          <w:tcPr>
            <w:tcW w:w="1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5BCEA8" w14:textId="77777777" w:rsidR="00135681" w:rsidRPr="00D8727D" w:rsidRDefault="00135681" w:rsidP="00F35990">
            <w:pPr>
              <w:autoSpaceDE w:val="0"/>
              <w:autoSpaceDN w:val="0"/>
              <w:spacing w:before="70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Итого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модулю</w:t>
            </w:r>
            <w:proofErr w:type="spellEnd"/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13B382" w14:textId="77777777" w:rsidR="00135681" w:rsidRPr="00D8727D" w:rsidRDefault="00135681" w:rsidP="00F35990">
            <w:pPr>
              <w:autoSpaceDE w:val="0"/>
              <w:autoSpaceDN w:val="0"/>
              <w:spacing w:before="70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175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DA7012" w14:textId="77777777" w:rsidR="00135681" w:rsidRPr="00D8727D" w:rsidRDefault="00135681" w:rsidP="00F359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A55B3" w14:textId="77777777" w:rsidR="00135681" w:rsidRPr="00D8727D" w:rsidRDefault="00135681" w:rsidP="00F359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35681" w:rsidRPr="00D8727D" w14:paraId="6DF6FBC2" w14:textId="77777777" w:rsidTr="00135681">
        <w:trPr>
          <w:trHeight w:hRule="exact" w:val="283"/>
        </w:trPr>
        <w:tc>
          <w:tcPr>
            <w:tcW w:w="136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C86113" w14:textId="77777777" w:rsidR="00135681" w:rsidRPr="00D8727D" w:rsidRDefault="00135681" w:rsidP="00F35990">
            <w:pPr>
              <w:autoSpaceDE w:val="0"/>
              <w:autoSpaceDN w:val="0"/>
              <w:spacing w:before="68" w:after="0" w:line="233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Модуль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11. 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Классическая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музыка</w:t>
            </w:r>
            <w:proofErr w:type="spellEnd"/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11608" w14:textId="77777777" w:rsidR="00135681" w:rsidRPr="00D8727D" w:rsidRDefault="00135681" w:rsidP="00F35990">
            <w:pPr>
              <w:autoSpaceDE w:val="0"/>
              <w:autoSpaceDN w:val="0"/>
              <w:spacing w:before="68" w:after="0" w:line="233" w:lineRule="auto"/>
              <w:ind w:left="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37252CED" w14:textId="77777777" w:rsidR="00F35990" w:rsidRPr="00D8727D" w:rsidRDefault="00F35990" w:rsidP="00F35990">
      <w:pPr>
        <w:autoSpaceDE w:val="0"/>
        <w:autoSpaceDN w:val="0"/>
        <w:spacing w:after="0" w:line="14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83945DC" w14:textId="77777777" w:rsidR="00F35990" w:rsidRPr="00D8727D" w:rsidRDefault="00F35990" w:rsidP="00F35990">
      <w:pPr>
        <w:rPr>
          <w:rFonts w:ascii="Times New Roman" w:eastAsia="Times New Roman" w:hAnsi="Times New Roman" w:cs="Times New Roman"/>
          <w:sz w:val="24"/>
          <w:szCs w:val="24"/>
          <w:lang w:val="en-US"/>
        </w:rPr>
        <w:sectPr w:rsidR="00F35990" w:rsidRPr="00D8727D" w:rsidSect="00BD170A">
          <w:pgSz w:w="16840" w:h="11900"/>
          <w:pgMar w:top="284" w:right="544" w:bottom="796" w:left="656" w:header="720" w:footer="720" w:gutter="0"/>
          <w:cols w:space="720" w:equalWidth="0">
            <w:col w:w="15640" w:space="0"/>
          </w:cols>
          <w:docGrid w:linePitch="360"/>
        </w:sectPr>
      </w:pPr>
    </w:p>
    <w:p w14:paraId="3839C085" w14:textId="77777777" w:rsidR="00F35990" w:rsidRPr="00D8727D" w:rsidRDefault="00F35990" w:rsidP="00F35990">
      <w:pPr>
        <w:autoSpaceDE w:val="0"/>
        <w:autoSpaceDN w:val="0"/>
        <w:spacing w:after="66" w:line="22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71"/>
        <w:gridCol w:w="1133"/>
        <w:gridCol w:w="447"/>
        <w:gridCol w:w="877"/>
        <w:gridCol w:w="903"/>
        <w:gridCol w:w="1209"/>
        <w:gridCol w:w="3103"/>
        <w:gridCol w:w="1068"/>
        <w:gridCol w:w="684"/>
        <w:gridCol w:w="1315"/>
        <w:gridCol w:w="894"/>
        <w:gridCol w:w="1791"/>
        <w:gridCol w:w="1791"/>
      </w:tblGrid>
      <w:tr w:rsidR="00135681" w:rsidRPr="00D8727D" w14:paraId="621631DA" w14:textId="77777777" w:rsidTr="00135681">
        <w:trPr>
          <w:trHeight w:hRule="exact" w:val="2674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9B7F9E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11.1.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7B86F2" w14:textId="77777777" w:rsidR="00135681" w:rsidRPr="00D8727D" w:rsidRDefault="00135681" w:rsidP="00F35990">
            <w:pPr>
              <w:autoSpaceDE w:val="0"/>
              <w:autoSpaceDN w:val="0"/>
              <w:spacing w:before="68" w:after="0" w:line="245" w:lineRule="auto"/>
              <w:ind w:left="64" w:right="14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Композиторы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—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детям</w:t>
            </w:r>
            <w:proofErr w:type="spellEnd"/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F4D4BE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926D43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76A74A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FC96C7" w14:textId="77777777" w:rsidR="00135681" w:rsidRPr="00D8727D" w:rsidRDefault="00135681" w:rsidP="00F35990">
            <w:pPr>
              <w:autoSpaceDE w:val="0"/>
              <w:autoSpaceDN w:val="0"/>
              <w:spacing w:before="68" w:after="0" w:line="250" w:lineRule="auto"/>
              <w:ind w:left="64" w:right="28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Детская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музыка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Чайковского,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Прокофьева</w:t>
            </w:r>
            <w:proofErr w:type="spellEnd"/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312269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https://www.youtube.com/watch?</w:t>
            </w:r>
          </w:p>
          <w:p w14:paraId="05021959" w14:textId="77777777" w:rsidR="00135681" w:rsidRPr="00D8727D" w:rsidRDefault="00135681" w:rsidP="00F35990">
            <w:pPr>
              <w:autoSpaceDE w:val="0"/>
              <w:autoSpaceDN w:val="0"/>
              <w:spacing w:before="18" w:after="0" w:line="245" w:lineRule="auto"/>
              <w:ind w:left="64" w:right="28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v=te_Duk2IljI&amp;list=PLTV1xwobbrcdtD5jSV6l2VQB-MWfILURy&amp;index=28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Праздник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бабушек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мам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М.</w:t>
            </w:r>
          </w:p>
          <w:p w14:paraId="3C9320E8" w14:textId="77777777" w:rsidR="00135681" w:rsidRPr="00D8727D" w:rsidRDefault="00135681" w:rsidP="00F35990">
            <w:pPr>
              <w:autoSpaceDE w:val="0"/>
              <w:autoSpaceDN w:val="0"/>
              <w:spacing w:before="16" w:after="0" w:line="233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Славкин</w:t>
            </w:r>
            <w:proofErr w:type="spellEnd"/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62393F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3B2558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07.02.2023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145365" w14:textId="77777777" w:rsidR="00135681" w:rsidRPr="00D8727D" w:rsidRDefault="00135681" w:rsidP="00F35990">
            <w:pPr>
              <w:autoSpaceDE w:val="0"/>
              <w:autoSpaceDN w:val="0"/>
              <w:spacing w:before="68" w:after="0" w:line="254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Слушание музыки,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определение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основного характера, музыкально-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выразительных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средств,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использованных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композитором.</w:t>
            </w:r>
          </w:p>
          <w:p w14:paraId="28D02CE6" w14:textId="77777777" w:rsidR="00135681" w:rsidRPr="00D8727D" w:rsidRDefault="00135681" w:rsidP="00F35990">
            <w:pPr>
              <w:autoSpaceDE w:val="0"/>
              <w:autoSpaceDN w:val="0"/>
              <w:spacing w:before="16" w:after="0" w:line="252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Подбор эпитетов,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иллюстраций к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музыке.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Определение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жанра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Музыкальная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викторина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.;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5739E9" w14:textId="77777777" w:rsidR="00135681" w:rsidRPr="00D8727D" w:rsidRDefault="00135681" w:rsidP="00F35990">
            <w:pPr>
              <w:autoSpaceDE w:val="0"/>
              <w:autoSpaceDN w:val="0"/>
              <w:spacing w:before="68" w:after="0" w:line="245" w:lineRule="auto"/>
              <w:ind w:right="4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опрос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558EFE" w14:textId="77777777" w:rsidR="00135681" w:rsidRPr="00D8727D" w:rsidRDefault="00135681" w:rsidP="00F35990">
            <w:pPr>
              <w:autoSpaceDE w:val="0"/>
              <w:autoSpaceDN w:val="0"/>
              <w:spacing w:before="68" w:after="0" w:line="245" w:lineRule="auto"/>
              <w:ind w:right="2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видеозаписи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произведений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Чайковского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Прокофьева</w:t>
            </w:r>
            <w:proofErr w:type="spellEnd"/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B569B" w14:textId="77777777" w:rsidR="00135681" w:rsidRPr="00D8727D" w:rsidRDefault="00135681" w:rsidP="00F35990">
            <w:pPr>
              <w:autoSpaceDE w:val="0"/>
              <w:autoSpaceDN w:val="0"/>
              <w:spacing w:before="68" w:after="0" w:line="245" w:lineRule="auto"/>
              <w:ind w:right="28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35681" w:rsidRPr="00D8727D" w14:paraId="3B6A6578" w14:textId="77777777" w:rsidTr="00135681">
        <w:trPr>
          <w:trHeight w:hRule="exact" w:val="5928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836538" w14:textId="77777777" w:rsidR="00135681" w:rsidRPr="00D8727D" w:rsidRDefault="00135681" w:rsidP="00F35990">
            <w:pPr>
              <w:autoSpaceDE w:val="0"/>
              <w:autoSpaceDN w:val="0"/>
              <w:spacing w:before="70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11.2.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CED3D6" w14:textId="77777777" w:rsidR="00135681" w:rsidRPr="00D8727D" w:rsidRDefault="00135681" w:rsidP="00F35990">
            <w:pPr>
              <w:autoSpaceDE w:val="0"/>
              <w:autoSpaceDN w:val="0"/>
              <w:spacing w:before="70" w:after="0" w:line="247" w:lineRule="auto"/>
              <w:ind w:left="64" w:right="28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Европейские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композиторы-классики</w:t>
            </w:r>
            <w:proofErr w:type="spellEnd"/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A17EF4" w14:textId="77777777" w:rsidR="00135681" w:rsidRPr="00D8727D" w:rsidRDefault="00135681" w:rsidP="00F35990">
            <w:pPr>
              <w:autoSpaceDE w:val="0"/>
              <w:autoSpaceDN w:val="0"/>
              <w:spacing w:before="70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9011AE" w14:textId="77777777" w:rsidR="00135681" w:rsidRPr="00D8727D" w:rsidRDefault="00135681" w:rsidP="00F35990">
            <w:pPr>
              <w:autoSpaceDE w:val="0"/>
              <w:autoSpaceDN w:val="0"/>
              <w:spacing w:before="70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034583" w14:textId="77777777" w:rsidR="00135681" w:rsidRPr="00D8727D" w:rsidRDefault="00135681" w:rsidP="00F35990">
            <w:pPr>
              <w:autoSpaceDE w:val="0"/>
              <w:autoSpaceDN w:val="0"/>
              <w:spacing w:before="70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8E6B76" w14:textId="77777777" w:rsidR="00135681" w:rsidRPr="00D8727D" w:rsidRDefault="00135681" w:rsidP="00F35990">
            <w:pPr>
              <w:autoSpaceDE w:val="0"/>
              <w:autoSpaceDN w:val="0"/>
              <w:spacing w:before="70" w:after="0" w:line="252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Произведения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Бетховена «К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Элизе»; А. </w:t>
            </w:r>
            <w:proofErr w:type="spellStart"/>
            <w:proofErr w:type="gram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Моцарт.«</w:t>
            </w:r>
            <w:proofErr w:type="gram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Турецкое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рондо», Симфония № 40,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Маленькая ночная серенада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BD628A" w14:textId="77777777" w:rsidR="00135681" w:rsidRPr="00D8727D" w:rsidRDefault="00135681" w:rsidP="00F35990">
            <w:pPr>
              <w:autoSpaceDE w:val="0"/>
              <w:autoSpaceDN w:val="0"/>
              <w:spacing w:before="70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Праздник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бабушек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мам</w:t>
            </w:r>
            <w:proofErr w:type="spellEnd"/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7A055A" w14:textId="77777777" w:rsidR="00135681" w:rsidRPr="00D8727D" w:rsidRDefault="00135681" w:rsidP="00F35990">
            <w:pPr>
              <w:autoSpaceDE w:val="0"/>
              <w:autoSpaceDN w:val="0"/>
              <w:spacing w:before="70" w:after="0" w:line="250" w:lineRule="auto"/>
              <w:ind w:left="66" w:right="28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пропевание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мелодий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знакомых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произведений</w:t>
            </w:r>
            <w:proofErr w:type="spellEnd"/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2C1089" w14:textId="77777777" w:rsidR="00135681" w:rsidRPr="00D8727D" w:rsidRDefault="00135681" w:rsidP="00F35990">
            <w:pPr>
              <w:autoSpaceDE w:val="0"/>
              <w:autoSpaceDN w:val="0"/>
              <w:spacing w:before="70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21.02.2023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830C25" w14:textId="77777777" w:rsidR="00135681" w:rsidRPr="00D8727D" w:rsidRDefault="00135681" w:rsidP="00F35990">
            <w:pPr>
              <w:autoSpaceDE w:val="0"/>
              <w:autoSpaceDN w:val="0"/>
              <w:spacing w:before="70" w:after="0" w:line="252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Знакомство с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творчеством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выдающихся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композиторов,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отдельными фактами из их биографии.</w:t>
            </w:r>
          </w:p>
          <w:p w14:paraId="2175C002" w14:textId="77777777" w:rsidR="00135681" w:rsidRPr="00D8727D" w:rsidRDefault="00135681" w:rsidP="00F35990">
            <w:pPr>
              <w:autoSpaceDE w:val="0"/>
              <w:autoSpaceDN w:val="0"/>
              <w:spacing w:before="18" w:after="0" w:line="230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Слушание музыки.</w:t>
            </w:r>
          </w:p>
          <w:p w14:paraId="3D53DB07" w14:textId="77777777" w:rsidR="00135681" w:rsidRPr="00D8727D" w:rsidRDefault="00135681" w:rsidP="00F35990">
            <w:pPr>
              <w:autoSpaceDE w:val="0"/>
              <w:autoSpaceDN w:val="0"/>
              <w:spacing w:before="18" w:after="0" w:line="254" w:lineRule="auto"/>
              <w:ind w:left="66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Фрагменты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вокальных,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инструментальных, симфонических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сочинений. Круг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характерных образов (картины природы, народной жизни,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истории и т. д.).</w:t>
            </w:r>
          </w:p>
          <w:p w14:paraId="55066E43" w14:textId="77777777" w:rsidR="00135681" w:rsidRPr="00D8727D" w:rsidRDefault="00135681" w:rsidP="00F35990">
            <w:pPr>
              <w:autoSpaceDE w:val="0"/>
              <w:autoSpaceDN w:val="0"/>
              <w:spacing w:before="16" w:after="0" w:line="254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Характеристика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музыкальных образов, музыкально-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выразительных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средств. Наблюдение за развитием музыки. Определение жанра, формы.;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Чтение учебных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текстов и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художественной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литературы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биографического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характера.;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Вокализация тем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инструментальных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сочинений.;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C0EE8E" w14:textId="77777777" w:rsidR="00135681" w:rsidRPr="00D8727D" w:rsidRDefault="00135681" w:rsidP="00F35990">
            <w:pPr>
              <w:autoSpaceDE w:val="0"/>
              <w:autoSpaceDN w:val="0"/>
              <w:spacing w:before="70" w:after="0" w:line="245" w:lineRule="auto"/>
              <w:ind w:right="4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опрос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8CC534" w14:textId="77777777" w:rsidR="00135681" w:rsidRPr="00D8727D" w:rsidRDefault="00135681" w:rsidP="00F35990">
            <w:pPr>
              <w:autoSpaceDE w:val="0"/>
              <w:autoSpaceDN w:val="0"/>
              <w:spacing w:before="70" w:after="0" w:line="245" w:lineRule="auto"/>
              <w:ind w:left="64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РЭШ Моцарт-символ самой музыки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65367" w14:textId="77777777" w:rsidR="00135681" w:rsidRPr="00D8727D" w:rsidRDefault="00135681" w:rsidP="00F35990">
            <w:pPr>
              <w:autoSpaceDE w:val="0"/>
              <w:autoSpaceDN w:val="0"/>
              <w:spacing w:before="70" w:after="0" w:line="245" w:lineRule="auto"/>
              <w:ind w:left="64" w:righ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BC37845" w14:textId="77777777" w:rsidR="00F35990" w:rsidRPr="00D8727D" w:rsidRDefault="00F35990" w:rsidP="00F35990">
      <w:pPr>
        <w:autoSpaceDE w:val="0"/>
        <w:autoSpaceDN w:val="0"/>
        <w:spacing w:after="0" w:line="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4E9DA71" w14:textId="77777777" w:rsidR="00F35990" w:rsidRPr="00D8727D" w:rsidRDefault="00F35990" w:rsidP="00F35990">
      <w:pPr>
        <w:rPr>
          <w:rFonts w:ascii="Times New Roman" w:eastAsia="Times New Roman" w:hAnsi="Times New Roman" w:cs="Times New Roman"/>
          <w:sz w:val="24"/>
          <w:szCs w:val="24"/>
        </w:rPr>
        <w:sectPr w:rsidR="00F35990" w:rsidRPr="00D8727D" w:rsidSect="00BD170A">
          <w:pgSz w:w="16840" w:h="11900"/>
          <w:pgMar w:top="284" w:right="544" w:bottom="1264" w:left="656" w:header="720" w:footer="720" w:gutter="0"/>
          <w:cols w:space="720" w:equalWidth="0">
            <w:col w:w="15640" w:space="0"/>
          </w:cols>
          <w:docGrid w:linePitch="360"/>
        </w:sectPr>
      </w:pPr>
    </w:p>
    <w:p w14:paraId="6A6DDFC3" w14:textId="77777777" w:rsidR="00F35990" w:rsidRPr="00D8727D" w:rsidRDefault="00F35990" w:rsidP="00F35990">
      <w:pPr>
        <w:autoSpaceDE w:val="0"/>
        <w:autoSpaceDN w:val="0"/>
        <w:spacing w:after="66" w:line="22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64"/>
        <w:gridCol w:w="1113"/>
        <w:gridCol w:w="439"/>
        <w:gridCol w:w="861"/>
        <w:gridCol w:w="887"/>
        <w:gridCol w:w="1187"/>
        <w:gridCol w:w="3047"/>
        <w:gridCol w:w="1048"/>
        <w:gridCol w:w="671"/>
        <w:gridCol w:w="1291"/>
        <w:gridCol w:w="878"/>
        <w:gridCol w:w="1763"/>
        <w:gridCol w:w="1758"/>
        <w:gridCol w:w="6"/>
      </w:tblGrid>
      <w:tr w:rsidR="00135681" w:rsidRPr="00D8727D" w14:paraId="62956042" w14:textId="77777777" w:rsidTr="00135681">
        <w:trPr>
          <w:gridAfter w:val="1"/>
          <w:wAfter w:w="6" w:type="dxa"/>
          <w:trHeight w:hRule="exact" w:val="5703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2E3D52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11.3.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F32178" w14:textId="77777777" w:rsidR="00135681" w:rsidRPr="00D8727D" w:rsidRDefault="00135681" w:rsidP="00F35990">
            <w:pPr>
              <w:autoSpaceDE w:val="0"/>
              <w:autoSpaceDN w:val="0"/>
              <w:spacing w:before="68" w:after="0" w:line="250" w:lineRule="auto"/>
              <w:ind w:left="64" w:right="28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Русские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композиторы-классики</w:t>
            </w:r>
            <w:proofErr w:type="spellEnd"/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57D8A7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1F5344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CA0DF4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861098" w14:textId="77777777" w:rsidR="00135681" w:rsidRPr="00D8727D" w:rsidRDefault="00135681" w:rsidP="00F35990">
            <w:pPr>
              <w:autoSpaceDE w:val="0"/>
              <w:autoSpaceDN w:val="0"/>
              <w:spacing w:before="68" w:after="0" w:line="250" w:lineRule="auto"/>
              <w:ind w:left="64" w:right="14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Чайковский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Глинка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Римский-Корсаков</w:t>
            </w:r>
            <w:proofErr w:type="spellEnd"/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3797F2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Праздник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бабушек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мам</w:t>
            </w:r>
            <w:proofErr w:type="spellEnd"/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CCFB01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C611E7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28.02.2023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A9C220" w14:textId="77777777" w:rsidR="00135681" w:rsidRPr="00D8727D" w:rsidRDefault="00135681" w:rsidP="00F35990">
            <w:pPr>
              <w:autoSpaceDE w:val="0"/>
              <w:autoSpaceDN w:val="0"/>
              <w:spacing w:before="68" w:after="0" w:line="252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Знакомство с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творчеством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выдающихся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композиторов,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отдельными фактами из их биографии.</w:t>
            </w:r>
          </w:p>
          <w:p w14:paraId="24894588" w14:textId="77777777" w:rsidR="00135681" w:rsidRPr="00D8727D" w:rsidRDefault="00135681" w:rsidP="00F35990">
            <w:pPr>
              <w:autoSpaceDE w:val="0"/>
              <w:autoSpaceDN w:val="0"/>
              <w:spacing w:before="18" w:after="0" w:line="233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Слушание музыки.</w:t>
            </w:r>
          </w:p>
          <w:p w14:paraId="413D2848" w14:textId="77777777" w:rsidR="00135681" w:rsidRPr="00D8727D" w:rsidRDefault="00135681" w:rsidP="00F35990">
            <w:pPr>
              <w:autoSpaceDE w:val="0"/>
              <w:autoSpaceDN w:val="0"/>
              <w:spacing w:before="16" w:after="0" w:line="254" w:lineRule="auto"/>
              <w:ind w:left="66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Фрагменты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вокальных,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инструментальных, симфонических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сочинений. Круг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характерных образов (картины природы, народной жизни,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истории и т. д.).</w:t>
            </w:r>
          </w:p>
          <w:p w14:paraId="623F1CA2" w14:textId="77777777" w:rsidR="00135681" w:rsidRPr="00D8727D" w:rsidRDefault="00135681" w:rsidP="00F35990">
            <w:pPr>
              <w:autoSpaceDE w:val="0"/>
              <w:autoSpaceDN w:val="0"/>
              <w:spacing w:before="18" w:after="0" w:line="254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Характеристика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музыкальных образов, музыкально-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выразительных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средств. Наблюдение за развитием музыки. Определение жанра, формы.;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Чтение учебных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текстов и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художественной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литературы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биографического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характера.;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Вокализация тем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инструментальных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сочинений.;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3A61D2" w14:textId="77777777" w:rsidR="00135681" w:rsidRPr="00D8727D" w:rsidRDefault="00135681" w:rsidP="00F35990">
            <w:pPr>
              <w:autoSpaceDE w:val="0"/>
              <w:autoSpaceDN w:val="0"/>
              <w:spacing w:before="68" w:after="0" w:line="245" w:lineRule="auto"/>
              <w:ind w:right="4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опрос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C78F81" w14:textId="77777777" w:rsidR="00135681" w:rsidRPr="00D8727D" w:rsidRDefault="00135681" w:rsidP="00F35990">
            <w:pPr>
              <w:autoSpaceDE w:val="0"/>
              <w:autoSpaceDN w:val="0"/>
              <w:spacing w:before="68" w:after="0" w:line="245" w:lineRule="auto"/>
              <w:ind w:left="64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РЭШ Первый русский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композитор-классик Глинка</w:t>
            </w:r>
          </w:p>
          <w:p w14:paraId="2ED91604" w14:textId="77777777" w:rsidR="00135681" w:rsidRPr="00D8727D" w:rsidRDefault="00135681" w:rsidP="00F35990">
            <w:pPr>
              <w:autoSpaceDE w:val="0"/>
              <w:autoSpaceDN w:val="0"/>
              <w:spacing w:before="188" w:after="0" w:line="245" w:lineRule="auto"/>
              <w:ind w:left="64" w:right="43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Музыкальный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сказочник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Римский-Корсаков</w:t>
            </w:r>
            <w:proofErr w:type="spellEnd"/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E5C3C" w14:textId="77777777" w:rsidR="00135681" w:rsidRPr="00D8727D" w:rsidRDefault="00135681" w:rsidP="00F35990">
            <w:pPr>
              <w:autoSpaceDE w:val="0"/>
              <w:autoSpaceDN w:val="0"/>
              <w:spacing w:before="68" w:after="0" w:line="245" w:lineRule="auto"/>
              <w:ind w:left="64" w:righ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5681" w:rsidRPr="00D8727D" w14:paraId="5D6885D6" w14:textId="77777777" w:rsidTr="00135681">
        <w:trPr>
          <w:gridAfter w:val="1"/>
          <w:wAfter w:w="6" w:type="dxa"/>
          <w:trHeight w:hRule="exact" w:val="3512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9AA47D" w14:textId="77777777" w:rsidR="00135681" w:rsidRPr="00D8727D" w:rsidRDefault="00135681" w:rsidP="00F35990">
            <w:pPr>
              <w:autoSpaceDE w:val="0"/>
              <w:autoSpaceDN w:val="0"/>
              <w:spacing w:before="70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11.4.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A50117" w14:textId="77777777" w:rsidR="00135681" w:rsidRPr="00D8727D" w:rsidRDefault="00135681" w:rsidP="00F35990">
            <w:pPr>
              <w:autoSpaceDE w:val="0"/>
              <w:autoSpaceDN w:val="0"/>
              <w:spacing w:before="70" w:after="0" w:line="245" w:lineRule="auto"/>
              <w:ind w:right="4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Мастерство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исполнителя</w:t>
            </w:r>
            <w:proofErr w:type="spellEnd"/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27933E" w14:textId="77777777" w:rsidR="00135681" w:rsidRPr="00D8727D" w:rsidRDefault="00135681" w:rsidP="00F35990">
            <w:pPr>
              <w:autoSpaceDE w:val="0"/>
              <w:autoSpaceDN w:val="0"/>
              <w:spacing w:before="70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487ABB" w14:textId="77777777" w:rsidR="00135681" w:rsidRPr="00D8727D" w:rsidRDefault="00135681" w:rsidP="00F35990">
            <w:pPr>
              <w:autoSpaceDE w:val="0"/>
              <w:autoSpaceDN w:val="0"/>
              <w:spacing w:before="70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991D2B" w14:textId="77777777" w:rsidR="00135681" w:rsidRPr="00D8727D" w:rsidRDefault="00135681" w:rsidP="00F35990">
            <w:pPr>
              <w:autoSpaceDE w:val="0"/>
              <w:autoSpaceDN w:val="0"/>
              <w:spacing w:before="70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00CE2B" w14:textId="77777777" w:rsidR="00135681" w:rsidRPr="00D8727D" w:rsidRDefault="00135681" w:rsidP="00F35990">
            <w:pPr>
              <w:autoSpaceDE w:val="0"/>
              <w:autoSpaceDN w:val="0"/>
              <w:spacing w:before="70" w:after="0" w:line="252" w:lineRule="auto"/>
              <w:ind w:left="64" w:right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выступления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вокалистов,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пианистов на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конкурсе имени Чайковского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F20F66" w14:textId="77777777" w:rsidR="00135681" w:rsidRPr="00D8727D" w:rsidRDefault="00135681" w:rsidP="00F35990">
            <w:pPr>
              <w:autoSpaceDE w:val="0"/>
              <w:autoSpaceDN w:val="0"/>
              <w:spacing w:before="70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Гладков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Песенка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друзей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"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45BCB4" w14:textId="77777777" w:rsidR="00135681" w:rsidRPr="00D8727D" w:rsidRDefault="00135681" w:rsidP="00F35990">
            <w:pPr>
              <w:autoSpaceDE w:val="0"/>
              <w:autoSpaceDN w:val="0"/>
              <w:spacing w:before="70" w:after="0" w:line="230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6540F2" w14:textId="77777777" w:rsidR="00135681" w:rsidRPr="00D8727D" w:rsidRDefault="00135681" w:rsidP="00F35990">
            <w:pPr>
              <w:autoSpaceDE w:val="0"/>
              <w:autoSpaceDN w:val="0"/>
              <w:spacing w:before="70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07.03.2023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7971FC" w14:textId="77777777" w:rsidR="00135681" w:rsidRPr="00D8727D" w:rsidRDefault="00135681" w:rsidP="00F35990">
            <w:pPr>
              <w:autoSpaceDE w:val="0"/>
              <w:autoSpaceDN w:val="0"/>
              <w:spacing w:before="70" w:after="0" w:line="254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Знакомство с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творчеством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выдающихся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исполнителей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классической музыки. Изучение программ, афиш консерватории, филармонии.;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Сравнение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нескольких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интерпретаций одного и того же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произведения в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исполнении разных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музыкантов.;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Дискуссия на тему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«Композитор —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исполнитель —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слушатель».;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16A3DD" w14:textId="77777777" w:rsidR="00135681" w:rsidRPr="00D8727D" w:rsidRDefault="00135681" w:rsidP="00F35990">
            <w:pPr>
              <w:autoSpaceDE w:val="0"/>
              <w:autoSpaceDN w:val="0"/>
              <w:spacing w:before="70" w:after="0" w:line="245" w:lineRule="auto"/>
              <w:ind w:right="4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опрос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9954E3" w14:textId="77777777" w:rsidR="00135681" w:rsidRPr="00D8727D" w:rsidRDefault="00135681" w:rsidP="00F35990">
            <w:pPr>
              <w:autoSpaceDE w:val="0"/>
              <w:autoSpaceDN w:val="0"/>
              <w:spacing w:before="70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видеозаписи</w:t>
            </w:r>
            <w:proofErr w:type="spellEnd"/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A6F31" w14:textId="77777777" w:rsidR="00135681" w:rsidRPr="00D8727D" w:rsidRDefault="00135681" w:rsidP="00F35990">
            <w:pPr>
              <w:autoSpaceDE w:val="0"/>
              <w:autoSpaceDN w:val="0"/>
              <w:spacing w:before="70" w:after="0" w:line="230" w:lineRule="auto"/>
              <w:ind w:left="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35681" w:rsidRPr="00D8727D" w14:paraId="6A635F55" w14:textId="77777777" w:rsidTr="00135681">
        <w:trPr>
          <w:trHeight w:hRule="exact" w:val="305"/>
        </w:trPr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E3572F" w14:textId="77777777" w:rsidR="00135681" w:rsidRPr="00D8727D" w:rsidRDefault="00135681" w:rsidP="00F35990">
            <w:pPr>
              <w:autoSpaceDE w:val="0"/>
              <w:autoSpaceDN w:val="0"/>
              <w:spacing w:before="68" w:after="0" w:line="233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Итого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модулю</w:t>
            </w:r>
            <w:proofErr w:type="spellEnd"/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9463E3" w14:textId="77777777" w:rsidR="00135681" w:rsidRPr="00D8727D" w:rsidRDefault="00135681" w:rsidP="00F35990">
            <w:pPr>
              <w:autoSpaceDE w:val="0"/>
              <w:autoSpaceDN w:val="0"/>
              <w:spacing w:before="68" w:after="0" w:line="233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16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C8F60D" w14:textId="77777777" w:rsidR="00135681" w:rsidRPr="00D8727D" w:rsidRDefault="00135681" w:rsidP="00F359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40A7F" w14:textId="77777777" w:rsidR="00135681" w:rsidRPr="00D8727D" w:rsidRDefault="00135681" w:rsidP="00F359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35681" w:rsidRPr="00D8727D" w14:paraId="5B82EC54" w14:textId="77777777" w:rsidTr="00135681">
        <w:trPr>
          <w:trHeight w:hRule="exact" w:val="287"/>
        </w:trPr>
        <w:tc>
          <w:tcPr>
            <w:tcW w:w="135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4D3EBD" w14:textId="77777777" w:rsidR="00135681" w:rsidRPr="00D8727D" w:rsidRDefault="00135681" w:rsidP="00F35990">
            <w:pPr>
              <w:autoSpaceDE w:val="0"/>
              <w:autoSpaceDN w:val="0"/>
              <w:spacing w:before="68" w:after="0" w:line="233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Модуль 12. </w:t>
            </w:r>
            <w:r w:rsidRPr="00D872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Музыка в жизни человека</w:t>
            </w:r>
          </w:p>
        </w:tc>
        <w:tc>
          <w:tcPr>
            <w:tcW w:w="1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C79A2" w14:textId="77777777" w:rsidR="00135681" w:rsidRPr="00D8727D" w:rsidRDefault="00135681" w:rsidP="00F35990">
            <w:pPr>
              <w:autoSpaceDE w:val="0"/>
              <w:autoSpaceDN w:val="0"/>
              <w:spacing w:before="68" w:after="0" w:line="233" w:lineRule="auto"/>
              <w:ind w:left="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8B14BDD" w14:textId="77777777" w:rsidR="00F35990" w:rsidRPr="00D8727D" w:rsidRDefault="00F35990" w:rsidP="00F35990">
      <w:pPr>
        <w:autoSpaceDE w:val="0"/>
        <w:autoSpaceDN w:val="0"/>
        <w:spacing w:after="0" w:line="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4B82A4F" w14:textId="77777777" w:rsidR="00F35990" w:rsidRPr="00D8727D" w:rsidRDefault="00F35990" w:rsidP="00F35990">
      <w:pPr>
        <w:rPr>
          <w:rFonts w:ascii="Times New Roman" w:eastAsia="Times New Roman" w:hAnsi="Times New Roman" w:cs="Times New Roman"/>
          <w:sz w:val="24"/>
          <w:szCs w:val="24"/>
        </w:rPr>
        <w:sectPr w:rsidR="00F35990" w:rsidRPr="00D8727D" w:rsidSect="00BD170A">
          <w:pgSz w:w="16840" w:h="11900"/>
          <w:pgMar w:top="284" w:right="544" w:bottom="640" w:left="656" w:header="720" w:footer="720" w:gutter="0"/>
          <w:cols w:space="720" w:equalWidth="0">
            <w:col w:w="15640" w:space="0"/>
          </w:cols>
          <w:docGrid w:linePitch="360"/>
        </w:sectPr>
      </w:pPr>
    </w:p>
    <w:p w14:paraId="383C0E6A" w14:textId="77777777" w:rsidR="00F35990" w:rsidRPr="00D8727D" w:rsidRDefault="00F35990" w:rsidP="00F35990">
      <w:pPr>
        <w:autoSpaceDE w:val="0"/>
        <w:autoSpaceDN w:val="0"/>
        <w:spacing w:after="66" w:line="22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62"/>
        <w:gridCol w:w="1106"/>
        <w:gridCol w:w="436"/>
        <w:gridCol w:w="856"/>
        <w:gridCol w:w="881"/>
        <w:gridCol w:w="1180"/>
        <w:gridCol w:w="3029"/>
        <w:gridCol w:w="1042"/>
        <w:gridCol w:w="667"/>
        <w:gridCol w:w="1284"/>
        <w:gridCol w:w="873"/>
        <w:gridCol w:w="1752"/>
        <w:gridCol w:w="1748"/>
      </w:tblGrid>
      <w:tr w:rsidR="00135681" w:rsidRPr="00D8727D" w14:paraId="44FE330C" w14:textId="77777777" w:rsidTr="00135681">
        <w:trPr>
          <w:trHeight w:hRule="exact" w:val="4428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01B9B1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12.1.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3DBC8E" w14:textId="77777777" w:rsidR="00135681" w:rsidRPr="00D8727D" w:rsidRDefault="00135681" w:rsidP="00F35990">
            <w:pPr>
              <w:autoSpaceDE w:val="0"/>
              <w:autoSpaceDN w:val="0"/>
              <w:spacing w:before="68" w:after="0" w:line="245" w:lineRule="auto"/>
              <w:ind w:left="64" w:right="57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Искусство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времени</w:t>
            </w:r>
            <w:proofErr w:type="spellEnd"/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7753CC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D6AC80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A479D9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E36162" w14:textId="77777777" w:rsidR="00135681" w:rsidRPr="00D8727D" w:rsidRDefault="00135681" w:rsidP="00F35990">
            <w:pPr>
              <w:autoSpaceDE w:val="0"/>
              <w:autoSpaceDN w:val="0"/>
              <w:spacing w:before="68" w:after="0" w:line="254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«Океан – море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синее»,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вступление к опере; «Заиграйте, мои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гусельки»,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хороводная песня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Садко;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«Сцена появления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лебедей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их сказочного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превращения» из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оперы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«Садко» Н.А.</w:t>
            </w:r>
          </w:p>
          <w:p w14:paraId="6F1BC7A3" w14:textId="77777777" w:rsidR="00135681" w:rsidRPr="00D8727D" w:rsidRDefault="00135681" w:rsidP="00F35990">
            <w:pPr>
              <w:autoSpaceDE w:val="0"/>
              <w:autoSpaceDN w:val="0"/>
              <w:spacing w:before="16" w:after="0" w:line="252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Римского​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Корсакова;«</w:t>
            </w:r>
            <w:proofErr w:type="gram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Море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корабль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Синдбада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 симфонической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сюиты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«Шехеразада» Н.А. </w:t>
            </w:r>
          </w:p>
          <w:p w14:paraId="17C6ACA8" w14:textId="77777777" w:rsidR="00135681" w:rsidRPr="00D8727D" w:rsidRDefault="00135681" w:rsidP="00F35990">
            <w:pPr>
              <w:autoSpaceDE w:val="0"/>
              <w:autoSpaceDN w:val="0"/>
              <w:spacing w:before="16" w:after="0" w:line="254" w:lineRule="auto"/>
              <w:ind w:left="64" w:right="14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Римского-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Корсакова;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«Полет шмеля» из оперы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«Сказка о царе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Салтане…»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Н.А.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Римского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Корсакова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DA66FF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Вместе весело шагать по просторам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AE26CB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1311A3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21.03.2023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987687" w14:textId="77777777" w:rsidR="00135681" w:rsidRPr="00D8727D" w:rsidRDefault="00135681" w:rsidP="00F35990">
            <w:pPr>
              <w:autoSpaceDE w:val="0"/>
              <w:autoSpaceDN w:val="0"/>
              <w:spacing w:before="68" w:after="0" w:line="254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Слушание,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исполнение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музыкальных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произведений,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передающих образ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непрерывного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движения.;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Наблюдение за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своими телесными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реакциями (дыхание, пульс, мышечный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тонус) при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восприятии музыки.; Проблемная ситуация: как музыка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воздействует на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человека?;</w:t>
            </w:r>
            <w:proofErr w:type="gramEnd"/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07EA7D" w14:textId="77777777" w:rsidR="00135681" w:rsidRPr="00D8727D" w:rsidRDefault="00135681" w:rsidP="00F35990">
            <w:pPr>
              <w:autoSpaceDE w:val="0"/>
              <w:autoSpaceDN w:val="0"/>
              <w:spacing w:before="68" w:after="0" w:line="250" w:lineRule="auto"/>
              <w:ind w:left="64" w:right="14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Контрольная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работа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исполнение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песни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BBA843" w14:textId="77777777" w:rsidR="00135681" w:rsidRPr="00D8727D" w:rsidRDefault="00135681" w:rsidP="00F35990">
            <w:pPr>
              <w:autoSpaceDE w:val="0"/>
              <w:autoSpaceDN w:val="0"/>
              <w:spacing w:before="68" w:after="0" w:line="245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РЭШ Музыкальный сказочник Римский-Корсаков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2C6B6" w14:textId="77777777" w:rsidR="00135681" w:rsidRPr="00D8727D" w:rsidRDefault="00135681" w:rsidP="00F35990">
            <w:pPr>
              <w:autoSpaceDE w:val="0"/>
              <w:autoSpaceDN w:val="0"/>
              <w:spacing w:before="68" w:after="0" w:line="245" w:lineRule="auto"/>
              <w:ind w:left="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5681" w:rsidRPr="00D8727D" w14:paraId="7E130B60" w14:textId="77777777" w:rsidTr="00135681">
        <w:trPr>
          <w:trHeight w:hRule="exact" w:val="290"/>
        </w:trPr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F921A8" w14:textId="77777777" w:rsidR="00135681" w:rsidRPr="00D8727D" w:rsidRDefault="00135681" w:rsidP="00F35990">
            <w:pPr>
              <w:autoSpaceDE w:val="0"/>
              <w:autoSpaceDN w:val="0"/>
              <w:spacing w:before="72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Итого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модулю</w:t>
            </w:r>
            <w:proofErr w:type="spellEnd"/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8D231D" w14:textId="77777777" w:rsidR="00135681" w:rsidRPr="00D8727D" w:rsidRDefault="00135681" w:rsidP="00F35990">
            <w:pPr>
              <w:autoSpaceDE w:val="0"/>
              <w:autoSpaceDN w:val="0"/>
              <w:spacing w:before="72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15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88FDC2" w14:textId="77777777" w:rsidR="00135681" w:rsidRPr="00D8727D" w:rsidRDefault="00135681" w:rsidP="00F359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BB672" w14:textId="77777777" w:rsidR="00135681" w:rsidRPr="00D8727D" w:rsidRDefault="00135681" w:rsidP="00F359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35681" w:rsidRPr="00D8727D" w14:paraId="0FF5B292" w14:textId="77777777" w:rsidTr="00135681">
        <w:trPr>
          <w:trHeight w:hRule="exact" w:val="587"/>
        </w:trPr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A86B85" w14:textId="77777777" w:rsidR="00135681" w:rsidRPr="00D8727D" w:rsidRDefault="00135681" w:rsidP="00F35990">
            <w:pPr>
              <w:autoSpaceDE w:val="0"/>
              <w:autoSpaceDN w:val="0"/>
              <w:spacing w:before="68" w:after="0" w:line="250" w:lineRule="auto"/>
              <w:ind w:left="64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ОБЩЕЕ КОЛИЧЕСТВО ЧАСОВ ПО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ПРОГРАММЕ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319AB8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0950AC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68A96E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98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38BDBA" w14:textId="77777777" w:rsidR="00135681" w:rsidRPr="00D8727D" w:rsidRDefault="00135681" w:rsidP="00F359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3371A" w14:textId="77777777" w:rsidR="00135681" w:rsidRPr="00D8727D" w:rsidRDefault="00135681" w:rsidP="00F359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FD04183" w14:textId="77777777" w:rsidR="00F35990" w:rsidRPr="00D8727D" w:rsidRDefault="00F35990" w:rsidP="00F35990">
      <w:pPr>
        <w:autoSpaceDE w:val="0"/>
        <w:autoSpaceDN w:val="0"/>
        <w:spacing w:after="0" w:line="14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36E1A73" w14:textId="77777777" w:rsidR="00F35990" w:rsidRPr="00D8727D" w:rsidRDefault="00F35990" w:rsidP="00F35990">
      <w:pPr>
        <w:rPr>
          <w:rFonts w:ascii="Times New Roman" w:eastAsia="Times New Roman" w:hAnsi="Times New Roman" w:cs="Times New Roman"/>
          <w:sz w:val="24"/>
          <w:szCs w:val="24"/>
          <w:lang w:val="en-US"/>
        </w:rPr>
        <w:sectPr w:rsidR="00F35990" w:rsidRPr="00D8727D" w:rsidSect="00BD170A">
          <w:pgSz w:w="16840" w:h="11900"/>
          <w:pgMar w:top="284" w:right="544" w:bottom="1440" w:left="656" w:header="720" w:footer="720" w:gutter="0"/>
          <w:cols w:space="720" w:equalWidth="0">
            <w:col w:w="15640" w:space="0"/>
          </w:cols>
          <w:docGrid w:linePitch="360"/>
        </w:sectPr>
      </w:pPr>
    </w:p>
    <w:p w14:paraId="41F9A224" w14:textId="77777777" w:rsidR="00F35990" w:rsidRPr="00D8727D" w:rsidRDefault="00F35990" w:rsidP="00F35990">
      <w:pPr>
        <w:autoSpaceDE w:val="0"/>
        <w:autoSpaceDN w:val="0"/>
        <w:spacing w:after="78" w:line="22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0CE1C4B" w14:textId="77777777" w:rsidR="00F35990" w:rsidRPr="00D8727D" w:rsidRDefault="00F35990" w:rsidP="00F35990">
      <w:pPr>
        <w:autoSpaceDE w:val="0"/>
        <w:autoSpaceDN w:val="0"/>
        <w:spacing w:after="320" w:line="23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7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ПОУРОЧНОЕ ПЛАНИРОВАНИЕ</w:t>
      </w:r>
    </w:p>
    <w:tbl>
      <w:tblPr>
        <w:tblW w:w="15174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635"/>
        <w:gridCol w:w="4161"/>
        <w:gridCol w:w="922"/>
        <w:gridCol w:w="2041"/>
        <w:gridCol w:w="2103"/>
        <w:gridCol w:w="1557"/>
        <w:gridCol w:w="1878"/>
        <w:gridCol w:w="1877"/>
      </w:tblGrid>
      <w:tr w:rsidR="00135681" w:rsidRPr="00D8727D" w14:paraId="6ECA235F" w14:textId="77777777" w:rsidTr="00D8727D">
        <w:trPr>
          <w:trHeight w:hRule="exact" w:val="851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201B3A" w14:textId="77777777" w:rsidR="00135681" w:rsidRPr="00D8727D" w:rsidRDefault="00135681" w:rsidP="00F35990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№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п/п</w:t>
            </w:r>
          </w:p>
        </w:tc>
        <w:tc>
          <w:tcPr>
            <w:tcW w:w="4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C13977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Тема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урока</w:t>
            </w:r>
            <w:proofErr w:type="spellEnd"/>
          </w:p>
        </w:tc>
        <w:tc>
          <w:tcPr>
            <w:tcW w:w="5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C66951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Количество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часов</w:t>
            </w:r>
            <w:proofErr w:type="spellEnd"/>
          </w:p>
        </w:tc>
        <w:tc>
          <w:tcPr>
            <w:tcW w:w="3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C30F29" w14:textId="77777777" w:rsidR="00135681" w:rsidRPr="00D8727D" w:rsidRDefault="00135681" w:rsidP="00135681">
            <w:pPr>
              <w:autoSpaceDE w:val="0"/>
              <w:autoSpaceDN w:val="0"/>
              <w:spacing w:before="98" w:after="0" w:line="262" w:lineRule="auto"/>
              <w:ind w:left="72" w:right="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Дата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D872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изучения</w:t>
            </w:r>
            <w:proofErr w:type="spellEnd"/>
          </w:p>
          <w:p w14:paraId="6B295D5A" w14:textId="77777777" w:rsidR="00135681" w:rsidRPr="00D8727D" w:rsidRDefault="00135681" w:rsidP="00F35990">
            <w:pPr>
              <w:autoSpaceDE w:val="0"/>
              <w:autoSpaceDN w:val="0"/>
              <w:spacing w:before="98" w:after="0" w:line="271" w:lineRule="auto"/>
              <w:ind w:left="72" w:right="28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EF2E26" w14:textId="77777777" w:rsidR="00135681" w:rsidRPr="00D8727D" w:rsidRDefault="00135681" w:rsidP="00F35990">
            <w:pPr>
              <w:autoSpaceDE w:val="0"/>
              <w:autoSpaceDN w:val="0"/>
              <w:spacing w:before="98" w:after="0" w:line="271" w:lineRule="auto"/>
              <w:ind w:left="72" w:right="28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Виды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D872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формы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D872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контроля</w:t>
            </w:r>
            <w:proofErr w:type="spellEnd"/>
          </w:p>
        </w:tc>
      </w:tr>
      <w:tr w:rsidR="00135681" w:rsidRPr="00D8727D" w14:paraId="27F20406" w14:textId="77777777" w:rsidTr="00D8727D">
        <w:trPr>
          <w:trHeight w:hRule="exact" w:val="843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BDCDC" w14:textId="77777777" w:rsidR="00135681" w:rsidRPr="00D8727D" w:rsidRDefault="00135681" w:rsidP="00F359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4CCBF" w14:textId="77777777" w:rsidR="00135681" w:rsidRPr="00D8727D" w:rsidRDefault="00135681" w:rsidP="00F359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FF99A6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всего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B63C1C" w14:textId="77777777" w:rsidR="00135681" w:rsidRPr="00D8727D" w:rsidRDefault="00135681" w:rsidP="00F35990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контрольные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работы</w:t>
            </w:r>
            <w:proofErr w:type="spellEnd"/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2CF0F6" w14:textId="77777777" w:rsidR="00135681" w:rsidRPr="00D8727D" w:rsidRDefault="00135681" w:rsidP="00F35990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практические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работы</w:t>
            </w:r>
            <w:proofErr w:type="spellEnd"/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4F1B2" w14:textId="77777777" w:rsidR="00135681" w:rsidRPr="00D8727D" w:rsidRDefault="00D8727D" w:rsidP="00F359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91BD2" w14:textId="77777777" w:rsidR="00135681" w:rsidRPr="00D8727D" w:rsidRDefault="00D8727D" w:rsidP="00F359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фактически</w:t>
            </w: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D1F2F" w14:textId="77777777" w:rsidR="00135681" w:rsidRPr="00D8727D" w:rsidRDefault="00135681" w:rsidP="00F359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35681" w:rsidRPr="00D8727D" w14:paraId="6E60447C" w14:textId="77777777" w:rsidTr="00D8727D">
        <w:trPr>
          <w:trHeight w:hRule="exact" w:val="501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912BA1" w14:textId="77777777" w:rsidR="00135681" w:rsidRPr="00D8727D" w:rsidRDefault="00135681" w:rsidP="00F359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4383F8" w14:textId="77777777" w:rsidR="00135681" w:rsidRPr="00D8727D" w:rsidRDefault="00135681" w:rsidP="00F359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2AC20B" w14:textId="77777777" w:rsidR="00135681" w:rsidRPr="00D8727D" w:rsidRDefault="00135681" w:rsidP="00F359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631111" w14:textId="77777777" w:rsidR="00135681" w:rsidRPr="00D8727D" w:rsidRDefault="00135681" w:rsidP="00F359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927066" w14:textId="77777777" w:rsidR="00135681" w:rsidRPr="00D8727D" w:rsidRDefault="00135681" w:rsidP="00F359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EECDE0" w14:textId="77777777" w:rsidR="00135681" w:rsidRPr="00D8727D" w:rsidRDefault="00135681" w:rsidP="00F359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CD587" w14:textId="77777777" w:rsidR="00135681" w:rsidRPr="00D8727D" w:rsidRDefault="00135681" w:rsidP="00F359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787D01" w14:textId="77777777" w:rsidR="00135681" w:rsidRPr="00D8727D" w:rsidRDefault="00135681" w:rsidP="00F359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35681" w:rsidRPr="00D8727D" w14:paraId="2D90428D" w14:textId="77777777" w:rsidTr="00D8727D">
        <w:trPr>
          <w:trHeight w:hRule="exact" w:val="845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3040EE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37DC48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Музыкальные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пейзажи</w:t>
            </w:r>
            <w:proofErr w:type="spellEnd"/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0A6656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04C336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C1E3E1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5012EB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05.09.2022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29596" w14:textId="77777777" w:rsidR="00135681" w:rsidRPr="00D8727D" w:rsidRDefault="00135681" w:rsidP="00F35990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61A1FE" w14:textId="77777777" w:rsidR="00135681" w:rsidRPr="00D8727D" w:rsidRDefault="00135681" w:rsidP="00F35990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опрос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</w:tc>
      </w:tr>
      <w:tr w:rsidR="00135681" w:rsidRPr="00D8727D" w14:paraId="7F09B452" w14:textId="77777777" w:rsidTr="00D8727D">
        <w:trPr>
          <w:trHeight w:hRule="exact" w:val="843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55D452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BF1101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Музыкальные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портреты</w:t>
            </w:r>
            <w:proofErr w:type="spellEnd"/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FC0438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3A9C4E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8B4384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A9D714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12.09.2022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CCF9E" w14:textId="77777777" w:rsidR="00135681" w:rsidRPr="00D8727D" w:rsidRDefault="00135681" w:rsidP="00F35990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A5A076" w14:textId="77777777" w:rsidR="00135681" w:rsidRPr="00D8727D" w:rsidRDefault="00135681" w:rsidP="00F35990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опрос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</w:tc>
      </w:tr>
      <w:tr w:rsidR="00135681" w:rsidRPr="00D8727D" w14:paraId="624AF891" w14:textId="77777777" w:rsidTr="00D8727D">
        <w:trPr>
          <w:trHeight w:hRule="exact" w:val="843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579C62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173956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Танцы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игры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веселье</w:t>
            </w:r>
            <w:proofErr w:type="spellEnd"/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FF7B00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1E71EA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04D959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132624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19.09.2022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B01D4" w14:textId="77777777" w:rsidR="00135681" w:rsidRPr="00D8727D" w:rsidRDefault="00135681" w:rsidP="00F35990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71F82F" w14:textId="77777777" w:rsidR="00135681" w:rsidRPr="00D8727D" w:rsidRDefault="00135681" w:rsidP="00F35990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опрос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</w:tc>
      </w:tr>
      <w:tr w:rsidR="00135681" w:rsidRPr="00D8727D" w14:paraId="35BD2F84" w14:textId="77777777" w:rsidTr="00D8727D">
        <w:trPr>
          <w:trHeight w:hRule="exact" w:val="843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2EB62E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0FE4F2" w14:textId="77777777" w:rsidR="00135681" w:rsidRPr="00D8727D" w:rsidRDefault="00135681" w:rsidP="00F35990">
            <w:pPr>
              <w:autoSpaceDE w:val="0"/>
              <w:autoSpaceDN w:val="0"/>
              <w:spacing w:before="98" w:after="0" w:line="262" w:lineRule="auto"/>
              <w:ind w:left="72" w:right="8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Главный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музыкальный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символ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Песня</w:t>
            </w:r>
            <w:proofErr w:type="spellEnd"/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CED07D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210436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AB32F4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CEA258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26.09.2022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6CC6F" w14:textId="77777777" w:rsidR="00135681" w:rsidRPr="00D8727D" w:rsidRDefault="00135681" w:rsidP="00F35990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4D7639" w14:textId="77777777" w:rsidR="00135681" w:rsidRPr="00D8727D" w:rsidRDefault="00135681" w:rsidP="00F35990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исполнение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Гимна;</w:t>
            </w:r>
          </w:p>
        </w:tc>
      </w:tr>
      <w:tr w:rsidR="00135681" w:rsidRPr="00D8727D" w14:paraId="503028A5" w14:textId="77777777" w:rsidTr="00D8727D">
        <w:trPr>
          <w:trHeight w:hRule="exact" w:val="843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D4BE60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5.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9834DA" w14:textId="77777777" w:rsidR="00135681" w:rsidRPr="00D8727D" w:rsidRDefault="00135681" w:rsidP="00F35990">
            <w:pPr>
              <w:autoSpaceDE w:val="0"/>
              <w:autoSpaceDN w:val="0"/>
              <w:spacing w:before="98" w:after="0" w:line="262" w:lineRule="auto"/>
              <w:ind w:left="72" w:right="100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Композиторы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детям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Мелодия</w:t>
            </w:r>
            <w:proofErr w:type="spellEnd"/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307015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4883C9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F48BAA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9EC3D6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05.10.2022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BC2BB" w14:textId="77777777" w:rsidR="00135681" w:rsidRPr="00D8727D" w:rsidRDefault="00135681" w:rsidP="00F35990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FA5F8A" w14:textId="77777777" w:rsidR="00135681" w:rsidRPr="00D8727D" w:rsidRDefault="00135681" w:rsidP="00F35990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опрос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</w:tc>
      </w:tr>
      <w:tr w:rsidR="00135681" w:rsidRPr="00D8727D" w14:paraId="24E3A0E0" w14:textId="77777777" w:rsidTr="00D8727D">
        <w:trPr>
          <w:trHeight w:hRule="exact" w:val="843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9410FD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6.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5CABF3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Муз.инструменты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14:paraId="2F3D74A7" w14:textId="77777777" w:rsidR="00135681" w:rsidRPr="00D8727D" w:rsidRDefault="00135681" w:rsidP="00F35990">
            <w:pPr>
              <w:autoSpaceDE w:val="0"/>
              <w:autoSpaceDN w:val="0"/>
              <w:spacing w:before="70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Фортепиано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Сопровождение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B0E94E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F34FD9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4AEAA2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182889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12.10.2022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7E7E2" w14:textId="77777777" w:rsidR="00135681" w:rsidRPr="00D8727D" w:rsidRDefault="00135681" w:rsidP="00F35990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E7BA52" w14:textId="77777777" w:rsidR="00135681" w:rsidRPr="00D8727D" w:rsidRDefault="00135681" w:rsidP="00F35990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опрос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</w:tc>
      </w:tr>
      <w:tr w:rsidR="00135681" w:rsidRPr="00D8727D" w14:paraId="77FC5C99" w14:textId="77777777" w:rsidTr="00D8727D">
        <w:trPr>
          <w:trHeight w:hRule="exact" w:val="843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9F76FC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7.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A47192" w14:textId="77777777" w:rsidR="00135681" w:rsidRPr="00D8727D" w:rsidRDefault="00135681" w:rsidP="00F35990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Муз.инструменты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Скрипка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Виолончель</w:t>
            </w:r>
            <w:proofErr w:type="spellEnd"/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A5C795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E654ED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54F1F9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D3AA2F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19.10.2022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4A6EB" w14:textId="77777777" w:rsidR="00135681" w:rsidRPr="00D8727D" w:rsidRDefault="00135681" w:rsidP="00F35990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F430AF" w14:textId="77777777" w:rsidR="00135681" w:rsidRPr="00D8727D" w:rsidRDefault="00135681" w:rsidP="00F35990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опрос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</w:tc>
      </w:tr>
      <w:tr w:rsidR="00135681" w:rsidRPr="00D8727D" w14:paraId="038C3710" w14:textId="77777777" w:rsidTr="00D8727D">
        <w:trPr>
          <w:trHeight w:hRule="exact" w:val="843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794E2C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8.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B8B9BC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Тональность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Гамма</w:t>
            </w:r>
            <w:proofErr w:type="spellEnd"/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BA53A4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27753F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C9D458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E4015F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26.10.2022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56556" w14:textId="77777777" w:rsidR="00135681" w:rsidRPr="00D8727D" w:rsidRDefault="00135681" w:rsidP="00F35990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DD8D8D" w14:textId="77777777" w:rsidR="00135681" w:rsidRPr="00D8727D" w:rsidRDefault="00135681" w:rsidP="00F35990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опрос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</w:tc>
      </w:tr>
      <w:tr w:rsidR="00135681" w:rsidRPr="00D8727D" w14:paraId="59F90FCF" w14:textId="77777777" w:rsidTr="00D8727D">
        <w:trPr>
          <w:trHeight w:hRule="exact" w:val="843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291650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9.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49C911" w14:textId="77777777" w:rsidR="00135681" w:rsidRPr="00D8727D" w:rsidRDefault="00135681" w:rsidP="00F35990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Звучание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храма.Колокольные</w:t>
            </w:r>
            <w:proofErr w:type="spellEnd"/>
            <w:proofErr w:type="gram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звоны</w:t>
            </w:r>
            <w:proofErr w:type="spellEnd"/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B34807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DEE686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3E5C13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5F23FC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09.11.2022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47EA5" w14:textId="77777777" w:rsidR="00135681" w:rsidRPr="00D8727D" w:rsidRDefault="00135681" w:rsidP="00F35990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AB62C5" w14:textId="77777777" w:rsidR="00135681" w:rsidRPr="00D8727D" w:rsidRDefault="00135681" w:rsidP="00F35990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опрос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</w:tc>
      </w:tr>
      <w:tr w:rsidR="00135681" w:rsidRPr="00D8727D" w14:paraId="3FF88E7A" w14:textId="77777777" w:rsidTr="00D8727D">
        <w:trPr>
          <w:trHeight w:hRule="exact" w:val="1185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E055C9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10.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47D4D7" w14:textId="77777777" w:rsidR="00135681" w:rsidRPr="00D8727D" w:rsidRDefault="00135681" w:rsidP="00F35990">
            <w:pPr>
              <w:autoSpaceDE w:val="0"/>
              <w:autoSpaceDN w:val="0"/>
              <w:spacing w:before="98" w:after="0" w:line="271" w:lineRule="auto"/>
              <w:ind w:left="72" w:righ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Звучание храма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Колокольность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музяке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русских композиторов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BD0742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CC4FF0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235F4F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0C5195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16.11.2022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2B2F3" w14:textId="77777777" w:rsidR="00135681" w:rsidRPr="00D8727D" w:rsidRDefault="00135681" w:rsidP="00F35990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B7C475" w14:textId="77777777" w:rsidR="00135681" w:rsidRPr="00D8727D" w:rsidRDefault="00135681" w:rsidP="00F35990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опрос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</w:tc>
      </w:tr>
      <w:tr w:rsidR="00135681" w:rsidRPr="00D8727D" w14:paraId="0833A240" w14:textId="77777777" w:rsidTr="00D8727D">
        <w:trPr>
          <w:trHeight w:hRule="exact" w:val="1187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7EAD38" w14:textId="77777777" w:rsidR="00135681" w:rsidRPr="00D8727D" w:rsidRDefault="00135681" w:rsidP="00F35990">
            <w:pPr>
              <w:autoSpaceDE w:val="0"/>
              <w:autoSpaceDN w:val="0"/>
              <w:spacing w:before="100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11.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C82173" w14:textId="77777777" w:rsidR="00135681" w:rsidRPr="00D8727D" w:rsidRDefault="00135681" w:rsidP="00F35990">
            <w:pPr>
              <w:autoSpaceDE w:val="0"/>
              <w:autoSpaceDN w:val="0"/>
              <w:spacing w:before="100" w:after="0" w:line="271" w:lineRule="auto"/>
              <w:ind w:left="72" w:right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Инструментальная музыка в церкви. Орган и его роль в богослужении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B80606" w14:textId="77777777" w:rsidR="00135681" w:rsidRPr="00D8727D" w:rsidRDefault="00135681" w:rsidP="00F35990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CC1ECC" w14:textId="77777777" w:rsidR="00135681" w:rsidRPr="00D8727D" w:rsidRDefault="00135681" w:rsidP="00F35990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C65372" w14:textId="77777777" w:rsidR="00135681" w:rsidRPr="00D8727D" w:rsidRDefault="00135681" w:rsidP="00F35990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7C265D" w14:textId="77777777" w:rsidR="00135681" w:rsidRPr="00D8727D" w:rsidRDefault="00135681" w:rsidP="00F35990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23.11.2022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891A2" w14:textId="77777777" w:rsidR="00135681" w:rsidRPr="00D8727D" w:rsidRDefault="00135681" w:rsidP="00F35990">
            <w:pPr>
              <w:autoSpaceDE w:val="0"/>
              <w:autoSpaceDN w:val="0"/>
              <w:spacing w:before="100" w:after="0" w:line="262" w:lineRule="auto"/>
              <w:ind w:left="72" w:right="5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57B124" w14:textId="77777777" w:rsidR="00135681" w:rsidRPr="00D8727D" w:rsidRDefault="00135681" w:rsidP="00F35990">
            <w:pPr>
              <w:autoSpaceDE w:val="0"/>
              <w:autoSpaceDN w:val="0"/>
              <w:spacing w:before="100" w:after="0" w:line="262" w:lineRule="auto"/>
              <w:ind w:left="72" w:right="57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опрос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</w:tc>
      </w:tr>
      <w:tr w:rsidR="00135681" w:rsidRPr="00D8727D" w14:paraId="55330B76" w14:textId="77777777" w:rsidTr="00D8727D">
        <w:trPr>
          <w:trHeight w:hRule="exact" w:val="843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E42181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12.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E62ACE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Творчество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И.С.Баха</w:t>
            </w:r>
            <w:proofErr w:type="spellEnd"/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04EB9D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CFCA84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98F3C2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CC3019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30.11.2022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DE1A8" w14:textId="77777777" w:rsidR="00135681" w:rsidRPr="00D8727D" w:rsidRDefault="00135681" w:rsidP="00F35990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A6DB2D" w14:textId="77777777" w:rsidR="00135681" w:rsidRPr="00D8727D" w:rsidRDefault="00135681" w:rsidP="00F35990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опрос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</w:tc>
      </w:tr>
      <w:tr w:rsidR="00135681" w:rsidRPr="00D8727D" w14:paraId="0505D942" w14:textId="77777777" w:rsidTr="00D8727D">
        <w:trPr>
          <w:trHeight w:hRule="exact" w:val="843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4B9DF6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13.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F7B604" w14:textId="77777777" w:rsidR="00135681" w:rsidRPr="00D8727D" w:rsidRDefault="00135681" w:rsidP="00F35990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Понятие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интервала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Тон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полутон</w:t>
            </w:r>
            <w:proofErr w:type="spellEnd"/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0E9484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64565C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51C90E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9B22C9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07.12.2022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246DE" w14:textId="77777777" w:rsidR="00135681" w:rsidRPr="00D8727D" w:rsidRDefault="00135681" w:rsidP="00F35990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B5A849" w14:textId="77777777" w:rsidR="00135681" w:rsidRPr="00D8727D" w:rsidRDefault="00135681" w:rsidP="00F35990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опрос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</w:tc>
      </w:tr>
      <w:tr w:rsidR="00135681" w:rsidRPr="00D8727D" w14:paraId="44CE2769" w14:textId="77777777" w:rsidTr="00D8727D">
        <w:trPr>
          <w:trHeight w:hRule="exact" w:val="1164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6C5932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14.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A6B10C" w14:textId="77777777" w:rsidR="00135681" w:rsidRPr="00D8727D" w:rsidRDefault="00135681" w:rsidP="00F35990">
            <w:pPr>
              <w:autoSpaceDE w:val="0"/>
              <w:autoSpaceDN w:val="0"/>
              <w:spacing w:before="98" w:after="0" w:line="271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Интервал. Консонансы: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терция, кварта, квинта, секста, октава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E30A0D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0575C2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834F92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906171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14.12.2022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6F7E0" w14:textId="77777777" w:rsidR="00135681" w:rsidRPr="00D8727D" w:rsidRDefault="00135681" w:rsidP="00F35990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9045B0" w14:textId="77777777" w:rsidR="00135681" w:rsidRPr="00D8727D" w:rsidRDefault="00135681" w:rsidP="00F35990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Исполнение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песни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</w:tc>
      </w:tr>
    </w:tbl>
    <w:p w14:paraId="33CAC302" w14:textId="77777777" w:rsidR="00F35990" w:rsidRPr="00D8727D" w:rsidRDefault="00F35990" w:rsidP="00F35990">
      <w:pPr>
        <w:autoSpaceDE w:val="0"/>
        <w:autoSpaceDN w:val="0"/>
        <w:spacing w:after="0" w:line="14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4A7F1BB" w14:textId="77777777" w:rsidR="00F35990" w:rsidRPr="00D8727D" w:rsidRDefault="00F35990" w:rsidP="00F35990">
      <w:pPr>
        <w:rPr>
          <w:rFonts w:ascii="Times New Roman" w:eastAsia="Times New Roman" w:hAnsi="Times New Roman" w:cs="Times New Roman"/>
          <w:sz w:val="24"/>
          <w:szCs w:val="24"/>
          <w:lang w:val="en-US"/>
        </w:rPr>
        <w:sectPr w:rsidR="00F35990" w:rsidRPr="00D8727D" w:rsidSect="00BD170A">
          <w:pgSz w:w="16840" w:h="11900" w:orient="landscape"/>
          <w:pgMar w:top="666" w:right="650" w:bottom="650" w:left="666" w:header="720" w:footer="720" w:gutter="0"/>
          <w:cols w:space="720" w:equalWidth="0">
            <w:col w:w="10232" w:space="0"/>
          </w:cols>
          <w:docGrid w:linePitch="360"/>
        </w:sectPr>
      </w:pPr>
    </w:p>
    <w:p w14:paraId="39F149C8" w14:textId="77777777" w:rsidR="00F35990" w:rsidRPr="00D8727D" w:rsidRDefault="00F35990" w:rsidP="00F35990">
      <w:pPr>
        <w:autoSpaceDE w:val="0"/>
        <w:autoSpaceDN w:val="0"/>
        <w:spacing w:after="66" w:line="22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15306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640"/>
        <w:gridCol w:w="4198"/>
        <w:gridCol w:w="930"/>
        <w:gridCol w:w="2059"/>
        <w:gridCol w:w="2120"/>
        <w:gridCol w:w="1571"/>
        <w:gridCol w:w="1894"/>
        <w:gridCol w:w="1894"/>
      </w:tblGrid>
      <w:tr w:rsidR="00D8727D" w:rsidRPr="00D8727D" w14:paraId="03D299ED" w14:textId="77777777" w:rsidTr="00D8727D">
        <w:trPr>
          <w:trHeight w:hRule="exact" w:val="84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A855FE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15.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F7F765" w14:textId="77777777" w:rsidR="00D8727D" w:rsidRPr="00D8727D" w:rsidRDefault="00D8727D" w:rsidP="00F35990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Интервал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диссонансы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секунда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септима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DABCEC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8EA4D8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56B6BA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ACE99E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21.12.2022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B2964" w14:textId="77777777" w:rsidR="00D8727D" w:rsidRPr="00D8727D" w:rsidRDefault="00D8727D" w:rsidP="00F35990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BFB6C0" w14:textId="77777777" w:rsidR="00D8727D" w:rsidRPr="00D8727D" w:rsidRDefault="00D8727D" w:rsidP="00F35990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Письменный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контроль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</w:tc>
      </w:tr>
      <w:tr w:rsidR="00D8727D" w:rsidRPr="00D8727D" w14:paraId="75A35D1C" w14:textId="77777777" w:rsidTr="00D8727D">
        <w:trPr>
          <w:trHeight w:hRule="exact" w:val="84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67D916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16.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FFFF7A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Русский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фольклор</w:t>
            </w:r>
            <w:proofErr w:type="spellEnd"/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F8C708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F86455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2DF655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4FF278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22.12.2022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5CC66" w14:textId="77777777" w:rsidR="00D8727D" w:rsidRPr="00D8727D" w:rsidRDefault="00D8727D" w:rsidP="00F35990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4F20A0" w14:textId="77777777" w:rsidR="00D8727D" w:rsidRPr="00D8727D" w:rsidRDefault="00D8727D" w:rsidP="00F35990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опрос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</w:tc>
      </w:tr>
      <w:tr w:rsidR="00D8727D" w:rsidRPr="00D8727D" w14:paraId="31D6AC35" w14:textId="77777777" w:rsidTr="00D8727D">
        <w:trPr>
          <w:trHeight w:hRule="exact" w:val="84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37E3D9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17.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2CCC3B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Русские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нар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инструменты</w:t>
            </w:r>
            <w:proofErr w:type="spellEnd"/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A3C974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742EB3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304E6A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3CF3A0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18.01.2023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B2707" w14:textId="77777777" w:rsidR="00D8727D" w:rsidRPr="00D8727D" w:rsidRDefault="00D8727D" w:rsidP="00F35990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F51296" w14:textId="77777777" w:rsidR="00D8727D" w:rsidRPr="00D8727D" w:rsidRDefault="00D8727D" w:rsidP="00F35990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муз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викторина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</w:tc>
      </w:tr>
      <w:tr w:rsidR="00D8727D" w:rsidRPr="00D8727D" w14:paraId="31A5E756" w14:textId="77777777" w:rsidTr="00D8727D">
        <w:trPr>
          <w:trHeight w:hRule="exact" w:val="84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992B13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18.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163CC2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Народные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праздники</w:t>
            </w:r>
            <w:proofErr w:type="spellEnd"/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25DBE8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722FD2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A14B47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D1C148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01.02.2023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09C82" w14:textId="77777777" w:rsidR="00D8727D" w:rsidRPr="00D8727D" w:rsidRDefault="00D8727D" w:rsidP="00F35990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B0E74B" w14:textId="77777777" w:rsidR="00D8727D" w:rsidRPr="00D8727D" w:rsidRDefault="00D8727D" w:rsidP="00F35990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опрос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</w:tc>
      </w:tr>
      <w:tr w:rsidR="00D8727D" w:rsidRPr="00D8727D" w14:paraId="095843B3" w14:textId="77777777" w:rsidTr="00D8727D">
        <w:trPr>
          <w:trHeight w:hRule="exact" w:val="1181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A8A5D5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19.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EEC32F" w14:textId="77777777" w:rsidR="00D8727D" w:rsidRPr="00D8727D" w:rsidRDefault="00D8727D" w:rsidP="00F35990">
            <w:pPr>
              <w:autoSpaceDE w:val="0"/>
              <w:autoSpaceDN w:val="0"/>
              <w:spacing w:before="98" w:after="0" w:line="271" w:lineRule="auto"/>
              <w:ind w:left="72" w:righ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Фольклор в творчестве профессиональных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музыкантов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C29DA5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2685EE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ECBDC6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392540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08.02.2023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6FDAB" w14:textId="77777777" w:rsidR="00D8727D" w:rsidRPr="00D8727D" w:rsidRDefault="00D8727D" w:rsidP="00F35990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4E2E70" w14:textId="77777777" w:rsidR="00D8727D" w:rsidRPr="00D8727D" w:rsidRDefault="00D8727D" w:rsidP="00F35990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опрос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</w:tc>
      </w:tr>
      <w:tr w:rsidR="00D8727D" w:rsidRPr="00D8727D" w14:paraId="042EAA6F" w14:textId="77777777" w:rsidTr="00D8727D">
        <w:trPr>
          <w:trHeight w:hRule="exact" w:val="84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29E8AC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20.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CFBC44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вариации</w:t>
            </w:r>
            <w:proofErr w:type="spellEnd"/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7655DE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C90556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DE65FF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FBB27D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15.02.2023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B50DC" w14:textId="77777777" w:rsidR="00D8727D" w:rsidRPr="00D8727D" w:rsidRDefault="00D8727D" w:rsidP="00F35990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59CD89" w14:textId="77777777" w:rsidR="00D8727D" w:rsidRPr="00D8727D" w:rsidRDefault="00D8727D" w:rsidP="00F35990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опрос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</w:tc>
      </w:tr>
      <w:tr w:rsidR="00D8727D" w:rsidRPr="00D8727D" w14:paraId="5209390A" w14:textId="77777777" w:rsidTr="00D8727D">
        <w:trPr>
          <w:trHeight w:hRule="exact" w:val="84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4D1781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21.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8B65A9" w14:textId="77777777" w:rsidR="00D8727D" w:rsidRPr="00D8727D" w:rsidRDefault="00D8727D" w:rsidP="00F35990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Музыкальная сказка на сцене, на экране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C7EE45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0C99CC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74DA95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F27E2A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22.02.2023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EF86F" w14:textId="77777777" w:rsidR="00D8727D" w:rsidRPr="00D8727D" w:rsidRDefault="00D8727D" w:rsidP="00F35990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ED98BC" w14:textId="77777777" w:rsidR="00D8727D" w:rsidRPr="00D8727D" w:rsidRDefault="00D8727D" w:rsidP="00F35990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опрос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</w:tc>
      </w:tr>
      <w:tr w:rsidR="00D8727D" w:rsidRPr="00D8727D" w14:paraId="322B8D54" w14:textId="77777777" w:rsidTr="00D8727D">
        <w:trPr>
          <w:trHeight w:hRule="exact" w:val="152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DE1F2E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22.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5F0CCA" w14:textId="77777777" w:rsidR="00D8727D" w:rsidRPr="00D8727D" w:rsidRDefault="00D8727D" w:rsidP="00F35990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Опера. Главные герои и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номера оперного спектакля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7A7C7F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06E92F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2C69C4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E27F29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01.03.2023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52495" w14:textId="77777777" w:rsidR="00D8727D" w:rsidRPr="00D8727D" w:rsidRDefault="00D8727D" w:rsidP="00F35990">
            <w:pPr>
              <w:autoSpaceDE w:val="0"/>
              <w:autoSpaceDN w:val="0"/>
              <w:spacing w:before="98" w:after="0"/>
              <w:ind w:left="72" w:righ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C9360E" w14:textId="77777777" w:rsidR="00D8727D" w:rsidRPr="00D8727D" w:rsidRDefault="00D8727D" w:rsidP="00F35990">
            <w:pPr>
              <w:autoSpaceDE w:val="0"/>
              <w:autoSpaceDN w:val="0"/>
              <w:spacing w:before="98" w:after="0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опрос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исполнение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песни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</w:tc>
      </w:tr>
      <w:tr w:rsidR="00D8727D" w:rsidRPr="00D8727D" w14:paraId="03297995" w14:textId="77777777" w:rsidTr="00D8727D">
        <w:trPr>
          <w:trHeight w:hRule="exact" w:val="84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D9ABFA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23.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A77533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Театр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оперы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балета</w:t>
            </w:r>
            <w:proofErr w:type="spellEnd"/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482E7F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2C997A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08A0E7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11B7FB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08.03.2023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BC78A" w14:textId="77777777" w:rsidR="00D8727D" w:rsidRPr="00D8727D" w:rsidRDefault="00D8727D" w:rsidP="00F35990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B2CB2E" w14:textId="77777777" w:rsidR="00D8727D" w:rsidRPr="00D8727D" w:rsidRDefault="00D8727D" w:rsidP="00F35990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опрос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</w:tc>
      </w:tr>
      <w:tr w:rsidR="00D8727D" w:rsidRPr="00D8727D" w14:paraId="7D1C74BE" w14:textId="77777777" w:rsidTr="00D8727D">
        <w:trPr>
          <w:trHeight w:hRule="exact" w:val="84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2A02BF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24.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B84D62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Программная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музыка</w:t>
            </w:r>
            <w:proofErr w:type="spellEnd"/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7D539C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FD6B8D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13DEEF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5C4114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15.03.2023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97655" w14:textId="77777777" w:rsidR="00D8727D" w:rsidRPr="00D8727D" w:rsidRDefault="00D8727D" w:rsidP="00F35990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7D5B17" w14:textId="77777777" w:rsidR="00D8727D" w:rsidRPr="00D8727D" w:rsidRDefault="00D8727D" w:rsidP="00F35990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опрос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</w:tc>
      </w:tr>
      <w:tr w:rsidR="00D8727D" w:rsidRPr="00D8727D" w14:paraId="1C999721" w14:textId="77777777" w:rsidTr="00D8727D">
        <w:trPr>
          <w:trHeight w:hRule="exact" w:val="84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B792BC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25.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851DEC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Симфоническая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музыка</w:t>
            </w:r>
            <w:proofErr w:type="spellEnd"/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D9C897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F12B3D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148998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EF5C2B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22.03.2023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FB031" w14:textId="77777777" w:rsidR="00D8727D" w:rsidRPr="00D8727D" w:rsidRDefault="00D8727D" w:rsidP="00F35990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072816" w14:textId="77777777" w:rsidR="00D8727D" w:rsidRPr="00D8727D" w:rsidRDefault="00D8727D" w:rsidP="00F35990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опрос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</w:tc>
      </w:tr>
      <w:tr w:rsidR="00D8727D" w:rsidRPr="00D8727D" w14:paraId="381EA9A2" w14:textId="77777777" w:rsidTr="00D8727D">
        <w:trPr>
          <w:trHeight w:hRule="exact" w:val="84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479D3C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26.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67F53E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Музыкальный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язык</w:t>
            </w:r>
            <w:proofErr w:type="spellEnd"/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381B52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7D03CA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071E8C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2BA33F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29.03.2023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27F2D" w14:textId="77777777" w:rsidR="00D8727D" w:rsidRPr="00D8727D" w:rsidRDefault="00D8727D" w:rsidP="00F35990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75D2A3" w14:textId="77777777" w:rsidR="00D8727D" w:rsidRPr="00D8727D" w:rsidRDefault="00D8727D" w:rsidP="00F35990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опрос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</w:tc>
      </w:tr>
      <w:tr w:rsidR="00D8727D" w:rsidRPr="00D8727D" w14:paraId="69433A1D" w14:textId="77777777" w:rsidTr="00D8727D">
        <w:trPr>
          <w:trHeight w:hRule="exact" w:val="84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5E6D6B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27.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9852E0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Лад</w:t>
            </w:r>
            <w:proofErr w:type="spellEnd"/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B02D46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C59E5D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5917A6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ED082E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05.04.2023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FB47C" w14:textId="77777777" w:rsidR="00D8727D" w:rsidRPr="00D8727D" w:rsidRDefault="00D8727D" w:rsidP="00F35990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9BE8EB" w14:textId="77777777" w:rsidR="00D8727D" w:rsidRPr="00D8727D" w:rsidRDefault="00D8727D" w:rsidP="00F35990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исполнение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песни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</w:tc>
      </w:tr>
      <w:tr w:rsidR="00D8727D" w:rsidRPr="00D8727D" w14:paraId="337A7AC0" w14:textId="77777777" w:rsidTr="00D8727D">
        <w:trPr>
          <w:trHeight w:hRule="exact" w:val="84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1953F5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28.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B6CDA7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Композиторы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—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детям</w:t>
            </w:r>
            <w:proofErr w:type="spellEnd"/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FC2582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37BBA7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26BDD3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4D1E6C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12.04.2023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4D5BF" w14:textId="77777777" w:rsidR="00D8727D" w:rsidRPr="00D8727D" w:rsidRDefault="00D8727D" w:rsidP="00F35990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D8E94A" w14:textId="77777777" w:rsidR="00D8727D" w:rsidRPr="00D8727D" w:rsidRDefault="00D8727D" w:rsidP="00F35990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опрос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</w:tc>
      </w:tr>
      <w:tr w:rsidR="00D8727D" w:rsidRPr="00D8727D" w14:paraId="54E32B06" w14:textId="77777777" w:rsidTr="00D8727D">
        <w:trPr>
          <w:trHeight w:hRule="exact" w:val="84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C3DA6F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29.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9FC77E" w14:textId="77777777" w:rsidR="00D8727D" w:rsidRPr="00D8727D" w:rsidRDefault="00D8727D" w:rsidP="00F35990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Европейские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композиторы-классики</w:t>
            </w:r>
            <w:proofErr w:type="spellEnd"/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B4E74C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19FCC5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02CC58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664C0E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19.04.2023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0B5CF" w14:textId="77777777" w:rsidR="00D8727D" w:rsidRPr="00D8727D" w:rsidRDefault="00D8727D" w:rsidP="00F35990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CBC8CC" w14:textId="77777777" w:rsidR="00D8727D" w:rsidRPr="00D8727D" w:rsidRDefault="00D8727D" w:rsidP="00F35990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опрос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</w:tc>
      </w:tr>
      <w:tr w:rsidR="00D8727D" w:rsidRPr="00D8727D" w14:paraId="66BD8575" w14:textId="77777777" w:rsidTr="00D8727D">
        <w:trPr>
          <w:trHeight w:hRule="exact" w:val="84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F67B32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30.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E0E3DC" w14:textId="77777777" w:rsidR="00D8727D" w:rsidRPr="00D8727D" w:rsidRDefault="00D8727D" w:rsidP="00F35990">
            <w:pPr>
              <w:autoSpaceDE w:val="0"/>
              <w:autoSpaceDN w:val="0"/>
              <w:spacing w:before="98" w:after="0" w:line="262" w:lineRule="auto"/>
              <w:ind w:left="72" w:right="8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Русские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композиторы-классики</w:t>
            </w:r>
            <w:proofErr w:type="spellEnd"/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925FB1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6DCB04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121765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184759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26.04.2023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5EA04" w14:textId="77777777" w:rsidR="00D8727D" w:rsidRPr="00D8727D" w:rsidRDefault="00D8727D" w:rsidP="00F35990">
            <w:pPr>
              <w:autoSpaceDE w:val="0"/>
              <w:autoSpaceDN w:val="0"/>
              <w:spacing w:before="98" w:after="0" w:line="262" w:lineRule="auto"/>
              <w:ind w:right="5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9F5645" w14:textId="77777777" w:rsidR="00D8727D" w:rsidRPr="00D8727D" w:rsidRDefault="00D8727D" w:rsidP="00F35990">
            <w:pPr>
              <w:autoSpaceDE w:val="0"/>
              <w:autoSpaceDN w:val="0"/>
              <w:spacing w:before="98" w:after="0" w:line="262" w:lineRule="auto"/>
              <w:ind w:right="5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опрос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</w:tc>
      </w:tr>
      <w:tr w:rsidR="00D8727D" w:rsidRPr="00D8727D" w14:paraId="5391C68A" w14:textId="77777777" w:rsidTr="00D8727D">
        <w:trPr>
          <w:trHeight w:hRule="exact" w:val="8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B5C507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31.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546A1F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Мастерство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исполнителя</w:t>
            </w:r>
            <w:proofErr w:type="spellEnd"/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77F32B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B86C2D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1AACA1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5D56E5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02.05.2023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B6C72" w14:textId="77777777" w:rsidR="00D8727D" w:rsidRPr="00D8727D" w:rsidRDefault="00D8727D" w:rsidP="00F35990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DC0AA9" w14:textId="77777777" w:rsidR="00D8727D" w:rsidRPr="00D8727D" w:rsidRDefault="00D8727D" w:rsidP="00F35990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опрос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</w:tc>
      </w:tr>
    </w:tbl>
    <w:p w14:paraId="1A7A9179" w14:textId="77777777" w:rsidR="00F35990" w:rsidRPr="00D8727D" w:rsidRDefault="00F35990" w:rsidP="00F35990">
      <w:pPr>
        <w:autoSpaceDE w:val="0"/>
        <w:autoSpaceDN w:val="0"/>
        <w:spacing w:after="0" w:line="14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B2B93AA" w14:textId="77777777" w:rsidR="00F35990" w:rsidRPr="00D8727D" w:rsidRDefault="00F35990" w:rsidP="00F35990">
      <w:pPr>
        <w:rPr>
          <w:rFonts w:ascii="Times New Roman" w:eastAsia="Times New Roman" w:hAnsi="Times New Roman" w:cs="Times New Roman"/>
          <w:sz w:val="24"/>
          <w:szCs w:val="24"/>
          <w:lang w:val="en-US"/>
        </w:rPr>
        <w:sectPr w:rsidR="00F35990" w:rsidRPr="00D8727D" w:rsidSect="00BD170A">
          <w:pgSz w:w="16840" w:h="11900" w:orient="landscape"/>
          <w:pgMar w:top="666" w:right="650" w:bottom="650" w:left="666" w:header="720" w:footer="720" w:gutter="0"/>
          <w:cols w:space="720" w:equalWidth="0">
            <w:col w:w="10218" w:space="0"/>
          </w:cols>
          <w:docGrid w:linePitch="360"/>
        </w:sectPr>
      </w:pPr>
    </w:p>
    <w:p w14:paraId="01CCD041" w14:textId="77777777" w:rsidR="00F35990" w:rsidRPr="00D8727D" w:rsidRDefault="00F35990" w:rsidP="00F35990">
      <w:pPr>
        <w:autoSpaceDE w:val="0"/>
        <w:autoSpaceDN w:val="0"/>
        <w:spacing w:after="66" w:line="22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15282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639"/>
        <w:gridCol w:w="4192"/>
        <w:gridCol w:w="929"/>
        <w:gridCol w:w="2056"/>
        <w:gridCol w:w="2116"/>
        <w:gridCol w:w="1568"/>
        <w:gridCol w:w="1891"/>
        <w:gridCol w:w="1891"/>
      </w:tblGrid>
      <w:tr w:rsidR="00D8727D" w:rsidRPr="00D8727D" w14:paraId="33080CA6" w14:textId="77777777" w:rsidTr="00D8727D">
        <w:trPr>
          <w:trHeight w:hRule="exact" w:val="888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5E0BE1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32.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FA8E69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Искусство</w:t>
            </w:r>
            <w:proofErr w:type="spellEnd"/>
            <w:proofErr w:type="gram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времени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360A32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31CE8B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CD950D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DBC326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09.05.2023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A882F" w14:textId="77777777" w:rsidR="00D8727D" w:rsidRPr="00D8727D" w:rsidRDefault="00D8727D" w:rsidP="00F35990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A744D2" w14:textId="77777777" w:rsidR="00D8727D" w:rsidRPr="00D8727D" w:rsidRDefault="00D8727D" w:rsidP="00F35990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исполнение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песни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;</w:t>
            </w:r>
            <w:proofErr w:type="gramEnd"/>
          </w:p>
        </w:tc>
      </w:tr>
      <w:tr w:rsidR="00D8727D" w:rsidRPr="00D8727D" w14:paraId="418D4805" w14:textId="77777777" w:rsidTr="00D8727D">
        <w:trPr>
          <w:trHeight w:hRule="exact" w:val="888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DA0668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33.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34B647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Контрольная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работа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4163E2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A1C7BE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789A6B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C8BEE7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16.05.2023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0A16C" w14:textId="77777777" w:rsidR="00D8727D" w:rsidRPr="00D8727D" w:rsidRDefault="00D8727D" w:rsidP="00F35990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4D8FAA" w14:textId="77777777" w:rsidR="00D8727D" w:rsidRPr="00D8727D" w:rsidRDefault="00D8727D" w:rsidP="00F35990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Контрольная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работа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</w:tc>
      </w:tr>
      <w:tr w:rsidR="00D8727D" w:rsidRPr="00D8727D" w14:paraId="185FC3E9" w14:textId="77777777" w:rsidTr="00D8727D">
        <w:trPr>
          <w:trHeight w:hRule="exact" w:val="888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10CACB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34.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40CBEC" w14:textId="77777777" w:rsidR="00D8727D" w:rsidRPr="00D8727D" w:rsidRDefault="00D8727D" w:rsidP="00F35990">
            <w:pPr>
              <w:autoSpaceDE w:val="0"/>
              <w:autoSpaceDN w:val="0"/>
              <w:spacing w:before="98" w:after="0" w:line="262" w:lineRule="auto"/>
              <w:ind w:left="72" w:right="8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 образы движения, изменения, развития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DC1872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A27CB1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9683BF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48EA2B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23.05.2023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C1471" w14:textId="77777777" w:rsidR="00D8727D" w:rsidRPr="00D8727D" w:rsidRDefault="00D8727D" w:rsidP="00F35990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B90775" w14:textId="77777777" w:rsidR="00D8727D" w:rsidRPr="00D8727D" w:rsidRDefault="00D8727D" w:rsidP="00F35990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опрос</w:t>
            </w:r>
            <w:proofErr w:type="spellEnd"/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</w:tc>
      </w:tr>
      <w:tr w:rsidR="00D8727D" w:rsidRPr="00D8727D" w14:paraId="0CEDA06E" w14:textId="77777777" w:rsidTr="005F002F">
        <w:trPr>
          <w:trHeight w:hRule="exact" w:val="868"/>
        </w:trPr>
        <w:tc>
          <w:tcPr>
            <w:tcW w:w="4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EB8229" w14:textId="77777777" w:rsidR="00D8727D" w:rsidRPr="00D8727D" w:rsidRDefault="00D8727D" w:rsidP="00F35990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ED216E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285E30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B2407C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5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0C837" w14:textId="77777777" w:rsidR="00D8727D" w:rsidRPr="00D8727D" w:rsidRDefault="00D8727D" w:rsidP="00F359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13304327" w14:textId="77777777" w:rsidR="00F35990" w:rsidRPr="00D8727D" w:rsidRDefault="00F35990" w:rsidP="00F35990">
      <w:pPr>
        <w:autoSpaceDE w:val="0"/>
        <w:autoSpaceDN w:val="0"/>
        <w:spacing w:after="0" w:line="14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D8CE292" w14:textId="77777777" w:rsidR="00F35990" w:rsidRPr="00F35990" w:rsidRDefault="00F35990" w:rsidP="00F35990">
      <w:pPr>
        <w:rPr>
          <w:rFonts w:ascii="Calibri" w:eastAsia="Times New Roman" w:hAnsi="Calibri" w:cs="Times New Roman"/>
          <w:lang w:val="en-US"/>
        </w:rPr>
        <w:sectPr w:rsidR="00F35990" w:rsidRPr="00F35990" w:rsidSect="00BD170A">
          <w:pgSz w:w="16840" w:h="11900" w:orient="landscape"/>
          <w:pgMar w:top="666" w:right="650" w:bottom="650" w:left="666" w:header="720" w:footer="720" w:gutter="0"/>
          <w:cols w:space="720" w:equalWidth="0">
            <w:col w:w="10218" w:space="0"/>
          </w:cols>
          <w:docGrid w:linePitch="360"/>
        </w:sectPr>
      </w:pPr>
    </w:p>
    <w:p w14:paraId="60DCC5BE" w14:textId="77777777" w:rsidR="00F35990" w:rsidRPr="00F35990" w:rsidRDefault="00F35990" w:rsidP="00F35990">
      <w:pPr>
        <w:autoSpaceDE w:val="0"/>
        <w:autoSpaceDN w:val="0"/>
        <w:spacing w:after="78" w:line="220" w:lineRule="exact"/>
        <w:rPr>
          <w:rFonts w:ascii="Calibri" w:eastAsia="Times New Roman" w:hAnsi="Calibri" w:cs="Times New Roman"/>
          <w:lang w:val="en-US"/>
        </w:rPr>
      </w:pPr>
    </w:p>
    <w:p w14:paraId="109AE78A" w14:textId="77777777" w:rsidR="00F35990" w:rsidRPr="00F35990" w:rsidRDefault="00F35990" w:rsidP="00F35990">
      <w:pPr>
        <w:autoSpaceDE w:val="0"/>
        <w:autoSpaceDN w:val="0"/>
        <w:spacing w:after="0" w:line="230" w:lineRule="auto"/>
        <w:rPr>
          <w:rFonts w:ascii="Calibri" w:eastAsia="Times New Roman" w:hAnsi="Calibri" w:cs="Times New Roman"/>
          <w:lang w:val="en-US"/>
        </w:rPr>
      </w:pPr>
      <w:r w:rsidRPr="00F35990"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t xml:space="preserve">УЧЕБНО-МЕТОДИЧЕСКОЕ ОБЕСПЕЧЕНИЕ ОБРАЗОВАТЕЛЬНОГО ПРОЦЕССА </w:t>
      </w:r>
    </w:p>
    <w:p w14:paraId="21B1409F" w14:textId="77777777" w:rsidR="00F35990" w:rsidRPr="00F35990" w:rsidRDefault="00F35990" w:rsidP="00F35990">
      <w:pPr>
        <w:autoSpaceDE w:val="0"/>
        <w:autoSpaceDN w:val="0"/>
        <w:spacing w:before="346" w:after="0" w:line="300" w:lineRule="auto"/>
        <w:ind w:right="144"/>
        <w:rPr>
          <w:rFonts w:ascii="Calibri" w:eastAsia="Times New Roman" w:hAnsi="Calibri" w:cs="Times New Roman"/>
        </w:rPr>
      </w:pPr>
      <w:r w:rsidRPr="00F35990">
        <w:rPr>
          <w:rFonts w:ascii="Times New Roman" w:eastAsia="Times New Roman" w:hAnsi="Times New Roman" w:cs="Times New Roman"/>
          <w:b/>
          <w:color w:val="000000"/>
          <w:sz w:val="24"/>
        </w:rPr>
        <w:t xml:space="preserve">ОБЯЗАТЕЛЬНЫЕ УЧЕБНЫЕ МАТЕРИАЛЫ ДЛЯ УЧЕНИКА </w:t>
      </w:r>
      <w:r w:rsidRPr="00F35990">
        <w:rPr>
          <w:rFonts w:ascii="Calibri" w:eastAsia="Times New Roman" w:hAnsi="Calibri" w:cs="Times New Roman"/>
        </w:rPr>
        <w:br/>
      </w:r>
      <w:r w:rsidRPr="00F35990">
        <w:rPr>
          <w:rFonts w:ascii="Times New Roman" w:eastAsia="Times New Roman" w:hAnsi="Times New Roman" w:cs="Times New Roman"/>
          <w:color w:val="000000"/>
          <w:sz w:val="24"/>
        </w:rPr>
        <w:t xml:space="preserve">Музыка, 2 класс /Критская Е.Д., Сергеева Г.П., </w:t>
      </w:r>
      <w:proofErr w:type="spellStart"/>
      <w:r w:rsidRPr="00F35990">
        <w:rPr>
          <w:rFonts w:ascii="Times New Roman" w:eastAsia="Times New Roman" w:hAnsi="Times New Roman" w:cs="Times New Roman"/>
          <w:color w:val="000000"/>
          <w:sz w:val="24"/>
        </w:rPr>
        <w:t>Шмагина</w:t>
      </w:r>
      <w:proofErr w:type="spellEnd"/>
      <w:r w:rsidRPr="00F35990">
        <w:rPr>
          <w:rFonts w:ascii="Times New Roman" w:eastAsia="Times New Roman" w:hAnsi="Times New Roman" w:cs="Times New Roman"/>
          <w:color w:val="000000"/>
          <w:sz w:val="24"/>
        </w:rPr>
        <w:t xml:space="preserve"> Т.С., Акционерное общество «</w:t>
      </w:r>
      <w:proofErr w:type="spellStart"/>
      <w:proofErr w:type="gramStart"/>
      <w:r w:rsidRPr="00F35990">
        <w:rPr>
          <w:rFonts w:ascii="Times New Roman" w:eastAsia="Times New Roman" w:hAnsi="Times New Roman" w:cs="Times New Roman"/>
          <w:color w:val="000000"/>
          <w:sz w:val="24"/>
        </w:rPr>
        <w:t>Издательство«</w:t>
      </w:r>
      <w:proofErr w:type="gramEnd"/>
      <w:r w:rsidRPr="00F35990">
        <w:rPr>
          <w:rFonts w:ascii="Times New Roman" w:eastAsia="Times New Roman" w:hAnsi="Times New Roman" w:cs="Times New Roman"/>
          <w:color w:val="000000"/>
          <w:sz w:val="24"/>
        </w:rPr>
        <w:t>Просвещение</w:t>
      </w:r>
      <w:proofErr w:type="spellEnd"/>
      <w:r w:rsidRPr="00F35990">
        <w:rPr>
          <w:rFonts w:ascii="Times New Roman" w:eastAsia="Times New Roman" w:hAnsi="Times New Roman" w:cs="Times New Roman"/>
          <w:color w:val="000000"/>
          <w:sz w:val="24"/>
        </w:rPr>
        <w:t>»;</w:t>
      </w:r>
    </w:p>
    <w:p w14:paraId="2808E30A" w14:textId="77777777" w:rsidR="00F35990" w:rsidRPr="00F35990" w:rsidRDefault="00F35990" w:rsidP="00F35990">
      <w:pPr>
        <w:autoSpaceDE w:val="0"/>
        <w:autoSpaceDN w:val="0"/>
        <w:spacing w:before="262" w:after="0" w:line="302" w:lineRule="auto"/>
        <w:ind w:right="4896"/>
        <w:rPr>
          <w:rFonts w:ascii="Calibri" w:eastAsia="Times New Roman" w:hAnsi="Calibri" w:cs="Times New Roman"/>
        </w:rPr>
      </w:pPr>
      <w:r w:rsidRPr="00F35990">
        <w:rPr>
          <w:rFonts w:ascii="Times New Roman" w:eastAsia="Times New Roman" w:hAnsi="Times New Roman" w:cs="Times New Roman"/>
          <w:b/>
          <w:color w:val="000000"/>
          <w:sz w:val="24"/>
        </w:rPr>
        <w:t xml:space="preserve">МЕТОДИЧЕСКИЕ МАТЕРИАЛЫ ДЛЯ УЧИТЕЛЯ </w:t>
      </w:r>
      <w:r w:rsidRPr="00F35990">
        <w:rPr>
          <w:rFonts w:ascii="Times New Roman" w:eastAsia="Times New Roman" w:hAnsi="Times New Roman" w:cs="Times New Roman"/>
          <w:color w:val="000000"/>
          <w:sz w:val="24"/>
        </w:rPr>
        <w:t>методические материалы</w:t>
      </w:r>
    </w:p>
    <w:p w14:paraId="77FAB0D9" w14:textId="77777777" w:rsidR="00F35990" w:rsidRPr="00F35990" w:rsidRDefault="00F35990" w:rsidP="00F35990">
      <w:pPr>
        <w:autoSpaceDE w:val="0"/>
        <w:autoSpaceDN w:val="0"/>
        <w:spacing w:before="262" w:after="0" w:line="302" w:lineRule="auto"/>
        <w:ind w:right="1440"/>
        <w:rPr>
          <w:rFonts w:ascii="Calibri" w:eastAsia="Times New Roman" w:hAnsi="Calibri" w:cs="Times New Roman"/>
        </w:rPr>
      </w:pPr>
      <w:r w:rsidRPr="00F35990">
        <w:rPr>
          <w:rFonts w:ascii="Times New Roman" w:eastAsia="Times New Roman" w:hAnsi="Times New Roman" w:cs="Times New Roman"/>
          <w:b/>
          <w:color w:val="000000"/>
          <w:sz w:val="24"/>
        </w:rPr>
        <w:t xml:space="preserve">ЦИФРОВЫЕ ОБРАЗОВАТЕЛЬНЫЕ РЕСУРСЫ И РЕСУРСЫ СЕТИ ИНТЕРНЕТ </w:t>
      </w:r>
      <w:r w:rsidRPr="00F35990">
        <w:rPr>
          <w:rFonts w:ascii="Times New Roman" w:eastAsia="Times New Roman" w:hAnsi="Times New Roman" w:cs="Times New Roman"/>
          <w:color w:val="000000"/>
          <w:sz w:val="24"/>
        </w:rPr>
        <w:t xml:space="preserve">РЭШ, уроки музыки- </w:t>
      </w:r>
      <w:proofErr w:type="spellStart"/>
      <w:r w:rsidRPr="00F35990">
        <w:rPr>
          <w:rFonts w:ascii="Times New Roman" w:eastAsia="Times New Roman" w:hAnsi="Times New Roman" w:cs="Times New Roman"/>
          <w:color w:val="000000"/>
          <w:sz w:val="24"/>
        </w:rPr>
        <w:t>инфоурок</w:t>
      </w:r>
      <w:proofErr w:type="spellEnd"/>
    </w:p>
    <w:p w14:paraId="675F7A34" w14:textId="77777777" w:rsidR="00F35990" w:rsidRPr="00F35990" w:rsidRDefault="00F35990" w:rsidP="00F35990">
      <w:pPr>
        <w:rPr>
          <w:rFonts w:ascii="Calibri" w:eastAsia="Times New Roman" w:hAnsi="Calibri" w:cs="Times New Roman"/>
        </w:rPr>
        <w:sectPr w:rsidR="00F35990" w:rsidRPr="00F35990" w:rsidSect="00BD170A">
          <w:pgSz w:w="16840" w:h="11900" w:orient="landscape"/>
          <w:pgMar w:top="666" w:right="650" w:bottom="650" w:left="666" w:header="720" w:footer="720" w:gutter="0"/>
          <w:cols w:space="720" w:equalWidth="0">
            <w:col w:w="10232" w:space="0"/>
          </w:cols>
          <w:docGrid w:linePitch="360"/>
        </w:sectPr>
      </w:pPr>
    </w:p>
    <w:p w14:paraId="54E00304" w14:textId="77777777" w:rsidR="00F35990" w:rsidRPr="00F35990" w:rsidRDefault="00F35990" w:rsidP="00F35990">
      <w:pPr>
        <w:autoSpaceDE w:val="0"/>
        <w:autoSpaceDN w:val="0"/>
        <w:spacing w:after="78" w:line="220" w:lineRule="exact"/>
        <w:rPr>
          <w:rFonts w:ascii="Calibri" w:eastAsia="Times New Roman" w:hAnsi="Calibri" w:cs="Times New Roman"/>
        </w:rPr>
      </w:pPr>
    </w:p>
    <w:p w14:paraId="30E0A066" w14:textId="77777777" w:rsidR="00F35990" w:rsidRPr="00F35990" w:rsidRDefault="00F35990" w:rsidP="00F35990">
      <w:pPr>
        <w:autoSpaceDE w:val="0"/>
        <w:autoSpaceDN w:val="0"/>
        <w:spacing w:after="0" w:line="408" w:lineRule="auto"/>
        <w:ind w:right="432"/>
        <w:rPr>
          <w:rFonts w:ascii="Calibri" w:eastAsia="Times New Roman" w:hAnsi="Calibri" w:cs="Times New Roman"/>
        </w:rPr>
      </w:pPr>
      <w:r w:rsidRPr="00F35990">
        <w:rPr>
          <w:rFonts w:ascii="Times New Roman" w:eastAsia="Times New Roman" w:hAnsi="Times New Roman" w:cs="Times New Roman"/>
          <w:b/>
          <w:color w:val="000000"/>
          <w:sz w:val="24"/>
        </w:rPr>
        <w:t xml:space="preserve">МАТЕРИАЛЬНО-ТЕХНИЧЕСКОЕ ОБЕСПЕЧЕНИЕ ОБРАЗОВАТЕЛЬНОГО ПРОЦЕССА УЧЕБНОЕ ОБОРУДОВАНИЕ </w:t>
      </w:r>
      <w:r w:rsidRPr="00F35990">
        <w:rPr>
          <w:rFonts w:ascii="Calibri" w:eastAsia="Times New Roman" w:hAnsi="Calibri" w:cs="Times New Roman"/>
        </w:rPr>
        <w:br/>
      </w:r>
      <w:proofErr w:type="spellStart"/>
      <w:r w:rsidRPr="00F35990">
        <w:rPr>
          <w:rFonts w:ascii="Times New Roman" w:eastAsia="Times New Roman" w:hAnsi="Times New Roman" w:cs="Times New Roman"/>
          <w:b/>
          <w:color w:val="000000"/>
          <w:sz w:val="24"/>
        </w:rPr>
        <w:t>ОБОРУДОВАНИЕ</w:t>
      </w:r>
      <w:proofErr w:type="spellEnd"/>
      <w:r w:rsidRPr="00F35990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ДЛЯ ПРОВЕДЕНИЯ ПРАКТИЧЕСКИХ РАБОТ</w:t>
      </w:r>
    </w:p>
    <w:p w14:paraId="34762AC5" w14:textId="77777777" w:rsidR="00F35990" w:rsidRPr="00F35990" w:rsidRDefault="00F35990" w:rsidP="00F35990">
      <w:pPr>
        <w:rPr>
          <w:rFonts w:ascii="Calibri" w:eastAsia="Times New Roman" w:hAnsi="Calibri" w:cs="Times New Roman"/>
        </w:rPr>
        <w:sectPr w:rsidR="00F35990" w:rsidRPr="00F35990" w:rsidSect="00BD170A">
          <w:pgSz w:w="16840" w:h="11900" w:orient="landscape"/>
          <w:pgMar w:top="666" w:right="650" w:bottom="650" w:left="666" w:header="720" w:footer="720" w:gutter="0"/>
          <w:cols w:space="720" w:equalWidth="0">
            <w:col w:w="10232" w:space="0"/>
          </w:cols>
          <w:docGrid w:linePitch="360"/>
        </w:sectPr>
      </w:pPr>
    </w:p>
    <w:p w14:paraId="34538682" w14:textId="77777777" w:rsidR="00F35990" w:rsidRPr="00F35990" w:rsidRDefault="00F35990" w:rsidP="00F35990">
      <w:pPr>
        <w:rPr>
          <w:rFonts w:ascii="Calibri" w:eastAsia="Times New Roman" w:hAnsi="Calibri" w:cs="Times New Roman"/>
        </w:rPr>
      </w:pPr>
    </w:p>
    <w:p w14:paraId="035BF2E3" w14:textId="77777777" w:rsidR="00F35990" w:rsidRPr="00F35990" w:rsidRDefault="00F35990" w:rsidP="00F35990">
      <w:pPr>
        <w:rPr>
          <w:rFonts w:ascii="Calibri" w:eastAsia="Times New Roman" w:hAnsi="Calibri" w:cs="Times New Roman"/>
        </w:rPr>
      </w:pPr>
    </w:p>
    <w:p w14:paraId="798190C7" w14:textId="77777777" w:rsidR="00F35990" w:rsidRDefault="00F35990" w:rsidP="00F35990">
      <w:pPr>
        <w:rPr>
          <w:b/>
          <w:bCs/>
        </w:rPr>
      </w:pPr>
    </w:p>
    <w:p w14:paraId="7A9C29D6" w14:textId="77777777" w:rsidR="00F35990" w:rsidRDefault="00F35990" w:rsidP="00F35990">
      <w:pPr>
        <w:rPr>
          <w:b/>
          <w:bCs/>
        </w:rPr>
      </w:pPr>
    </w:p>
    <w:p w14:paraId="53FDE735" w14:textId="77777777" w:rsidR="00F35990" w:rsidRDefault="00F35990" w:rsidP="00F35990">
      <w:pPr>
        <w:rPr>
          <w:b/>
          <w:bCs/>
        </w:rPr>
      </w:pPr>
    </w:p>
    <w:p w14:paraId="4E9BCED2" w14:textId="77777777" w:rsidR="00F35990" w:rsidRDefault="00F35990" w:rsidP="00F35990">
      <w:pPr>
        <w:rPr>
          <w:b/>
          <w:bCs/>
        </w:rPr>
      </w:pPr>
    </w:p>
    <w:p w14:paraId="4A5A1DB6" w14:textId="77777777" w:rsidR="00F35990" w:rsidRDefault="00F35990" w:rsidP="00F35990">
      <w:pPr>
        <w:rPr>
          <w:b/>
          <w:bCs/>
        </w:rPr>
      </w:pPr>
    </w:p>
    <w:p w14:paraId="7E32BDA2" w14:textId="77777777" w:rsidR="00F35990" w:rsidRDefault="00F35990" w:rsidP="00F35990">
      <w:pPr>
        <w:rPr>
          <w:b/>
          <w:bCs/>
        </w:rPr>
      </w:pPr>
    </w:p>
    <w:p w14:paraId="7BA1ECFA" w14:textId="77777777" w:rsidR="00F35990" w:rsidRDefault="00F35990" w:rsidP="00F35990">
      <w:pPr>
        <w:rPr>
          <w:b/>
          <w:bCs/>
        </w:rPr>
      </w:pPr>
    </w:p>
    <w:p w14:paraId="0E0D4037" w14:textId="77777777" w:rsidR="00F35990" w:rsidRDefault="00F35990" w:rsidP="00F35990">
      <w:pPr>
        <w:rPr>
          <w:b/>
          <w:bCs/>
        </w:rPr>
      </w:pPr>
    </w:p>
    <w:sectPr w:rsidR="00F35990" w:rsidSect="00BD170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12385756">
    <w:abstractNumId w:val="8"/>
  </w:num>
  <w:num w:numId="2" w16cid:durableId="2138208774">
    <w:abstractNumId w:val="6"/>
  </w:num>
  <w:num w:numId="3" w16cid:durableId="1890876953">
    <w:abstractNumId w:val="5"/>
  </w:num>
  <w:num w:numId="4" w16cid:durableId="117381633">
    <w:abstractNumId w:val="4"/>
  </w:num>
  <w:num w:numId="5" w16cid:durableId="1528787629">
    <w:abstractNumId w:val="7"/>
  </w:num>
  <w:num w:numId="6" w16cid:durableId="81607600">
    <w:abstractNumId w:val="3"/>
  </w:num>
  <w:num w:numId="7" w16cid:durableId="1047148464">
    <w:abstractNumId w:val="2"/>
  </w:num>
  <w:num w:numId="8" w16cid:durableId="1848399599">
    <w:abstractNumId w:val="1"/>
  </w:num>
  <w:num w:numId="9" w16cid:durableId="1100220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990"/>
    <w:rsid w:val="0006550D"/>
    <w:rsid w:val="000E3390"/>
    <w:rsid w:val="00135681"/>
    <w:rsid w:val="002121DD"/>
    <w:rsid w:val="0062684C"/>
    <w:rsid w:val="00790B7F"/>
    <w:rsid w:val="007A3C67"/>
    <w:rsid w:val="00834BD9"/>
    <w:rsid w:val="00BD170A"/>
    <w:rsid w:val="00D8727D"/>
    <w:rsid w:val="00D964DA"/>
    <w:rsid w:val="00F35990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2B737"/>
  <w15:chartTrackingRefBased/>
  <w15:docId w15:val="{C8C07564-96F8-495A-854D-CCDDA922D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35990"/>
    <w:pPr>
      <w:spacing w:after="200" w:line="276" w:lineRule="auto"/>
    </w:pPr>
  </w:style>
  <w:style w:type="paragraph" w:styleId="1">
    <w:name w:val="heading 1"/>
    <w:basedOn w:val="a1"/>
    <w:next w:val="a1"/>
    <w:link w:val="11"/>
    <w:uiPriority w:val="9"/>
    <w:qFormat/>
    <w:rsid w:val="00F359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F35990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  <w:lang w:val="en-US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F35990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b/>
      <w:bCs/>
      <w:color w:val="5B9BD5"/>
      <w:lang w:val="en-US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35990"/>
    <w:pPr>
      <w:keepNext/>
      <w:keepLines/>
      <w:spacing w:before="40" w:after="0"/>
      <w:outlineLvl w:val="3"/>
    </w:pPr>
    <w:rPr>
      <w:rFonts w:ascii="Calibri Light" w:eastAsia="Times New Roman" w:hAnsi="Calibri Light" w:cs="Times New Roman"/>
      <w:b/>
      <w:bCs/>
      <w:i/>
      <w:iCs/>
      <w:color w:val="5B9BD5"/>
      <w:lang w:val="en-US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35990"/>
    <w:pPr>
      <w:keepNext/>
      <w:keepLines/>
      <w:spacing w:before="40" w:after="0"/>
      <w:outlineLvl w:val="4"/>
    </w:pPr>
    <w:rPr>
      <w:rFonts w:ascii="Calibri Light" w:eastAsia="Times New Roman" w:hAnsi="Calibri Light" w:cs="Times New Roman"/>
      <w:color w:val="1F4D78"/>
      <w:lang w:val="en-US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35990"/>
    <w:pPr>
      <w:keepNext/>
      <w:keepLines/>
      <w:spacing w:before="40" w:after="0"/>
      <w:outlineLvl w:val="5"/>
    </w:pPr>
    <w:rPr>
      <w:rFonts w:ascii="Calibri Light" w:eastAsia="Times New Roman" w:hAnsi="Calibri Light" w:cs="Times New Roman"/>
      <w:i/>
      <w:iCs/>
      <w:color w:val="1F4D78"/>
      <w:lang w:val="en-US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35990"/>
    <w:pPr>
      <w:keepNext/>
      <w:keepLines/>
      <w:spacing w:before="40" w:after="0"/>
      <w:outlineLvl w:val="6"/>
    </w:pPr>
    <w:rPr>
      <w:rFonts w:ascii="Calibri Light" w:eastAsia="Times New Roman" w:hAnsi="Calibri Light" w:cs="Times New Roman"/>
      <w:i/>
      <w:iCs/>
      <w:color w:val="404040"/>
      <w:lang w:val="en-US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35990"/>
    <w:pPr>
      <w:keepNext/>
      <w:keepLines/>
      <w:spacing w:before="40" w:after="0"/>
      <w:outlineLvl w:val="7"/>
    </w:pPr>
    <w:rPr>
      <w:rFonts w:ascii="Calibri Light" w:eastAsia="Times New Roman" w:hAnsi="Calibri Light" w:cs="Times New Roman"/>
      <w:color w:val="5B9BD5"/>
      <w:sz w:val="20"/>
      <w:szCs w:val="20"/>
      <w:lang w:val="en-US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35990"/>
    <w:pPr>
      <w:keepNext/>
      <w:keepLines/>
      <w:spacing w:before="40" w:after="0"/>
      <w:outlineLvl w:val="8"/>
    </w:pPr>
    <w:rPr>
      <w:rFonts w:ascii="Calibri Light" w:eastAsia="Times New Roman" w:hAnsi="Calibri Light" w:cs="Times New Roman"/>
      <w:i/>
      <w:iCs/>
      <w:color w:val="404040"/>
      <w:sz w:val="20"/>
      <w:szCs w:val="20"/>
      <w:lang w:val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10">
    <w:name w:val="Заголовок 11"/>
    <w:basedOn w:val="a1"/>
    <w:next w:val="a1"/>
    <w:link w:val="10"/>
    <w:uiPriority w:val="9"/>
    <w:qFormat/>
    <w:rsid w:val="00F35990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  <w:lang w:val="en-US"/>
    </w:rPr>
  </w:style>
  <w:style w:type="paragraph" w:customStyle="1" w:styleId="210">
    <w:name w:val="Заголовок 21"/>
    <w:basedOn w:val="a1"/>
    <w:next w:val="a1"/>
    <w:uiPriority w:val="9"/>
    <w:unhideWhenUsed/>
    <w:qFormat/>
    <w:rsid w:val="00F35990"/>
    <w:pPr>
      <w:keepNext/>
      <w:keepLines/>
      <w:spacing w:before="200" w:after="0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  <w:lang w:val="en-US"/>
    </w:rPr>
  </w:style>
  <w:style w:type="paragraph" w:customStyle="1" w:styleId="310">
    <w:name w:val="Заголовок 31"/>
    <w:basedOn w:val="a1"/>
    <w:next w:val="a1"/>
    <w:uiPriority w:val="9"/>
    <w:unhideWhenUsed/>
    <w:qFormat/>
    <w:rsid w:val="00F35990"/>
    <w:pPr>
      <w:keepNext/>
      <w:keepLines/>
      <w:spacing w:before="200" w:after="0"/>
      <w:outlineLvl w:val="2"/>
    </w:pPr>
    <w:rPr>
      <w:rFonts w:ascii="Calibri Light" w:eastAsia="Times New Roman" w:hAnsi="Calibri Light" w:cs="Times New Roman"/>
      <w:b/>
      <w:bCs/>
      <w:color w:val="5B9BD5"/>
      <w:lang w:val="en-US"/>
    </w:rPr>
  </w:style>
  <w:style w:type="paragraph" w:customStyle="1" w:styleId="41">
    <w:name w:val="Заголовок 41"/>
    <w:basedOn w:val="a1"/>
    <w:next w:val="a1"/>
    <w:uiPriority w:val="9"/>
    <w:semiHidden/>
    <w:unhideWhenUsed/>
    <w:qFormat/>
    <w:rsid w:val="00F35990"/>
    <w:pPr>
      <w:keepNext/>
      <w:keepLines/>
      <w:spacing w:before="200" w:after="0"/>
      <w:outlineLvl w:val="3"/>
    </w:pPr>
    <w:rPr>
      <w:rFonts w:ascii="Calibri Light" w:eastAsia="Times New Roman" w:hAnsi="Calibri Light" w:cs="Times New Roman"/>
      <w:b/>
      <w:bCs/>
      <w:i/>
      <w:iCs/>
      <w:color w:val="5B9BD5"/>
      <w:lang w:val="en-US"/>
    </w:rPr>
  </w:style>
  <w:style w:type="paragraph" w:customStyle="1" w:styleId="51">
    <w:name w:val="Заголовок 51"/>
    <w:basedOn w:val="a1"/>
    <w:next w:val="a1"/>
    <w:uiPriority w:val="9"/>
    <w:semiHidden/>
    <w:unhideWhenUsed/>
    <w:qFormat/>
    <w:rsid w:val="00F35990"/>
    <w:pPr>
      <w:keepNext/>
      <w:keepLines/>
      <w:spacing w:before="200" w:after="0"/>
      <w:outlineLvl w:val="4"/>
    </w:pPr>
    <w:rPr>
      <w:rFonts w:ascii="Calibri Light" w:eastAsia="Times New Roman" w:hAnsi="Calibri Light" w:cs="Times New Roman"/>
      <w:color w:val="1F4D78"/>
      <w:lang w:val="en-US"/>
    </w:rPr>
  </w:style>
  <w:style w:type="paragraph" w:customStyle="1" w:styleId="61">
    <w:name w:val="Заголовок 61"/>
    <w:basedOn w:val="a1"/>
    <w:next w:val="a1"/>
    <w:uiPriority w:val="9"/>
    <w:semiHidden/>
    <w:unhideWhenUsed/>
    <w:qFormat/>
    <w:rsid w:val="00F35990"/>
    <w:pPr>
      <w:keepNext/>
      <w:keepLines/>
      <w:spacing w:before="200" w:after="0"/>
      <w:outlineLvl w:val="5"/>
    </w:pPr>
    <w:rPr>
      <w:rFonts w:ascii="Calibri Light" w:eastAsia="Times New Roman" w:hAnsi="Calibri Light" w:cs="Times New Roman"/>
      <w:i/>
      <w:iCs/>
      <w:color w:val="1F4D78"/>
      <w:lang w:val="en-US"/>
    </w:rPr>
  </w:style>
  <w:style w:type="paragraph" w:customStyle="1" w:styleId="71">
    <w:name w:val="Заголовок 71"/>
    <w:basedOn w:val="a1"/>
    <w:next w:val="a1"/>
    <w:uiPriority w:val="9"/>
    <w:semiHidden/>
    <w:unhideWhenUsed/>
    <w:qFormat/>
    <w:rsid w:val="00F35990"/>
    <w:pPr>
      <w:keepNext/>
      <w:keepLines/>
      <w:spacing w:before="200" w:after="0"/>
      <w:outlineLvl w:val="6"/>
    </w:pPr>
    <w:rPr>
      <w:rFonts w:ascii="Calibri Light" w:eastAsia="Times New Roman" w:hAnsi="Calibri Light" w:cs="Times New Roman"/>
      <w:i/>
      <w:iCs/>
      <w:color w:val="404040"/>
      <w:lang w:val="en-US"/>
    </w:rPr>
  </w:style>
  <w:style w:type="paragraph" w:customStyle="1" w:styleId="81">
    <w:name w:val="Заголовок 81"/>
    <w:basedOn w:val="a1"/>
    <w:next w:val="a1"/>
    <w:uiPriority w:val="9"/>
    <w:semiHidden/>
    <w:unhideWhenUsed/>
    <w:qFormat/>
    <w:rsid w:val="00F35990"/>
    <w:pPr>
      <w:keepNext/>
      <w:keepLines/>
      <w:spacing w:before="200" w:after="0"/>
      <w:outlineLvl w:val="7"/>
    </w:pPr>
    <w:rPr>
      <w:rFonts w:ascii="Calibri Light" w:eastAsia="Times New Roman" w:hAnsi="Calibri Light" w:cs="Times New Roman"/>
      <w:color w:val="5B9BD5"/>
      <w:sz w:val="20"/>
      <w:szCs w:val="20"/>
      <w:lang w:val="en-US"/>
    </w:rPr>
  </w:style>
  <w:style w:type="paragraph" w:customStyle="1" w:styleId="91">
    <w:name w:val="Заголовок 91"/>
    <w:basedOn w:val="a1"/>
    <w:next w:val="a1"/>
    <w:uiPriority w:val="9"/>
    <w:semiHidden/>
    <w:unhideWhenUsed/>
    <w:qFormat/>
    <w:rsid w:val="00F35990"/>
    <w:pPr>
      <w:keepNext/>
      <w:keepLines/>
      <w:spacing w:before="200" w:after="0"/>
      <w:outlineLvl w:val="8"/>
    </w:pPr>
    <w:rPr>
      <w:rFonts w:ascii="Calibri Light" w:eastAsia="Times New Roman" w:hAnsi="Calibri Light" w:cs="Times New Roman"/>
      <w:i/>
      <w:iCs/>
      <w:color w:val="404040"/>
      <w:sz w:val="20"/>
      <w:szCs w:val="20"/>
      <w:lang w:val="en-US"/>
    </w:rPr>
  </w:style>
  <w:style w:type="numbering" w:customStyle="1" w:styleId="12">
    <w:name w:val="Нет списка1"/>
    <w:next w:val="a4"/>
    <w:uiPriority w:val="99"/>
    <w:semiHidden/>
    <w:unhideWhenUsed/>
    <w:rsid w:val="00F35990"/>
  </w:style>
  <w:style w:type="character" w:customStyle="1" w:styleId="10">
    <w:name w:val="Заголовок 1 Знак"/>
    <w:basedOn w:val="a2"/>
    <w:link w:val="110"/>
    <w:uiPriority w:val="9"/>
    <w:rsid w:val="00F35990"/>
    <w:rPr>
      <w:rFonts w:ascii="Calibri Light" w:eastAsia="Times New Roman" w:hAnsi="Calibri Light" w:cs="Times New Roman"/>
      <w:b/>
      <w:bCs/>
      <w:color w:val="2E74B5"/>
      <w:sz w:val="28"/>
      <w:szCs w:val="28"/>
      <w:lang w:val="en-US"/>
    </w:rPr>
  </w:style>
  <w:style w:type="character" w:customStyle="1" w:styleId="22">
    <w:name w:val="Заголовок 2 Знак"/>
    <w:basedOn w:val="a2"/>
    <w:link w:val="21"/>
    <w:uiPriority w:val="9"/>
    <w:rsid w:val="00F35990"/>
    <w:rPr>
      <w:rFonts w:ascii="Calibri Light" w:eastAsia="Times New Roman" w:hAnsi="Calibri Light" w:cs="Times New Roman"/>
      <w:b/>
      <w:bCs/>
      <w:color w:val="5B9BD5"/>
      <w:sz w:val="26"/>
      <w:szCs w:val="26"/>
      <w:lang w:val="en-US"/>
    </w:rPr>
  </w:style>
  <w:style w:type="character" w:customStyle="1" w:styleId="32">
    <w:name w:val="Заголовок 3 Знак"/>
    <w:basedOn w:val="a2"/>
    <w:link w:val="31"/>
    <w:uiPriority w:val="9"/>
    <w:rsid w:val="00F35990"/>
    <w:rPr>
      <w:rFonts w:ascii="Calibri Light" w:eastAsia="Times New Roman" w:hAnsi="Calibri Light" w:cs="Times New Roman"/>
      <w:b/>
      <w:bCs/>
      <w:color w:val="5B9BD5"/>
      <w:lang w:val="en-US"/>
    </w:rPr>
  </w:style>
  <w:style w:type="character" w:customStyle="1" w:styleId="40">
    <w:name w:val="Заголовок 4 Знак"/>
    <w:basedOn w:val="a2"/>
    <w:link w:val="4"/>
    <w:uiPriority w:val="9"/>
    <w:semiHidden/>
    <w:rsid w:val="00F35990"/>
    <w:rPr>
      <w:rFonts w:ascii="Calibri Light" w:eastAsia="Times New Roman" w:hAnsi="Calibri Light" w:cs="Times New Roman"/>
      <w:b/>
      <w:bCs/>
      <w:i/>
      <w:iCs/>
      <w:color w:val="5B9BD5"/>
      <w:lang w:val="en-US"/>
    </w:rPr>
  </w:style>
  <w:style w:type="character" w:customStyle="1" w:styleId="50">
    <w:name w:val="Заголовок 5 Знак"/>
    <w:basedOn w:val="a2"/>
    <w:link w:val="5"/>
    <w:uiPriority w:val="9"/>
    <w:semiHidden/>
    <w:rsid w:val="00F35990"/>
    <w:rPr>
      <w:rFonts w:ascii="Calibri Light" w:eastAsia="Times New Roman" w:hAnsi="Calibri Light" w:cs="Times New Roman"/>
      <w:color w:val="1F4D78"/>
      <w:lang w:val="en-US"/>
    </w:rPr>
  </w:style>
  <w:style w:type="character" w:customStyle="1" w:styleId="60">
    <w:name w:val="Заголовок 6 Знак"/>
    <w:basedOn w:val="a2"/>
    <w:link w:val="6"/>
    <w:uiPriority w:val="9"/>
    <w:semiHidden/>
    <w:rsid w:val="00F35990"/>
    <w:rPr>
      <w:rFonts w:ascii="Calibri Light" w:eastAsia="Times New Roman" w:hAnsi="Calibri Light" w:cs="Times New Roman"/>
      <w:i/>
      <w:iCs/>
      <w:color w:val="1F4D78"/>
      <w:lang w:val="en-US"/>
    </w:rPr>
  </w:style>
  <w:style w:type="character" w:customStyle="1" w:styleId="70">
    <w:name w:val="Заголовок 7 Знак"/>
    <w:basedOn w:val="a2"/>
    <w:link w:val="7"/>
    <w:uiPriority w:val="9"/>
    <w:semiHidden/>
    <w:rsid w:val="00F35990"/>
    <w:rPr>
      <w:rFonts w:ascii="Calibri Light" w:eastAsia="Times New Roman" w:hAnsi="Calibri Light" w:cs="Times New Roman"/>
      <w:i/>
      <w:iCs/>
      <w:color w:val="404040"/>
      <w:lang w:val="en-US"/>
    </w:rPr>
  </w:style>
  <w:style w:type="character" w:customStyle="1" w:styleId="80">
    <w:name w:val="Заголовок 8 Знак"/>
    <w:basedOn w:val="a2"/>
    <w:link w:val="8"/>
    <w:uiPriority w:val="9"/>
    <w:semiHidden/>
    <w:rsid w:val="00F35990"/>
    <w:rPr>
      <w:rFonts w:ascii="Calibri Light" w:eastAsia="Times New Roman" w:hAnsi="Calibri Light" w:cs="Times New Roman"/>
      <w:color w:val="5B9BD5"/>
      <w:sz w:val="20"/>
      <w:szCs w:val="20"/>
      <w:lang w:val="en-US"/>
    </w:rPr>
  </w:style>
  <w:style w:type="character" w:customStyle="1" w:styleId="90">
    <w:name w:val="Заголовок 9 Знак"/>
    <w:basedOn w:val="a2"/>
    <w:link w:val="9"/>
    <w:uiPriority w:val="9"/>
    <w:semiHidden/>
    <w:rsid w:val="00F35990"/>
    <w:rPr>
      <w:rFonts w:ascii="Calibri Light" w:eastAsia="Times New Roman" w:hAnsi="Calibri Light" w:cs="Times New Roman"/>
      <w:i/>
      <w:iCs/>
      <w:color w:val="404040"/>
      <w:sz w:val="20"/>
      <w:szCs w:val="20"/>
      <w:lang w:val="en-US"/>
    </w:rPr>
  </w:style>
  <w:style w:type="paragraph" w:styleId="a5">
    <w:name w:val="header"/>
    <w:basedOn w:val="a1"/>
    <w:link w:val="a6"/>
    <w:uiPriority w:val="99"/>
    <w:unhideWhenUsed/>
    <w:rsid w:val="00F35990"/>
    <w:pPr>
      <w:tabs>
        <w:tab w:val="center" w:pos="4680"/>
        <w:tab w:val="right" w:pos="9360"/>
      </w:tabs>
      <w:spacing w:after="0" w:line="240" w:lineRule="auto"/>
    </w:pPr>
    <w:rPr>
      <w:rFonts w:eastAsia="Times New Roman"/>
      <w:lang w:val="en-US"/>
    </w:rPr>
  </w:style>
  <w:style w:type="character" w:customStyle="1" w:styleId="a6">
    <w:name w:val="Верхний колонтитул Знак"/>
    <w:basedOn w:val="a2"/>
    <w:link w:val="a5"/>
    <w:uiPriority w:val="99"/>
    <w:rsid w:val="00F35990"/>
    <w:rPr>
      <w:rFonts w:eastAsia="Times New Roman"/>
      <w:lang w:val="en-US"/>
    </w:rPr>
  </w:style>
  <w:style w:type="paragraph" w:styleId="a7">
    <w:name w:val="footer"/>
    <w:basedOn w:val="a1"/>
    <w:link w:val="a8"/>
    <w:uiPriority w:val="99"/>
    <w:unhideWhenUsed/>
    <w:rsid w:val="00F35990"/>
    <w:pPr>
      <w:tabs>
        <w:tab w:val="center" w:pos="4680"/>
        <w:tab w:val="right" w:pos="9360"/>
      </w:tabs>
      <w:spacing w:after="0" w:line="240" w:lineRule="auto"/>
    </w:pPr>
    <w:rPr>
      <w:rFonts w:eastAsia="Times New Roman"/>
      <w:lang w:val="en-US"/>
    </w:rPr>
  </w:style>
  <w:style w:type="character" w:customStyle="1" w:styleId="a8">
    <w:name w:val="Нижний колонтитул Знак"/>
    <w:basedOn w:val="a2"/>
    <w:link w:val="a7"/>
    <w:uiPriority w:val="99"/>
    <w:rsid w:val="00F35990"/>
    <w:rPr>
      <w:rFonts w:eastAsia="Times New Roman"/>
      <w:lang w:val="en-US"/>
    </w:rPr>
  </w:style>
  <w:style w:type="paragraph" w:customStyle="1" w:styleId="13">
    <w:name w:val="Без интервала1"/>
    <w:next w:val="a9"/>
    <w:uiPriority w:val="1"/>
    <w:qFormat/>
    <w:rsid w:val="00F35990"/>
    <w:pPr>
      <w:spacing w:after="0" w:line="240" w:lineRule="auto"/>
    </w:pPr>
    <w:rPr>
      <w:rFonts w:eastAsia="Times New Roman"/>
      <w:lang w:val="en-US"/>
    </w:rPr>
  </w:style>
  <w:style w:type="paragraph" w:customStyle="1" w:styleId="14">
    <w:name w:val="Заголовок1"/>
    <w:basedOn w:val="a1"/>
    <w:next w:val="a1"/>
    <w:uiPriority w:val="10"/>
    <w:qFormat/>
    <w:rsid w:val="00F35990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val="en-US"/>
    </w:rPr>
  </w:style>
  <w:style w:type="character" w:customStyle="1" w:styleId="aa">
    <w:name w:val="Заголовок Знак"/>
    <w:basedOn w:val="a2"/>
    <w:link w:val="ab"/>
    <w:uiPriority w:val="10"/>
    <w:rsid w:val="00F35990"/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val="en-US"/>
    </w:rPr>
  </w:style>
  <w:style w:type="paragraph" w:customStyle="1" w:styleId="15">
    <w:name w:val="Подзаголовок1"/>
    <w:basedOn w:val="a1"/>
    <w:next w:val="a1"/>
    <w:uiPriority w:val="11"/>
    <w:qFormat/>
    <w:rsid w:val="00F35990"/>
    <w:pPr>
      <w:numPr>
        <w:ilvl w:val="1"/>
      </w:numPr>
    </w:pPr>
    <w:rPr>
      <w:rFonts w:ascii="Calibri Light" w:eastAsia="Times New Roman" w:hAnsi="Calibri Light" w:cs="Times New Roman"/>
      <w:i/>
      <w:iCs/>
      <w:color w:val="5B9BD5"/>
      <w:spacing w:val="15"/>
      <w:sz w:val="24"/>
      <w:szCs w:val="24"/>
      <w:lang w:val="en-US"/>
    </w:rPr>
  </w:style>
  <w:style w:type="character" w:customStyle="1" w:styleId="ac">
    <w:name w:val="Подзаголовок Знак"/>
    <w:basedOn w:val="a2"/>
    <w:link w:val="ad"/>
    <w:uiPriority w:val="11"/>
    <w:rsid w:val="00F35990"/>
    <w:rPr>
      <w:rFonts w:ascii="Calibri Light" w:eastAsia="Times New Roman" w:hAnsi="Calibri Light" w:cs="Times New Roman"/>
      <w:i/>
      <w:iCs/>
      <w:color w:val="5B9BD5"/>
      <w:spacing w:val="15"/>
      <w:sz w:val="24"/>
      <w:szCs w:val="24"/>
      <w:lang w:val="en-US"/>
    </w:rPr>
  </w:style>
  <w:style w:type="paragraph" w:styleId="ae">
    <w:name w:val="List Paragraph"/>
    <w:basedOn w:val="a1"/>
    <w:uiPriority w:val="34"/>
    <w:qFormat/>
    <w:rsid w:val="00F35990"/>
    <w:pPr>
      <w:ind w:left="720"/>
      <w:contextualSpacing/>
    </w:pPr>
    <w:rPr>
      <w:rFonts w:eastAsia="Times New Roman"/>
      <w:lang w:val="en-US"/>
    </w:rPr>
  </w:style>
  <w:style w:type="paragraph" w:styleId="af">
    <w:name w:val="Body Text"/>
    <w:basedOn w:val="a1"/>
    <w:link w:val="af0"/>
    <w:uiPriority w:val="99"/>
    <w:unhideWhenUsed/>
    <w:rsid w:val="00F35990"/>
    <w:pPr>
      <w:spacing w:after="120"/>
    </w:pPr>
    <w:rPr>
      <w:rFonts w:eastAsia="Times New Roman"/>
      <w:lang w:val="en-US"/>
    </w:rPr>
  </w:style>
  <w:style w:type="character" w:customStyle="1" w:styleId="af0">
    <w:name w:val="Основной текст Знак"/>
    <w:basedOn w:val="a2"/>
    <w:link w:val="af"/>
    <w:uiPriority w:val="99"/>
    <w:rsid w:val="00F35990"/>
    <w:rPr>
      <w:rFonts w:eastAsia="Times New Roman"/>
      <w:lang w:val="en-US"/>
    </w:rPr>
  </w:style>
  <w:style w:type="paragraph" w:styleId="23">
    <w:name w:val="Body Text 2"/>
    <w:basedOn w:val="a1"/>
    <w:link w:val="24"/>
    <w:uiPriority w:val="99"/>
    <w:unhideWhenUsed/>
    <w:rsid w:val="00F35990"/>
    <w:pPr>
      <w:spacing w:after="120" w:line="480" w:lineRule="auto"/>
    </w:pPr>
    <w:rPr>
      <w:rFonts w:eastAsia="Times New Roman"/>
      <w:lang w:val="en-US"/>
    </w:rPr>
  </w:style>
  <w:style w:type="character" w:customStyle="1" w:styleId="24">
    <w:name w:val="Основной текст 2 Знак"/>
    <w:basedOn w:val="a2"/>
    <w:link w:val="23"/>
    <w:uiPriority w:val="99"/>
    <w:rsid w:val="00F35990"/>
    <w:rPr>
      <w:rFonts w:eastAsia="Times New Roman"/>
      <w:lang w:val="en-US"/>
    </w:rPr>
  </w:style>
  <w:style w:type="paragraph" w:styleId="33">
    <w:name w:val="Body Text 3"/>
    <w:basedOn w:val="a1"/>
    <w:link w:val="34"/>
    <w:uiPriority w:val="99"/>
    <w:unhideWhenUsed/>
    <w:rsid w:val="00F35990"/>
    <w:pPr>
      <w:spacing w:after="120"/>
    </w:pPr>
    <w:rPr>
      <w:rFonts w:eastAsia="Times New Roman"/>
      <w:sz w:val="16"/>
      <w:szCs w:val="16"/>
      <w:lang w:val="en-US"/>
    </w:rPr>
  </w:style>
  <w:style w:type="character" w:customStyle="1" w:styleId="34">
    <w:name w:val="Основной текст 3 Знак"/>
    <w:basedOn w:val="a2"/>
    <w:link w:val="33"/>
    <w:uiPriority w:val="99"/>
    <w:rsid w:val="00F35990"/>
    <w:rPr>
      <w:rFonts w:eastAsia="Times New Roman"/>
      <w:sz w:val="16"/>
      <w:szCs w:val="16"/>
      <w:lang w:val="en-US"/>
    </w:rPr>
  </w:style>
  <w:style w:type="paragraph" w:styleId="af1">
    <w:name w:val="List"/>
    <w:basedOn w:val="a1"/>
    <w:uiPriority w:val="99"/>
    <w:unhideWhenUsed/>
    <w:rsid w:val="00F35990"/>
    <w:pPr>
      <w:ind w:left="360" w:hanging="360"/>
      <w:contextualSpacing/>
    </w:pPr>
    <w:rPr>
      <w:rFonts w:eastAsia="Times New Roman"/>
      <w:lang w:val="en-US"/>
    </w:rPr>
  </w:style>
  <w:style w:type="paragraph" w:styleId="25">
    <w:name w:val="List 2"/>
    <w:basedOn w:val="a1"/>
    <w:uiPriority w:val="99"/>
    <w:unhideWhenUsed/>
    <w:rsid w:val="00F35990"/>
    <w:pPr>
      <w:ind w:left="720" w:hanging="360"/>
      <w:contextualSpacing/>
    </w:pPr>
    <w:rPr>
      <w:rFonts w:eastAsia="Times New Roman"/>
      <w:lang w:val="en-US"/>
    </w:rPr>
  </w:style>
  <w:style w:type="paragraph" w:styleId="35">
    <w:name w:val="List 3"/>
    <w:basedOn w:val="a1"/>
    <w:uiPriority w:val="99"/>
    <w:unhideWhenUsed/>
    <w:rsid w:val="00F35990"/>
    <w:pPr>
      <w:ind w:left="1080" w:hanging="360"/>
      <w:contextualSpacing/>
    </w:pPr>
    <w:rPr>
      <w:rFonts w:eastAsia="Times New Roman"/>
      <w:lang w:val="en-US"/>
    </w:rPr>
  </w:style>
  <w:style w:type="paragraph" w:styleId="a0">
    <w:name w:val="List Bullet"/>
    <w:basedOn w:val="a1"/>
    <w:uiPriority w:val="99"/>
    <w:unhideWhenUsed/>
    <w:rsid w:val="00F35990"/>
    <w:pPr>
      <w:numPr>
        <w:numId w:val="1"/>
      </w:numPr>
      <w:contextualSpacing/>
    </w:pPr>
    <w:rPr>
      <w:rFonts w:eastAsia="Times New Roman"/>
      <w:lang w:val="en-US"/>
    </w:rPr>
  </w:style>
  <w:style w:type="paragraph" w:styleId="20">
    <w:name w:val="List Bullet 2"/>
    <w:basedOn w:val="a1"/>
    <w:uiPriority w:val="99"/>
    <w:unhideWhenUsed/>
    <w:rsid w:val="00F35990"/>
    <w:pPr>
      <w:numPr>
        <w:numId w:val="2"/>
      </w:numPr>
      <w:contextualSpacing/>
    </w:pPr>
    <w:rPr>
      <w:rFonts w:eastAsia="Times New Roman"/>
      <w:lang w:val="en-US"/>
    </w:rPr>
  </w:style>
  <w:style w:type="paragraph" w:styleId="30">
    <w:name w:val="List Bullet 3"/>
    <w:basedOn w:val="a1"/>
    <w:uiPriority w:val="99"/>
    <w:unhideWhenUsed/>
    <w:rsid w:val="00F35990"/>
    <w:pPr>
      <w:numPr>
        <w:numId w:val="3"/>
      </w:numPr>
      <w:contextualSpacing/>
    </w:pPr>
    <w:rPr>
      <w:rFonts w:eastAsia="Times New Roman"/>
      <w:lang w:val="en-US"/>
    </w:rPr>
  </w:style>
  <w:style w:type="paragraph" w:styleId="a">
    <w:name w:val="List Number"/>
    <w:basedOn w:val="a1"/>
    <w:uiPriority w:val="99"/>
    <w:unhideWhenUsed/>
    <w:rsid w:val="00F35990"/>
    <w:pPr>
      <w:numPr>
        <w:numId w:val="5"/>
      </w:numPr>
      <w:contextualSpacing/>
    </w:pPr>
    <w:rPr>
      <w:rFonts w:eastAsia="Times New Roman"/>
      <w:lang w:val="en-US"/>
    </w:rPr>
  </w:style>
  <w:style w:type="paragraph" w:styleId="2">
    <w:name w:val="List Number 2"/>
    <w:basedOn w:val="a1"/>
    <w:uiPriority w:val="99"/>
    <w:unhideWhenUsed/>
    <w:rsid w:val="00F35990"/>
    <w:pPr>
      <w:numPr>
        <w:numId w:val="6"/>
      </w:numPr>
      <w:contextualSpacing/>
    </w:pPr>
    <w:rPr>
      <w:rFonts w:eastAsia="Times New Roman"/>
      <w:lang w:val="en-US"/>
    </w:rPr>
  </w:style>
  <w:style w:type="paragraph" w:styleId="3">
    <w:name w:val="List Number 3"/>
    <w:basedOn w:val="a1"/>
    <w:uiPriority w:val="99"/>
    <w:unhideWhenUsed/>
    <w:rsid w:val="00F35990"/>
    <w:pPr>
      <w:numPr>
        <w:numId w:val="7"/>
      </w:numPr>
      <w:contextualSpacing/>
    </w:pPr>
    <w:rPr>
      <w:rFonts w:eastAsia="Times New Roman"/>
      <w:lang w:val="en-US"/>
    </w:rPr>
  </w:style>
  <w:style w:type="paragraph" w:styleId="af2">
    <w:name w:val="List Continue"/>
    <w:basedOn w:val="a1"/>
    <w:uiPriority w:val="99"/>
    <w:unhideWhenUsed/>
    <w:rsid w:val="00F35990"/>
    <w:pPr>
      <w:spacing w:after="120"/>
      <w:ind w:left="360"/>
      <w:contextualSpacing/>
    </w:pPr>
    <w:rPr>
      <w:rFonts w:eastAsia="Times New Roman"/>
      <w:lang w:val="en-US"/>
    </w:rPr>
  </w:style>
  <w:style w:type="paragraph" w:styleId="26">
    <w:name w:val="List Continue 2"/>
    <w:basedOn w:val="a1"/>
    <w:uiPriority w:val="99"/>
    <w:unhideWhenUsed/>
    <w:rsid w:val="00F35990"/>
    <w:pPr>
      <w:spacing w:after="120"/>
      <w:ind w:left="720"/>
      <w:contextualSpacing/>
    </w:pPr>
    <w:rPr>
      <w:rFonts w:eastAsia="Times New Roman"/>
      <w:lang w:val="en-US"/>
    </w:rPr>
  </w:style>
  <w:style w:type="paragraph" w:styleId="36">
    <w:name w:val="List Continue 3"/>
    <w:basedOn w:val="a1"/>
    <w:uiPriority w:val="99"/>
    <w:unhideWhenUsed/>
    <w:rsid w:val="00F35990"/>
    <w:pPr>
      <w:spacing w:after="120"/>
      <w:ind w:left="1080"/>
      <w:contextualSpacing/>
    </w:pPr>
    <w:rPr>
      <w:rFonts w:eastAsia="Times New Roman"/>
      <w:lang w:val="en-US"/>
    </w:rPr>
  </w:style>
  <w:style w:type="paragraph" w:customStyle="1" w:styleId="16">
    <w:name w:val="Текст макроса1"/>
    <w:next w:val="af3"/>
    <w:link w:val="af4"/>
    <w:uiPriority w:val="99"/>
    <w:unhideWhenUsed/>
    <w:rsid w:val="00F35990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="Times New Roman" w:hAnsi="Courier"/>
      <w:sz w:val="20"/>
      <w:szCs w:val="20"/>
      <w:lang w:val="en-US"/>
    </w:rPr>
  </w:style>
  <w:style w:type="character" w:customStyle="1" w:styleId="af4">
    <w:name w:val="Текст макроса Знак"/>
    <w:basedOn w:val="a2"/>
    <w:link w:val="16"/>
    <w:uiPriority w:val="99"/>
    <w:rsid w:val="00F35990"/>
    <w:rPr>
      <w:rFonts w:ascii="Courier" w:eastAsia="Times New Roman" w:hAnsi="Courier"/>
      <w:sz w:val="20"/>
      <w:szCs w:val="20"/>
      <w:lang w:val="en-US"/>
    </w:rPr>
  </w:style>
  <w:style w:type="paragraph" w:customStyle="1" w:styleId="211">
    <w:name w:val="Цитата 21"/>
    <w:basedOn w:val="a1"/>
    <w:next w:val="a1"/>
    <w:uiPriority w:val="29"/>
    <w:qFormat/>
    <w:rsid w:val="00F35990"/>
    <w:rPr>
      <w:rFonts w:eastAsia="Times New Roman"/>
      <w:i/>
      <w:iCs/>
      <w:color w:val="000000"/>
      <w:lang w:val="en-US"/>
    </w:rPr>
  </w:style>
  <w:style w:type="character" w:customStyle="1" w:styleId="27">
    <w:name w:val="Цитата 2 Знак"/>
    <w:basedOn w:val="a2"/>
    <w:link w:val="28"/>
    <w:uiPriority w:val="29"/>
    <w:rsid w:val="00F35990"/>
    <w:rPr>
      <w:rFonts w:eastAsia="Times New Roman"/>
      <w:i/>
      <w:iCs/>
      <w:color w:val="000000"/>
      <w:lang w:val="en-US"/>
    </w:rPr>
  </w:style>
  <w:style w:type="paragraph" w:customStyle="1" w:styleId="17">
    <w:name w:val="Название объекта1"/>
    <w:basedOn w:val="a1"/>
    <w:next w:val="a1"/>
    <w:uiPriority w:val="35"/>
    <w:semiHidden/>
    <w:unhideWhenUsed/>
    <w:qFormat/>
    <w:rsid w:val="00F35990"/>
    <w:pPr>
      <w:spacing w:line="240" w:lineRule="auto"/>
    </w:pPr>
    <w:rPr>
      <w:rFonts w:eastAsia="Times New Roman"/>
      <w:b/>
      <w:bCs/>
      <w:color w:val="5B9BD5"/>
      <w:sz w:val="18"/>
      <w:szCs w:val="18"/>
      <w:lang w:val="en-US"/>
    </w:rPr>
  </w:style>
  <w:style w:type="character" w:styleId="af5">
    <w:name w:val="Strong"/>
    <w:basedOn w:val="a2"/>
    <w:uiPriority w:val="22"/>
    <w:qFormat/>
    <w:rsid w:val="00F35990"/>
    <w:rPr>
      <w:b/>
      <w:bCs/>
    </w:rPr>
  </w:style>
  <w:style w:type="character" w:styleId="af6">
    <w:name w:val="Emphasis"/>
    <w:basedOn w:val="a2"/>
    <w:uiPriority w:val="20"/>
    <w:qFormat/>
    <w:rsid w:val="00F35990"/>
    <w:rPr>
      <w:i/>
      <w:iCs/>
    </w:rPr>
  </w:style>
  <w:style w:type="paragraph" w:customStyle="1" w:styleId="18">
    <w:name w:val="Выделенная цитата1"/>
    <w:basedOn w:val="a1"/>
    <w:next w:val="a1"/>
    <w:uiPriority w:val="30"/>
    <w:qFormat/>
    <w:rsid w:val="00F35990"/>
    <w:pPr>
      <w:pBdr>
        <w:bottom w:val="single" w:sz="4" w:space="4" w:color="5B9BD5"/>
      </w:pBdr>
      <w:spacing w:before="200" w:after="280"/>
      <w:ind w:left="936" w:right="936"/>
    </w:pPr>
    <w:rPr>
      <w:rFonts w:eastAsia="Times New Roman"/>
      <w:b/>
      <w:bCs/>
      <w:i/>
      <w:iCs/>
      <w:color w:val="5B9BD5"/>
      <w:lang w:val="en-US"/>
    </w:rPr>
  </w:style>
  <w:style w:type="character" w:customStyle="1" w:styleId="af7">
    <w:name w:val="Выделенная цитата Знак"/>
    <w:basedOn w:val="a2"/>
    <w:link w:val="af8"/>
    <w:uiPriority w:val="30"/>
    <w:rsid w:val="00F35990"/>
    <w:rPr>
      <w:rFonts w:eastAsia="Times New Roman"/>
      <w:b/>
      <w:bCs/>
      <w:i/>
      <w:iCs/>
      <w:color w:val="5B9BD5"/>
      <w:lang w:val="en-US"/>
    </w:rPr>
  </w:style>
  <w:style w:type="character" w:customStyle="1" w:styleId="19">
    <w:name w:val="Слабое выделение1"/>
    <w:basedOn w:val="a2"/>
    <w:uiPriority w:val="19"/>
    <w:qFormat/>
    <w:rsid w:val="00F35990"/>
    <w:rPr>
      <w:i/>
      <w:iCs/>
      <w:color w:val="808080"/>
    </w:rPr>
  </w:style>
  <w:style w:type="character" w:customStyle="1" w:styleId="1a">
    <w:name w:val="Сильное выделение1"/>
    <w:basedOn w:val="a2"/>
    <w:uiPriority w:val="21"/>
    <w:qFormat/>
    <w:rsid w:val="00F35990"/>
    <w:rPr>
      <w:b/>
      <w:bCs/>
      <w:i/>
      <w:iCs/>
      <w:color w:val="5B9BD5"/>
    </w:rPr>
  </w:style>
  <w:style w:type="character" w:customStyle="1" w:styleId="1b">
    <w:name w:val="Слабая ссылка1"/>
    <w:basedOn w:val="a2"/>
    <w:uiPriority w:val="31"/>
    <w:qFormat/>
    <w:rsid w:val="00F35990"/>
    <w:rPr>
      <w:smallCaps/>
      <w:color w:val="ED7D31"/>
      <w:u w:val="single"/>
    </w:rPr>
  </w:style>
  <w:style w:type="character" w:customStyle="1" w:styleId="1c">
    <w:name w:val="Сильная ссылка1"/>
    <w:basedOn w:val="a2"/>
    <w:uiPriority w:val="32"/>
    <w:qFormat/>
    <w:rsid w:val="00F35990"/>
    <w:rPr>
      <w:b/>
      <w:bCs/>
      <w:smallCaps/>
      <w:color w:val="ED7D31"/>
      <w:spacing w:val="5"/>
      <w:u w:val="single"/>
    </w:rPr>
  </w:style>
  <w:style w:type="character" w:styleId="af9">
    <w:name w:val="Book Title"/>
    <w:basedOn w:val="a2"/>
    <w:uiPriority w:val="33"/>
    <w:qFormat/>
    <w:rsid w:val="00F35990"/>
    <w:rPr>
      <w:b/>
      <w:bCs/>
      <w:smallCaps/>
      <w:spacing w:val="5"/>
    </w:rPr>
  </w:style>
  <w:style w:type="character" w:customStyle="1" w:styleId="11">
    <w:name w:val="Заголовок 1 Знак1"/>
    <w:basedOn w:val="a2"/>
    <w:link w:val="1"/>
    <w:uiPriority w:val="9"/>
    <w:rsid w:val="00F3599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a">
    <w:name w:val="TOC Heading"/>
    <w:basedOn w:val="1"/>
    <w:next w:val="a1"/>
    <w:uiPriority w:val="39"/>
    <w:semiHidden/>
    <w:unhideWhenUsed/>
    <w:qFormat/>
    <w:rsid w:val="00F35990"/>
    <w:pPr>
      <w:spacing w:before="480"/>
      <w:outlineLvl w:val="9"/>
    </w:pPr>
    <w:rPr>
      <w:b/>
      <w:bCs/>
      <w:sz w:val="28"/>
      <w:szCs w:val="28"/>
      <w:lang w:val="en-US"/>
    </w:rPr>
  </w:style>
  <w:style w:type="table" w:customStyle="1" w:styleId="1d">
    <w:name w:val="Сетка таблицы1"/>
    <w:basedOn w:val="a3"/>
    <w:next w:val="afb"/>
    <w:uiPriority w:val="59"/>
    <w:rsid w:val="00F35990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e">
    <w:name w:val="Светлая заливка1"/>
    <w:basedOn w:val="a3"/>
    <w:next w:val="afc"/>
    <w:uiPriority w:val="60"/>
    <w:rsid w:val="00F35990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">
    <w:name w:val="Светлая заливка - Акцент 11"/>
    <w:basedOn w:val="a3"/>
    <w:next w:val="-1"/>
    <w:uiPriority w:val="60"/>
    <w:rsid w:val="00F35990"/>
    <w:pPr>
      <w:spacing w:after="0" w:line="240" w:lineRule="auto"/>
    </w:pPr>
    <w:rPr>
      <w:rFonts w:eastAsia="Times New Roman"/>
      <w:color w:val="2E74B5"/>
      <w:lang w:val="en-US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customStyle="1" w:styleId="-21">
    <w:name w:val="Светлая заливка - Акцент 21"/>
    <w:basedOn w:val="a3"/>
    <w:next w:val="-2"/>
    <w:uiPriority w:val="60"/>
    <w:rsid w:val="00F35990"/>
    <w:pPr>
      <w:spacing w:after="0" w:line="240" w:lineRule="auto"/>
    </w:pPr>
    <w:rPr>
      <w:rFonts w:eastAsia="Times New Roman"/>
      <w:color w:val="C45911"/>
      <w:lang w:val="en-US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</w:style>
  <w:style w:type="table" w:customStyle="1" w:styleId="-31">
    <w:name w:val="Светлая заливка - Акцент 31"/>
    <w:basedOn w:val="a3"/>
    <w:next w:val="-3"/>
    <w:uiPriority w:val="60"/>
    <w:rsid w:val="00F35990"/>
    <w:pPr>
      <w:spacing w:after="0" w:line="240" w:lineRule="auto"/>
    </w:pPr>
    <w:rPr>
      <w:rFonts w:eastAsia="Times New Roman"/>
      <w:color w:val="7B7B7B"/>
      <w:lang w:val="en-US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customStyle="1" w:styleId="-41">
    <w:name w:val="Светлая заливка - Акцент 41"/>
    <w:basedOn w:val="a3"/>
    <w:next w:val="-4"/>
    <w:uiPriority w:val="60"/>
    <w:rsid w:val="00F35990"/>
    <w:pPr>
      <w:spacing w:after="0" w:line="240" w:lineRule="auto"/>
    </w:pPr>
    <w:rPr>
      <w:rFonts w:eastAsia="Times New Roman"/>
      <w:color w:val="BF8F00"/>
      <w:lang w:val="en-US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table" w:customStyle="1" w:styleId="-51">
    <w:name w:val="Светлая заливка - Акцент 51"/>
    <w:basedOn w:val="a3"/>
    <w:next w:val="-5"/>
    <w:uiPriority w:val="60"/>
    <w:rsid w:val="00F35990"/>
    <w:pPr>
      <w:spacing w:after="0" w:line="240" w:lineRule="auto"/>
    </w:pPr>
    <w:rPr>
      <w:rFonts w:eastAsia="Times New Roman"/>
      <w:color w:val="2F5496"/>
      <w:lang w:val="en-US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customStyle="1" w:styleId="-61">
    <w:name w:val="Светлая заливка - Акцент 61"/>
    <w:basedOn w:val="a3"/>
    <w:next w:val="-6"/>
    <w:uiPriority w:val="60"/>
    <w:rsid w:val="00F35990"/>
    <w:pPr>
      <w:spacing w:after="0" w:line="240" w:lineRule="auto"/>
    </w:pPr>
    <w:rPr>
      <w:rFonts w:eastAsia="Times New Roman"/>
      <w:color w:val="538135"/>
      <w:lang w:val="en-US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</w:style>
  <w:style w:type="table" w:customStyle="1" w:styleId="1f">
    <w:name w:val="Светлый список1"/>
    <w:basedOn w:val="a3"/>
    <w:next w:val="afd"/>
    <w:uiPriority w:val="61"/>
    <w:rsid w:val="00F35990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0">
    <w:name w:val="Светлый список - Акцент 11"/>
    <w:basedOn w:val="a3"/>
    <w:next w:val="-10"/>
    <w:uiPriority w:val="61"/>
    <w:rsid w:val="00F35990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-210">
    <w:name w:val="Светлый список - Акцент 21"/>
    <w:basedOn w:val="a3"/>
    <w:next w:val="-20"/>
    <w:uiPriority w:val="61"/>
    <w:rsid w:val="00F35990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</w:style>
  <w:style w:type="table" w:customStyle="1" w:styleId="-310">
    <w:name w:val="Светлый список - Акцент 31"/>
    <w:basedOn w:val="a3"/>
    <w:next w:val="-30"/>
    <w:uiPriority w:val="61"/>
    <w:rsid w:val="00F35990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customStyle="1" w:styleId="-410">
    <w:name w:val="Светлый список - Акцент 41"/>
    <w:basedOn w:val="a3"/>
    <w:next w:val="-40"/>
    <w:uiPriority w:val="61"/>
    <w:rsid w:val="00F35990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</w:style>
  <w:style w:type="table" w:customStyle="1" w:styleId="-510">
    <w:name w:val="Светлый список - Акцент 51"/>
    <w:basedOn w:val="a3"/>
    <w:next w:val="-50"/>
    <w:uiPriority w:val="61"/>
    <w:rsid w:val="00F35990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customStyle="1" w:styleId="-610">
    <w:name w:val="Светлый список - Акцент 61"/>
    <w:basedOn w:val="a3"/>
    <w:next w:val="-60"/>
    <w:uiPriority w:val="61"/>
    <w:rsid w:val="00F35990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</w:style>
  <w:style w:type="table" w:customStyle="1" w:styleId="1f0">
    <w:name w:val="Светлая сетка1"/>
    <w:basedOn w:val="a3"/>
    <w:next w:val="afe"/>
    <w:uiPriority w:val="62"/>
    <w:rsid w:val="00F35990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-111">
    <w:name w:val="Светлая сетка - Акцент 11"/>
    <w:basedOn w:val="a3"/>
    <w:next w:val="-12"/>
    <w:uiPriority w:val="62"/>
    <w:rsid w:val="00F35990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customStyle="1" w:styleId="-211">
    <w:name w:val="Светлая сетка - Акцент 21"/>
    <w:basedOn w:val="a3"/>
    <w:next w:val="-22"/>
    <w:uiPriority w:val="62"/>
    <w:rsid w:val="00F35990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1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  <w:shd w:val="clear" w:color="auto" w:fill="FADECB"/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  <w:shd w:val="clear" w:color="auto" w:fill="FADECB"/>
      </w:tcPr>
    </w:tblStylePr>
    <w:tblStylePr w:type="band2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</w:tcPr>
    </w:tblStylePr>
  </w:style>
  <w:style w:type="table" w:customStyle="1" w:styleId="-311">
    <w:name w:val="Светлая сетка - Акцент 31"/>
    <w:basedOn w:val="a3"/>
    <w:next w:val="-32"/>
    <w:uiPriority w:val="62"/>
    <w:rsid w:val="00F35990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customStyle="1" w:styleId="-411">
    <w:name w:val="Светлая сетка - Акцент 41"/>
    <w:basedOn w:val="a3"/>
    <w:next w:val="-42"/>
    <w:uiPriority w:val="62"/>
    <w:rsid w:val="00F35990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1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  <w:shd w:val="clear" w:color="auto" w:fill="FFEFC0"/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  <w:shd w:val="clear" w:color="auto" w:fill="FFEFC0"/>
      </w:tcPr>
    </w:tblStylePr>
    <w:tblStylePr w:type="band2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</w:tcPr>
    </w:tblStylePr>
  </w:style>
  <w:style w:type="table" w:customStyle="1" w:styleId="-511">
    <w:name w:val="Светлая сетка - Акцент 51"/>
    <w:basedOn w:val="a3"/>
    <w:next w:val="-52"/>
    <w:uiPriority w:val="62"/>
    <w:rsid w:val="00F35990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customStyle="1" w:styleId="-611">
    <w:name w:val="Светлая сетка - Акцент 61"/>
    <w:basedOn w:val="a3"/>
    <w:next w:val="-62"/>
    <w:uiPriority w:val="62"/>
    <w:rsid w:val="00F35990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1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  <w:shd w:val="clear" w:color="auto" w:fill="DBEBD0"/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  <w:shd w:val="clear" w:color="auto" w:fill="DBEBD0"/>
      </w:tcPr>
    </w:tblStylePr>
    <w:tblStylePr w:type="band2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</w:style>
  <w:style w:type="table" w:customStyle="1" w:styleId="111">
    <w:name w:val="Средняя заливка 11"/>
    <w:basedOn w:val="a3"/>
    <w:next w:val="1f1"/>
    <w:uiPriority w:val="63"/>
    <w:rsid w:val="00F35990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">
    <w:name w:val="Средняя заливка 1 - Акцент 11"/>
    <w:basedOn w:val="a3"/>
    <w:next w:val="1-1"/>
    <w:uiPriority w:val="63"/>
    <w:rsid w:val="00F35990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21">
    <w:name w:val="Средняя заливка 1 - Акцент 21"/>
    <w:basedOn w:val="a3"/>
    <w:next w:val="1-2"/>
    <w:uiPriority w:val="63"/>
    <w:rsid w:val="00F35990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31">
    <w:name w:val="Средняя заливка 1 - Акцент 31"/>
    <w:basedOn w:val="a3"/>
    <w:next w:val="1-3"/>
    <w:uiPriority w:val="63"/>
    <w:rsid w:val="00F35990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41">
    <w:name w:val="Средняя заливка 1 - Акцент 41"/>
    <w:basedOn w:val="a3"/>
    <w:next w:val="1-4"/>
    <w:uiPriority w:val="63"/>
    <w:rsid w:val="00F35990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51">
    <w:name w:val="Средняя заливка 1 - Акцент 51"/>
    <w:basedOn w:val="a3"/>
    <w:next w:val="1-5"/>
    <w:uiPriority w:val="63"/>
    <w:rsid w:val="00F35990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61">
    <w:name w:val="Средняя заливка 1 - Акцент 61"/>
    <w:basedOn w:val="a3"/>
    <w:next w:val="1-6"/>
    <w:uiPriority w:val="63"/>
    <w:rsid w:val="00F35990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2">
    <w:name w:val="Средняя заливка 21"/>
    <w:basedOn w:val="a3"/>
    <w:next w:val="29"/>
    <w:uiPriority w:val="64"/>
    <w:rsid w:val="00F35990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Средняя заливка 2 - Акцент 11"/>
    <w:basedOn w:val="a3"/>
    <w:next w:val="2-1"/>
    <w:uiPriority w:val="64"/>
    <w:rsid w:val="00F35990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21">
    <w:name w:val="Средняя заливка 2 - Акцент 21"/>
    <w:basedOn w:val="a3"/>
    <w:next w:val="2-2"/>
    <w:uiPriority w:val="64"/>
    <w:rsid w:val="00F35990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1">
    <w:name w:val="Средняя заливка 2 - Акцент 31"/>
    <w:basedOn w:val="a3"/>
    <w:next w:val="2-3"/>
    <w:uiPriority w:val="64"/>
    <w:rsid w:val="00F35990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41">
    <w:name w:val="Средняя заливка 2 - Акцент 41"/>
    <w:basedOn w:val="a3"/>
    <w:next w:val="2-4"/>
    <w:uiPriority w:val="64"/>
    <w:rsid w:val="00F35990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51">
    <w:name w:val="Средняя заливка 2 - Акцент 51"/>
    <w:basedOn w:val="a3"/>
    <w:next w:val="2-5"/>
    <w:uiPriority w:val="64"/>
    <w:rsid w:val="00F35990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61">
    <w:name w:val="Средняя заливка 2 - Акцент 61"/>
    <w:basedOn w:val="a3"/>
    <w:next w:val="2-6"/>
    <w:uiPriority w:val="64"/>
    <w:rsid w:val="00F35990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2">
    <w:name w:val="Средний список 11"/>
    <w:basedOn w:val="a3"/>
    <w:next w:val="1f2"/>
    <w:uiPriority w:val="65"/>
    <w:rsid w:val="00F35990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1-110">
    <w:name w:val="Средний список 1 - Акцент 11"/>
    <w:basedOn w:val="a3"/>
    <w:next w:val="1-10"/>
    <w:uiPriority w:val="65"/>
    <w:rsid w:val="00F35990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table" w:customStyle="1" w:styleId="1-210">
    <w:name w:val="Средний список 1 - Акцент 21"/>
    <w:basedOn w:val="a3"/>
    <w:next w:val="1-20"/>
    <w:uiPriority w:val="65"/>
    <w:rsid w:val="00F35990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ED7D31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table" w:customStyle="1" w:styleId="1-310">
    <w:name w:val="Средний список 1 - Акцент 31"/>
    <w:basedOn w:val="a3"/>
    <w:next w:val="1-30"/>
    <w:uiPriority w:val="65"/>
    <w:rsid w:val="00F35990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A5A5A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table" w:customStyle="1" w:styleId="1-410">
    <w:name w:val="Средний список 1 - Акцент 41"/>
    <w:basedOn w:val="a3"/>
    <w:next w:val="1-40"/>
    <w:uiPriority w:val="65"/>
    <w:rsid w:val="00F35990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FFC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band1Vert">
      <w:tblPr/>
      <w:tcPr>
        <w:shd w:val="clear" w:color="auto" w:fill="FFEFC0"/>
      </w:tcPr>
    </w:tblStylePr>
    <w:tblStylePr w:type="band1Horz">
      <w:tblPr/>
      <w:tcPr>
        <w:shd w:val="clear" w:color="auto" w:fill="FFEFC0"/>
      </w:tcPr>
    </w:tblStylePr>
  </w:style>
  <w:style w:type="table" w:customStyle="1" w:styleId="1-510">
    <w:name w:val="Средний список 1 - Акцент 51"/>
    <w:basedOn w:val="a3"/>
    <w:next w:val="1-50"/>
    <w:uiPriority w:val="65"/>
    <w:rsid w:val="00F35990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472C4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band1Vert">
      <w:tblPr/>
      <w:tcPr>
        <w:shd w:val="clear" w:color="auto" w:fill="D0DBF0"/>
      </w:tcPr>
    </w:tblStylePr>
    <w:tblStylePr w:type="band1Horz">
      <w:tblPr/>
      <w:tcPr>
        <w:shd w:val="clear" w:color="auto" w:fill="D0DBF0"/>
      </w:tcPr>
    </w:tblStylePr>
  </w:style>
  <w:style w:type="table" w:customStyle="1" w:styleId="1-610">
    <w:name w:val="Средний список 1 - Акцент 61"/>
    <w:basedOn w:val="a3"/>
    <w:next w:val="1-60"/>
    <w:uiPriority w:val="65"/>
    <w:rsid w:val="00F35990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70AD47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band1Vert">
      <w:tblPr/>
      <w:tcPr>
        <w:shd w:val="clear" w:color="auto" w:fill="DBEBD0"/>
      </w:tcPr>
    </w:tblStylePr>
    <w:tblStylePr w:type="band1Horz">
      <w:tblPr/>
      <w:tcPr>
        <w:shd w:val="clear" w:color="auto" w:fill="DBEBD0"/>
      </w:tcPr>
    </w:tblStylePr>
  </w:style>
  <w:style w:type="table" w:customStyle="1" w:styleId="213">
    <w:name w:val="Средний список 21"/>
    <w:basedOn w:val="a3"/>
    <w:next w:val="2a"/>
    <w:uiPriority w:val="66"/>
    <w:rsid w:val="00F35990"/>
    <w:pPr>
      <w:spacing w:after="0" w:line="240" w:lineRule="auto"/>
    </w:pPr>
    <w:rPr>
      <w:rFonts w:ascii="Calibri Light" w:eastAsia="Times New Roman" w:hAnsi="Calibri Light" w:cs="Times New Roman"/>
      <w:color w:val="000000"/>
      <w:lang w:val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110">
    <w:name w:val="Средний список 2 - Акцент 11"/>
    <w:basedOn w:val="a3"/>
    <w:next w:val="2-10"/>
    <w:uiPriority w:val="66"/>
    <w:rsid w:val="00F35990"/>
    <w:pPr>
      <w:spacing w:after="0" w:line="240" w:lineRule="auto"/>
    </w:pPr>
    <w:rPr>
      <w:rFonts w:ascii="Calibri Light" w:eastAsia="Times New Roman" w:hAnsi="Calibri Light" w:cs="Times New Roman"/>
      <w:color w:val="000000"/>
      <w:lang w:val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5B9BD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5B9BD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210">
    <w:name w:val="Средний список 2 - Акцент 21"/>
    <w:basedOn w:val="a3"/>
    <w:next w:val="2-20"/>
    <w:uiPriority w:val="66"/>
    <w:rsid w:val="00F35990"/>
    <w:pPr>
      <w:spacing w:after="0" w:line="240" w:lineRule="auto"/>
    </w:pPr>
    <w:rPr>
      <w:rFonts w:ascii="Calibri Light" w:eastAsia="Times New Roman" w:hAnsi="Calibri Light" w:cs="Times New Roman"/>
      <w:color w:val="000000"/>
      <w:lang w:val="en-US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ED7D3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D7D31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310">
    <w:name w:val="Средний список 2 - Акцент 31"/>
    <w:basedOn w:val="a3"/>
    <w:next w:val="2-30"/>
    <w:uiPriority w:val="66"/>
    <w:rsid w:val="00F35990"/>
    <w:pPr>
      <w:spacing w:after="0" w:line="240" w:lineRule="auto"/>
    </w:pPr>
    <w:rPr>
      <w:rFonts w:ascii="Calibri Light" w:eastAsia="Times New Roman" w:hAnsi="Calibri Light" w:cs="Times New Roman"/>
      <w:color w:val="000000"/>
      <w:lang w:val="en-US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A5A5A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A5A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410">
    <w:name w:val="Средний список 2 - Акцент 41"/>
    <w:basedOn w:val="a3"/>
    <w:next w:val="2-40"/>
    <w:uiPriority w:val="66"/>
    <w:rsid w:val="00F35990"/>
    <w:pPr>
      <w:spacing w:after="0" w:line="240" w:lineRule="auto"/>
    </w:pPr>
    <w:rPr>
      <w:rFonts w:ascii="Calibri Light" w:eastAsia="Times New Roman" w:hAnsi="Calibri Light" w:cs="Times New Roman"/>
      <w:color w:val="000000"/>
      <w:lang w:val="en-US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FC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FC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510">
    <w:name w:val="Средний список 2 - Акцент 51"/>
    <w:basedOn w:val="a3"/>
    <w:next w:val="2-50"/>
    <w:uiPriority w:val="66"/>
    <w:rsid w:val="00F35990"/>
    <w:pPr>
      <w:spacing w:after="0" w:line="240" w:lineRule="auto"/>
    </w:pPr>
    <w:rPr>
      <w:rFonts w:ascii="Calibri Light" w:eastAsia="Times New Roman" w:hAnsi="Calibri Light" w:cs="Times New Roman"/>
      <w:color w:val="000000"/>
      <w:lang w:val="en-US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472C4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610">
    <w:name w:val="Средний список 2 - Акцент 61"/>
    <w:basedOn w:val="a3"/>
    <w:next w:val="2-60"/>
    <w:uiPriority w:val="66"/>
    <w:rsid w:val="00F35990"/>
    <w:pPr>
      <w:spacing w:after="0" w:line="240" w:lineRule="auto"/>
    </w:pPr>
    <w:rPr>
      <w:rFonts w:ascii="Calibri Light" w:eastAsia="Times New Roman" w:hAnsi="Calibri Light" w:cs="Times New Roman"/>
      <w:color w:val="000000"/>
      <w:lang w:val="en-US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70AD47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70AD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3">
    <w:name w:val="Средняя сетка 11"/>
    <w:basedOn w:val="a3"/>
    <w:next w:val="1f3"/>
    <w:uiPriority w:val="67"/>
    <w:rsid w:val="00F35990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1-111">
    <w:name w:val="Средняя сетка 1 - Акцент 11"/>
    <w:basedOn w:val="a3"/>
    <w:next w:val="1-12"/>
    <w:uiPriority w:val="67"/>
    <w:rsid w:val="00F35990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</w:tblPr>
    <w:tcPr>
      <w:shd w:val="clear" w:color="auto" w:fill="D6E6F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1-211">
    <w:name w:val="Средняя сетка 1 - Акцент 21"/>
    <w:basedOn w:val="a3"/>
    <w:next w:val="1-22"/>
    <w:uiPriority w:val="67"/>
    <w:rsid w:val="00F35990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</w:tblPr>
    <w:tcPr>
      <w:shd w:val="clear" w:color="auto" w:fill="FADECB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customStyle="1" w:styleId="1-311">
    <w:name w:val="Средняя сетка 1 - Акцент 31"/>
    <w:basedOn w:val="a3"/>
    <w:next w:val="1-32"/>
    <w:uiPriority w:val="67"/>
    <w:rsid w:val="00F35990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</w:tblPr>
    <w:tcPr>
      <w:shd w:val="clear" w:color="auto" w:fill="E8E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customStyle="1" w:styleId="1-411">
    <w:name w:val="Средняя сетка 1 - Акцент 41"/>
    <w:basedOn w:val="a3"/>
    <w:next w:val="1-42"/>
    <w:uiPriority w:val="67"/>
    <w:rsid w:val="00F35990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  <w:insideV w:val="single" w:sz="8" w:space="0" w:color="FFCF40"/>
      </w:tblBorders>
    </w:tblPr>
    <w:tcPr>
      <w:shd w:val="clear" w:color="auto" w:fill="FFEF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customStyle="1" w:styleId="1-511">
    <w:name w:val="Средняя сетка 1 - Акцент 51"/>
    <w:basedOn w:val="a3"/>
    <w:next w:val="1-52"/>
    <w:uiPriority w:val="67"/>
    <w:rsid w:val="00F35990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  <w:insideV w:val="single" w:sz="8" w:space="0" w:color="7295D2"/>
      </w:tblBorders>
    </w:tblPr>
    <w:tcPr>
      <w:shd w:val="clear" w:color="auto" w:fill="D0DB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customStyle="1" w:styleId="1-611">
    <w:name w:val="Средняя сетка 1 - Акцент 61"/>
    <w:basedOn w:val="a3"/>
    <w:next w:val="1-62"/>
    <w:uiPriority w:val="67"/>
    <w:rsid w:val="00F35990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  <w:insideV w:val="single" w:sz="8" w:space="0" w:color="93C571"/>
      </w:tblBorders>
    </w:tblPr>
    <w:tcPr>
      <w:shd w:val="clear" w:color="auto" w:fill="DBEB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customStyle="1" w:styleId="214">
    <w:name w:val="Средняя сетка 21"/>
    <w:basedOn w:val="a3"/>
    <w:next w:val="2b"/>
    <w:uiPriority w:val="68"/>
    <w:rsid w:val="00F35990"/>
    <w:pPr>
      <w:spacing w:after="0" w:line="240" w:lineRule="auto"/>
    </w:pPr>
    <w:rPr>
      <w:rFonts w:ascii="Calibri Light" w:eastAsia="Times New Roman" w:hAnsi="Calibri Light" w:cs="Times New Roman"/>
      <w:color w:val="000000"/>
      <w:lang w:val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-111">
    <w:name w:val="Средняя сетка 2 - Акцент 11"/>
    <w:basedOn w:val="a3"/>
    <w:next w:val="2-12"/>
    <w:uiPriority w:val="68"/>
    <w:rsid w:val="00F35990"/>
    <w:pPr>
      <w:spacing w:after="0" w:line="240" w:lineRule="auto"/>
    </w:pPr>
    <w:rPr>
      <w:rFonts w:ascii="Calibri Light" w:eastAsia="Times New Roman" w:hAnsi="Calibri Light" w:cs="Times New Roman"/>
      <w:color w:val="000000"/>
      <w:lang w:val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cPr>
      <w:shd w:val="clear" w:color="auto" w:fill="D6E6F4"/>
    </w:tcPr>
    <w:tblStylePr w:type="firstRow">
      <w:rPr>
        <w:b/>
        <w:bCs/>
        <w:color w:val="000000"/>
      </w:rPr>
      <w:tblPr/>
      <w:tcPr>
        <w:shd w:val="clear" w:color="auto" w:fill="EEF5FB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tcBorders>
          <w:insideH w:val="single" w:sz="6" w:space="0" w:color="5B9BD5"/>
          <w:insideV w:val="single" w:sz="6" w:space="0" w:color="5B9BD5"/>
        </w:tcBorders>
        <w:shd w:val="clear" w:color="auto" w:fill="ADCCEA"/>
      </w:tcPr>
    </w:tblStylePr>
    <w:tblStylePr w:type="nwCell">
      <w:tblPr/>
      <w:tcPr>
        <w:shd w:val="clear" w:color="auto" w:fill="FFFFFF"/>
      </w:tcPr>
    </w:tblStylePr>
  </w:style>
  <w:style w:type="table" w:customStyle="1" w:styleId="2-211">
    <w:name w:val="Средняя сетка 2 - Акцент 21"/>
    <w:basedOn w:val="a3"/>
    <w:next w:val="2-22"/>
    <w:uiPriority w:val="68"/>
    <w:rsid w:val="00F35990"/>
    <w:pPr>
      <w:spacing w:after="0" w:line="240" w:lineRule="auto"/>
    </w:pPr>
    <w:rPr>
      <w:rFonts w:ascii="Calibri Light" w:eastAsia="Times New Roman" w:hAnsi="Calibri Light" w:cs="Times New Roman"/>
      <w:color w:val="000000"/>
      <w:lang w:val="en-US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cPr>
      <w:shd w:val="clear" w:color="auto" w:fill="FADECB"/>
    </w:tcPr>
    <w:tblStylePr w:type="firstRow">
      <w:rPr>
        <w:b/>
        <w:bCs/>
        <w:color w:val="000000"/>
      </w:rPr>
      <w:tblPr/>
      <w:tcPr>
        <w:shd w:val="clear" w:color="auto" w:fill="FDF2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tcBorders>
          <w:insideH w:val="single" w:sz="6" w:space="0" w:color="ED7D31"/>
          <w:insideV w:val="single" w:sz="6" w:space="0" w:color="ED7D31"/>
        </w:tcBorders>
        <w:shd w:val="clear" w:color="auto" w:fill="F6BE98"/>
      </w:tcPr>
    </w:tblStylePr>
    <w:tblStylePr w:type="nwCell">
      <w:tblPr/>
      <w:tcPr>
        <w:shd w:val="clear" w:color="auto" w:fill="FFFFFF"/>
      </w:tcPr>
    </w:tblStylePr>
  </w:style>
  <w:style w:type="table" w:customStyle="1" w:styleId="2-311">
    <w:name w:val="Средняя сетка 2 - Акцент 31"/>
    <w:basedOn w:val="a3"/>
    <w:next w:val="2-32"/>
    <w:uiPriority w:val="68"/>
    <w:rsid w:val="00F35990"/>
    <w:pPr>
      <w:spacing w:after="0" w:line="240" w:lineRule="auto"/>
    </w:pPr>
    <w:rPr>
      <w:rFonts w:ascii="Calibri Light" w:eastAsia="Times New Roman" w:hAnsi="Calibri Light" w:cs="Times New Roman"/>
      <w:color w:val="000000"/>
      <w:lang w:val="en-US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cPr>
      <w:shd w:val="clear" w:color="auto" w:fill="E8E8E8"/>
    </w:tcPr>
    <w:tblStylePr w:type="firstRow">
      <w:rPr>
        <w:b/>
        <w:bCs/>
        <w:color w:val="000000"/>
      </w:rPr>
      <w:tblPr/>
      <w:tcPr>
        <w:shd w:val="clear" w:color="auto" w:fill="F6F6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tcBorders>
          <w:insideH w:val="single" w:sz="6" w:space="0" w:color="A5A5A5"/>
          <w:insideV w:val="single" w:sz="6" w:space="0" w:color="A5A5A5"/>
        </w:tcBorders>
        <w:shd w:val="clear" w:color="auto" w:fill="D2D2D2"/>
      </w:tcPr>
    </w:tblStylePr>
    <w:tblStylePr w:type="nwCell">
      <w:tblPr/>
      <w:tcPr>
        <w:shd w:val="clear" w:color="auto" w:fill="FFFFFF"/>
      </w:tcPr>
    </w:tblStylePr>
  </w:style>
  <w:style w:type="table" w:customStyle="1" w:styleId="2-411">
    <w:name w:val="Средняя сетка 2 - Акцент 41"/>
    <w:basedOn w:val="a3"/>
    <w:next w:val="2-42"/>
    <w:uiPriority w:val="68"/>
    <w:rsid w:val="00F35990"/>
    <w:pPr>
      <w:spacing w:after="0" w:line="240" w:lineRule="auto"/>
    </w:pPr>
    <w:rPr>
      <w:rFonts w:ascii="Calibri Light" w:eastAsia="Times New Roman" w:hAnsi="Calibri Light" w:cs="Times New Roman"/>
      <w:color w:val="000000"/>
      <w:lang w:val="en-US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cPr>
      <w:shd w:val="clear" w:color="auto" w:fill="FFEFC0"/>
    </w:tcPr>
    <w:tblStylePr w:type="firstRow">
      <w:rPr>
        <w:b/>
        <w:bCs/>
        <w:color w:val="000000"/>
      </w:rPr>
      <w:tblPr/>
      <w:tcPr>
        <w:shd w:val="clear" w:color="auto" w:fill="FFF8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tcBorders>
          <w:insideH w:val="single" w:sz="6" w:space="0" w:color="FFC000"/>
          <w:insideV w:val="single" w:sz="6" w:space="0" w:color="FFC000"/>
        </w:tcBorders>
        <w:shd w:val="clear" w:color="auto" w:fill="FFDF80"/>
      </w:tcPr>
    </w:tblStylePr>
    <w:tblStylePr w:type="nwCell">
      <w:tblPr/>
      <w:tcPr>
        <w:shd w:val="clear" w:color="auto" w:fill="FFFFFF"/>
      </w:tcPr>
    </w:tblStylePr>
  </w:style>
  <w:style w:type="table" w:customStyle="1" w:styleId="2-511">
    <w:name w:val="Средняя сетка 2 - Акцент 51"/>
    <w:basedOn w:val="a3"/>
    <w:next w:val="2-52"/>
    <w:uiPriority w:val="68"/>
    <w:rsid w:val="00F35990"/>
    <w:pPr>
      <w:spacing w:after="0" w:line="240" w:lineRule="auto"/>
    </w:pPr>
    <w:rPr>
      <w:rFonts w:ascii="Calibri Light" w:eastAsia="Times New Roman" w:hAnsi="Calibri Light" w:cs="Times New Roman"/>
      <w:color w:val="000000"/>
      <w:lang w:val="en-US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cPr>
      <w:shd w:val="clear" w:color="auto" w:fill="D0DBF0"/>
    </w:tcPr>
    <w:tblStylePr w:type="firstRow">
      <w:rPr>
        <w:b/>
        <w:bCs/>
        <w:color w:val="000000"/>
      </w:rPr>
      <w:tblPr/>
      <w:tcPr>
        <w:shd w:val="clear" w:color="auto" w:fill="ECF1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tcBorders>
          <w:insideH w:val="single" w:sz="6" w:space="0" w:color="4472C4"/>
          <w:insideV w:val="single" w:sz="6" w:space="0" w:color="4472C4"/>
        </w:tcBorders>
        <w:shd w:val="clear" w:color="auto" w:fill="A1B8E1"/>
      </w:tcPr>
    </w:tblStylePr>
    <w:tblStylePr w:type="nwCell">
      <w:tblPr/>
      <w:tcPr>
        <w:shd w:val="clear" w:color="auto" w:fill="FFFFFF"/>
      </w:tcPr>
    </w:tblStylePr>
  </w:style>
  <w:style w:type="table" w:customStyle="1" w:styleId="2-611">
    <w:name w:val="Средняя сетка 2 - Акцент 61"/>
    <w:basedOn w:val="a3"/>
    <w:next w:val="2-62"/>
    <w:uiPriority w:val="68"/>
    <w:rsid w:val="00F35990"/>
    <w:pPr>
      <w:spacing w:after="0" w:line="240" w:lineRule="auto"/>
    </w:pPr>
    <w:rPr>
      <w:rFonts w:ascii="Calibri Light" w:eastAsia="Times New Roman" w:hAnsi="Calibri Light" w:cs="Times New Roman"/>
      <w:color w:val="000000"/>
      <w:lang w:val="en-US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cPr>
      <w:shd w:val="clear" w:color="auto" w:fill="DBEBD0"/>
    </w:tcPr>
    <w:tblStylePr w:type="firstRow">
      <w:rPr>
        <w:b/>
        <w:bCs/>
        <w:color w:val="000000"/>
      </w:rPr>
      <w:tblPr/>
      <w:tcPr>
        <w:shd w:val="clear" w:color="auto" w:fill="F0F7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tcBorders>
          <w:insideH w:val="single" w:sz="6" w:space="0" w:color="70AD47"/>
          <w:insideV w:val="single" w:sz="6" w:space="0" w:color="70AD47"/>
        </w:tcBorders>
        <w:shd w:val="clear" w:color="auto" w:fill="B7D8A0"/>
      </w:tcPr>
    </w:tblStylePr>
    <w:tblStylePr w:type="nwCell">
      <w:tblPr/>
      <w:tcPr>
        <w:shd w:val="clear" w:color="auto" w:fill="FFFFFF"/>
      </w:tcPr>
    </w:tblStylePr>
  </w:style>
  <w:style w:type="table" w:customStyle="1" w:styleId="311">
    <w:name w:val="Средняя сетка 31"/>
    <w:basedOn w:val="a3"/>
    <w:next w:val="37"/>
    <w:uiPriority w:val="69"/>
    <w:rsid w:val="00F35990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3-11">
    <w:name w:val="Средняя сетка 3 - Акцент 11"/>
    <w:basedOn w:val="a3"/>
    <w:next w:val="3-1"/>
    <w:uiPriority w:val="69"/>
    <w:rsid w:val="00F35990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customStyle="1" w:styleId="3-21">
    <w:name w:val="Средняя сетка 3 - Акцент 21"/>
    <w:basedOn w:val="a3"/>
    <w:next w:val="3-2"/>
    <w:uiPriority w:val="69"/>
    <w:rsid w:val="00F35990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ADECB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6BE9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6BE98"/>
      </w:tcPr>
    </w:tblStylePr>
  </w:style>
  <w:style w:type="table" w:customStyle="1" w:styleId="3-31">
    <w:name w:val="Средняя сетка 3 - Акцент 31"/>
    <w:basedOn w:val="a3"/>
    <w:next w:val="3-3"/>
    <w:uiPriority w:val="69"/>
    <w:rsid w:val="00F35990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2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2D2"/>
      </w:tcPr>
    </w:tblStylePr>
  </w:style>
  <w:style w:type="table" w:customStyle="1" w:styleId="3-41">
    <w:name w:val="Средняя сетка 3 - Акцент 41"/>
    <w:basedOn w:val="a3"/>
    <w:next w:val="3-4"/>
    <w:uiPriority w:val="69"/>
    <w:rsid w:val="00F35990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FEF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DF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FDF80"/>
      </w:tcPr>
    </w:tblStylePr>
  </w:style>
  <w:style w:type="table" w:customStyle="1" w:styleId="3-51">
    <w:name w:val="Средняя сетка 3 - Акцент 51"/>
    <w:basedOn w:val="a3"/>
    <w:next w:val="3-5"/>
    <w:uiPriority w:val="69"/>
    <w:rsid w:val="00F35990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0DB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1B8E1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1B8E1"/>
      </w:tcPr>
    </w:tblStylePr>
  </w:style>
  <w:style w:type="table" w:customStyle="1" w:styleId="3-61">
    <w:name w:val="Средняя сетка 3 - Акцент 61"/>
    <w:basedOn w:val="a3"/>
    <w:next w:val="3-6"/>
    <w:uiPriority w:val="69"/>
    <w:rsid w:val="00F35990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1f4">
    <w:name w:val="Темный список1"/>
    <w:basedOn w:val="a3"/>
    <w:next w:val="aff"/>
    <w:uiPriority w:val="70"/>
    <w:rsid w:val="00F35990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-112">
    <w:name w:val="Темный список - Акцент 11"/>
    <w:basedOn w:val="a3"/>
    <w:next w:val="-13"/>
    <w:uiPriority w:val="70"/>
    <w:rsid w:val="00F35990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-212">
    <w:name w:val="Темный список - Акцент 21"/>
    <w:basedOn w:val="a3"/>
    <w:next w:val="-23"/>
    <w:uiPriority w:val="70"/>
    <w:rsid w:val="00F35990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-312">
    <w:name w:val="Темный список - Акцент 31"/>
    <w:basedOn w:val="a3"/>
    <w:next w:val="-33"/>
    <w:uiPriority w:val="70"/>
    <w:rsid w:val="00F35990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2">
    <w:name w:val="Темный список - Акцент 41"/>
    <w:basedOn w:val="a3"/>
    <w:next w:val="-43"/>
    <w:uiPriority w:val="70"/>
    <w:rsid w:val="00F35990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-512">
    <w:name w:val="Темный список - Акцент 51"/>
    <w:basedOn w:val="a3"/>
    <w:next w:val="-53"/>
    <w:uiPriority w:val="70"/>
    <w:rsid w:val="00F35990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-612">
    <w:name w:val="Темный список - Акцент 61"/>
    <w:basedOn w:val="a3"/>
    <w:next w:val="-63"/>
    <w:uiPriority w:val="70"/>
    <w:rsid w:val="00F35990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1f5">
    <w:name w:val="Цветная заливка1"/>
    <w:basedOn w:val="a3"/>
    <w:next w:val="aff0"/>
    <w:uiPriority w:val="71"/>
    <w:rsid w:val="00F35990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24" w:space="0" w:color="ED7D31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113">
    <w:name w:val="Цветная заливка - Акцент 11"/>
    <w:basedOn w:val="a3"/>
    <w:next w:val="-14"/>
    <w:uiPriority w:val="71"/>
    <w:rsid w:val="00F35990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213">
    <w:name w:val="Цветная заливка - Акцент 21"/>
    <w:basedOn w:val="a3"/>
    <w:next w:val="-24"/>
    <w:uiPriority w:val="71"/>
    <w:rsid w:val="00F35990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24" w:space="0" w:color="ED7D31"/>
        <w:left w:val="single" w:sz="4" w:space="0" w:color="ED7D31"/>
        <w:bottom w:val="single" w:sz="4" w:space="0" w:color="ED7D31"/>
        <w:right w:val="single" w:sz="4" w:space="0" w:color="ED7D31"/>
        <w:insideH w:val="single" w:sz="4" w:space="0" w:color="FFFFFF"/>
        <w:insideV w:val="single" w:sz="4" w:space="0" w:color="FFFFFF"/>
      </w:tblBorders>
    </w:tblPr>
    <w:tcPr>
      <w:shd w:val="clear" w:color="auto" w:fill="FDF2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D470D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D470D"/>
          <w:insideV w:val="nil"/>
        </w:tcBorders>
        <w:shd w:val="clear" w:color="auto" w:fill="9D470D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6BE9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313">
    <w:name w:val="Цветная заливка - Акцент 31"/>
    <w:basedOn w:val="a3"/>
    <w:next w:val="-34"/>
    <w:uiPriority w:val="71"/>
    <w:rsid w:val="00F35990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24" w:space="0" w:color="FFC000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FFFFFF"/>
        <w:insideV w:val="single" w:sz="4" w:space="0" w:color="FFFFFF"/>
      </w:tblBorders>
    </w:tblPr>
    <w:tcPr>
      <w:shd w:val="clear" w:color="auto" w:fill="F6F6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6363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6363"/>
          <w:insideV w:val="nil"/>
        </w:tcBorders>
        <w:shd w:val="clear" w:color="auto" w:fill="636363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2D2D2"/>
      </w:tcPr>
    </w:tblStylePr>
  </w:style>
  <w:style w:type="table" w:customStyle="1" w:styleId="-413">
    <w:name w:val="Цветная заливка - Акцент 41"/>
    <w:basedOn w:val="a3"/>
    <w:next w:val="-44"/>
    <w:uiPriority w:val="71"/>
    <w:rsid w:val="00F35990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24" w:space="0" w:color="A5A5A5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FFFF"/>
        <w:insideV w:val="single" w:sz="4" w:space="0" w:color="FFFFFF"/>
      </w:tblBorders>
    </w:tblPr>
    <w:tcPr>
      <w:shd w:val="clear" w:color="auto" w:fill="FFF8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973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97300"/>
          <w:insideV w:val="nil"/>
        </w:tcBorders>
        <w:shd w:val="clear" w:color="auto" w:fill="9973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DF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513">
    <w:name w:val="Цветная заливка - Акцент 51"/>
    <w:basedOn w:val="a3"/>
    <w:next w:val="-54"/>
    <w:uiPriority w:val="71"/>
    <w:rsid w:val="00F35990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24" w:space="0" w:color="70AD47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FFFFFF"/>
        <w:insideV w:val="single" w:sz="4" w:space="0" w:color="FFFFFF"/>
      </w:tblBorders>
    </w:tblPr>
    <w:tcPr>
      <w:shd w:val="clear" w:color="auto" w:fill="ECF1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6437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64378"/>
          <w:insideV w:val="nil"/>
        </w:tcBorders>
        <w:shd w:val="clear" w:color="auto" w:fill="26437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A1B8E1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3">
    <w:name w:val="Цветная заливка - Акцент 61"/>
    <w:basedOn w:val="a3"/>
    <w:next w:val="-64"/>
    <w:uiPriority w:val="71"/>
    <w:rsid w:val="00F35990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24" w:space="0" w:color="4472C4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FFFFFF"/>
        <w:insideV w:val="single" w:sz="4" w:space="0" w:color="FFFFFF"/>
      </w:tblBorders>
    </w:tblPr>
    <w:tcPr>
      <w:shd w:val="clear" w:color="auto" w:fill="F0F7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367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3672A"/>
          <w:insideV w:val="nil"/>
        </w:tcBorders>
        <w:shd w:val="clear" w:color="auto" w:fill="4367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B7D8A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1f6">
    <w:name w:val="Цветной список1"/>
    <w:basedOn w:val="a3"/>
    <w:next w:val="aff1"/>
    <w:uiPriority w:val="72"/>
    <w:rsid w:val="00F35990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-114">
    <w:name w:val="Цветной список - Акцент 11"/>
    <w:basedOn w:val="a3"/>
    <w:next w:val="-15"/>
    <w:uiPriority w:val="72"/>
    <w:rsid w:val="00F35990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</w:tblPr>
    <w:tcPr>
      <w:shd w:val="clear" w:color="auto" w:fill="EEF5FB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table" w:customStyle="1" w:styleId="-214">
    <w:name w:val="Цветной список - Акцент 21"/>
    <w:basedOn w:val="a3"/>
    <w:next w:val="-25"/>
    <w:uiPriority w:val="72"/>
    <w:rsid w:val="00F35990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</w:tblPr>
    <w:tcPr>
      <w:shd w:val="clear" w:color="auto" w:fill="FDF2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shd w:val="clear" w:color="auto" w:fill="FBE4D5"/>
      </w:tcPr>
    </w:tblStylePr>
  </w:style>
  <w:style w:type="table" w:customStyle="1" w:styleId="-314">
    <w:name w:val="Цветной список - Акцент 31"/>
    <w:basedOn w:val="a3"/>
    <w:next w:val="-35"/>
    <w:uiPriority w:val="72"/>
    <w:rsid w:val="00F35990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</w:tblPr>
    <w:tcPr>
      <w:shd w:val="clear" w:color="auto" w:fill="F6F6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C9900"/>
      </w:tcPr>
    </w:tblStylePr>
    <w:tblStylePr w:type="lastRow">
      <w:rPr>
        <w:b/>
        <w:bCs/>
        <w:color w:val="CC990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shd w:val="clear" w:color="auto" w:fill="EDEDED"/>
      </w:tcPr>
    </w:tblStylePr>
  </w:style>
  <w:style w:type="table" w:customStyle="1" w:styleId="-414">
    <w:name w:val="Цветной список - Акцент 41"/>
    <w:basedOn w:val="a3"/>
    <w:next w:val="-45"/>
    <w:uiPriority w:val="72"/>
    <w:rsid w:val="00F35990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</w:tblPr>
    <w:tcPr>
      <w:shd w:val="clear" w:color="auto" w:fill="FFF8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48484"/>
      </w:tcPr>
    </w:tblStylePr>
    <w:tblStylePr w:type="lastRow">
      <w:rPr>
        <w:b/>
        <w:bCs/>
        <w:color w:val="84848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shd w:val="clear" w:color="auto" w:fill="FFF2CC"/>
      </w:tcPr>
    </w:tblStylePr>
  </w:style>
  <w:style w:type="table" w:customStyle="1" w:styleId="-514">
    <w:name w:val="Цветной список - Акцент 51"/>
    <w:basedOn w:val="a3"/>
    <w:next w:val="-55"/>
    <w:uiPriority w:val="72"/>
    <w:rsid w:val="00F35990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</w:tblPr>
    <w:tcPr>
      <w:shd w:val="clear" w:color="auto" w:fill="ECF1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98A38"/>
      </w:tcPr>
    </w:tblStylePr>
    <w:tblStylePr w:type="lastRow">
      <w:rPr>
        <w:b/>
        <w:bCs/>
        <w:color w:val="598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shd w:val="clear" w:color="auto" w:fill="D9E2F3"/>
      </w:tcPr>
    </w:tblStylePr>
  </w:style>
  <w:style w:type="table" w:customStyle="1" w:styleId="-614">
    <w:name w:val="Цветной список - Акцент 61"/>
    <w:basedOn w:val="a3"/>
    <w:next w:val="-65"/>
    <w:uiPriority w:val="72"/>
    <w:rsid w:val="00F35990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</w:tblPr>
    <w:tcPr>
      <w:shd w:val="clear" w:color="auto" w:fill="F0F7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259A0"/>
      </w:tcPr>
    </w:tblStylePr>
    <w:tblStylePr w:type="lastRow">
      <w:rPr>
        <w:b/>
        <w:bCs/>
        <w:color w:val="3259A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shd w:val="clear" w:color="auto" w:fill="E2EFD9"/>
      </w:tcPr>
    </w:tblStylePr>
  </w:style>
  <w:style w:type="table" w:customStyle="1" w:styleId="1f7">
    <w:name w:val="Цветная сетка1"/>
    <w:basedOn w:val="a3"/>
    <w:next w:val="aff2"/>
    <w:uiPriority w:val="73"/>
    <w:rsid w:val="00F35990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-115">
    <w:name w:val="Цветная сетка - Акцент 11"/>
    <w:basedOn w:val="a3"/>
    <w:next w:val="-16"/>
    <w:uiPriority w:val="73"/>
    <w:rsid w:val="00F35990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215">
    <w:name w:val="Цветная сетка - Акцент 21"/>
    <w:basedOn w:val="a3"/>
    <w:next w:val="-26"/>
    <w:uiPriority w:val="73"/>
    <w:rsid w:val="00F35990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BE4D5"/>
    </w:tcPr>
    <w:tblStylePr w:type="firstRow">
      <w:rPr>
        <w:b/>
        <w:bCs/>
      </w:rPr>
      <w:tblPr/>
      <w:tcPr>
        <w:shd w:val="clear" w:color="auto" w:fill="F7CAAC"/>
      </w:tcPr>
    </w:tblStylePr>
    <w:tblStylePr w:type="lastRow">
      <w:rPr>
        <w:b/>
        <w:bCs/>
        <w:color w:val="000000"/>
      </w:rPr>
      <w:tblPr/>
      <w:tcPr>
        <w:shd w:val="clear" w:color="auto" w:fill="F7CAAC"/>
      </w:tcPr>
    </w:tblStylePr>
    <w:tblStylePr w:type="firstCol">
      <w:rPr>
        <w:color w:val="FFFFFF"/>
      </w:rPr>
      <w:tblPr/>
      <w:tcPr>
        <w:shd w:val="clear" w:color="auto" w:fill="C45911"/>
      </w:tcPr>
    </w:tblStylePr>
    <w:tblStylePr w:type="lastCol">
      <w:rPr>
        <w:color w:val="FFFFFF"/>
      </w:rPr>
      <w:tblPr/>
      <w:tcPr>
        <w:shd w:val="clear" w:color="auto" w:fill="C45911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customStyle="1" w:styleId="-315">
    <w:name w:val="Цветная сетка - Акцент 31"/>
    <w:basedOn w:val="a3"/>
    <w:next w:val="-36"/>
    <w:uiPriority w:val="73"/>
    <w:rsid w:val="00F35990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DEDED"/>
    </w:tcPr>
    <w:tblStylePr w:type="firstRow">
      <w:rPr>
        <w:b/>
        <w:bCs/>
      </w:rPr>
      <w:tblPr/>
      <w:tcPr>
        <w:shd w:val="clear" w:color="auto" w:fill="DBDBDB"/>
      </w:tcPr>
    </w:tblStylePr>
    <w:tblStylePr w:type="lastRow">
      <w:rPr>
        <w:b/>
        <w:bCs/>
        <w:color w:val="000000"/>
      </w:rPr>
      <w:tblPr/>
      <w:tcPr>
        <w:shd w:val="clear" w:color="auto" w:fill="DBDBDB"/>
      </w:tcPr>
    </w:tblStylePr>
    <w:tblStylePr w:type="firstCol">
      <w:rPr>
        <w:color w:val="FFFFFF"/>
      </w:rPr>
      <w:tblPr/>
      <w:tcPr>
        <w:shd w:val="clear" w:color="auto" w:fill="7B7B7B"/>
      </w:tcPr>
    </w:tblStylePr>
    <w:tblStylePr w:type="lastCol">
      <w:rPr>
        <w:color w:val="FFFFFF"/>
      </w:rPr>
      <w:tblPr/>
      <w:tcPr>
        <w:shd w:val="clear" w:color="auto" w:fill="7B7B7B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customStyle="1" w:styleId="-415">
    <w:name w:val="Цветная сетка - Акцент 41"/>
    <w:basedOn w:val="a3"/>
    <w:next w:val="-46"/>
    <w:uiPriority w:val="73"/>
    <w:rsid w:val="00F35990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FF2CC"/>
    </w:tcPr>
    <w:tblStylePr w:type="firstRow">
      <w:rPr>
        <w:b/>
        <w:bCs/>
      </w:rPr>
      <w:tblPr/>
      <w:tcPr>
        <w:shd w:val="clear" w:color="auto" w:fill="FFE599"/>
      </w:tcPr>
    </w:tblStylePr>
    <w:tblStylePr w:type="lastRow">
      <w:rPr>
        <w:b/>
        <w:bCs/>
        <w:color w:val="000000"/>
      </w:rPr>
      <w:tblPr/>
      <w:tcPr>
        <w:shd w:val="clear" w:color="auto" w:fill="FFE599"/>
      </w:tcPr>
    </w:tblStylePr>
    <w:tblStylePr w:type="firstCol">
      <w:rPr>
        <w:color w:val="FFFFFF"/>
      </w:rPr>
      <w:tblPr/>
      <w:tcPr>
        <w:shd w:val="clear" w:color="auto" w:fill="BF8F00"/>
      </w:tcPr>
    </w:tblStylePr>
    <w:tblStylePr w:type="lastCol">
      <w:rPr>
        <w:color w:val="FFFFFF"/>
      </w:rPr>
      <w:tblPr/>
      <w:tcPr>
        <w:shd w:val="clear" w:color="auto" w:fill="BF8F00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customStyle="1" w:styleId="-515">
    <w:name w:val="Цветная сетка - Акцент 51"/>
    <w:basedOn w:val="a3"/>
    <w:next w:val="-56"/>
    <w:uiPriority w:val="73"/>
    <w:rsid w:val="00F35990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customStyle="1" w:styleId="-615">
    <w:name w:val="Цветная сетка - Акцент 61"/>
    <w:basedOn w:val="a3"/>
    <w:next w:val="-66"/>
    <w:uiPriority w:val="73"/>
    <w:rsid w:val="00F35990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2EFD9"/>
    </w:tcPr>
    <w:tblStylePr w:type="firstRow">
      <w:rPr>
        <w:b/>
        <w:bCs/>
      </w:rPr>
      <w:tblPr/>
      <w:tcPr>
        <w:shd w:val="clear" w:color="auto" w:fill="C5E0B3"/>
      </w:tcPr>
    </w:tblStylePr>
    <w:tblStylePr w:type="lastRow">
      <w:rPr>
        <w:b/>
        <w:bCs/>
        <w:color w:val="000000"/>
      </w:rPr>
      <w:tblPr/>
      <w:tcPr>
        <w:shd w:val="clear" w:color="auto" w:fill="C5E0B3"/>
      </w:tcPr>
    </w:tblStylePr>
    <w:tblStylePr w:type="firstCol">
      <w:rPr>
        <w:color w:val="FFFFFF"/>
      </w:rPr>
      <w:tblPr/>
      <w:tcPr>
        <w:shd w:val="clear" w:color="auto" w:fill="538135"/>
      </w:tcPr>
    </w:tblStylePr>
    <w:tblStylePr w:type="lastCol">
      <w:rPr>
        <w:color w:val="FFFFFF"/>
      </w:rPr>
      <w:tblPr/>
      <w:tcPr>
        <w:shd w:val="clear" w:color="auto" w:fill="538135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character" w:customStyle="1" w:styleId="215">
    <w:name w:val="Заголовок 2 Знак1"/>
    <w:basedOn w:val="a2"/>
    <w:uiPriority w:val="9"/>
    <w:semiHidden/>
    <w:rsid w:val="00F3599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12">
    <w:name w:val="Заголовок 3 Знак1"/>
    <w:basedOn w:val="a2"/>
    <w:uiPriority w:val="9"/>
    <w:semiHidden/>
    <w:rsid w:val="00F3599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10">
    <w:name w:val="Заголовок 4 Знак1"/>
    <w:basedOn w:val="a2"/>
    <w:uiPriority w:val="9"/>
    <w:semiHidden/>
    <w:rsid w:val="00F3599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10">
    <w:name w:val="Заголовок 5 Знак1"/>
    <w:basedOn w:val="a2"/>
    <w:uiPriority w:val="9"/>
    <w:semiHidden/>
    <w:rsid w:val="00F3599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10">
    <w:name w:val="Заголовок 6 Знак1"/>
    <w:basedOn w:val="a2"/>
    <w:uiPriority w:val="9"/>
    <w:semiHidden/>
    <w:rsid w:val="00F3599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10">
    <w:name w:val="Заголовок 7 Знак1"/>
    <w:basedOn w:val="a2"/>
    <w:uiPriority w:val="9"/>
    <w:semiHidden/>
    <w:rsid w:val="00F3599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10">
    <w:name w:val="Заголовок 8 Знак1"/>
    <w:basedOn w:val="a2"/>
    <w:uiPriority w:val="9"/>
    <w:semiHidden/>
    <w:rsid w:val="00F3599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2"/>
    <w:uiPriority w:val="9"/>
    <w:semiHidden/>
    <w:rsid w:val="00F3599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9">
    <w:name w:val="No Spacing"/>
    <w:uiPriority w:val="1"/>
    <w:qFormat/>
    <w:rsid w:val="00F35990"/>
    <w:pPr>
      <w:spacing w:after="0" w:line="240" w:lineRule="auto"/>
    </w:pPr>
  </w:style>
  <w:style w:type="paragraph" w:styleId="ab">
    <w:name w:val="Title"/>
    <w:basedOn w:val="a1"/>
    <w:next w:val="a1"/>
    <w:link w:val="aa"/>
    <w:uiPriority w:val="10"/>
    <w:qFormat/>
    <w:rsid w:val="00F35990"/>
    <w:pPr>
      <w:spacing w:after="0" w:line="240" w:lineRule="auto"/>
      <w:contextualSpacing/>
    </w:pPr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val="en-US"/>
    </w:rPr>
  </w:style>
  <w:style w:type="character" w:customStyle="1" w:styleId="1f8">
    <w:name w:val="Заголовок Знак1"/>
    <w:basedOn w:val="a2"/>
    <w:uiPriority w:val="10"/>
    <w:rsid w:val="00F35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d">
    <w:name w:val="Subtitle"/>
    <w:basedOn w:val="a1"/>
    <w:next w:val="a1"/>
    <w:link w:val="ac"/>
    <w:uiPriority w:val="11"/>
    <w:qFormat/>
    <w:rsid w:val="00F35990"/>
    <w:pPr>
      <w:numPr>
        <w:ilvl w:val="1"/>
      </w:numPr>
      <w:spacing w:after="160"/>
    </w:pPr>
    <w:rPr>
      <w:rFonts w:ascii="Calibri Light" w:eastAsia="Times New Roman" w:hAnsi="Calibri Light" w:cs="Times New Roman"/>
      <w:i/>
      <w:iCs/>
      <w:color w:val="5B9BD5"/>
      <w:spacing w:val="15"/>
      <w:sz w:val="24"/>
      <w:szCs w:val="24"/>
      <w:lang w:val="en-US"/>
    </w:rPr>
  </w:style>
  <w:style w:type="character" w:customStyle="1" w:styleId="1f9">
    <w:name w:val="Подзаголовок Знак1"/>
    <w:basedOn w:val="a2"/>
    <w:uiPriority w:val="11"/>
    <w:rsid w:val="00F35990"/>
    <w:rPr>
      <w:rFonts w:eastAsiaTheme="minorEastAsia"/>
      <w:color w:val="5A5A5A" w:themeColor="text1" w:themeTint="A5"/>
      <w:spacing w:val="15"/>
    </w:rPr>
  </w:style>
  <w:style w:type="paragraph" w:styleId="af3">
    <w:name w:val="macro"/>
    <w:link w:val="1fa"/>
    <w:uiPriority w:val="99"/>
    <w:semiHidden/>
    <w:unhideWhenUsed/>
    <w:rsid w:val="00F3599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76" w:lineRule="auto"/>
    </w:pPr>
    <w:rPr>
      <w:rFonts w:ascii="Consolas" w:hAnsi="Consolas" w:cs="Consolas"/>
      <w:sz w:val="20"/>
      <w:szCs w:val="20"/>
    </w:rPr>
  </w:style>
  <w:style w:type="character" w:customStyle="1" w:styleId="1fa">
    <w:name w:val="Текст макроса Знак1"/>
    <w:basedOn w:val="a2"/>
    <w:link w:val="af3"/>
    <w:uiPriority w:val="99"/>
    <w:semiHidden/>
    <w:rsid w:val="00F35990"/>
    <w:rPr>
      <w:rFonts w:ascii="Consolas" w:hAnsi="Consolas" w:cs="Consolas"/>
      <w:sz w:val="20"/>
      <w:szCs w:val="20"/>
    </w:rPr>
  </w:style>
  <w:style w:type="paragraph" w:styleId="28">
    <w:name w:val="Quote"/>
    <w:basedOn w:val="a1"/>
    <w:next w:val="a1"/>
    <w:link w:val="27"/>
    <w:uiPriority w:val="29"/>
    <w:qFormat/>
    <w:rsid w:val="00F35990"/>
    <w:pPr>
      <w:spacing w:before="200" w:after="160"/>
      <w:ind w:left="864" w:right="864"/>
      <w:jc w:val="center"/>
    </w:pPr>
    <w:rPr>
      <w:rFonts w:eastAsia="Times New Roman"/>
      <w:i/>
      <w:iCs/>
      <w:color w:val="000000"/>
      <w:lang w:val="en-US"/>
    </w:rPr>
  </w:style>
  <w:style w:type="character" w:customStyle="1" w:styleId="216">
    <w:name w:val="Цитата 2 Знак1"/>
    <w:basedOn w:val="a2"/>
    <w:uiPriority w:val="29"/>
    <w:rsid w:val="00F35990"/>
    <w:rPr>
      <w:i/>
      <w:iCs/>
      <w:color w:val="404040" w:themeColor="text1" w:themeTint="BF"/>
    </w:rPr>
  </w:style>
  <w:style w:type="paragraph" w:styleId="af8">
    <w:name w:val="Intense Quote"/>
    <w:basedOn w:val="a1"/>
    <w:next w:val="a1"/>
    <w:link w:val="af7"/>
    <w:uiPriority w:val="30"/>
    <w:qFormat/>
    <w:rsid w:val="00F3599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eastAsia="Times New Roman"/>
      <w:b/>
      <w:bCs/>
      <w:i/>
      <w:iCs/>
      <w:color w:val="5B9BD5"/>
      <w:lang w:val="en-US"/>
    </w:rPr>
  </w:style>
  <w:style w:type="character" w:customStyle="1" w:styleId="1fb">
    <w:name w:val="Выделенная цитата Знак1"/>
    <w:basedOn w:val="a2"/>
    <w:uiPriority w:val="30"/>
    <w:rsid w:val="00F35990"/>
    <w:rPr>
      <w:i/>
      <w:iCs/>
      <w:color w:val="5B9BD5" w:themeColor="accent1"/>
    </w:rPr>
  </w:style>
  <w:style w:type="character" w:styleId="aff3">
    <w:name w:val="Subtle Emphasis"/>
    <w:basedOn w:val="a2"/>
    <w:uiPriority w:val="19"/>
    <w:qFormat/>
    <w:rsid w:val="00F35990"/>
    <w:rPr>
      <w:i/>
      <w:iCs/>
      <w:color w:val="404040" w:themeColor="text1" w:themeTint="BF"/>
    </w:rPr>
  </w:style>
  <w:style w:type="character" w:styleId="aff4">
    <w:name w:val="Intense Emphasis"/>
    <w:basedOn w:val="a2"/>
    <w:uiPriority w:val="21"/>
    <w:qFormat/>
    <w:rsid w:val="00F35990"/>
    <w:rPr>
      <w:i/>
      <w:iCs/>
      <w:color w:val="5B9BD5" w:themeColor="accent1"/>
    </w:rPr>
  </w:style>
  <w:style w:type="character" w:styleId="aff5">
    <w:name w:val="Subtle Reference"/>
    <w:basedOn w:val="a2"/>
    <w:uiPriority w:val="31"/>
    <w:qFormat/>
    <w:rsid w:val="00F35990"/>
    <w:rPr>
      <w:smallCaps/>
      <w:color w:val="5A5A5A" w:themeColor="text1" w:themeTint="A5"/>
    </w:rPr>
  </w:style>
  <w:style w:type="character" w:styleId="aff6">
    <w:name w:val="Intense Reference"/>
    <w:basedOn w:val="a2"/>
    <w:uiPriority w:val="32"/>
    <w:qFormat/>
    <w:rsid w:val="00F35990"/>
    <w:rPr>
      <w:b/>
      <w:bCs/>
      <w:smallCaps/>
      <w:color w:val="5B9BD5" w:themeColor="accent1"/>
      <w:spacing w:val="5"/>
    </w:rPr>
  </w:style>
  <w:style w:type="table" w:styleId="afb">
    <w:name w:val="Table Grid"/>
    <w:basedOn w:val="a3"/>
    <w:uiPriority w:val="39"/>
    <w:rsid w:val="00F35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c">
    <w:name w:val="Light Shading"/>
    <w:basedOn w:val="a3"/>
    <w:uiPriority w:val="60"/>
    <w:semiHidden/>
    <w:unhideWhenUsed/>
    <w:rsid w:val="00F3599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semiHidden/>
    <w:unhideWhenUsed/>
    <w:rsid w:val="00F35990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">
    <w:name w:val="Light Shading Accent 2"/>
    <w:basedOn w:val="a3"/>
    <w:uiPriority w:val="60"/>
    <w:semiHidden/>
    <w:unhideWhenUsed/>
    <w:rsid w:val="00F35990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">
    <w:name w:val="Light Shading Accent 3"/>
    <w:basedOn w:val="a3"/>
    <w:uiPriority w:val="60"/>
    <w:semiHidden/>
    <w:unhideWhenUsed/>
    <w:rsid w:val="00F35990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">
    <w:name w:val="Light Shading Accent 4"/>
    <w:basedOn w:val="a3"/>
    <w:uiPriority w:val="60"/>
    <w:semiHidden/>
    <w:unhideWhenUsed/>
    <w:rsid w:val="00F35990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">
    <w:name w:val="Light Shading Accent 5"/>
    <w:basedOn w:val="a3"/>
    <w:uiPriority w:val="60"/>
    <w:semiHidden/>
    <w:unhideWhenUsed/>
    <w:rsid w:val="00F35990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">
    <w:name w:val="Light Shading Accent 6"/>
    <w:basedOn w:val="a3"/>
    <w:uiPriority w:val="60"/>
    <w:semiHidden/>
    <w:unhideWhenUsed/>
    <w:rsid w:val="00F35990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d">
    <w:name w:val="Light List"/>
    <w:basedOn w:val="a3"/>
    <w:uiPriority w:val="61"/>
    <w:semiHidden/>
    <w:unhideWhenUsed/>
    <w:rsid w:val="00F3599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semiHidden/>
    <w:unhideWhenUsed/>
    <w:rsid w:val="00F35990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0">
    <w:name w:val="Light List Accent 2"/>
    <w:basedOn w:val="a3"/>
    <w:uiPriority w:val="61"/>
    <w:semiHidden/>
    <w:unhideWhenUsed/>
    <w:rsid w:val="00F35990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0">
    <w:name w:val="Light List Accent 3"/>
    <w:basedOn w:val="a3"/>
    <w:uiPriority w:val="61"/>
    <w:semiHidden/>
    <w:unhideWhenUsed/>
    <w:rsid w:val="00F35990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0">
    <w:name w:val="Light List Accent 4"/>
    <w:basedOn w:val="a3"/>
    <w:uiPriority w:val="61"/>
    <w:semiHidden/>
    <w:unhideWhenUsed/>
    <w:rsid w:val="00F35990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0">
    <w:name w:val="Light List Accent 5"/>
    <w:basedOn w:val="a3"/>
    <w:uiPriority w:val="61"/>
    <w:semiHidden/>
    <w:unhideWhenUsed/>
    <w:rsid w:val="00F35990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0">
    <w:name w:val="Light List Accent 6"/>
    <w:basedOn w:val="a3"/>
    <w:uiPriority w:val="61"/>
    <w:semiHidden/>
    <w:unhideWhenUsed/>
    <w:rsid w:val="00F35990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e">
    <w:name w:val="Light Grid"/>
    <w:basedOn w:val="a3"/>
    <w:uiPriority w:val="62"/>
    <w:semiHidden/>
    <w:unhideWhenUsed/>
    <w:rsid w:val="00F3599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2">
    <w:name w:val="Light Grid Accent 1"/>
    <w:basedOn w:val="a3"/>
    <w:uiPriority w:val="62"/>
    <w:semiHidden/>
    <w:unhideWhenUsed/>
    <w:rsid w:val="00F35990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2">
    <w:name w:val="Light Grid Accent 2"/>
    <w:basedOn w:val="a3"/>
    <w:uiPriority w:val="62"/>
    <w:semiHidden/>
    <w:unhideWhenUsed/>
    <w:rsid w:val="00F35990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2">
    <w:name w:val="Light Grid Accent 3"/>
    <w:basedOn w:val="a3"/>
    <w:uiPriority w:val="62"/>
    <w:semiHidden/>
    <w:unhideWhenUsed/>
    <w:rsid w:val="00F35990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2">
    <w:name w:val="Light Grid Accent 4"/>
    <w:basedOn w:val="a3"/>
    <w:uiPriority w:val="62"/>
    <w:semiHidden/>
    <w:unhideWhenUsed/>
    <w:rsid w:val="00F35990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2">
    <w:name w:val="Light Grid Accent 5"/>
    <w:basedOn w:val="a3"/>
    <w:uiPriority w:val="62"/>
    <w:semiHidden/>
    <w:unhideWhenUsed/>
    <w:rsid w:val="00F35990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2">
    <w:name w:val="Light Grid Accent 6"/>
    <w:basedOn w:val="a3"/>
    <w:uiPriority w:val="62"/>
    <w:semiHidden/>
    <w:unhideWhenUsed/>
    <w:rsid w:val="00F35990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1f1">
    <w:name w:val="Medium Shading 1"/>
    <w:basedOn w:val="a3"/>
    <w:uiPriority w:val="63"/>
    <w:semiHidden/>
    <w:unhideWhenUsed/>
    <w:rsid w:val="00F3599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semiHidden/>
    <w:unhideWhenUsed/>
    <w:rsid w:val="00F35990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semiHidden/>
    <w:unhideWhenUsed/>
    <w:rsid w:val="00F35990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semiHidden/>
    <w:unhideWhenUsed/>
    <w:rsid w:val="00F35990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semiHidden/>
    <w:unhideWhenUsed/>
    <w:rsid w:val="00F35990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semiHidden/>
    <w:unhideWhenUsed/>
    <w:rsid w:val="00F35990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semiHidden/>
    <w:unhideWhenUsed/>
    <w:rsid w:val="00F35990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semiHidden/>
    <w:unhideWhenUsed/>
    <w:rsid w:val="00F3599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semiHidden/>
    <w:unhideWhenUsed/>
    <w:rsid w:val="00F3599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semiHidden/>
    <w:unhideWhenUsed/>
    <w:rsid w:val="00F3599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semiHidden/>
    <w:unhideWhenUsed/>
    <w:rsid w:val="00F3599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semiHidden/>
    <w:unhideWhenUsed/>
    <w:rsid w:val="00F3599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semiHidden/>
    <w:unhideWhenUsed/>
    <w:rsid w:val="00F3599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semiHidden/>
    <w:unhideWhenUsed/>
    <w:rsid w:val="00F3599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f2">
    <w:name w:val="Medium List 1"/>
    <w:basedOn w:val="a3"/>
    <w:uiPriority w:val="65"/>
    <w:semiHidden/>
    <w:unhideWhenUsed/>
    <w:rsid w:val="00F3599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semiHidden/>
    <w:unhideWhenUsed/>
    <w:rsid w:val="00F3599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0">
    <w:name w:val="Medium List 1 Accent 2"/>
    <w:basedOn w:val="a3"/>
    <w:uiPriority w:val="65"/>
    <w:semiHidden/>
    <w:unhideWhenUsed/>
    <w:rsid w:val="00F3599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0">
    <w:name w:val="Medium List 1 Accent 3"/>
    <w:basedOn w:val="a3"/>
    <w:uiPriority w:val="65"/>
    <w:semiHidden/>
    <w:unhideWhenUsed/>
    <w:rsid w:val="00F3599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0">
    <w:name w:val="Medium List 1 Accent 4"/>
    <w:basedOn w:val="a3"/>
    <w:uiPriority w:val="65"/>
    <w:semiHidden/>
    <w:unhideWhenUsed/>
    <w:rsid w:val="00F3599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0">
    <w:name w:val="Medium List 1 Accent 5"/>
    <w:basedOn w:val="a3"/>
    <w:uiPriority w:val="65"/>
    <w:semiHidden/>
    <w:unhideWhenUsed/>
    <w:rsid w:val="00F3599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0">
    <w:name w:val="Medium List 1 Accent 6"/>
    <w:basedOn w:val="a3"/>
    <w:uiPriority w:val="65"/>
    <w:semiHidden/>
    <w:unhideWhenUsed/>
    <w:rsid w:val="00F3599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a">
    <w:name w:val="Medium List 2"/>
    <w:basedOn w:val="a3"/>
    <w:uiPriority w:val="66"/>
    <w:semiHidden/>
    <w:unhideWhenUsed/>
    <w:rsid w:val="00F3599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semiHidden/>
    <w:unhideWhenUsed/>
    <w:rsid w:val="00F3599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semiHidden/>
    <w:unhideWhenUsed/>
    <w:rsid w:val="00F3599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semiHidden/>
    <w:unhideWhenUsed/>
    <w:rsid w:val="00F3599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semiHidden/>
    <w:unhideWhenUsed/>
    <w:rsid w:val="00F3599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semiHidden/>
    <w:unhideWhenUsed/>
    <w:rsid w:val="00F3599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semiHidden/>
    <w:unhideWhenUsed/>
    <w:rsid w:val="00F3599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f3">
    <w:name w:val="Medium Grid 1"/>
    <w:basedOn w:val="a3"/>
    <w:uiPriority w:val="67"/>
    <w:semiHidden/>
    <w:unhideWhenUsed/>
    <w:rsid w:val="00F3599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2">
    <w:name w:val="Medium Grid 1 Accent 1"/>
    <w:basedOn w:val="a3"/>
    <w:uiPriority w:val="67"/>
    <w:semiHidden/>
    <w:unhideWhenUsed/>
    <w:rsid w:val="00F35990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2">
    <w:name w:val="Medium Grid 1 Accent 2"/>
    <w:basedOn w:val="a3"/>
    <w:uiPriority w:val="67"/>
    <w:semiHidden/>
    <w:unhideWhenUsed/>
    <w:rsid w:val="00F35990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2">
    <w:name w:val="Medium Grid 1 Accent 3"/>
    <w:basedOn w:val="a3"/>
    <w:uiPriority w:val="67"/>
    <w:semiHidden/>
    <w:unhideWhenUsed/>
    <w:rsid w:val="00F35990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2">
    <w:name w:val="Medium Grid 1 Accent 4"/>
    <w:basedOn w:val="a3"/>
    <w:uiPriority w:val="67"/>
    <w:semiHidden/>
    <w:unhideWhenUsed/>
    <w:rsid w:val="00F35990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2">
    <w:name w:val="Medium Grid 1 Accent 5"/>
    <w:basedOn w:val="a3"/>
    <w:uiPriority w:val="67"/>
    <w:semiHidden/>
    <w:unhideWhenUsed/>
    <w:rsid w:val="00F35990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2">
    <w:name w:val="Medium Grid 1 Accent 6"/>
    <w:basedOn w:val="a3"/>
    <w:uiPriority w:val="67"/>
    <w:semiHidden/>
    <w:unhideWhenUsed/>
    <w:rsid w:val="00F35990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b">
    <w:name w:val="Medium Grid 2"/>
    <w:basedOn w:val="a3"/>
    <w:uiPriority w:val="68"/>
    <w:semiHidden/>
    <w:unhideWhenUsed/>
    <w:rsid w:val="00F3599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2">
    <w:name w:val="Medium Grid 2 Accent 1"/>
    <w:basedOn w:val="a3"/>
    <w:uiPriority w:val="68"/>
    <w:semiHidden/>
    <w:unhideWhenUsed/>
    <w:rsid w:val="00F3599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2">
    <w:name w:val="Medium Grid 2 Accent 2"/>
    <w:basedOn w:val="a3"/>
    <w:uiPriority w:val="68"/>
    <w:semiHidden/>
    <w:unhideWhenUsed/>
    <w:rsid w:val="00F3599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2">
    <w:name w:val="Medium Grid 2 Accent 3"/>
    <w:basedOn w:val="a3"/>
    <w:uiPriority w:val="68"/>
    <w:semiHidden/>
    <w:unhideWhenUsed/>
    <w:rsid w:val="00F3599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2">
    <w:name w:val="Medium Grid 2 Accent 4"/>
    <w:basedOn w:val="a3"/>
    <w:uiPriority w:val="68"/>
    <w:semiHidden/>
    <w:unhideWhenUsed/>
    <w:rsid w:val="00F3599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2">
    <w:name w:val="Medium Grid 2 Accent 5"/>
    <w:basedOn w:val="a3"/>
    <w:uiPriority w:val="68"/>
    <w:semiHidden/>
    <w:unhideWhenUsed/>
    <w:rsid w:val="00F3599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2">
    <w:name w:val="Medium Grid 2 Accent 6"/>
    <w:basedOn w:val="a3"/>
    <w:uiPriority w:val="68"/>
    <w:semiHidden/>
    <w:unhideWhenUsed/>
    <w:rsid w:val="00F3599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semiHidden/>
    <w:unhideWhenUsed/>
    <w:rsid w:val="00F3599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semiHidden/>
    <w:unhideWhenUsed/>
    <w:rsid w:val="00F3599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3"/>
    <w:uiPriority w:val="69"/>
    <w:semiHidden/>
    <w:unhideWhenUsed/>
    <w:rsid w:val="00F3599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3"/>
    <w:uiPriority w:val="69"/>
    <w:semiHidden/>
    <w:unhideWhenUsed/>
    <w:rsid w:val="00F3599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3"/>
    <w:uiPriority w:val="69"/>
    <w:semiHidden/>
    <w:unhideWhenUsed/>
    <w:rsid w:val="00F3599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3"/>
    <w:uiPriority w:val="69"/>
    <w:semiHidden/>
    <w:unhideWhenUsed/>
    <w:rsid w:val="00F3599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3"/>
    <w:uiPriority w:val="69"/>
    <w:semiHidden/>
    <w:unhideWhenUsed/>
    <w:rsid w:val="00F3599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aff">
    <w:name w:val="Dark List"/>
    <w:basedOn w:val="a3"/>
    <w:uiPriority w:val="70"/>
    <w:semiHidden/>
    <w:unhideWhenUsed/>
    <w:rsid w:val="00F3599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3">
    <w:name w:val="Dark List Accent 1"/>
    <w:basedOn w:val="a3"/>
    <w:uiPriority w:val="70"/>
    <w:semiHidden/>
    <w:unhideWhenUsed/>
    <w:rsid w:val="00F3599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3">
    <w:name w:val="Dark List Accent 2"/>
    <w:basedOn w:val="a3"/>
    <w:uiPriority w:val="70"/>
    <w:semiHidden/>
    <w:unhideWhenUsed/>
    <w:rsid w:val="00F3599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3">
    <w:name w:val="Dark List Accent 3"/>
    <w:basedOn w:val="a3"/>
    <w:uiPriority w:val="70"/>
    <w:semiHidden/>
    <w:unhideWhenUsed/>
    <w:rsid w:val="00F3599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3">
    <w:name w:val="Dark List Accent 4"/>
    <w:basedOn w:val="a3"/>
    <w:uiPriority w:val="70"/>
    <w:semiHidden/>
    <w:unhideWhenUsed/>
    <w:rsid w:val="00F3599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3">
    <w:name w:val="Dark List Accent 5"/>
    <w:basedOn w:val="a3"/>
    <w:uiPriority w:val="70"/>
    <w:semiHidden/>
    <w:unhideWhenUsed/>
    <w:rsid w:val="00F3599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3">
    <w:name w:val="Dark List Accent 6"/>
    <w:basedOn w:val="a3"/>
    <w:uiPriority w:val="70"/>
    <w:semiHidden/>
    <w:unhideWhenUsed/>
    <w:rsid w:val="00F3599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aff0">
    <w:name w:val="Colorful Shading"/>
    <w:basedOn w:val="a3"/>
    <w:uiPriority w:val="71"/>
    <w:semiHidden/>
    <w:unhideWhenUsed/>
    <w:rsid w:val="00F3599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Shading Accent 1"/>
    <w:basedOn w:val="a3"/>
    <w:uiPriority w:val="71"/>
    <w:semiHidden/>
    <w:unhideWhenUsed/>
    <w:rsid w:val="00F3599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4">
    <w:name w:val="Colorful Shading Accent 2"/>
    <w:basedOn w:val="a3"/>
    <w:uiPriority w:val="71"/>
    <w:semiHidden/>
    <w:unhideWhenUsed/>
    <w:rsid w:val="00F3599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4">
    <w:name w:val="Colorful Shading Accent 3"/>
    <w:basedOn w:val="a3"/>
    <w:uiPriority w:val="71"/>
    <w:semiHidden/>
    <w:unhideWhenUsed/>
    <w:rsid w:val="00F3599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4">
    <w:name w:val="Colorful Shading Accent 4"/>
    <w:basedOn w:val="a3"/>
    <w:uiPriority w:val="71"/>
    <w:semiHidden/>
    <w:unhideWhenUsed/>
    <w:rsid w:val="00F3599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4">
    <w:name w:val="Colorful Shading Accent 5"/>
    <w:basedOn w:val="a3"/>
    <w:uiPriority w:val="71"/>
    <w:semiHidden/>
    <w:unhideWhenUsed/>
    <w:rsid w:val="00F3599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4">
    <w:name w:val="Colorful Shading Accent 6"/>
    <w:basedOn w:val="a3"/>
    <w:uiPriority w:val="71"/>
    <w:semiHidden/>
    <w:unhideWhenUsed/>
    <w:rsid w:val="00F3599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1">
    <w:name w:val="Colorful List"/>
    <w:basedOn w:val="a3"/>
    <w:uiPriority w:val="72"/>
    <w:semiHidden/>
    <w:unhideWhenUsed/>
    <w:rsid w:val="00F3599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5">
    <w:name w:val="Colorful List Accent 1"/>
    <w:basedOn w:val="a3"/>
    <w:uiPriority w:val="72"/>
    <w:semiHidden/>
    <w:unhideWhenUsed/>
    <w:rsid w:val="00F3599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5">
    <w:name w:val="Colorful List Accent 2"/>
    <w:basedOn w:val="a3"/>
    <w:uiPriority w:val="72"/>
    <w:semiHidden/>
    <w:unhideWhenUsed/>
    <w:rsid w:val="00F3599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5">
    <w:name w:val="Colorful List Accent 3"/>
    <w:basedOn w:val="a3"/>
    <w:uiPriority w:val="72"/>
    <w:semiHidden/>
    <w:unhideWhenUsed/>
    <w:rsid w:val="00F3599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5">
    <w:name w:val="Colorful List Accent 4"/>
    <w:basedOn w:val="a3"/>
    <w:uiPriority w:val="72"/>
    <w:semiHidden/>
    <w:unhideWhenUsed/>
    <w:rsid w:val="00F3599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5">
    <w:name w:val="Colorful List Accent 5"/>
    <w:basedOn w:val="a3"/>
    <w:uiPriority w:val="72"/>
    <w:semiHidden/>
    <w:unhideWhenUsed/>
    <w:rsid w:val="00F3599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5">
    <w:name w:val="Colorful List Accent 6"/>
    <w:basedOn w:val="a3"/>
    <w:uiPriority w:val="72"/>
    <w:semiHidden/>
    <w:unhideWhenUsed/>
    <w:rsid w:val="00F3599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aff2">
    <w:name w:val="Colorful Grid"/>
    <w:basedOn w:val="a3"/>
    <w:uiPriority w:val="73"/>
    <w:semiHidden/>
    <w:unhideWhenUsed/>
    <w:rsid w:val="00F3599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6">
    <w:name w:val="Colorful Grid Accent 1"/>
    <w:basedOn w:val="a3"/>
    <w:uiPriority w:val="73"/>
    <w:semiHidden/>
    <w:unhideWhenUsed/>
    <w:rsid w:val="00F3599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6">
    <w:name w:val="Colorful Grid Accent 2"/>
    <w:basedOn w:val="a3"/>
    <w:uiPriority w:val="73"/>
    <w:semiHidden/>
    <w:unhideWhenUsed/>
    <w:rsid w:val="00F3599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6">
    <w:name w:val="Colorful Grid Accent 3"/>
    <w:basedOn w:val="a3"/>
    <w:uiPriority w:val="73"/>
    <w:semiHidden/>
    <w:unhideWhenUsed/>
    <w:rsid w:val="00F3599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6">
    <w:name w:val="Colorful Grid Accent 4"/>
    <w:basedOn w:val="a3"/>
    <w:uiPriority w:val="73"/>
    <w:semiHidden/>
    <w:unhideWhenUsed/>
    <w:rsid w:val="00F3599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6">
    <w:name w:val="Colorful Grid Accent 5"/>
    <w:basedOn w:val="a3"/>
    <w:uiPriority w:val="73"/>
    <w:semiHidden/>
    <w:unhideWhenUsed/>
    <w:rsid w:val="00F3599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6">
    <w:name w:val="Colorful Grid Accent 6"/>
    <w:basedOn w:val="a3"/>
    <w:uiPriority w:val="73"/>
    <w:semiHidden/>
    <w:unhideWhenUsed/>
    <w:rsid w:val="00F3599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7996</Words>
  <Characters>45579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51 Школа</cp:lastModifiedBy>
  <cp:revision>10</cp:revision>
  <dcterms:created xsi:type="dcterms:W3CDTF">2022-06-24T09:57:00Z</dcterms:created>
  <dcterms:modified xsi:type="dcterms:W3CDTF">2025-09-15T06:06:00Z</dcterms:modified>
</cp:coreProperties>
</file>