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60A2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14:paraId="4B650509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51»</w:t>
      </w:r>
    </w:p>
    <w:p w14:paraId="7D7F1078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EA7C282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DDB2E4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824C179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51F2756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F35990" w14:paraId="289DD5A1" w14:textId="77777777" w:rsidTr="00135681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4C2B1" w14:textId="77777777" w:rsidR="00F35990" w:rsidRDefault="00F35990" w:rsidP="001356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DDFD5" w14:textId="77777777" w:rsidR="00F35990" w:rsidRDefault="00F35990" w:rsidP="001356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0DEED" w14:textId="77777777" w:rsidR="00F35990" w:rsidRDefault="00F35990" w:rsidP="001356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14:paraId="0714D6FC" w14:textId="77777777" w:rsidR="00F35990" w:rsidRDefault="00F35990" w:rsidP="00834B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приказом директора</w:t>
            </w:r>
          </w:p>
          <w:p w14:paraId="45882D74" w14:textId="77777777" w:rsidR="00F35990" w:rsidRDefault="00F35990" w:rsidP="00834B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Средней школы №51</w:t>
            </w:r>
          </w:p>
          <w:p w14:paraId="1444A5EB" w14:textId="44836533" w:rsidR="00F35990" w:rsidRDefault="00F35990" w:rsidP="00834BD9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И.В. Кашкиной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                                      от </w:t>
            </w:r>
            <w:r w:rsidR="002121D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617C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6550D">
              <w:rPr>
                <w:rFonts w:ascii="Times New Roman" w:eastAsia="Times New Roman" w:hAnsi="Times New Roman"/>
                <w:sz w:val="24"/>
                <w:szCs w:val="24"/>
              </w:rPr>
              <w:t>.08.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A617C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 w:rsidR="00834BD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617CD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</w:tr>
    </w:tbl>
    <w:p w14:paraId="4A19503D" w14:textId="77777777"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48280A54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43210E02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6623463B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РАБОЧАЯ ПРОГРАММА</w:t>
      </w:r>
    </w:p>
    <w:p w14:paraId="724A27A9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учебного предмета/курса</w:t>
      </w:r>
    </w:p>
    <w:p w14:paraId="21E0839F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«Музыка»</w:t>
      </w:r>
    </w:p>
    <w:p w14:paraId="3D261CBD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2 класса начального/основного общего образования</w:t>
      </w:r>
    </w:p>
    <w:p w14:paraId="5C3497E7" w14:textId="77777777" w:rsidR="00A617CD" w:rsidRPr="00A617CD" w:rsidRDefault="00A617CD" w:rsidP="00A617CD">
      <w:pPr>
        <w:spacing w:after="0"/>
        <w:jc w:val="center"/>
        <w:rPr>
          <w:rFonts w:hAnsi="Times New Roman" w:cs="Times New Roman"/>
          <w:color w:val="000000"/>
          <w:sz w:val="28"/>
          <w:szCs w:val="28"/>
        </w:rPr>
      </w:pPr>
      <w:r w:rsidRPr="00A617CD">
        <w:rPr>
          <w:rFonts w:hAnsi="Times New Roman" w:cs="Times New Roman"/>
          <w:color w:val="000000"/>
          <w:sz w:val="28"/>
          <w:szCs w:val="28"/>
        </w:rPr>
        <w:t>для</w:t>
      </w:r>
      <w:r w:rsidRPr="00A617C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617CD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A617C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617CD">
        <w:rPr>
          <w:rFonts w:hAnsi="Times New Roman" w:cs="Times New Roman"/>
          <w:color w:val="000000"/>
          <w:sz w:val="28"/>
          <w:szCs w:val="28"/>
        </w:rPr>
        <w:t>с</w:t>
      </w:r>
      <w:r w:rsidRPr="00A617C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617CD">
        <w:rPr>
          <w:rFonts w:hAnsi="Times New Roman" w:cs="Times New Roman"/>
          <w:color w:val="000000"/>
          <w:sz w:val="28"/>
          <w:szCs w:val="28"/>
        </w:rPr>
        <w:t>задержкой</w:t>
      </w:r>
      <w:r w:rsidRPr="00A617C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617CD">
        <w:rPr>
          <w:rFonts w:hAnsi="Times New Roman" w:cs="Times New Roman"/>
          <w:color w:val="000000"/>
          <w:sz w:val="28"/>
          <w:szCs w:val="28"/>
        </w:rPr>
        <w:t>психического</w:t>
      </w:r>
      <w:r w:rsidRPr="00A617C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617CD">
        <w:rPr>
          <w:rFonts w:hAnsi="Times New Roman" w:cs="Times New Roman"/>
          <w:color w:val="000000"/>
          <w:sz w:val="28"/>
          <w:szCs w:val="28"/>
        </w:rPr>
        <w:t>развития</w:t>
      </w:r>
      <w:r w:rsidRPr="00A617C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617CD">
        <w:rPr>
          <w:rFonts w:hAnsi="Times New Roman" w:cs="Times New Roman"/>
          <w:color w:val="000000"/>
          <w:sz w:val="28"/>
          <w:szCs w:val="28"/>
        </w:rPr>
        <w:t>вариант</w:t>
      </w:r>
      <w:r w:rsidRPr="00A617CD">
        <w:rPr>
          <w:rFonts w:hAnsi="Times New Roman" w:cs="Times New Roman"/>
          <w:color w:val="000000"/>
          <w:sz w:val="28"/>
          <w:szCs w:val="28"/>
        </w:rPr>
        <w:t xml:space="preserve"> 7.2</w:t>
      </w:r>
    </w:p>
    <w:p w14:paraId="68B46496" w14:textId="77777777" w:rsidR="00A617CD" w:rsidRDefault="00A617CD" w:rsidP="00A617C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5DC36CF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2F95FC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899EF3D" w14:textId="77777777"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47BD964" w14:textId="77777777"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Составитель: Болотова Л.А.</w:t>
      </w:r>
    </w:p>
    <w:p w14:paraId="2E4FB030" w14:textId="77777777"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музыки</w:t>
      </w:r>
    </w:p>
    <w:p w14:paraId="4226F9A1" w14:textId="77777777" w:rsidR="00F35990" w:rsidRDefault="00F35990" w:rsidP="00F3599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C43674F" w14:textId="77777777"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0DF2906" w14:textId="0065C67C" w:rsidR="00F35990" w:rsidRDefault="00F35990" w:rsidP="00F3599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Каменск-Уральский 202</w:t>
      </w:r>
      <w:r w:rsidR="00A617CD">
        <w:rPr>
          <w:rFonts w:ascii="Times New Roman" w:eastAsia="Times New Roman" w:hAnsi="Times New Roman"/>
          <w:sz w:val="24"/>
          <w:szCs w:val="24"/>
        </w:rPr>
        <w:t>5</w:t>
      </w:r>
    </w:p>
    <w:p w14:paraId="3C35B79A" w14:textId="77777777" w:rsidR="00135681" w:rsidRDefault="00135681" w:rsidP="00F3599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3D1627D" w14:textId="77777777" w:rsidR="00135681" w:rsidRDefault="00135681" w:rsidP="00F3599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2BC438E" w14:textId="77777777" w:rsidR="00135681" w:rsidRDefault="00135681" w:rsidP="00F3599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B787906" w14:textId="77777777" w:rsidR="00135681" w:rsidRDefault="00135681" w:rsidP="00F35990">
      <w:pPr>
        <w:spacing w:after="0" w:line="240" w:lineRule="auto"/>
        <w:ind w:firstLine="426"/>
        <w:jc w:val="center"/>
        <w:rPr>
          <w:rFonts w:ascii="Calibri" w:eastAsia="Calibri" w:hAnsi="Calibri"/>
        </w:rPr>
      </w:pPr>
    </w:p>
    <w:p w14:paraId="67C7BE3C" w14:textId="77777777" w:rsidR="00F35990" w:rsidRPr="00F35990" w:rsidRDefault="00F35990" w:rsidP="00F35990">
      <w:pPr>
        <w:spacing w:after="0" w:line="240" w:lineRule="auto"/>
        <w:ind w:firstLine="426"/>
        <w:jc w:val="center"/>
        <w:rPr>
          <w:rFonts w:ascii="Calibri" w:eastAsia="Calibri" w:hAnsi="Calibri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ПОЯСНИТЕЛЬНАЯ ЗАПИСКА</w:t>
      </w:r>
    </w:p>
    <w:p w14:paraId="74D9E294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музыке на уровне 2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14:paraId="65D63F59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музыке на уровень 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1–4-х классов МА</w:t>
      </w: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«Средняя школа № 51» на 2022/23 учебный год разработана в соответствии с требованиями:</w:t>
      </w:r>
    </w:p>
    <w:p w14:paraId="674935A3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14:paraId="7E9B952A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31B65C21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3BF918CF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5E39873A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6005A797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14:paraId="53FB3ECB" w14:textId="77777777" w:rsidR="00F35990" w:rsidRPr="009B159A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рабочей программы по музыке;</w:t>
      </w:r>
    </w:p>
    <w:p w14:paraId="18CC2102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 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1–4-х классов по музыке Е.Д .Критская, Г.П. Сергеева, Т.С .Шмагина</w:t>
      </w:r>
    </w:p>
    <w:p w14:paraId="6A1AFC00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287A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ЦЕЛИ И ЗАДАЧИ ИЗУЧЕНИЯ УЧЕБНОГО ПРЕДМЕТА «МУЗЫКА»</w:t>
      </w:r>
    </w:p>
    <w:p w14:paraId="1B5A207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6B9BCA5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52AF7C3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конкретизации учебных целей их реализация осуществляется по следующим направлениям:</w:t>
      </w:r>
    </w:p>
    <w:p w14:paraId="313E5FB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становление системы ценностей обучающихся в единстве эмоциональной и познавательной сферы;</w:t>
      </w:r>
    </w:p>
    <w:p w14:paraId="40EADFB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2) 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D9599C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 формирование творческих способностей ребёнка, развитие внутренней мотивации к музицированию.</w:t>
      </w:r>
    </w:p>
    <w:p w14:paraId="3F39D59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задачами в начальной школе являются:</w:t>
      </w:r>
    </w:p>
    <w:p w14:paraId="28C2E6D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Формирование эмоционально-ценностной отзывчивости на прекрасное в жизни и в искусстве.</w:t>
      </w:r>
    </w:p>
    <w:p w14:paraId="581E33F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19BCB2F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3. 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7729BF6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17A1F72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3B92F69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Слушание (воспитание грамотного слушателя);</w:t>
      </w:r>
    </w:p>
    <w:p w14:paraId="100C03B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Исполнение (пение, игра на доступных музыкальных инструментах);</w:t>
      </w:r>
    </w:p>
    <w:p w14:paraId="37F8123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Сочинение (элементы импровизации, композиции, аранжировки);</w:t>
      </w:r>
    </w:p>
    <w:p w14:paraId="42DEEC4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Музыкальное движение (пластическое интонирование, танец, двигательное моделирование и др.);</w:t>
      </w:r>
    </w:p>
    <w:p w14:paraId="7D1AE05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Исследовательские и творческие проекты.</w:t>
      </w:r>
    </w:p>
    <w:p w14:paraId="0B1C67A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6. 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5BC2598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7. 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14:paraId="49F239C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8. 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6CA08DE4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05FE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МЕСТО УЧЕБНОГО ПРЕДМЕТА «МУЗЫКА» В УЧЕБНОМ ПЛАНЕ</w:t>
      </w:r>
    </w:p>
    <w:p w14:paraId="001C3FB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 класс включительно.</w:t>
      </w:r>
    </w:p>
    <w:p w14:paraId="56C43F2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14:paraId="41B8349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1 «Музыкальная грамота»;</w:t>
      </w:r>
    </w:p>
    <w:p w14:paraId="52C6FA5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2 «Народная музыка России»;</w:t>
      </w:r>
    </w:p>
    <w:p w14:paraId="367DF7B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3 «Музыка народов мира»;</w:t>
      </w:r>
    </w:p>
    <w:p w14:paraId="19956F8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4 «Духовная музыка»;</w:t>
      </w:r>
    </w:p>
    <w:p w14:paraId="14E4DA3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5 «Классическая музыка»;</w:t>
      </w:r>
    </w:p>
    <w:p w14:paraId="2A94956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6 «Современная музыкальная культура»;</w:t>
      </w:r>
    </w:p>
    <w:p w14:paraId="21352C7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7 «Музыка театра и кино»;</w:t>
      </w:r>
    </w:p>
    <w:p w14:paraId="0FF7E87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8 «Музыка в жизни человека».</w:t>
      </w:r>
    </w:p>
    <w:p w14:paraId="349CD94B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предмета «Музыка» предполагает активную социо-культурную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 др.</w:t>
      </w:r>
    </w:p>
    <w:p w14:paraId="0048EC7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A43905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F2C399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AAA76B" w14:textId="77777777" w:rsidR="00F35990" w:rsidRPr="00BF5906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СОДЕРЖАНИЕ УЧЕБНОГО ПРЕДМЕТА</w:t>
      </w:r>
    </w:p>
    <w:p w14:paraId="73E5A6B2" w14:textId="77777777" w:rsidR="00F35990" w:rsidRDefault="00F35990" w:rsidP="00F35990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C38F5C5" w14:textId="77777777" w:rsidR="00F35990" w:rsidRPr="00C74401" w:rsidRDefault="00F35990" w:rsidP="00F35990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7440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ХАРАКТЕРИСТИКА УЧЕБНОГО ПРЕДМЕТА «МУЗЫКА»</w:t>
      </w:r>
    </w:p>
    <w:p w14:paraId="4039713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 — как способ, форма и опыт самовыражения и естественного радостного мировосприятия.</w:t>
      </w:r>
    </w:p>
    <w:p w14:paraId="76B82A7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 др.). При этом наиболее эффективной формой освоения музыкального искусства является практическое музицирование 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1242AE0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 т. 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 В. Асафьев).</w:t>
      </w:r>
    </w:p>
    <w:p w14:paraId="231B8B2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Свойственная музыкальному восприятию идентификация с лирическим героем произведения (В. В. 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72B52E2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2BB78A3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 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3B3E6547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3C033F3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95E557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8C224F" w14:textId="77777777" w:rsidR="00F35990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0CF32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«МУЗЫКА В ЖИЗНИ ЧЕЛОВЕКА»</w:t>
      </w:r>
    </w:p>
    <w:p w14:paraId="0ED94A2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Красота и вдохновение. </w:t>
      </w:r>
    </w:p>
    <w:p w14:paraId="40FEA75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</w:t>
      </w:r>
    </w:p>
    <w:p w14:paraId="0466810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пейзажи.</w:t>
      </w:r>
    </w:p>
    <w:p w14:paraId="6B70F43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14:paraId="675683F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портреты.</w:t>
      </w:r>
    </w:p>
    <w:p w14:paraId="7D10FFA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102DA07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 же праздник без музыки?</w:t>
      </w:r>
    </w:p>
    <w:p w14:paraId="4171983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создающая настроение праздника. Музыка в цирке, на уличном шествии, спортивном празднике.</w:t>
      </w:r>
    </w:p>
    <w:p w14:paraId="3DE995E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на войне, музыка о войне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27A40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14:paraId="1CCD028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«НАРОДНАЯ МУЗЫКА РОССИИ»</w:t>
      </w:r>
    </w:p>
    <w:p w14:paraId="7FE6C84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Край, в котором ты живёшь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9E912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традиции малой Родины. Песни, обряды, музыкальные инструменты</w:t>
      </w:r>
    </w:p>
    <w:p w14:paraId="0533701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фольклор.</w:t>
      </w:r>
    </w:p>
    <w:p w14:paraId="216003E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песни (трудовые, солдатские, хороводные и др.). Детский фольклор (игровые, заклички, потешки, считалки, прибаутки)</w:t>
      </w:r>
    </w:p>
    <w:p w14:paraId="7B82EE8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Русские народные музыкальные инструменты.</w:t>
      </w:r>
    </w:p>
    <w:p w14:paraId="690514D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2FE7D7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Сказки, мифы и легенды</w:t>
      </w:r>
    </w:p>
    <w:p w14:paraId="781FF88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сказители. Русские народные сказания, былины. Эпос народов России2. Сказки и легенды о музыке и музыкантах</w:t>
      </w:r>
    </w:p>
    <w:p w14:paraId="7D8E12A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 «МУЗЫКАЛЬНАЯ ГРАМОТА»</w:t>
      </w:r>
    </w:p>
    <w:p w14:paraId="4E6EB00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Весь мир звучит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6456F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музыкальные и шумовые. Свойства звука: высота, громкость, длительность, тембр.</w:t>
      </w:r>
    </w:p>
    <w:p w14:paraId="2F68E15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Звукоряд.</w:t>
      </w:r>
    </w:p>
    <w:p w14:paraId="659A063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Нотный стан, скрипичный ключ. Ноты первой октавы</w:t>
      </w:r>
    </w:p>
    <w:p w14:paraId="60EC977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Ритм.</w:t>
      </w:r>
    </w:p>
    <w:p w14:paraId="6F7B67E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длинные и короткие (восьмые и четвертные длительности), такт, тактовая черта</w:t>
      </w:r>
    </w:p>
    <w:p w14:paraId="6C4DE12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Ритмический рисунок.</w:t>
      </w:r>
    </w:p>
    <w:p w14:paraId="02C4A10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Длительности половинная, целая, шестнадцатые. Паузы. Ритмические рисунки. Ритмическая партитура.</w:t>
      </w:r>
    </w:p>
    <w:p w14:paraId="4C61E14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Высота звуков.</w:t>
      </w:r>
    </w:p>
    <w:p w14:paraId="620D58C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Регистры. Ноты певческого диапазона. Расположение нот на клавиатуре. Знаки альтерации.(диезы, бемоли, бекары).</w:t>
      </w:r>
    </w:p>
    <w:p w14:paraId="3513F3A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Модуль "КЛАССИЧЕСКАЯ МУЗЫКА"</w:t>
      </w:r>
    </w:p>
    <w:p w14:paraId="597654C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Композиторы — детям.</w:t>
      </w:r>
    </w:p>
    <w:p w14:paraId="2BA0639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музыка П. И. Чайковского, С. С. Прокофьева, Д. Б. Кабалевского и др. Понятие жанра.Песня, танец, марш</w:t>
      </w:r>
    </w:p>
    <w:p w14:paraId="4318676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Оркестр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4396F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 — большой коллектив музыкантов. Дирижёр, партитура, репетиция. Жанр концерта — музыкальное соревнование солиста с оркестром.</w:t>
      </w:r>
    </w:p>
    <w:p w14:paraId="2E032C3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Форте</w:t>
      </w: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пиано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C4137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затор).</w:t>
      </w:r>
    </w:p>
    <w:p w14:paraId="5F2AD19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Флейта.</w:t>
      </w:r>
    </w:p>
    <w:p w14:paraId="08B8154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Предки современной флейты. Легенда о нимфе Сиринкс. Музыка для флейты соло, флейты в сопровождении фортепиано, оркестра.</w:t>
      </w:r>
    </w:p>
    <w:p w14:paraId="19161DB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Скрипка, виолончель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7DC64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742D37E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"ДУХОВНАЯ МУЗЫКА"</w:t>
      </w:r>
    </w:p>
    <w:p w14:paraId="05C5D6F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Песни верующих.</w:t>
      </w:r>
    </w:p>
    <w:p w14:paraId="11D5468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Молитва, хорал, песнопение, духовный стих. Образы духовной музыки в творчестве композиторов-классиков.</w:t>
      </w:r>
    </w:p>
    <w:p w14:paraId="3E009A9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"МУЗЫКА НАРОДОВ МИРА"</w:t>
      </w:r>
    </w:p>
    <w:p w14:paraId="3837670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наших соседей.</w:t>
      </w:r>
    </w:p>
    <w:p w14:paraId="4077442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14:paraId="3A7EDEF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"МУЗЫКА ТЕАТРА И КИНО"</w:t>
      </w:r>
    </w:p>
    <w:p w14:paraId="303B9BA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 сказка на сцене, на экране.</w:t>
      </w:r>
    </w:p>
    <w:p w14:paraId="79CFB9F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Характеры персонажей, отражённые в музыке. Тембр голоса. Соло. Хор, ансамбль.</w:t>
      </w:r>
    </w:p>
    <w:p w14:paraId="311E70E8" w14:textId="77777777" w:rsidR="00F35990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77DE3A09" w14:textId="77777777" w:rsidR="00F35990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23656F98" w14:textId="77777777" w:rsidR="00F35990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0576EBAB" w14:textId="77777777" w:rsidR="00F35990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3E3BC39B" w14:textId="77777777" w:rsidR="00F35990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15CBEBE6" w14:textId="77777777" w:rsidR="00F35990" w:rsidRPr="00BF5906" w:rsidRDefault="00F35990" w:rsidP="00F35990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ПЛАНИРУЕМЫЕ ОБРАЗОВАТЕЛЬНЫЕ РЕЗУЛЬТАТЫ</w:t>
      </w:r>
    </w:p>
    <w:p w14:paraId="4B25A12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7DA55E9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ЛИЧНОСТНЫЕ РЕЗУЛЬТАТЫ</w:t>
      </w:r>
    </w:p>
    <w:p w14:paraId="4C2BA55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14:paraId="4173FC9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14:paraId="19ACEBF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19E6344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2F70932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0CCA600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 воспитания:</w:t>
      </w:r>
    </w:p>
    <w:p w14:paraId="4AD338C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2436C9C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познания:</w:t>
      </w:r>
    </w:p>
    <w:p w14:paraId="64E848D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</w:t>
      </w:r>
    </w:p>
    <w:p w14:paraId="3E40112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3ADE572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7EC2ABD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воспитания:</w:t>
      </w:r>
    </w:p>
    <w:p w14:paraId="0D4833A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25F3270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воспитания:</w:t>
      </w:r>
    </w:p>
    <w:p w14:paraId="7C2CED5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природе; неприятие действий, приносящих ей вред.</w:t>
      </w:r>
    </w:p>
    <w:p w14:paraId="629A0C7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14:paraId="4ADD977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320950D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Овладение универсальными познавательными действиями.</w:t>
      </w:r>
    </w:p>
    <w:p w14:paraId="2A6FAF1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14:paraId="199D9EF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14:paraId="4EE727E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др.);</w:t>
      </w:r>
    </w:p>
    <w:p w14:paraId="14F2335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2AA85E7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83C7DC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63B21BE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14:paraId="42E43F6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496078B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1504678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503F4A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 w14:paraId="63CE030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7158467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6294324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14:paraId="6A5988C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информации;</w:t>
      </w:r>
    </w:p>
    <w:p w14:paraId="07E078C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49875A1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6898FE3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505DBBE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текстовую, видео-, графическую, звуковую, информацию в соответствии с учебной задачей;</w:t>
      </w:r>
    </w:p>
    <w:p w14:paraId="36FF708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музыкальные тексты (акустические и нотные) по предложенному учителем алгоритму;</w:t>
      </w:r>
    </w:p>
    <w:p w14:paraId="008CC76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14:paraId="33CB9F6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Овладение универсальными коммуникативными действиями</w:t>
      </w:r>
    </w:p>
    <w:p w14:paraId="25AE0C9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Невербальная коммуникация:</w:t>
      </w:r>
    </w:p>
    <w:p w14:paraId="2126566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56CDCFE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перед публикой в качестве исполнителя музыки (соло или в коллективе);</w:t>
      </w:r>
    </w:p>
    <w:p w14:paraId="30AD934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DF77EA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AC2BC8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Вербальная коммуникация:</w:t>
      </w:r>
    </w:p>
    <w:p w14:paraId="4BC7B4E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 w14:paraId="4772DEC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1CDA27C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7833E35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высказывать своё мнение;</w:t>
      </w:r>
    </w:p>
    <w:p w14:paraId="79A469D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14:paraId="337D985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14:paraId="744A8B8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готовить небольшие публичные выступления;</w:t>
      </w:r>
    </w:p>
    <w:p w14:paraId="6AD7F49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79D00FF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Совместная деятельность (сотрудничество):</w:t>
      </w:r>
    </w:p>
    <w:p w14:paraId="3E0143F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5199D88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1613FBC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14:paraId="17ADA64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7BD0CE1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 оценивать свой вклад в общий результат;</w:t>
      </w:r>
    </w:p>
    <w:p w14:paraId="147FB34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проектные, творческие задания с опорой на предложенные образцы.</w:t>
      </w:r>
    </w:p>
    <w:p w14:paraId="020CAF8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Овладение универсальными регулятивными действиями</w:t>
      </w:r>
    </w:p>
    <w:p w14:paraId="3BB6FC5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Самоорганизация:</w:t>
      </w:r>
    </w:p>
    <w:p w14:paraId="75FAE90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14:paraId="35CA791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действий.</w:t>
      </w:r>
    </w:p>
    <w:p w14:paraId="33949FE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Самоконтроль:</w:t>
      </w:r>
    </w:p>
    <w:p w14:paraId="67C7495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14:paraId="63567CE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14:paraId="080391E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14:paraId="0C0008E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14:paraId="7863620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17B4C95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освоившие основную образовательную программу по предмету «Музыка»:</w:t>
      </w:r>
    </w:p>
    <w:p w14:paraId="0D9DC36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785D753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 стремятся к развитию своих музыкальных способностей;</w:t>
      </w:r>
    </w:p>
    <w:p w14:paraId="3465DCE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42D8466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7E110DD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уважением относятся к достижениям отечественной музыкальной культуры;</w:t>
      </w:r>
    </w:p>
    <w:p w14:paraId="6F4CF50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стремятся к расширению своего музыкального кругозора.</w:t>
      </w:r>
    </w:p>
    <w:p w14:paraId="7661EEF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2619E56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человека»:</w:t>
      </w:r>
    </w:p>
    <w:p w14:paraId="4A819E1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699BC39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7AC01E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3CD2BB2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 «Народная музыка России»:</w:t>
      </w:r>
    </w:p>
    <w:p w14:paraId="7B62FA7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F2FC0F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и называть знакомые народные музыкальные инструменты;</w:t>
      </w:r>
    </w:p>
    <w:p w14:paraId="060B52E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7B7802B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460E0DE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манеру пения, инструментального исполнения, типы солистов и коллективов — народных и академических;</w:t>
      </w:r>
    </w:p>
    <w:p w14:paraId="24388A3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14:paraId="281B79B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14:paraId="4119F0A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1B31D17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 «Музыкальная грамота»:</w:t>
      </w:r>
    </w:p>
    <w:p w14:paraId="613EA9A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</w:p>
    <w:p w14:paraId="3BFF9EE6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14:paraId="587FA39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3B49182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принципы развития: повтор, контраст, варьирование;</w:t>
      </w:r>
    </w:p>
    <w:p w14:paraId="313EE90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</w:t>
      </w:r>
    </w:p>
    <w:p w14:paraId="557F030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нотной записи в пределах певческого диапазона;</w:t>
      </w:r>
    </w:p>
    <w:p w14:paraId="04A491B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 создавать различные ритмические рисунки;</w:t>
      </w:r>
    </w:p>
    <w:p w14:paraId="3877EA3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песни с простым мелодическим рисунком.</w:t>
      </w:r>
    </w:p>
    <w:p w14:paraId="6B60D85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«Классическая музыка»:</w:t>
      </w:r>
    </w:p>
    <w:p w14:paraId="7D580FF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66A5851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28CAFB8F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14:paraId="0E21788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исполнять (в том числе фрагментарно, отдельными темами) сочинения композиторов-классиков;</w:t>
      </w:r>
    </w:p>
    <w:p w14:paraId="3519121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1DD776F7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6DFB923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6724E91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«Духовная музыка»:</w:t>
      </w:r>
    </w:p>
    <w:p w14:paraId="0E0F4904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7B70C543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доступные образцы духовной музыки;</w:t>
      </w:r>
    </w:p>
    <w:p w14:paraId="304C9EFD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67C2F4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народов мира»:</w:t>
      </w:r>
    </w:p>
    <w:p w14:paraId="652F32DA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исполнять произведения народной и композиторской музыки других стран;</w:t>
      </w:r>
    </w:p>
    <w:p w14:paraId="5EBEB08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4873B5B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62FCE5C0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B06F2D5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театра и кино»:</w:t>
      </w:r>
    </w:p>
    <w:p w14:paraId="749EA76C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14:paraId="0589D678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14:paraId="13F5735E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14:paraId="4A579259" w14:textId="77777777" w:rsidR="00F35990" w:rsidRPr="00BF5906" w:rsidRDefault="00F35990" w:rsidP="00F35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1C9638D3" w14:textId="77777777" w:rsidR="00F35990" w:rsidRDefault="00F35990" w:rsidP="00F35990">
      <w:pPr>
        <w:rPr>
          <w:b/>
          <w:bCs/>
        </w:rPr>
      </w:pPr>
    </w:p>
    <w:p w14:paraId="4A0EBDFC" w14:textId="77777777" w:rsidR="00F35990" w:rsidRDefault="00F35990" w:rsidP="00F35990">
      <w:pPr>
        <w:rPr>
          <w:b/>
          <w:bCs/>
        </w:rPr>
      </w:pPr>
    </w:p>
    <w:p w14:paraId="329B4364" w14:textId="77777777" w:rsidR="00F35990" w:rsidRDefault="00F35990" w:rsidP="00F35990">
      <w:pPr>
        <w:rPr>
          <w:b/>
          <w:bCs/>
        </w:rPr>
      </w:pPr>
    </w:p>
    <w:p w14:paraId="09751AD0" w14:textId="77777777" w:rsidR="00F35990" w:rsidRDefault="00F35990" w:rsidP="00F35990">
      <w:pPr>
        <w:rPr>
          <w:b/>
          <w:bCs/>
        </w:rPr>
      </w:pPr>
    </w:p>
    <w:p w14:paraId="6C925BFA" w14:textId="77777777" w:rsidR="00F35990" w:rsidRDefault="00F35990" w:rsidP="00F35990">
      <w:pPr>
        <w:rPr>
          <w:b/>
          <w:bCs/>
        </w:rPr>
      </w:pPr>
    </w:p>
    <w:p w14:paraId="45DF6B6C" w14:textId="77777777" w:rsidR="00F35990" w:rsidRDefault="00F35990" w:rsidP="00F35990">
      <w:pPr>
        <w:rPr>
          <w:b/>
          <w:bCs/>
        </w:rPr>
      </w:pPr>
    </w:p>
    <w:p w14:paraId="2728F3C4" w14:textId="77777777" w:rsidR="00F35990" w:rsidRDefault="00F35990" w:rsidP="00F35990">
      <w:pPr>
        <w:rPr>
          <w:b/>
          <w:bCs/>
        </w:rPr>
      </w:pPr>
    </w:p>
    <w:p w14:paraId="691C5E66" w14:textId="77777777" w:rsidR="00F35990" w:rsidRDefault="00F35990" w:rsidP="00F35990">
      <w:pPr>
        <w:rPr>
          <w:b/>
          <w:bCs/>
        </w:rPr>
      </w:pPr>
    </w:p>
    <w:p w14:paraId="005E51BD" w14:textId="77777777" w:rsidR="00F35990" w:rsidRDefault="00F35990" w:rsidP="00F35990">
      <w:pPr>
        <w:rPr>
          <w:b/>
          <w:bCs/>
        </w:rPr>
      </w:pPr>
    </w:p>
    <w:p w14:paraId="3D727B9A" w14:textId="77777777" w:rsidR="00F35990" w:rsidRDefault="00F35990" w:rsidP="00F35990">
      <w:pPr>
        <w:rPr>
          <w:b/>
          <w:bCs/>
        </w:rPr>
      </w:pPr>
    </w:p>
    <w:p w14:paraId="6BFCA8C6" w14:textId="77777777" w:rsidR="00F35990" w:rsidRDefault="00F35990" w:rsidP="00F35990">
      <w:pPr>
        <w:rPr>
          <w:b/>
          <w:bCs/>
        </w:rPr>
      </w:pPr>
    </w:p>
    <w:p w14:paraId="56E39662" w14:textId="77777777" w:rsidR="00F35990" w:rsidRDefault="00F35990" w:rsidP="00F35990">
      <w:pPr>
        <w:rPr>
          <w:b/>
          <w:bCs/>
        </w:rPr>
      </w:pPr>
    </w:p>
    <w:p w14:paraId="740D2183" w14:textId="77777777" w:rsidR="00135681" w:rsidRDefault="00135681" w:rsidP="00F35990">
      <w:pPr>
        <w:rPr>
          <w:b/>
          <w:bCs/>
        </w:rPr>
      </w:pPr>
    </w:p>
    <w:p w14:paraId="36CB9EB8" w14:textId="77777777" w:rsidR="00135681" w:rsidRDefault="00135681" w:rsidP="00F35990">
      <w:pPr>
        <w:rPr>
          <w:b/>
          <w:bCs/>
        </w:rPr>
      </w:pPr>
    </w:p>
    <w:p w14:paraId="3C94C3B3" w14:textId="77777777" w:rsidR="00135681" w:rsidRDefault="00135681" w:rsidP="00F35990">
      <w:pPr>
        <w:rPr>
          <w:b/>
          <w:bCs/>
        </w:rPr>
      </w:pPr>
    </w:p>
    <w:p w14:paraId="32246F1D" w14:textId="77777777" w:rsidR="00135681" w:rsidRDefault="00135681" w:rsidP="00F35990">
      <w:pPr>
        <w:rPr>
          <w:b/>
          <w:bCs/>
        </w:rPr>
      </w:pPr>
    </w:p>
    <w:p w14:paraId="3AC77125" w14:textId="77777777" w:rsidR="00135681" w:rsidRDefault="00135681" w:rsidP="00F35990">
      <w:pPr>
        <w:rPr>
          <w:b/>
          <w:bCs/>
        </w:rPr>
      </w:pPr>
    </w:p>
    <w:p w14:paraId="104C6878" w14:textId="77777777" w:rsidR="00135681" w:rsidRDefault="00135681" w:rsidP="00F35990">
      <w:pPr>
        <w:rPr>
          <w:b/>
          <w:bCs/>
        </w:rPr>
      </w:pPr>
    </w:p>
    <w:p w14:paraId="5E5076C5" w14:textId="77777777" w:rsidR="00135681" w:rsidRDefault="00135681" w:rsidP="00F35990">
      <w:pPr>
        <w:rPr>
          <w:b/>
          <w:bCs/>
        </w:rPr>
      </w:pPr>
    </w:p>
    <w:p w14:paraId="4FE93FBA" w14:textId="77777777" w:rsidR="00135681" w:rsidRDefault="00135681" w:rsidP="00F35990">
      <w:pPr>
        <w:rPr>
          <w:b/>
          <w:bCs/>
        </w:rPr>
      </w:pPr>
    </w:p>
    <w:p w14:paraId="423EAC72" w14:textId="77777777" w:rsidR="00135681" w:rsidRDefault="00135681" w:rsidP="00F35990">
      <w:pPr>
        <w:rPr>
          <w:b/>
          <w:bCs/>
        </w:rPr>
      </w:pPr>
    </w:p>
    <w:p w14:paraId="796A5E23" w14:textId="77777777" w:rsidR="00135681" w:rsidRDefault="00135681" w:rsidP="00F35990">
      <w:pPr>
        <w:rPr>
          <w:b/>
          <w:bCs/>
        </w:rPr>
      </w:pPr>
    </w:p>
    <w:p w14:paraId="00AA64EC" w14:textId="77777777" w:rsidR="00135681" w:rsidRDefault="00135681" w:rsidP="00F35990">
      <w:pPr>
        <w:rPr>
          <w:b/>
          <w:bCs/>
        </w:rPr>
      </w:pPr>
    </w:p>
    <w:p w14:paraId="23EE5D1F" w14:textId="77777777" w:rsidR="00135681" w:rsidRDefault="00135681" w:rsidP="00F35990">
      <w:pPr>
        <w:rPr>
          <w:b/>
          <w:bCs/>
        </w:rPr>
      </w:pPr>
    </w:p>
    <w:p w14:paraId="0A772843" w14:textId="77777777" w:rsidR="00135681" w:rsidRDefault="00135681" w:rsidP="00F35990">
      <w:pPr>
        <w:rPr>
          <w:b/>
          <w:bCs/>
        </w:rPr>
      </w:pPr>
    </w:p>
    <w:p w14:paraId="18504196" w14:textId="77777777" w:rsidR="00F35990" w:rsidRPr="00135681" w:rsidRDefault="00135681" w:rsidP="00F35990">
      <w:pPr>
        <w:autoSpaceDE w:val="0"/>
        <w:autoSpaceDN w:val="0"/>
        <w:spacing w:after="232" w:line="23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06550D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35990" w:rsidRPr="0013568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ТЕМАТИЧЕСКОЕ ПЛАНИРОВАНИЕ </w:t>
      </w:r>
    </w:p>
    <w:tbl>
      <w:tblPr>
        <w:tblW w:w="1542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66"/>
        <w:gridCol w:w="1120"/>
        <w:gridCol w:w="442"/>
        <w:gridCol w:w="867"/>
        <w:gridCol w:w="894"/>
        <w:gridCol w:w="1196"/>
        <w:gridCol w:w="2227"/>
        <w:gridCol w:w="1901"/>
        <w:gridCol w:w="677"/>
        <w:gridCol w:w="1301"/>
        <w:gridCol w:w="885"/>
        <w:gridCol w:w="1778"/>
        <w:gridCol w:w="1772"/>
      </w:tblGrid>
      <w:tr w:rsidR="00135681" w:rsidRPr="00135681" w14:paraId="21A0022D" w14:textId="77777777" w:rsidTr="00D8727D">
        <w:trPr>
          <w:trHeight w:hRule="exact" w:val="276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0CBE7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right="144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№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CB4C27" w14:textId="77777777" w:rsidR="00135681" w:rsidRPr="00135681" w:rsidRDefault="00135681" w:rsidP="00F35990">
            <w:pPr>
              <w:autoSpaceDE w:val="0"/>
              <w:autoSpaceDN w:val="0"/>
              <w:spacing w:before="70" w:after="0" w:line="250" w:lineRule="auto"/>
              <w:ind w:left="64" w:right="27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52D43" w14:textId="77777777" w:rsidR="00135681" w:rsidRPr="00135681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64CEB" w14:textId="77777777" w:rsidR="00135681" w:rsidRPr="00135681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Репертуар 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1843A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Дата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A6908" w14:textId="77777777" w:rsidR="00135681" w:rsidRPr="00135681" w:rsidRDefault="00135681" w:rsidP="00F35990">
            <w:pPr>
              <w:autoSpaceDE w:val="0"/>
              <w:autoSpaceDN w:val="0"/>
              <w:spacing w:before="70" w:after="0" w:line="233" w:lineRule="auto"/>
              <w:ind w:left="66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Виды деятельности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C2815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Виды, формы контроля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A6EBE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 w:right="288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 (цифровые) образовательные ресурсы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42F2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 w:right="2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135681" w14:paraId="2ABFF960" w14:textId="77777777" w:rsidTr="00D8727D">
        <w:trPr>
          <w:trHeight w:hRule="exact" w:val="1103"/>
        </w:trPr>
        <w:tc>
          <w:tcPr>
            <w:tcW w:w="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3E09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FE6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53FF8" w14:textId="77777777" w:rsidR="00135681" w:rsidRPr="00135681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40FFE" w14:textId="77777777" w:rsidR="00135681" w:rsidRPr="00135681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669B3" w14:textId="77777777" w:rsidR="00135681" w:rsidRPr="00135681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1DD8E" w14:textId="77777777" w:rsidR="00135681" w:rsidRPr="00135681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для слушания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D6F25" w14:textId="77777777" w:rsidR="00135681" w:rsidRPr="00135681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для пения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DC11F" w14:textId="77777777" w:rsidR="00135681" w:rsidRPr="00135681" w:rsidRDefault="00135681" w:rsidP="00F35990">
            <w:pPr>
              <w:autoSpaceDE w:val="0"/>
              <w:autoSpaceDN w:val="0"/>
              <w:spacing w:before="68" w:after="0" w:line="245" w:lineRule="auto"/>
              <w:ind w:left="66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для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музицирования</w:t>
            </w: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A492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3480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0CEE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F06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46B2" w14:textId="77777777" w:rsidR="00135681" w:rsidRPr="00135681" w:rsidRDefault="00135681" w:rsidP="00F35990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135681" w:rsidRPr="00135681" w14:paraId="0BA5274E" w14:textId="77777777" w:rsidTr="00D8727D">
        <w:trPr>
          <w:trHeight w:hRule="exact" w:val="274"/>
        </w:trPr>
        <w:tc>
          <w:tcPr>
            <w:tcW w:w="13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EA222" w14:textId="77777777" w:rsidR="00135681" w:rsidRPr="00135681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 1. </w:t>
            </w:r>
            <w:r w:rsidRPr="0013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A60E" w14:textId="77777777" w:rsidR="00135681" w:rsidRPr="00135681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135681" w14:paraId="52277192" w14:textId="77777777" w:rsidTr="00D8727D">
        <w:trPr>
          <w:trHeight w:hRule="exact" w:val="10900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E181FF" w14:textId="77777777" w:rsidR="00135681" w:rsidRPr="00135681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1.1.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5095A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 w:right="288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 пейзажи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482E2" w14:textId="77777777" w:rsidR="00135681" w:rsidRPr="00135681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DF2FE" w14:textId="77777777" w:rsidR="00135681" w:rsidRPr="00135681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FBA6A" w14:textId="77777777" w:rsidR="00135681" w:rsidRPr="00135681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F3A91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Прокофьев Утро. Вечер Прогулка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6A025" w14:textId="77777777" w:rsidR="00135681" w:rsidRPr="00135681" w:rsidRDefault="00135681" w:rsidP="00F35990">
            <w:pPr>
              <w:autoSpaceDE w:val="0"/>
              <w:autoSpaceDN w:val="0"/>
              <w:spacing w:before="70" w:after="0" w:line="250" w:lineRule="auto"/>
              <w:ind w:left="64" w:right="288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WodRyxU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=6 Ветер по морю гуляет Струве. </w:t>
            </w:r>
          </w:p>
          <w:p w14:paraId="690A929E" w14:textId="77777777" w:rsidR="00135681" w:rsidRPr="00135681" w:rsidRDefault="00135681" w:rsidP="00F35990">
            <w:pPr>
              <w:autoSpaceDE w:val="0"/>
              <w:autoSpaceDN w:val="0"/>
              <w:spacing w:before="188" w:after="0" w:line="233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Т.Попатенко "Листопад" </w:t>
            </w:r>
          </w:p>
          <w:p w14:paraId="55A795E2" w14:textId="77777777" w:rsidR="00135681" w:rsidRPr="00135681" w:rsidRDefault="00135681" w:rsidP="00F35990">
            <w:pPr>
              <w:autoSpaceDE w:val="0"/>
              <w:autoSpaceDN w:val="0"/>
              <w:spacing w:before="190" w:after="0" w:line="250" w:lineRule="auto"/>
              <w:ind w:left="64" w:right="72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VEJ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LKIQ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DDAD1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left="66" w:right="144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Двигательные импровизации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043FE" w14:textId="77777777" w:rsidR="00135681" w:rsidRPr="00135681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01.09.2022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D265D" w14:textId="77777777" w:rsidR="00135681" w:rsidRPr="00135681" w:rsidRDefault="00135681" w:rsidP="00F35990">
            <w:pPr>
              <w:autoSpaceDE w:val="0"/>
              <w:autoSpaceDN w:val="0"/>
              <w:spacing w:before="70" w:after="0" w:line="254" w:lineRule="auto"/>
              <w:ind w:left="6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программной музыки, посвящённой образам природы. Подбор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эпитетов для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описания настроения, характера музыки.</w:t>
            </w:r>
          </w:p>
          <w:p w14:paraId="12A59561" w14:textId="77777777" w:rsidR="00135681" w:rsidRPr="00135681" w:rsidRDefault="00135681" w:rsidP="00F35990">
            <w:pPr>
              <w:autoSpaceDE w:val="0"/>
              <w:autoSpaceDN w:val="0"/>
              <w:spacing w:before="18" w:after="0" w:line="257" w:lineRule="auto"/>
              <w:ind w:left="6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Сопоставление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музыки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произведениями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изобразительного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искусства.;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Двигательная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импровизация,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пластическое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интонирование.;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одухотворенное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 о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природе, её красоте.; Рисование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«услышанных»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пейзажей и/или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абстрактная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живопись — передача настроения цветом,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точками, линиями.;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06AAC" w14:textId="77777777" w:rsidR="00135681" w:rsidRPr="00135681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950C8" w14:textId="77777777" w:rsidR="00135681" w:rsidRPr="00135681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Природа и музыка | Музыка 2 класс #5 | Инфоурок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  <w:p w14:paraId="27CCCBB8" w14:textId="77777777" w:rsidR="00135681" w:rsidRPr="00135681" w:rsidRDefault="00135681" w:rsidP="00F35990">
            <w:pPr>
              <w:autoSpaceDE w:val="0"/>
              <w:autoSpaceDN w:val="0"/>
              <w:spacing w:before="188" w:after="0" w:line="250" w:lineRule="auto"/>
              <w:ind w:left="64" w:right="14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Звучащие картины | Музыка 2 класс #10 | Инфоурок </w:t>
            </w:r>
            <w:r w:rsidRPr="00135681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  <w:p w14:paraId="76B01B1F" w14:textId="77777777" w:rsidR="00135681" w:rsidRPr="00135681" w:rsidRDefault="00135681" w:rsidP="00F35990">
            <w:pPr>
              <w:autoSpaceDE w:val="0"/>
              <w:autoSpaceDN w:val="0"/>
              <w:spacing w:before="190" w:after="0" w:line="245" w:lineRule="auto"/>
              <w:ind w:left="6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3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 Картины природы в музыке Мастер Музыки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66D3" w14:textId="77777777" w:rsidR="00D8727D" w:rsidRPr="00D8727D" w:rsidRDefault="00D8727D" w:rsidP="00D8727D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662EA283" w14:textId="77777777" w:rsidR="00D8727D" w:rsidRPr="00D8727D" w:rsidRDefault="00D8727D" w:rsidP="00D8727D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14:paraId="261D7114" w14:textId="77777777" w:rsidR="00D8727D" w:rsidRPr="00D8727D" w:rsidRDefault="00D8727D" w:rsidP="00D8727D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14:paraId="5287DEE9" w14:textId="77777777" w:rsidR="00D8727D" w:rsidRPr="00D8727D" w:rsidRDefault="00D8727D" w:rsidP="00D8727D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14:paraId="417F77E5" w14:textId="77777777" w:rsidR="00135681" w:rsidRPr="00135681" w:rsidRDefault="00D8727D" w:rsidP="00D8727D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4E3CBEA9" w14:textId="77777777" w:rsidR="00F35990" w:rsidRPr="00F35990" w:rsidRDefault="00F35990" w:rsidP="00F35990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0B6B4452" w14:textId="77777777" w:rsidR="00F35990" w:rsidRPr="00F35990" w:rsidRDefault="00F35990" w:rsidP="00F35990">
      <w:pPr>
        <w:rPr>
          <w:rFonts w:ascii="Calibri" w:eastAsia="Times New Roman" w:hAnsi="Calibri" w:cs="Times New Roman"/>
        </w:rPr>
        <w:sectPr w:rsidR="00F35990" w:rsidRPr="00F35990" w:rsidSect="00BD170A">
          <w:pgSz w:w="16840" w:h="11900"/>
          <w:pgMar w:top="284" w:right="544" w:bottom="14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2D28B8FC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3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72"/>
        <w:gridCol w:w="1136"/>
        <w:gridCol w:w="448"/>
        <w:gridCol w:w="879"/>
        <w:gridCol w:w="906"/>
        <w:gridCol w:w="1213"/>
        <w:gridCol w:w="2123"/>
        <w:gridCol w:w="1134"/>
        <w:gridCol w:w="850"/>
        <w:gridCol w:w="2081"/>
        <w:gridCol w:w="897"/>
        <w:gridCol w:w="1796"/>
        <w:gridCol w:w="1796"/>
      </w:tblGrid>
      <w:tr w:rsidR="00135681" w:rsidRPr="00D8727D" w14:paraId="2FC6D76A" w14:textId="77777777" w:rsidTr="00D8727D">
        <w:trPr>
          <w:trHeight w:hRule="exact" w:val="10358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D620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78A0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 портреты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616D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60A3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2EC5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0E7CB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5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Мусоргский "Картинки с выставки"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94710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 Антошка или Гладков "песня о картинах"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81571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импровизвция "Угадай мой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B67B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08.09.2022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6C541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вокальной,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музыки, посвящённой образам людей,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сказочных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персонажей. Подбор эпитетов для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описания настроения, характера музыки.</w:t>
            </w:r>
          </w:p>
          <w:p w14:paraId="3A2A0610" w14:textId="77777777" w:rsidR="00135681" w:rsidRPr="00D8727D" w:rsidRDefault="00135681" w:rsidP="00F35990">
            <w:pPr>
              <w:autoSpaceDE w:val="0"/>
              <w:autoSpaceDN w:val="0"/>
              <w:spacing w:before="18" w:after="0" w:line="257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Сопоставление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музыки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искусства.;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образе героя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харáктерное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песни —портретной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зарисовки.;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Рисование, лепка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героя музыкального произведения.;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Игра-импровизация«Угадай мой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характер».;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7572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81823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 Может ли музыка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"нарисовать" портрет?</w:t>
            </w:r>
          </w:p>
          <w:p w14:paraId="4662D8F2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Музыки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портреты | Музыка 1 класс #22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9AC6" w14:textId="77777777" w:rsidR="00D8727D" w:rsidRPr="00D8727D" w:rsidRDefault="00D8727D" w:rsidP="00D8727D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2C23761F" w14:textId="77777777" w:rsidR="00D8727D" w:rsidRPr="00D8727D" w:rsidRDefault="00D8727D" w:rsidP="00D8727D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14:paraId="67775515" w14:textId="77777777" w:rsidR="00D8727D" w:rsidRPr="00D8727D" w:rsidRDefault="00D8727D" w:rsidP="00D8727D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14:paraId="6807EDF4" w14:textId="77777777" w:rsidR="00D8727D" w:rsidRPr="00D8727D" w:rsidRDefault="00D8727D" w:rsidP="00D8727D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14:paraId="134095FD" w14:textId="77777777" w:rsidR="00135681" w:rsidRPr="00D8727D" w:rsidRDefault="00D8727D" w:rsidP="00D8727D">
            <w:pPr>
              <w:autoSpaceDE w:val="0"/>
              <w:autoSpaceDN w:val="0"/>
              <w:spacing w:before="68" w:after="0" w:line="245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35681" w:rsidRPr="00D8727D" w14:paraId="034AC40F" w14:textId="77777777" w:rsidTr="00D8727D">
        <w:trPr>
          <w:trHeight w:hRule="exact" w:val="449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2C270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1.3.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A4715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Танцы, игры и веселье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5EF55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B6FB7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97F2B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07D99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характера .Вальсы, польки,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F1C7E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Шаинский Антошка или Гладков "песня о картинах"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4D34E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Танцевальные импровизации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B46C2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15.09.2022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637D9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музыки скерцозного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характера.</w:t>
            </w:r>
          </w:p>
          <w:p w14:paraId="21696297" w14:textId="77777777" w:rsidR="00135681" w:rsidRPr="00D8727D" w:rsidRDefault="00135681" w:rsidP="00F35990">
            <w:pPr>
              <w:autoSpaceDE w:val="0"/>
              <w:autoSpaceDN w:val="0"/>
              <w:spacing w:before="1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движений. Танец-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Рефлексия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состояния после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участия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композициях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импровизациях.;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Проблемная ситуация: зачем люди танцуют?; Вокальная,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инструментальная,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 в стиле определённого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танцевального жанра.;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8093B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6F61F" w14:textId="77777777" w:rsidR="00135681" w:rsidRPr="00D8727D" w:rsidRDefault="00135681" w:rsidP="00F35990">
            <w:pPr>
              <w:autoSpaceDE w:val="0"/>
              <w:autoSpaceDN w:val="0"/>
              <w:spacing w:before="242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Танцы, танцы, танцы...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2 класс #6 | Инфоурок ИНФОУРОК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ED5C" w14:textId="77777777" w:rsidR="00135681" w:rsidRPr="00D8727D" w:rsidRDefault="00135681" w:rsidP="00F35990">
            <w:pPr>
              <w:autoSpaceDE w:val="0"/>
              <w:autoSpaceDN w:val="0"/>
              <w:spacing w:before="242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501A8F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17D91D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36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6FF0ECFF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8"/>
        <w:gridCol w:w="1126"/>
        <w:gridCol w:w="444"/>
        <w:gridCol w:w="871"/>
        <w:gridCol w:w="897"/>
        <w:gridCol w:w="1201"/>
        <w:gridCol w:w="3082"/>
        <w:gridCol w:w="1060"/>
        <w:gridCol w:w="679"/>
        <w:gridCol w:w="1306"/>
        <w:gridCol w:w="888"/>
        <w:gridCol w:w="1779"/>
        <w:gridCol w:w="7"/>
        <w:gridCol w:w="1772"/>
        <w:gridCol w:w="8"/>
      </w:tblGrid>
      <w:tr w:rsidR="00135681" w:rsidRPr="00D8727D" w14:paraId="100796A8" w14:textId="77777777" w:rsidTr="00135681">
        <w:trPr>
          <w:gridAfter w:val="1"/>
          <w:wAfter w:w="8" w:type="dxa"/>
          <w:trHeight w:hRule="exact" w:val="4277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0ED1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39DE2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Главный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 символ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CD8D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77A61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CA9F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10CC5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Гимн РФ,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Каменска-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Уральского, школы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3C99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 РФ, Каменска-Уральского, школы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89E0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2A6D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22.09.2022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85AF4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Гимна Российской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Федерации.</w:t>
            </w:r>
          </w:p>
          <w:p w14:paraId="0E562759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историей создания,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видеозаписей парада, церемонии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награждения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спортсменов. Чувство гордости, понятия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достоинства и чести.</w:t>
            </w:r>
          </w:p>
          <w:p w14:paraId="1A30399B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этических вопросов, связанных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государственными символами страны.; 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Гимна своей республики, города, школы;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EB298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Гимна;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64F6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видеозапись награждения спортсменов- гимн</w:t>
            </w:r>
          </w:p>
          <w:p w14:paraId="101108A0" w14:textId="77777777" w:rsidR="00135681" w:rsidRPr="00D8727D" w:rsidRDefault="00135681" w:rsidP="00F35990">
            <w:pPr>
              <w:autoSpaceDE w:val="0"/>
              <w:autoSpaceDN w:val="0"/>
              <w:spacing w:before="18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Гимн России | Музыка 2 класс #3 | 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8C4E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0A895FE0" w14:textId="77777777" w:rsidTr="00135681">
        <w:trPr>
          <w:trHeight w:hRule="exact" w:val="306"/>
        </w:trPr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B6A80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15E35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3.75</w:t>
            </w:r>
          </w:p>
        </w:tc>
        <w:tc>
          <w:tcPr>
            <w:tcW w:w="11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7E973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C496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62751FC4" w14:textId="77777777" w:rsidTr="00135681">
        <w:trPr>
          <w:trHeight w:hRule="exact" w:val="308"/>
        </w:trPr>
        <w:tc>
          <w:tcPr>
            <w:tcW w:w="137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FBC63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Модуль 2. 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Музыкальная грамота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BA7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50F4B821" w14:textId="77777777" w:rsidTr="00135681">
        <w:trPr>
          <w:gridAfter w:val="1"/>
          <w:wAfter w:w="8" w:type="dxa"/>
          <w:trHeight w:hRule="exact" w:val="4016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083D6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E7638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Мелодия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6A1523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9D4E8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297F0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C0D75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композиторов-мелодистов.</w:t>
            </w:r>
          </w:p>
          <w:p w14:paraId="409D2562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по выбору: М. П.</w:t>
            </w:r>
          </w:p>
          <w:p w14:paraId="67AFFF4F" w14:textId="77777777" w:rsidR="00135681" w:rsidRPr="00D8727D" w:rsidRDefault="00135681" w:rsidP="00F35990">
            <w:pPr>
              <w:autoSpaceDE w:val="0"/>
              <w:autoSpaceDN w:val="0"/>
              <w:spacing w:before="16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Мусоргский. Сюита«Картинки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выставки» (в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оркестровке М.</w:t>
            </w:r>
          </w:p>
          <w:p w14:paraId="65E26A50" w14:textId="77777777" w:rsidR="00135681" w:rsidRPr="00D8727D" w:rsidRDefault="00135681" w:rsidP="00F35990">
            <w:pPr>
              <w:autoSpaceDE w:val="0"/>
              <w:autoSpaceDN w:val="0"/>
              <w:spacing w:before="1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Равеля); М. Глинка.</w:t>
            </w:r>
          </w:p>
          <w:p w14:paraId="3A157F7E" w14:textId="77777777" w:rsidR="00135681" w:rsidRPr="00D8727D" w:rsidRDefault="00135681" w:rsidP="00F35990">
            <w:pPr>
              <w:autoSpaceDE w:val="0"/>
              <w:autoSpaceDN w:val="0"/>
              <w:spacing w:before="16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«Патриотическая песня»; П. И.</w:t>
            </w:r>
          </w:p>
          <w:p w14:paraId="65C8C4FC" w14:textId="77777777" w:rsidR="00135681" w:rsidRPr="00D8727D" w:rsidRDefault="00135681" w:rsidP="00F35990">
            <w:pPr>
              <w:autoSpaceDE w:val="0"/>
              <w:autoSpaceDN w:val="0"/>
              <w:spacing w:before="1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Чайковский.</w:t>
            </w:r>
          </w:p>
          <w:p w14:paraId="6239EAEF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концерт для фортепиано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оркестром (1 часть), С. В. Рахманинов.</w:t>
            </w:r>
          </w:p>
          <w:p w14:paraId="62F6C889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«Вокализ», Второй концерт для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фортепиано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оркестром (начало)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8175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Гимн школы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37FAE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5F65A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06.10.2022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8A0C1" w14:textId="77777777" w:rsidR="00135681" w:rsidRPr="00D8727D" w:rsidRDefault="00135681" w:rsidP="00F35990">
            <w:pPr>
              <w:autoSpaceDE w:val="0"/>
              <w:autoSpaceDN w:val="0"/>
              <w:spacing w:before="6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слух, прослеживание по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нотной записи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рисунков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поступенным,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плавным движением, скачками,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остановками.;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(вокальная или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звуковысотных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инструментах)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рисунков.;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по нотам границ музыкальной фразы, мотива.;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BDF95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D3E4E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Мелодия | Музыка 2 класс #1 | 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14BF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48B489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42D0DA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1118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6D52EFF1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130"/>
        <w:gridCol w:w="446"/>
        <w:gridCol w:w="874"/>
        <w:gridCol w:w="901"/>
        <w:gridCol w:w="1206"/>
        <w:gridCol w:w="3094"/>
        <w:gridCol w:w="1065"/>
        <w:gridCol w:w="682"/>
        <w:gridCol w:w="1311"/>
        <w:gridCol w:w="892"/>
        <w:gridCol w:w="1786"/>
        <w:gridCol w:w="1786"/>
      </w:tblGrid>
      <w:tr w:rsidR="00135681" w:rsidRPr="00D8727D" w14:paraId="169D70C0" w14:textId="77777777" w:rsidTr="00135681">
        <w:trPr>
          <w:trHeight w:hRule="exact" w:val="484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BEBF6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7F62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Сопровождение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A784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5144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7FBD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5B109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фортепианные произведения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5941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Хор Г.Струве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0017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4FF6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13.10.2022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71612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слух, прослеживание по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нотной записи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главного голоса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сопровождения.</w:t>
            </w:r>
          </w:p>
          <w:p w14:paraId="1606697D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мелодических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главного голоса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сопровождения. Показ рукой линии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 главного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голоса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аккомпанемента.;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простейших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музыкальной формы: вступление,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проигрыш.</w:t>
            </w:r>
          </w:p>
          <w:p w14:paraId="0F0995B0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Составление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наглядной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графической схемы.;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03A08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F2E7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FBF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4D38CBE2" w14:textId="77777777" w:rsidTr="00135681">
        <w:trPr>
          <w:trHeight w:hRule="exact" w:val="282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B41CE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83D53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Песня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5698C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F1C3D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B3E14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97117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Гимн РФ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44171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Гимн России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F6DD5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55FCB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20.10.2022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8B94D" w14:textId="77777777" w:rsidR="00135681" w:rsidRPr="00D8727D" w:rsidRDefault="00135681" w:rsidP="00F35990">
            <w:pPr>
              <w:autoSpaceDE w:val="0"/>
              <w:autoSpaceDN w:val="0"/>
              <w:spacing w:before="72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строением куплетной формы. Составление наглядной буквенной или графической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схемы куплетной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формы.;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написанных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куплетной форме.;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куплетной формы при слушании незнакомых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произведений.;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98E8C" w14:textId="77777777" w:rsidR="00135681" w:rsidRPr="00D8727D" w:rsidRDefault="00135681" w:rsidP="00F35990">
            <w:pPr>
              <w:autoSpaceDE w:val="0"/>
              <w:autoSpaceDN w:val="0"/>
              <w:spacing w:before="72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опрос;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песни;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E66F4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6D2A" w14:textId="77777777" w:rsidR="00135681" w:rsidRPr="00D8727D" w:rsidRDefault="00135681" w:rsidP="00F35990">
            <w:pPr>
              <w:autoSpaceDE w:val="0"/>
              <w:autoSpaceDN w:val="0"/>
              <w:spacing w:before="72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6F27F09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003F41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14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5487894A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130"/>
        <w:gridCol w:w="446"/>
        <w:gridCol w:w="874"/>
        <w:gridCol w:w="901"/>
        <w:gridCol w:w="1206"/>
        <w:gridCol w:w="3094"/>
        <w:gridCol w:w="1065"/>
        <w:gridCol w:w="682"/>
        <w:gridCol w:w="1311"/>
        <w:gridCol w:w="892"/>
        <w:gridCol w:w="1790"/>
        <w:gridCol w:w="1786"/>
      </w:tblGrid>
      <w:tr w:rsidR="00135681" w:rsidRPr="00D8727D" w14:paraId="41AEB2F1" w14:textId="77777777" w:rsidTr="00135681">
        <w:trPr>
          <w:trHeight w:hRule="exact" w:val="296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AAC4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01C2D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Тональность. Гамма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5B1E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6D6A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6193D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31F1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Бах Сюита №1 для виолончели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B83D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Хор. Г.Струве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E1046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на допевание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тоники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тональности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30B66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29.09.2022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903D9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 слух устойчивых звуков.</w:t>
            </w:r>
          </w:p>
          <w:p w14:paraId="014573BA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«устой —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неустой». Пение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упражнений — гамм с названием нот,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прослеживание по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нотам. Освоение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«тоника».</w:t>
            </w:r>
          </w:p>
          <w:p w14:paraId="60755C84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допевание неполной музыкальной фразы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тоники «Закончи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музыкальную фразу».; Импровизация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тональности;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B2BC5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ACE2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80B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041A2176" w14:textId="77777777" w:rsidTr="00135681">
        <w:trPr>
          <w:trHeight w:hRule="exact" w:val="303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3B10C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C0FF9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1.75</w:t>
            </w:r>
          </w:p>
        </w:tc>
        <w:tc>
          <w:tcPr>
            <w:tcW w:w="11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D8B89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FCEF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462673B0" w14:textId="77777777" w:rsidTr="00135681">
        <w:trPr>
          <w:trHeight w:hRule="exact" w:val="301"/>
        </w:trPr>
        <w:tc>
          <w:tcPr>
            <w:tcW w:w="137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26E07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 3.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Классическая музыка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EB4C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3CECE122" w14:textId="77777777" w:rsidTr="00135681">
        <w:trPr>
          <w:trHeight w:hRule="exact" w:val="368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0FFC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245A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 —детям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6B38B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2A4D9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B125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C6B74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композиторов-мелодистов.</w:t>
            </w:r>
          </w:p>
          <w:p w14:paraId="289309AC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по выбору: М. П.</w:t>
            </w:r>
          </w:p>
          <w:p w14:paraId="2BE6DEBB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Мусоргский. Сюита«Картинки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выставки» (в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оркестровке М.</w:t>
            </w:r>
          </w:p>
          <w:p w14:paraId="52FB7E34" w14:textId="77777777" w:rsidR="00135681" w:rsidRPr="00D8727D" w:rsidRDefault="00135681" w:rsidP="00F35990">
            <w:pPr>
              <w:autoSpaceDE w:val="0"/>
              <w:autoSpaceDN w:val="0"/>
              <w:spacing w:before="16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Равеля); С. В.</w:t>
            </w:r>
          </w:p>
          <w:p w14:paraId="15257BAB" w14:textId="77777777" w:rsidR="00135681" w:rsidRPr="00D8727D" w:rsidRDefault="00135681" w:rsidP="00F35990">
            <w:pPr>
              <w:autoSpaceDE w:val="0"/>
              <w:autoSpaceDN w:val="0"/>
              <w:spacing w:before="16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Рахманинов.</w:t>
            </w:r>
          </w:p>
          <w:p w14:paraId="5A05FC60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«Вокализ», Второй концерт для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фортепиано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оркестром (начало)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FE3FD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vYPrE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=24 "Хор" Струве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A3714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FCFC3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05.10.2022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228FB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музыки,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основного характера, музыкально-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композитором.</w:t>
            </w:r>
          </w:p>
          <w:p w14:paraId="42AB076A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эпитетов,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иллюстраций 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музыке. Определение жанра.;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Вокализация,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мелодий инструментальных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пьес со словами.</w:t>
            </w:r>
          </w:p>
          <w:p w14:paraId="36484C5E" w14:textId="77777777" w:rsidR="00135681" w:rsidRPr="00D8727D" w:rsidRDefault="00135681" w:rsidP="00F35990">
            <w:pPr>
              <w:autoSpaceDE w:val="0"/>
              <w:autoSpaceDN w:val="0"/>
              <w:spacing w:before="18" w:after="0" w:line="245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песен.;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68A58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5FD6E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Симфоническая сказка С. С. Прокофьева "Петя и волк" | Музыка 2 класс #22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  <w:p w14:paraId="34A825ED" w14:textId="77777777" w:rsidR="00135681" w:rsidRPr="00D8727D" w:rsidRDefault="00135681" w:rsidP="00F35990">
            <w:pPr>
              <w:autoSpaceDE w:val="0"/>
              <w:autoSpaceDN w:val="0"/>
              <w:spacing w:before="190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Модест Петрович Мусоргский. "Картинки с выставки"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2 класс #23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BB15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6B481F0D" w14:textId="77777777" w:rsidTr="00135681">
        <w:trPr>
          <w:trHeight w:hRule="exact" w:val="245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59A49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CC08E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3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 инструменты. Фортепиано.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3DFDB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F86FC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A54C0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24D7A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Фортепианные произведения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30162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Хор Г.Струве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8F20D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в ансамбле с учителем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ADAAD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12.10.2022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405A6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детских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пьес на фортепиано в исполнении учителя.</w:t>
            </w:r>
          </w:p>
          <w:p w14:paraId="01C9933D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Демонстрация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возможностей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(исполнение одной и той же пьесы тихо и громко, в разных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регистрах, разными штрихами).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Игра на фортепиано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ансамбле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учителем2.;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24E26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CCA1F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 (фортепиано) | Музыка 2 класс #4 | 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C83A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DC2896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0DEDDD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63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4E6B1C4A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9"/>
        <w:gridCol w:w="1127"/>
        <w:gridCol w:w="444"/>
        <w:gridCol w:w="872"/>
        <w:gridCol w:w="898"/>
        <w:gridCol w:w="1202"/>
        <w:gridCol w:w="3085"/>
        <w:gridCol w:w="1062"/>
        <w:gridCol w:w="680"/>
        <w:gridCol w:w="1308"/>
        <w:gridCol w:w="889"/>
        <w:gridCol w:w="1785"/>
        <w:gridCol w:w="1781"/>
      </w:tblGrid>
      <w:tr w:rsidR="00135681" w:rsidRPr="00D8727D" w14:paraId="37B72C22" w14:textId="77777777" w:rsidTr="00135681">
        <w:trPr>
          <w:trHeight w:hRule="exact" w:val="2812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91706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540B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 инструменты.</w:t>
            </w:r>
          </w:p>
          <w:p w14:paraId="0C703F97" w14:textId="77777777" w:rsidR="00135681" w:rsidRPr="00D8727D" w:rsidRDefault="00135681" w:rsidP="00F35990">
            <w:pPr>
              <w:autoSpaceDE w:val="0"/>
              <w:autoSpaceDN w:val="0"/>
              <w:spacing w:before="16" w:after="0" w:line="245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Скрипка,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виолончель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4438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0147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E2BC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2C950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Чайковский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"Воспоминание о дорогом месте"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 Сюита №1 для виолончели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1CF3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Хор Г.Струве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8347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0D8B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19.10.2022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70CD7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Игра-имитация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исполнительских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движений во время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звучания музыки.;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на знание конкретных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 и 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авторов, определения тембров звучащих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посвящённых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инструментам.;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499EE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202D3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видеозаписи -звучание скрипки, виолончели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177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552C5ECA" w14:textId="77777777" w:rsidTr="00135681">
        <w:trPr>
          <w:trHeight w:hRule="exact" w:val="300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4E547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C8EDC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11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1855C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E26D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0CAF7494" w14:textId="77777777" w:rsidTr="00135681">
        <w:trPr>
          <w:trHeight w:hRule="exact" w:val="304"/>
        </w:trPr>
        <w:tc>
          <w:tcPr>
            <w:tcW w:w="137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D5A8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 4.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Духовная музыка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C8A7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52153D55" w14:textId="77777777" w:rsidTr="00135681">
        <w:trPr>
          <w:trHeight w:hRule="exact" w:val="6473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8174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2AE07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Звучание храма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B2034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F46AE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7483F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B53DB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Колокольные звоны Чайковский "В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церкви"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CD087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=5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qTfVBM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"Колокольчики звенят" -детская песня о рождестве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887F5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Ритмическая импровизация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4B5B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07.11.2022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B3285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жизненного опыта,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связанного со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звучанием колоколов. Диалог с учителем о традициях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колоколов, значении колокольного звона. Знакомство с видами колокольных звонов.; Слушание музыки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русских композиторов с ярко выраженным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изобразительным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колокольности.</w:t>
            </w:r>
          </w:p>
          <w:p w14:paraId="1B9E15C0" w14:textId="77777777" w:rsidR="00135681" w:rsidRPr="00D8727D" w:rsidRDefault="00135681" w:rsidP="00F35990">
            <w:pPr>
              <w:autoSpaceDE w:val="0"/>
              <w:autoSpaceDN w:val="0"/>
              <w:spacing w:before="16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композитором.;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Двигательная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импровизация —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имитация движений звонаря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колокольне.;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Ритмические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артикуляционные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основе звонарских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приговорок.;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документального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фильма о колоколах.;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51CED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237016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Великий колокольный звон | Музыка 2 класс #11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  <w:p w14:paraId="378FDA7A" w14:textId="77777777" w:rsidR="00135681" w:rsidRPr="00D8727D" w:rsidRDefault="00135681" w:rsidP="00F35990">
            <w:pPr>
              <w:autoSpaceDE w:val="0"/>
              <w:autoSpaceDN w:val="0"/>
              <w:spacing w:before="190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3.15 Колокольные звоны на Руси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Музыки</w:t>
            </w:r>
          </w:p>
          <w:p w14:paraId="24BD5609" w14:textId="77777777" w:rsidR="00135681" w:rsidRPr="00D8727D" w:rsidRDefault="00135681" w:rsidP="00F35990">
            <w:pPr>
              <w:autoSpaceDE w:val="0"/>
              <w:autoSpaceDN w:val="0"/>
              <w:spacing w:before="190" w:after="0" w:line="245" w:lineRule="auto"/>
              <w:ind w:left="64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3.16 Музыка в храме Мастер Музыки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5756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DEBD79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178B65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554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194B83A0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130"/>
        <w:gridCol w:w="446"/>
        <w:gridCol w:w="874"/>
        <w:gridCol w:w="901"/>
        <w:gridCol w:w="1206"/>
        <w:gridCol w:w="3094"/>
        <w:gridCol w:w="1065"/>
        <w:gridCol w:w="682"/>
        <w:gridCol w:w="1311"/>
        <w:gridCol w:w="892"/>
        <w:gridCol w:w="1790"/>
        <w:gridCol w:w="1786"/>
      </w:tblGrid>
      <w:tr w:rsidR="00135681" w:rsidRPr="00D8727D" w14:paraId="23D46B8C" w14:textId="77777777" w:rsidTr="00135681">
        <w:trPr>
          <w:trHeight w:hRule="exact" w:val="393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5541D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89ED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Песни верующих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2BB2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2C80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1380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EF27A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Органная музыка Баха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92A4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https://www.youtube.com/watch?v=5kA9qTfVBM4&amp;t=2s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7DE9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2A61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14.11.2022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B71EB" w14:textId="77777777" w:rsidR="00135681" w:rsidRPr="00D8727D" w:rsidRDefault="00135681" w:rsidP="00F35990">
            <w:pPr>
              <w:autoSpaceDE w:val="0"/>
              <w:autoSpaceDN w:val="0"/>
              <w:spacing w:before="6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религиозного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содержания. Диалог с учителем о характере музыки, манере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средствах.;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светской музыки,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которых воплощены молитвенные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используется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хоральный склад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звучания.;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DEDA9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32317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Звучание органа в храме. РЭШ "Мне дорог Бах"</w:t>
            </w:r>
          </w:p>
          <w:p w14:paraId="40F61A1F" w14:textId="77777777" w:rsidR="00135681" w:rsidRPr="00D8727D" w:rsidRDefault="00135681" w:rsidP="00F35990">
            <w:pPr>
              <w:autoSpaceDE w:val="0"/>
              <w:autoSpaceDN w:val="0"/>
              <w:spacing w:before="188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 (орган). Иоганн Себастьян Бах | Музыка 2 класс #25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FF5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67EC5121" w14:textId="77777777" w:rsidTr="00135681">
        <w:trPr>
          <w:trHeight w:hRule="exact" w:val="304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EA384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3C7A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E7309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EA4C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297F40C7" w14:textId="77777777" w:rsidTr="00135681">
        <w:trPr>
          <w:trHeight w:hRule="exact" w:val="304"/>
        </w:trPr>
        <w:tc>
          <w:tcPr>
            <w:tcW w:w="137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151E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 5.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Музыкальная грамота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E35E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0EC402F7" w14:textId="77777777" w:rsidTr="00135681">
        <w:trPr>
          <w:trHeight w:hRule="exact" w:val="434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4CB8B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13E49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Интервалы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F1F2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A2010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CCEF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BD82E" w14:textId="77777777" w:rsidR="00135681" w:rsidRPr="00D8727D" w:rsidRDefault="00135681" w:rsidP="00F35990">
            <w:pPr>
              <w:autoSpaceDE w:val="0"/>
              <w:autoSpaceDN w:val="0"/>
              <w:spacing w:before="72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Л.Лядова "все мы моряки", примеры диссонанского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звучания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1346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Лядов "Все мы моряки", попевки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334A4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77BC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21.11.2022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35E79" w14:textId="77777777" w:rsidR="00135681" w:rsidRPr="00D8727D" w:rsidRDefault="00135681" w:rsidP="00F35990">
            <w:pPr>
              <w:autoSpaceDE w:val="0"/>
              <w:autoSpaceDN w:val="0"/>
              <w:spacing w:before="72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понятия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«интервал». Анализ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ступеневого состава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мажорной и минорной гаммы (тон-полутон).; Различение на слух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диссонансов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консонансов,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параллельного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 двух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голосов в октаву,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терцию, сексту.</w:t>
            </w:r>
          </w:p>
          <w:p w14:paraId="659C2D1C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эпитетов для определения краски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звучания различных интервалов.;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попевок и песен с ярко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выраженной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интерваликой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мелодическом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движении.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Элементы двухголосия.;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7B6D41" w14:textId="77777777" w:rsidR="00135681" w:rsidRPr="00D8727D" w:rsidRDefault="00135681" w:rsidP="00F35990">
            <w:pPr>
              <w:autoSpaceDE w:val="0"/>
              <w:autoSpaceDN w:val="0"/>
              <w:spacing w:before="72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Письменный контроль;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песни ;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B278A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9334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5ED59112" w14:textId="77777777" w:rsidTr="00135681">
        <w:trPr>
          <w:trHeight w:hRule="exact" w:val="304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285BD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16C7E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BE688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B131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37C9E6AF" w14:textId="77777777" w:rsidTr="00135681">
        <w:trPr>
          <w:trHeight w:hRule="exact" w:val="285"/>
        </w:trPr>
        <w:tc>
          <w:tcPr>
            <w:tcW w:w="137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B4B70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 6.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Народная музка России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0BF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7A3A35C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BEEDD1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796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26B64C42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1"/>
        <w:gridCol w:w="1133"/>
        <w:gridCol w:w="447"/>
        <w:gridCol w:w="877"/>
        <w:gridCol w:w="903"/>
        <w:gridCol w:w="1209"/>
        <w:gridCol w:w="3103"/>
        <w:gridCol w:w="1068"/>
        <w:gridCol w:w="684"/>
        <w:gridCol w:w="1315"/>
        <w:gridCol w:w="894"/>
        <w:gridCol w:w="1791"/>
        <w:gridCol w:w="1791"/>
      </w:tblGrid>
      <w:tr w:rsidR="00135681" w:rsidRPr="00D8727D" w14:paraId="58D8AE64" w14:textId="77777777" w:rsidTr="00135681">
        <w:trPr>
          <w:trHeight w:hRule="exact" w:val="3751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857F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29BD6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фольклор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107B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16F9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3BC9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74AFC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«Зоренька»,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Государственный академический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народный хор имени М. Е.</w:t>
            </w:r>
          </w:p>
          <w:p w14:paraId="7D746EF9" w14:textId="77777777" w:rsidR="00135681" w:rsidRPr="00D8727D" w:rsidRDefault="00135681" w:rsidP="00F35990">
            <w:pPr>
              <w:autoSpaceDE w:val="0"/>
              <w:autoSpaceDN w:val="0"/>
              <w:spacing w:before="16"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Пятницкого. «Вдоль по улице широкой»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246F5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WodRyxU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=6 р.н.п У меня ль во садочке или Как на тоненький ледок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9129F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Ритмическая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импровизация к песне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C541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28.11.2022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22F8D" w14:textId="77777777" w:rsidR="00135681" w:rsidRPr="00D8727D" w:rsidRDefault="00135681" w:rsidP="00F35990">
            <w:pPr>
              <w:autoSpaceDE w:val="0"/>
              <w:autoSpaceDN w:val="0"/>
              <w:spacing w:before="6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русских народных песен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разных жанров.;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традиционной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музыкальной игре.;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Сочинение мелодий, вокальная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основе текстов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игрового детского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импровизация,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аккомпанемента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ударных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инструментах 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изученным народным песням.;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6F51C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6188D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видеозаписи выступлений Музыка в народном стиле | Музыка 2 класс #16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A9D9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A713E3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B2B1F9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14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19627460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3"/>
        <w:gridCol w:w="1108"/>
        <w:gridCol w:w="437"/>
        <w:gridCol w:w="857"/>
        <w:gridCol w:w="883"/>
        <w:gridCol w:w="1182"/>
        <w:gridCol w:w="3035"/>
        <w:gridCol w:w="1044"/>
        <w:gridCol w:w="669"/>
        <w:gridCol w:w="1286"/>
        <w:gridCol w:w="875"/>
        <w:gridCol w:w="1751"/>
        <w:gridCol w:w="1751"/>
      </w:tblGrid>
      <w:tr w:rsidR="00135681" w:rsidRPr="00D8727D" w14:paraId="38C46E87" w14:textId="77777777" w:rsidTr="00135681">
        <w:trPr>
          <w:trHeight w:hRule="exact" w:val="647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7555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131D0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Русские народные музыкальные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инструменты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0B85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C381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0D8C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9C90C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оркестра русских нар инструментов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2C161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WodRyxU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=6 р.н.п У меня ль во садочке или Как на тоненький ледок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16EF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игра=подражание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BEE6D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05.12.2022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69181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внешним видом,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особенностями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исполнения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звучания русских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 тембров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инструментов.</w:t>
            </w:r>
          </w:p>
          <w:p w14:paraId="1B3904C4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Классификация на группы духовых,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ударных, струнных.</w:t>
            </w:r>
          </w:p>
          <w:p w14:paraId="75789344" w14:textId="77777777" w:rsidR="00135681" w:rsidRPr="00D8727D" w:rsidRDefault="00135681" w:rsidP="00F35990">
            <w:pPr>
              <w:autoSpaceDE w:val="0"/>
              <w:autoSpaceDN w:val="0"/>
              <w:spacing w:before="16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на знание тембров народных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Двигательная игра —импровизация-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подражание игре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инструментах.;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фортепианных пьес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песен,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которых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присутствуют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звукоизобразительные элементы,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подражание голосам народных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видеофильма 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русских музыкальных инструментах.;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67D28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на знание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тембров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инструментов;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C3F46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Русские народные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инструменты | Музыка 2 класс #9 | 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2ECF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74A1EB7C" w14:textId="77777777" w:rsidTr="00135681">
        <w:trPr>
          <w:trHeight w:hRule="exact" w:val="3773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0F4C7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B57EE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Народные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8EC93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8963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6F15A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5E6D5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народная музыка календарных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праздников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54AC1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WodRyxU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list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PLTV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xwobbrcdtD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jSV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VQB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MWfILURy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=6 р.н.п У меня ль во садочке или Как на тоненький ледок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18BA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Народная игра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67E34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06.12.2022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434C8" w14:textId="77777777" w:rsidR="00135681" w:rsidRPr="00D8727D" w:rsidRDefault="00135681" w:rsidP="00F35990">
            <w:pPr>
              <w:autoSpaceDE w:val="0"/>
              <w:autoSpaceDN w:val="0"/>
              <w:spacing w:before="6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праздничными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обычаями, обрядами, бытовавшими ранее и сохранившимися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сегодня у различных народностей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Федерации.;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песен,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фрагмента обряда,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традиционной игре2.; Просмотр фильма/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мультфильма,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рассказывающего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символике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праздника.;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9B6B9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3976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 Музыкальная картина народного праздника</w:t>
            </w:r>
          </w:p>
          <w:p w14:paraId="22F4D743" w14:textId="77777777" w:rsidR="00135681" w:rsidRPr="00D8727D" w:rsidRDefault="00135681" w:rsidP="00F35990">
            <w:pPr>
              <w:autoSpaceDE w:val="0"/>
              <w:autoSpaceDN w:val="0"/>
              <w:spacing w:before="190" w:after="0" w:line="252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Пришло Рождество —начинается торжество | Музыка 1 класс #15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F4B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D3F54D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64B30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338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0D2F3D78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132"/>
        <w:gridCol w:w="446"/>
        <w:gridCol w:w="875"/>
        <w:gridCol w:w="901"/>
        <w:gridCol w:w="1207"/>
        <w:gridCol w:w="3097"/>
        <w:gridCol w:w="1066"/>
        <w:gridCol w:w="683"/>
        <w:gridCol w:w="1313"/>
        <w:gridCol w:w="893"/>
        <w:gridCol w:w="1791"/>
        <w:gridCol w:w="1788"/>
      </w:tblGrid>
      <w:tr w:rsidR="00135681" w:rsidRPr="00D8727D" w14:paraId="622F7AA4" w14:textId="77777777" w:rsidTr="00135681">
        <w:trPr>
          <w:trHeight w:hRule="exact" w:val="524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5E49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F069D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музыкантов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D90C0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6D5D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5720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3DB0C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А. Римский-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Корсаков "Как за речкою, да за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Дарьею"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71BC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народная песня в композиторской обработке, Частушки Т.Попатенко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48E2430A" w14:textId="77777777" w:rsidR="00135681" w:rsidRPr="00D8727D" w:rsidRDefault="00135681" w:rsidP="00F35990">
            <w:pPr>
              <w:autoSpaceDE w:val="0"/>
              <w:autoSpaceDN w:val="0"/>
              <w:spacing w:before="16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v=pgBrVZqIjQw&amp;list=PLTV1xwobbrcdtD5jSV6l2VQB-MWfILURy&amp;index=12</w:t>
            </w:r>
          </w:p>
          <w:p w14:paraId="2B32C00F" w14:textId="77777777" w:rsidR="00135681" w:rsidRPr="00D8727D" w:rsidRDefault="00135681" w:rsidP="00F35990">
            <w:pPr>
              <w:autoSpaceDE w:val="0"/>
              <w:autoSpaceDN w:val="0"/>
              <w:spacing w:before="190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Подружки (народная)https://www.youtube.com/watch? v=XOUP0FolHQA&amp;list=PLTV1xwobbrcdtD5jSV6l2VQB-MWfILURy&amp;index=13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EC8B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77A2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12.12.2022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56024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Диалог с учителем о значении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фольклористики.</w:t>
            </w:r>
          </w:p>
          <w:p w14:paraId="50060D3C" w14:textId="77777777" w:rsidR="00135681" w:rsidRPr="00D8727D" w:rsidRDefault="00135681" w:rsidP="00F35990">
            <w:pPr>
              <w:autoSpaceDE w:val="0"/>
              <w:autoSpaceDN w:val="0"/>
              <w:spacing w:before="1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учебных,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популярных текстов о собирателях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музыки,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композиторами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основе народных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жанров и интонаций. Определение приёмов обработки, развития народных мелодий.; 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народных песен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обработке. Сравнение звучания одних и тех же мелодий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народном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композиторском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варианте.</w:t>
            </w:r>
          </w:p>
          <w:p w14:paraId="13368D91" w14:textId="77777777" w:rsidR="00135681" w:rsidRPr="00D8727D" w:rsidRDefault="00135681" w:rsidP="00F35990">
            <w:pPr>
              <w:autoSpaceDE w:val="0"/>
              <w:autoSpaceDN w:val="0"/>
              <w:spacing w:before="16" w:after="0" w:line="25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аргументированных оценочных суждений на основе сравнения.;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1B43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A7E57" w14:textId="77777777" w:rsidR="00135681" w:rsidRPr="00D8727D" w:rsidRDefault="00135681" w:rsidP="00F35990">
            <w:pPr>
              <w:autoSpaceDE w:val="0"/>
              <w:autoSpaceDN w:val="0"/>
              <w:spacing w:before="412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в народном стиле | Музыка 2 класс #16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8E79" w14:textId="77777777" w:rsidR="00135681" w:rsidRPr="00D8727D" w:rsidRDefault="00135681" w:rsidP="00F35990">
            <w:pPr>
              <w:autoSpaceDE w:val="0"/>
              <w:autoSpaceDN w:val="0"/>
              <w:spacing w:before="412" w:after="0" w:line="250" w:lineRule="auto"/>
              <w:ind w:left="64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33B0FCC6" w14:textId="77777777" w:rsidTr="00135681">
        <w:trPr>
          <w:trHeight w:hRule="exact" w:val="304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0D8BE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7D1D5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9A5EE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753A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4CC43631" w14:textId="77777777" w:rsidTr="00135681">
        <w:trPr>
          <w:trHeight w:hRule="exact" w:val="306"/>
        </w:trPr>
        <w:tc>
          <w:tcPr>
            <w:tcW w:w="13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E1571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Модуль 7. 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Музыкальная грамота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5DE8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483C7D11" w14:textId="77777777" w:rsidTr="00135681">
        <w:trPr>
          <w:trHeight w:hRule="exact" w:val="2991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FD66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7.1.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04C9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Вариации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7E2C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449C0D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386C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F7256A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Глинка Персидский хор из оперы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"Руслан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Людмила"/ Моцарт Соната Ля мажор 1 ч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31D2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Песенка мамонтенка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629CF0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Ритмическая партитура по принципу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вариаций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B845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13.12.2022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1FA8B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сочинённых в форме вариаций.</w:t>
            </w:r>
          </w:p>
          <w:p w14:paraId="11756BA8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развитием,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изменением основной темы. Составление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наглядной буквенной или графической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схемы.;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партитуры,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построенной по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принципу вариаций.;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FD89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5A493" w14:textId="77777777" w:rsidR="00135681" w:rsidRPr="00D8727D" w:rsidRDefault="00135681" w:rsidP="00F35990">
            <w:pPr>
              <w:autoSpaceDE w:val="0"/>
              <w:autoSpaceDN w:val="0"/>
              <w:spacing w:before="24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 Многообразие в единстве: вариации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Музыки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7551" w14:textId="77777777" w:rsidR="00135681" w:rsidRPr="00D8727D" w:rsidRDefault="00135681" w:rsidP="00F35990">
            <w:pPr>
              <w:autoSpaceDE w:val="0"/>
              <w:autoSpaceDN w:val="0"/>
              <w:spacing w:before="24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39EA9B75" w14:textId="77777777" w:rsidTr="00135681">
        <w:trPr>
          <w:trHeight w:hRule="exact" w:val="306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6CA7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14603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7CFB0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4A4F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0275306E" w14:textId="77777777" w:rsidTr="00135681">
        <w:trPr>
          <w:trHeight w:hRule="exact" w:val="284"/>
        </w:trPr>
        <w:tc>
          <w:tcPr>
            <w:tcW w:w="13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A9A69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8.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Музыка театра и кино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B637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CF9445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7810A3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812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3B22E11B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1"/>
        <w:gridCol w:w="1132"/>
        <w:gridCol w:w="447"/>
        <w:gridCol w:w="876"/>
        <w:gridCol w:w="902"/>
        <w:gridCol w:w="1208"/>
        <w:gridCol w:w="3100"/>
        <w:gridCol w:w="1067"/>
        <w:gridCol w:w="683"/>
        <w:gridCol w:w="1314"/>
        <w:gridCol w:w="894"/>
        <w:gridCol w:w="1794"/>
        <w:gridCol w:w="1789"/>
      </w:tblGrid>
      <w:tr w:rsidR="00135681" w:rsidRPr="00D8727D" w14:paraId="4358F8CC" w14:textId="77777777" w:rsidTr="00135681">
        <w:trPr>
          <w:trHeight w:hRule="exact" w:val="293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2A2D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8.1.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F2B96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на сцене, на экране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C80CE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3097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E685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53967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 сказка "Волк и семеро козлят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лад"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80AF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 из сказки "волк и семеро козлят"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AA5B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519F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20.12.2022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626F40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Видеопросмотр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музыкальной сказки.</w:t>
            </w:r>
          </w:p>
          <w:p w14:paraId="6B52C583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средств, передающих повороты сюжета,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характеры героев.</w:t>
            </w:r>
          </w:p>
          <w:p w14:paraId="61701592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«Угадай по голосу».; 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отдельных номеров из детской оперы,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музыкальной сказки.;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859EF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EDBC7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Сказка "Волк и семеро козлят"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E620C61" w14:textId="77777777" w:rsidR="00135681" w:rsidRPr="00D8727D" w:rsidRDefault="00135681" w:rsidP="00F35990">
            <w:pPr>
              <w:autoSpaceDE w:val="0"/>
              <w:autoSpaceDN w:val="0"/>
              <w:spacing w:before="16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v=AxCQ47RoQac&amp;t=5s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9BA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3460A13A" w14:textId="77777777" w:rsidTr="00135681">
        <w:trPr>
          <w:trHeight w:hRule="exact" w:val="3796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D74BD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46436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Опера. Главные герои и номера оперного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50E29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D0A9F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D3EE3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29575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Римский-Корсаков "Снегурочка"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("Садко")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C813E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 из сказки "Волк и семеро козлят"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71C4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4102F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22.12.2022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D8662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фрагментов опер.</w:t>
            </w:r>
          </w:p>
          <w:p w14:paraId="1A6936FE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характера музыки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сольной партии, роли и 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 оркестрового сопровождения.;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тембрами голосов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оперных певцов.</w:t>
            </w:r>
          </w:p>
          <w:p w14:paraId="516F7C7F" w14:textId="77777777" w:rsidR="00135681" w:rsidRPr="00D8727D" w:rsidRDefault="00135681" w:rsidP="00F35990">
            <w:pPr>
              <w:autoSpaceDE w:val="0"/>
              <w:autoSpaceDN w:val="0"/>
              <w:spacing w:before="18" w:after="0" w:line="245" w:lineRule="auto"/>
              <w:ind w:left="66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терминологии.</w:t>
            </w:r>
          </w:p>
          <w:p w14:paraId="3D080641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Звучащие тесты и кроссворды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проверку знаний.; Разучивание,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песни, хора из оперы.;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героев, сцен из опер.;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4B796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опрос;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песни;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3FCBE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 | Музыка 2 класс #18 | 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B341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1A5BFE81" w14:textId="77777777" w:rsidTr="00135681">
        <w:trPr>
          <w:trHeight w:hRule="exact" w:val="296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15F506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8.3.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5E7E8" w14:textId="77777777" w:rsidR="00135681" w:rsidRPr="00D8727D" w:rsidRDefault="00135681" w:rsidP="00F35990">
            <w:pPr>
              <w:autoSpaceDE w:val="0"/>
              <w:autoSpaceDN w:val="0"/>
              <w:spacing w:before="72" w:after="0" w:line="245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Театр оперы и балета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E8B84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B37CC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855B7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D27B1" w14:textId="77777777" w:rsidR="00135681" w:rsidRPr="00D8727D" w:rsidRDefault="00135681" w:rsidP="00F35990">
            <w:pPr>
              <w:autoSpaceDE w:val="0"/>
              <w:autoSpaceDN w:val="0"/>
              <w:spacing w:before="72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Чайковский балет "Щелкунчик"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8A5D1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E07B6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AA137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21.12.2022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79B7D" w14:textId="77777777" w:rsidR="00135681" w:rsidRPr="00D8727D" w:rsidRDefault="00135681" w:rsidP="00F35990">
            <w:pPr>
              <w:autoSpaceDE w:val="0"/>
              <w:autoSpaceDN w:val="0"/>
              <w:spacing w:before="72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знаменитыми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театрами. Просмотр фрагментов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спектаклей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комментариями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балетного и оперного спектакля.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Тесты или кроссворды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освоение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специальных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терминов.;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4E274" w14:textId="77777777" w:rsidR="00135681" w:rsidRPr="00D8727D" w:rsidRDefault="00135681" w:rsidP="00F35990">
            <w:pPr>
              <w:autoSpaceDE w:val="0"/>
              <w:autoSpaceDN w:val="0"/>
              <w:spacing w:before="72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04007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оперы и балета.</w:t>
            </w:r>
          </w:p>
          <w:p w14:paraId="798515BF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Волшебная палочка дирижера | Музыка 2 класс #20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  <w:p w14:paraId="01A02BFD" w14:textId="77777777" w:rsidR="00135681" w:rsidRPr="00D8727D" w:rsidRDefault="00135681" w:rsidP="00F35990">
            <w:pPr>
              <w:autoSpaceDE w:val="0"/>
              <w:autoSpaceDN w:val="0"/>
              <w:spacing w:before="190" w:after="0" w:line="247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Балет | Музыка 2 класс #19 | 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3617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456EDFC4" w14:textId="77777777" w:rsidTr="00135681">
        <w:trPr>
          <w:trHeight w:hRule="exact" w:val="301"/>
        </w:trPr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F5A5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91C96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A78B0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DBBE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7A9A873C" w14:textId="77777777" w:rsidTr="00135681">
        <w:trPr>
          <w:trHeight w:hRule="exact" w:val="282"/>
        </w:trPr>
        <w:tc>
          <w:tcPr>
            <w:tcW w:w="13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B309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Модуль 9. 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Классическая музыка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77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54310CB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E8094C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328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08B98261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0"/>
        <w:gridCol w:w="1132"/>
        <w:gridCol w:w="446"/>
        <w:gridCol w:w="875"/>
        <w:gridCol w:w="901"/>
        <w:gridCol w:w="1207"/>
        <w:gridCol w:w="3097"/>
        <w:gridCol w:w="1066"/>
        <w:gridCol w:w="683"/>
        <w:gridCol w:w="1313"/>
        <w:gridCol w:w="893"/>
        <w:gridCol w:w="1791"/>
        <w:gridCol w:w="1788"/>
      </w:tblGrid>
      <w:tr w:rsidR="00135681" w:rsidRPr="00D8727D" w14:paraId="394F5C86" w14:textId="77777777" w:rsidTr="00135681">
        <w:trPr>
          <w:trHeight w:hRule="exact" w:val="223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B679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9.1.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17647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Программная музыка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34FA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33C3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9EA90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87553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Чайковский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альбом /Мусоргский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"Картинки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выставки"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9B0E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Песенка о солнышке, радуге и радости И Кадомцев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xsZ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qhFg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4F0F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C825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09.01.2023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19C01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программной музыки.</w:t>
            </w:r>
          </w:p>
          <w:p w14:paraId="17EA75A8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музыкального образа, музыкальных средств, использованных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композитором.;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образов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музыки.;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076B7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7054D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Модест Петрович Мусоргский. "Картинки с выставки"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2 класс #23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2501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0F0768E4" w14:textId="77777777" w:rsidTr="00135681">
        <w:trPr>
          <w:trHeight w:hRule="exact" w:val="309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D4D42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9.2.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9A8E2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Симфоническая музыка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099A7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3744F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1CFF7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42BB1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Прокофьев "Петя и волк"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D13E6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Песенка о солнышке, радуге и радости И Кадомцев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xsZ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qhFg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115ED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Дирижирование оркестром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307DB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16.01.2023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11F78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оркестра, группами инструментов.</w:t>
            </w:r>
          </w:p>
          <w:p w14:paraId="0591204E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 слух тембров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оркестра.;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музыки.</w:t>
            </w:r>
          </w:p>
          <w:p w14:paraId="2B90FE6B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«Дирижирование»оркестром.;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D1D8B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3530E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Симфоническая сказка С. С. Прокофьева "Петя и волк" | Музыка 2 класс #22 |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4023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186B0971" w14:textId="77777777" w:rsidTr="00135681">
        <w:trPr>
          <w:trHeight w:hRule="exact" w:val="297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FB52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4F66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D9C78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7346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19EAA295" w14:textId="77777777" w:rsidTr="00135681">
        <w:trPr>
          <w:trHeight w:hRule="exact" w:val="278"/>
        </w:trPr>
        <w:tc>
          <w:tcPr>
            <w:tcW w:w="13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5F2B0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Модуль 10.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Музыкальная грамота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4472" w14:textId="77777777" w:rsidR="00135681" w:rsidRPr="00D8727D" w:rsidRDefault="00135681" w:rsidP="00F35990">
            <w:pPr>
              <w:autoSpaceDE w:val="0"/>
              <w:autoSpaceDN w:val="0"/>
              <w:spacing w:before="70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96BE773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9AFEE5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14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2431620C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8"/>
        <w:gridCol w:w="1125"/>
        <w:gridCol w:w="443"/>
        <w:gridCol w:w="870"/>
        <w:gridCol w:w="896"/>
        <w:gridCol w:w="1200"/>
        <w:gridCol w:w="3079"/>
        <w:gridCol w:w="1059"/>
        <w:gridCol w:w="679"/>
        <w:gridCol w:w="1305"/>
        <w:gridCol w:w="887"/>
        <w:gridCol w:w="1777"/>
        <w:gridCol w:w="7"/>
        <w:gridCol w:w="1770"/>
        <w:gridCol w:w="8"/>
      </w:tblGrid>
      <w:tr w:rsidR="00135681" w:rsidRPr="00D8727D" w14:paraId="6377CD6F" w14:textId="77777777" w:rsidTr="00135681">
        <w:trPr>
          <w:gridAfter w:val="1"/>
          <w:wAfter w:w="8" w:type="dxa"/>
          <w:trHeight w:hRule="exact" w:val="5696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B2B7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10.1.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E7A0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C083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38C6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F341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F7322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изученные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произведения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0D284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Струве «Веселое эхо», изученные песни Песенка о солнышке, радуге и радости И Кадомцев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8F2C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5F06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23.01.2023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40617" w14:textId="77777777" w:rsidR="00135681" w:rsidRPr="00D8727D" w:rsidRDefault="00135681" w:rsidP="00F35990">
            <w:pPr>
              <w:autoSpaceDE w:val="0"/>
              <w:autoSpaceDN w:val="0"/>
              <w:spacing w:before="68" w:after="0" w:line="257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музыкального языка, специальными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терминами, 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обозначением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нотной записи.;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изученных элементов на слух при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восприятии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музыкального образа при изменении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элементов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музыкального языка (как меняется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 музыки при изменении темпа,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динамики, штрихов и т. д.).;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вокальных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упражнений, песен с ярко выраженными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динамическими,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темповыми,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штриховыми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красками.;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A916D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9B9C0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-Музыкальная азбука | Музыка 1 класс #8 | 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A23C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3305CB7A" w14:textId="77777777" w:rsidTr="00135681">
        <w:trPr>
          <w:gridAfter w:val="1"/>
          <w:wAfter w:w="8" w:type="dxa"/>
          <w:trHeight w:hRule="exact" w:val="3151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10760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10.2.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49E8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Лад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1904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8F6B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CCAA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74726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мажорные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минорные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17EE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Песенка о солнышке, радуге и радости И Кадомцев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D642B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Игра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"Солнышко-туча"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884B5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30.01.2023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811B6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 слух ладового наклонения музыки. Игра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«Солнышко — туча».</w:t>
            </w:r>
          </w:p>
          <w:p w14:paraId="3EFC33A1" w14:textId="77777777" w:rsidR="00135681" w:rsidRPr="00D8727D" w:rsidRDefault="00135681" w:rsidP="00F35990">
            <w:pPr>
              <w:autoSpaceDE w:val="0"/>
              <w:autoSpaceDN w:val="0"/>
              <w:spacing w:before="18" w:after="0" w:line="25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музыкального образа при изменении лада.</w:t>
            </w:r>
          </w:p>
          <w:p w14:paraId="6C559063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Распевания,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построенные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чередовании мажора и минора.;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ярко выраженной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ладовой окраской.;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12233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опрос;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песни;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9B84C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Два лада | Музыка 2 класс #26 | Инфоурок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172D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1186BB33" w14:textId="77777777" w:rsidTr="00135681">
        <w:trPr>
          <w:trHeight w:hRule="exact" w:val="303"/>
        </w:trPr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BCEA8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3B382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A7012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55B3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6DF6FBC2" w14:textId="77777777" w:rsidTr="00135681">
        <w:trPr>
          <w:trHeight w:hRule="exact" w:val="283"/>
        </w:trPr>
        <w:tc>
          <w:tcPr>
            <w:tcW w:w="136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86113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Модуль 11.  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Классическая музыка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1608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7252CED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3945DC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796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3839C085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1"/>
        <w:gridCol w:w="1133"/>
        <w:gridCol w:w="447"/>
        <w:gridCol w:w="877"/>
        <w:gridCol w:w="903"/>
        <w:gridCol w:w="1209"/>
        <w:gridCol w:w="3103"/>
        <w:gridCol w:w="1068"/>
        <w:gridCol w:w="684"/>
        <w:gridCol w:w="1315"/>
        <w:gridCol w:w="894"/>
        <w:gridCol w:w="1791"/>
        <w:gridCol w:w="1791"/>
      </w:tblGrid>
      <w:tr w:rsidR="00135681" w:rsidRPr="00D8727D" w14:paraId="621631DA" w14:textId="77777777" w:rsidTr="00135681">
        <w:trPr>
          <w:trHeight w:hRule="exact" w:val="267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B7F9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B86F2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 —детям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4D4B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26D4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6A74A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C96C7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Детская музыка Чайковского,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Прокофьева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1226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https://www.youtube.com/watch?</w:t>
            </w:r>
          </w:p>
          <w:p w14:paraId="05021959" w14:textId="77777777" w:rsidR="00135681" w:rsidRPr="00D8727D" w:rsidRDefault="00135681" w:rsidP="00F35990">
            <w:pPr>
              <w:autoSpaceDE w:val="0"/>
              <w:autoSpaceDN w:val="0"/>
              <w:spacing w:before="18" w:after="0" w:line="245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v=te_Duk2IljI&amp;list=PLTV1xwobbrcdtD5jSV6l2VQB-MWfILURy&amp;index=28 Праздник бабушек и мам М.</w:t>
            </w:r>
          </w:p>
          <w:p w14:paraId="3C9320E8" w14:textId="77777777" w:rsidR="00135681" w:rsidRPr="00D8727D" w:rsidRDefault="00135681" w:rsidP="00F35990">
            <w:pPr>
              <w:autoSpaceDE w:val="0"/>
              <w:autoSpaceDN w:val="0"/>
              <w:spacing w:before="16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Славкин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2393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B255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07.02.2023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45365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музыки,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основного характера, музыкально-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композитором.</w:t>
            </w:r>
          </w:p>
          <w:p w14:paraId="28D02CE6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эпитетов,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иллюстраций 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музыке. </w:t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Определение жанра.;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Музыкальная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739E9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558EFE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видеозаписи произведений Чайковского, Прокофьева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569B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3B6A6578" w14:textId="77777777" w:rsidTr="00135681">
        <w:trPr>
          <w:trHeight w:hRule="exact" w:val="592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36538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ED3D6" w14:textId="77777777" w:rsidR="00135681" w:rsidRPr="00D8727D" w:rsidRDefault="00135681" w:rsidP="00F35990">
            <w:pPr>
              <w:autoSpaceDE w:val="0"/>
              <w:autoSpaceDN w:val="0"/>
              <w:spacing w:before="70" w:after="0" w:line="247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Европейские композиторы-классики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17EF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011AE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34583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E6B76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Бетховена «К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Элизе»; А. Моцарт.«Турецкое рондо», Симфония № 40,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Маленькая ночная серенада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D628A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 бабушек и мам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A055A" w14:textId="77777777" w:rsidR="00135681" w:rsidRPr="00D8727D" w:rsidRDefault="00135681" w:rsidP="00F35990">
            <w:pPr>
              <w:autoSpaceDE w:val="0"/>
              <w:autoSpaceDN w:val="0"/>
              <w:spacing w:before="70" w:after="0" w:line="250" w:lineRule="auto"/>
              <w:ind w:left="66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-пропевание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мелодий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знакомых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произведений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C1089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21.02.2023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30C25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выдающихся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отдельными фактами из их биографии.</w:t>
            </w:r>
          </w:p>
          <w:p w14:paraId="2175C002" w14:textId="77777777" w:rsidR="00135681" w:rsidRPr="00D8727D" w:rsidRDefault="00135681" w:rsidP="00F35990">
            <w:pPr>
              <w:autoSpaceDE w:val="0"/>
              <w:autoSpaceDN w:val="0"/>
              <w:spacing w:before="1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музыки.</w:t>
            </w:r>
          </w:p>
          <w:p w14:paraId="3D53DB07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вокальных,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инструментальных, симфонических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сочинений. Круг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характерных образов (картины природы, народной жизни,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 и т. д.).</w:t>
            </w:r>
          </w:p>
          <w:p w14:paraId="55066E43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музыкальных образов, музыкально-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средств. Наблюдение за развитием музыки. Определение жанра, формы.;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учебных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текстов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биографического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Вокализация тем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сочинений.;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0EE8E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CC534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 Моцарт-символ самой музыки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5367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C37845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E9DA71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1264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6A6DDFC3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4"/>
        <w:gridCol w:w="1113"/>
        <w:gridCol w:w="439"/>
        <w:gridCol w:w="861"/>
        <w:gridCol w:w="887"/>
        <w:gridCol w:w="1187"/>
        <w:gridCol w:w="3047"/>
        <w:gridCol w:w="1048"/>
        <w:gridCol w:w="671"/>
        <w:gridCol w:w="1291"/>
        <w:gridCol w:w="878"/>
        <w:gridCol w:w="1763"/>
        <w:gridCol w:w="1758"/>
        <w:gridCol w:w="6"/>
      </w:tblGrid>
      <w:tr w:rsidR="00135681" w:rsidRPr="00D8727D" w14:paraId="62956042" w14:textId="77777777" w:rsidTr="00135681">
        <w:trPr>
          <w:gridAfter w:val="1"/>
          <w:wAfter w:w="6" w:type="dxa"/>
          <w:trHeight w:hRule="exact" w:val="5703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E3D5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11.3.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32178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Русские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композиторы-классики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7D8A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F534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A0DF4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61098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Чайковский,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Глинка, Римский-Корсаков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797F2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Праздник бабушек и мам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CFB0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611E7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28.02.2023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9C220" w14:textId="77777777" w:rsidR="00135681" w:rsidRPr="00D8727D" w:rsidRDefault="00135681" w:rsidP="00F35990">
            <w:pPr>
              <w:autoSpaceDE w:val="0"/>
              <w:autoSpaceDN w:val="0"/>
              <w:spacing w:before="68" w:after="0" w:line="252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выдающихся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композиторов,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отдельными фактами из их биографии.</w:t>
            </w:r>
          </w:p>
          <w:p w14:paraId="24894588" w14:textId="77777777" w:rsidR="00135681" w:rsidRPr="00D8727D" w:rsidRDefault="00135681" w:rsidP="00F35990">
            <w:pPr>
              <w:autoSpaceDE w:val="0"/>
              <w:autoSpaceDN w:val="0"/>
              <w:spacing w:before="18" w:after="0" w:line="233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музыки.</w:t>
            </w:r>
          </w:p>
          <w:p w14:paraId="413D2848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6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вокальных,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инструментальных, симфонических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сочинений. Круг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характерных образов (картины природы, народной жизни,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 и т. д.).</w:t>
            </w:r>
          </w:p>
          <w:p w14:paraId="623F1CA2" w14:textId="77777777" w:rsidR="00135681" w:rsidRPr="00D8727D" w:rsidRDefault="00135681" w:rsidP="00F35990">
            <w:pPr>
              <w:autoSpaceDE w:val="0"/>
              <w:autoSpaceDN w:val="0"/>
              <w:spacing w:before="1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музыкальных образов, музыкально-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средств. Наблюдение за развитием музыки. Определение жанра, формы.;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учебных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текстов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биографического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характера.;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Вокализация тем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инструментальных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сочинений.;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A61D2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78F81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РЭШ Первый русский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композитор-классик Глинка</w:t>
            </w:r>
          </w:p>
          <w:p w14:paraId="2ED91604" w14:textId="77777777" w:rsidR="00135681" w:rsidRPr="00D8727D" w:rsidRDefault="00135681" w:rsidP="00F35990">
            <w:pPr>
              <w:autoSpaceDE w:val="0"/>
              <w:autoSpaceDN w:val="0"/>
              <w:spacing w:before="188" w:after="0" w:line="245" w:lineRule="auto"/>
              <w:ind w:left="64" w:right="4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 сказочник Римский-Корсаков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5C3C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5D6885D6" w14:textId="77777777" w:rsidTr="00135681">
        <w:trPr>
          <w:gridAfter w:val="1"/>
          <w:wAfter w:w="6" w:type="dxa"/>
          <w:trHeight w:hRule="exact" w:val="3512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AA47D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11.4.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50117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Мастерство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исполнителя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7933E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87ABB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91D2B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0CE2B" w14:textId="77777777" w:rsidR="00135681" w:rsidRPr="00D8727D" w:rsidRDefault="00135681" w:rsidP="00F35990">
            <w:pPr>
              <w:autoSpaceDE w:val="0"/>
              <w:autoSpaceDN w:val="0"/>
              <w:spacing w:before="70" w:after="0" w:line="252" w:lineRule="auto"/>
              <w:ind w:left="64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вокалистов,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пианистов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конкурсе имени Чайковского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20F66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Гладков "Песенка друзей"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5BCB4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540F2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07.03.2023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971FC" w14:textId="77777777" w:rsidR="00135681" w:rsidRPr="00D8727D" w:rsidRDefault="00135681" w:rsidP="00F35990">
            <w:pPr>
              <w:autoSpaceDE w:val="0"/>
              <w:autoSpaceDN w:val="0"/>
              <w:spacing w:before="70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творчеством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выдающихся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исполнителей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классической музыки. Изучение программ, афиш консерватории, филармонии.;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нескольких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интерпретаций одного и того же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 в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исполнении разных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музыкантов.;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 на тему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«Композитор —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 —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слушатель».;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6A3DD" w14:textId="77777777" w:rsidR="00135681" w:rsidRPr="00D8727D" w:rsidRDefault="00135681" w:rsidP="00F35990">
            <w:pPr>
              <w:autoSpaceDE w:val="0"/>
              <w:autoSpaceDN w:val="0"/>
              <w:spacing w:before="70" w:after="0" w:line="245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954E3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видеозаписи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6F31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35681" w:rsidRPr="00D8727D" w14:paraId="6A635F55" w14:textId="77777777" w:rsidTr="00135681">
        <w:trPr>
          <w:trHeight w:hRule="exact" w:val="305"/>
        </w:trPr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3572F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463E3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8F60D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0A7F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5B82EC54" w14:textId="77777777" w:rsidTr="00135681">
        <w:trPr>
          <w:trHeight w:hRule="exact" w:val="287"/>
        </w:trPr>
        <w:tc>
          <w:tcPr>
            <w:tcW w:w="135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D3EBD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 12. </w:t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79A2" w14:textId="77777777" w:rsidR="00135681" w:rsidRPr="00D8727D" w:rsidRDefault="00135681" w:rsidP="00F35990">
            <w:pPr>
              <w:autoSpaceDE w:val="0"/>
              <w:autoSpaceDN w:val="0"/>
              <w:spacing w:before="68" w:after="0" w:line="233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B14BDD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B82A4F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</w:rPr>
        <w:sectPr w:rsidR="00F35990" w:rsidRPr="00D8727D" w:rsidSect="00BD170A">
          <w:pgSz w:w="16840" w:h="11900"/>
          <w:pgMar w:top="284" w:right="544" w:bottom="6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383C0E6A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2"/>
        <w:gridCol w:w="1106"/>
        <w:gridCol w:w="436"/>
        <w:gridCol w:w="856"/>
        <w:gridCol w:w="881"/>
        <w:gridCol w:w="1180"/>
        <w:gridCol w:w="3029"/>
        <w:gridCol w:w="1042"/>
        <w:gridCol w:w="667"/>
        <w:gridCol w:w="1284"/>
        <w:gridCol w:w="873"/>
        <w:gridCol w:w="1752"/>
        <w:gridCol w:w="1748"/>
      </w:tblGrid>
      <w:tr w:rsidR="00135681" w:rsidRPr="00D8727D" w14:paraId="44FE330C" w14:textId="77777777" w:rsidTr="00135681">
        <w:trPr>
          <w:trHeight w:hRule="exact" w:val="4428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1B9B1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12.1.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DBC8E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Искусство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времени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753C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6AC80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479D9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36162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«Океан – море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синее»,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вступление к опере; «Заиграйте, мои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гусельки»,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хороводная песня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Садко;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«Сцена появления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лебедей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их сказочного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превращения» из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«Садко» Н.А.</w:t>
            </w:r>
          </w:p>
          <w:p w14:paraId="6F1BC7A3" w14:textId="77777777" w:rsidR="00135681" w:rsidRPr="00D8727D" w:rsidRDefault="00135681" w:rsidP="00F35990">
            <w:pPr>
              <w:autoSpaceDE w:val="0"/>
              <w:autoSpaceDN w:val="0"/>
              <w:spacing w:before="16" w:after="0" w:line="252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Римского​Корсакова;«Море и корабль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Синдбада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симфонической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сюиты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«Шехеразада» Н.А. </w:t>
            </w:r>
          </w:p>
          <w:p w14:paraId="17C6ACA8" w14:textId="77777777" w:rsidR="00135681" w:rsidRPr="00D8727D" w:rsidRDefault="00135681" w:rsidP="00F35990">
            <w:pPr>
              <w:autoSpaceDE w:val="0"/>
              <w:autoSpaceDN w:val="0"/>
              <w:spacing w:before="16" w:after="0" w:line="254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Римского-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Корсакова;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«Полет шмеля» из оперы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«Сказка о царе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Салтане…»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Н.А. Римского-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Корсакова;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A66FF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 весело шагать по просторам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E26CB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311A3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21.03.2023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87687" w14:textId="77777777" w:rsidR="00135681" w:rsidRPr="00D8727D" w:rsidRDefault="00135681" w:rsidP="00F35990">
            <w:pPr>
              <w:autoSpaceDE w:val="0"/>
              <w:autoSpaceDN w:val="0"/>
              <w:spacing w:before="68" w:after="0" w:line="254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произведений,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передающих образ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непрерывного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движения.;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своими телесными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реакциями (дыхание, пульс, мышечный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тонус) при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восприятии музыки.; Проблемная ситуация: как музыка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воздействует на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человека?;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7EA7D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Контрольная работа;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песни;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BA843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 Музыкальный сказочник Римский-Корсаков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6B6" w14:textId="77777777" w:rsidR="00135681" w:rsidRPr="00D8727D" w:rsidRDefault="00135681" w:rsidP="00F35990">
            <w:pPr>
              <w:autoSpaceDE w:val="0"/>
              <w:autoSpaceDN w:val="0"/>
              <w:spacing w:before="68" w:after="0" w:line="245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681" w:rsidRPr="00D8727D" w14:paraId="7E130B60" w14:textId="77777777" w:rsidTr="00135681">
        <w:trPr>
          <w:trHeight w:hRule="exact" w:val="290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921A8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 по модулю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D231D" w14:textId="77777777" w:rsidR="00135681" w:rsidRPr="00D8727D" w:rsidRDefault="00135681" w:rsidP="00F35990">
            <w:pPr>
              <w:autoSpaceDE w:val="0"/>
              <w:autoSpaceDN w:val="0"/>
              <w:spacing w:before="72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8FDC2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B672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0FF5B292" w14:textId="77777777" w:rsidTr="00135681">
        <w:trPr>
          <w:trHeight w:hRule="exact" w:val="587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86B85" w14:textId="77777777" w:rsidR="00135681" w:rsidRPr="00D8727D" w:rsidRDefault="00135681" w:rsidP="00F35990">
            <w:pPr>
              <w:autoSpaceDE w:val="0"/>
              <w:autoSpaceDN w:val="0"/>
              <w:spacing w:before="68" w:after="0" w:line="250" w:lineRule="auto"/>
              <w:ind w:left="6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ПО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19AB8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950AC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68A96E" w14:textId="77777777" w:rsidR="00135681" w:rsidRPr="00D8727D" w:rsidRDefault="00135681" w:rsidP="00F35990">
            <w:pPr>
              <w:autoSpaceDE w:val="0"/>
              <w:autoSpaceDN w:val="0"/>
              <w:spacing w:before="68" w:after="0" w:line="23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8BDBA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371A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FD04183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6E1A73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/>
          <w:pgMar w:top="284" w:right="544" w:bottom="1440" w:left="656" w:header="720" w:footer="720" w:gutter="0"/>
          <w:cols w:space="720" w:equalWidth="0">
            <w:col w:w="15640" w:space="0"/>
          </w:cols>
          <w:docGrid w:linePitch="360"/>
        </w:sectPr>
      </w:pPr>
    </w:p>
    <w:p w14:paraId="41F9A224" w14:textId="77777777" w:rsidR="00F35990" w:rsidRPr="00D8727D" w:rsidRDefault="00F35990" w:rsidP="00F35990">
      <w:pPr>
        <w:autoSpaceDE w:val="0"/>
        <w:autoSpaceDN w:val="0"/>
        <w:spacing w:after="78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CE1C4B" w14:textId="77777777" w:rsidR="00F35990" w:rsidRPr="00D8727D" w:rsidRDefault="00F35990" w:rsidP="00F35990">
      <w:pPr>
        <w:autoSpaceDE w:val="0"/>
        <w:autoSpaceDN w:val="0"/>
        <w:spacing w:after="320" w:line="23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7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ПОУРОЧНОЕ ПЛАНИРОВАНИЕ</w:t>
      </w:r>
    </w:p>
    <w:tbl>
      <w:tblPr>
        <w:tblW w:w="1517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635"/>
        <w:gridCol w:w="4161"/>
        <w:gridCol w:w="922"/>
        <w:gridCol w:w="2041"/>
        <w:gridCol w:w="2103"/>
        <w:gridCol w:w="1557"/>
        <w:gridCol w:w="1878"/>
        <w:gridCol w:w="1877"/>
      </w:tblGrid>
      <w:tr w:rsidR="00135681" w:rsidRPr="00D8727D" w14:paraId="6ECA235F" w14:textId="77777777" w:rsidTr="00D8727D">
        <w:trPr>
          <w:trHeight w:hRule="exact" w:val="851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01B3A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13977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 урока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66951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30F29" w14:textId="77777777" w:rsidR="00135681" w:rsidRPr="00D8727D" w:rsidRDefault="00135681" w:rsidP="00135681">
            <w:pPr>
              <w:autoSpaceDE w:val="0"/>
              <w:autoSpaceDN w:val="0"/>
              <w:spacing w:before="98" w:after="0" w:line="262" w:lineRule="auto"/>
              <w:ind w:left="72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Дата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</w:p>
          <w:p w14:paraId="6B295D5A" w14:textId="77777777" w:rsidR="00135681" w:rsidRPr="00D8727D" w:rsidRDefault="00135681" w:rsidP="00F3599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F2E26" w14:textId="77777777" w:rsidR="00135681" w:rsidRPr="00D8727D" w:rsidRDefault="00135681" w:rsidP="00F3599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Виды,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формы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контроля</w:t>
            </w:r>
          </w:p>
        </w:tc>
      </w:tr>
      <w:tr w:rsidR="00135681" w:rsidRPr="00D8727D" w14:paraId="27F20406" w14:textId="77777777" w:rsidTr="00D8727D">
        <w:trPr>
          <w:trHeight w:hRule="exact" w:val="84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CDC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CCBF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F99A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63C1C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CF0F6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F1B2" w14:textId="77777777" w:rsidR="00135681" w:rsidRPr="00D8727D" w:rsidRDefault="00D8727D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1BD2" w14:textId="77777777" w:rsidR="00135681" w:rsidRPr="00D8727D" w:rsidRDefault="00D8727D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1F2F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6E60447C" w14:textId="77777777" w:rsidTr="00D8727D">
        <w:trPr>
          <w:trHeight w:hRule="exact" w:val="5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12BA1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383F8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AC20B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31111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27066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ECDE0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D587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87D01" w14:textId="77777777" w:rsidR="00135681" w:rsidRPr="00D8727D" w:rsidRDefault="00135681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681" w:rsidRPr="00D8727D" w14:paraId="2D90428D" w14:textId="77777777" w:rsidTr="00D8727D">
        <w:trPr>
          <w:trHeight w:hRule="exact" w:val="8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040E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7DC48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 пейзажи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A665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4C33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1E3E1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012EB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05.09.2022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9596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1A1FE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7F09B452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5D45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F1101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Музыкальные портреты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C0438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A9C4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B438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9D71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12.09.2022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CF9E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5A076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624AF891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79C6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7395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Танцы, игры и веселье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F7B00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E71EA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4D95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3262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19.09.2022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01D4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1F82F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35BD2F84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EB62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FE4F2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Главный музыкальный символ. Песня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ED07D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21043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B32F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EA258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26.09.2022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CC6F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D7639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Гимна;</w:t>
            </w:r>
          </w:p>
        </w:tc>
      </w:tr>
      <w:tr w:rsidR="00135681" w:rsidRPr="00D8727D" w14:paraId="503028A5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4BE60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834DA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Композиторы- детям. Мелодия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07015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883C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48BAA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EC3D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05.10.2022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C2BB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FA5F8A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24E3A0E0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410FD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CABF3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Муз.инструменты.</w:t>
            </w:r>
          </w:p>
          <w:p w14:paraId="2F3D74A7" w14:textId="77777777" w:rsidR="00135681" w:rsidRPr="00D8727D" w:rsidRDefault="00135681" w:rsidP="00F35990">
            <w:pPr>
              <w:autoSpaceDE w:val="0"/>
              <w:autoSpaceDN w:val="0"/>
              <w:spacing w:before="7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Фортепиано. Сопровождение.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0E94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34FD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4AEAA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8288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12.10.2022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E7E2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7BA52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77FC5C99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F76FC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47192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Муз.инструменты. Скрипка. Виолончель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5C795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654ED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4F1F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3AA2F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19.10.2022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A6EB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430AF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038C3710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94E2C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8B9BC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Тональность. Гамма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A53A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7753F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9D458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4015F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26.10.2022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556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D8D8D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59F90FCF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91650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9C911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Звучание храма.Колокольные звоны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34807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DEE68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E5C13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F23FC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09.11.2022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7EA5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B62C5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3FF88E7A" w14:textId="77777777" w:rsidTr="00D8727D">
        <w:trPr>
          <w:trHeight w:hRule="exact" w:val="118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055C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7D4D7" w14:textId="77777777" w:rsidR="00135681" w:rsidRPr="00D8727D" w:rsidRDefault="00135681" w:rsidP="00F3599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Звучание храма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Колокольность в музяке русских композиторов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D074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C4FF0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35F4F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C5195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16.11.2022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2F3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7C475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0833A240" w14:textId="77777777" w:rsidTr="00D8727D">
        <w:trPr>
          <w:trHeight w:hRule="exact" w:val="118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EAD38" w14:textId="77777777" w:rsidR="00135681" w:rsidRPr="00D8727D" w:rsidRDefault="00135681" w:rsidP="00F35990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82173" w14:textId="77777777" w:rsidR="00135681" w:rsidRPr="00D8727D" w:rsidRDefault="00135681" w:rsidP="00F35990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Инструментальная музыка в церкви. Орган и его роль в богослужении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80606" w14:textId="77777777" w:rsidR="00135681" w:rsidRPr="00D8727D" w:rsidRDefault="00135681" w:rsidP="00F3599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C1ECC" w14:textId="77777777" w:rsidR="00135681" w:rsidRPr="00D8727D" w:rsidRDefault="00135681" w:rsidP="00F3599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C65372" w14:textId="77777777" w:rsidR="00135681" w:rsidRPr="00D8727D" w:rsidRDefault="00135681" w:rsidP="00F3599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C265D" w14:textId="77777777" w:rsidR="00135681" w:rsidRPr="00D8727D" w:rsidRDefault="00135681" w:rsidP="00F3599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23.11.2022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91A2" w14:textId="77777777" w:rsidR="00135681" w:rsidRPr="00D8727D" w:rsidRDefault="00135681" w:rsidP="00F35990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7B124" w14:textId="77777777" w:rsidR="00135681" w:rsidRPr="00D8727D" w:rsidRDefault="00135681" w:rsidP="00F35990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55330B76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42181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62AC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Творчество И.С.Баха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4EB9D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FCA8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8F3C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C301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30.11.2022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E1A8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A6DB2D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0505D942" w14:textId="77777777" w:rsidTr="00D8727D">
        <w:trPr>
          <w:trHeight w:hRule="exact" w:val="8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B9DF6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7B604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Понятие интервала. Тон, полутон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E9484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4565C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1C90E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B22C9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07.12.2022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46DE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5A849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135681" w:rsidRPr="00D8727D" w14:paraId="44CE2769" w14:textId="77777777" w:rsidTr="00D8727D">
        <w:trPr>
          <w:trHeight w:hRule="exact" w:val="116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C593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6B10C" w14:textId="77777777" w:rsidR="00135681" w:rsidRPr="00D8727D" w:rsidRDefault="00135681" w:rsidP="00F35990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Интервал. Консонансы: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терция, кварта, квинта, секста, октава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30A0D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575C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34F92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06171" w14:textId="77777777" w:rsidR="00135681" w:rsidRPr="00D8727D" w:rsidRDefault="00135681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14.12.2022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F7E0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045B0" w14:textId="77777777" w:rsidR="00135681" w:rsidRPr="00D8727D" w:rsidRDefault="00135681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песни;</w:t>
            </w:r>
          </w:p>
        </w:tc>
      </w:tr>
    </w:tbl>
    <w:p w14:paraId="33CAC302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A7F1BB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 w:orient="landscape"/>
          <w:pgMar w:top="666" w:right="650" w:bottom="650" w:left="666" w:header="720" w:footer="720" w:gutter="0"/>
          <w:cols w:space="720" w:equalWidth="0">
            <w:col w:w="10232" w:space="0"/>
          </w:cols>
          <w:docGrid w:linePitch="360"/>
        </w:sectPr>
      </w:pPr>
    </w:p>
    <w:p w14:paraId="39F149C8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530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640"/>
        <w:gridCol w:w="4198"/>
        <w:gridCol w:w="930"/>
        <w:gridCol w:w="2059"/>
        <w:gridCol w:w="2120"/>
        <w:gridCol w:w="1571"/>
        <w:gridCol w:w="1894"/>
        <w:gridCol w:w="1894"/>
      </w:tblGrid>
      <w:tr w:rsidR="00D8727D" w:rsidRPr="00D8727D" w14:paraId="03D299ED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855F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F7F765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Интервал: диссонансы: секунда, септима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ABCE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EA4D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6B6B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CE99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21.12.2022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2964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FB6C0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D8727D" w:rsidRPr="00D8727D" w14:paraId="75A35D1C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7D91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FFF7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 фольклор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8C70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8645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DF65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FF27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22.12.2022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C66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F20A0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31D6AC35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7E3D9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CCC3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Русские нар инструменты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3C974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42EB3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04E6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CF3A0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18.01.2023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2707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F51296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муз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викторина;</w:t>
            </w:r>
          </w:p>
        </w:tc>
      </w:tr>
      <w:tr w:rsidR="00D8727D" w:rsidRPr="00D8727D" w14:paraId="31A5E756" w14:textId="77777777" w:rsidTr="00D8727D">
        <w:trPr>
          <w:trHeight w:hRule="exact" w:val="84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92B13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63CC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Народные праздники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5DBE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22FD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14B4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1C14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01.02.2023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9C82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0E74B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095843B3" w14:textId="77777777" w:rsidTr="00D8727D">
        <w:trPr>
          <w:trHeight w:hRule="exact" w:val="118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8A5D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EC32F" w14:textId="77777777" w:rsidR="00D8727D" w:rsidRPr="00D8727D" w:rsidRDefault="00D8727D" w:rsidP="00F3599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 в творчестве профессиональных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29DA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685E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CBDC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92540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08.02.2023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FDAB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E2E70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042EAA6F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9E8A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FBC44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вариации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655D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9055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E65F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FBB27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15.02.2023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50D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9CD89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5209390A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D1781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B65A9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сказка на сцене, на экране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7EE4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C99C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4DA9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27E2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22.02.2023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F86F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D98B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322B8D54" w14:textId="77777777" w:rsidTr="00D8727D">
        <w:trPr>
          <w:trHeight w:hRule="exact" w:val="152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E1F2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F0CCA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Опера. Главные герои и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номера оперного спектакля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A7C7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6E92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C69C4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27F29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01.03.2023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2495" w14:textId="77777777" w:rsidR="00D8727D" w:rsidRPr="00D8727D" w:rsidRDefault="00D8727D" w:rsidP="00F35990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9360E" w14:textId="77777777" w:rsidR="00D8727D" w:rsidRPr="00D8727D" w:rsidRDefault="00D8727D" w:rsidP="00F35990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Устный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опрос; </w:t>
            </w:r>
            <w:r w:rsidRPr="00D872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песни;</w:t>
            </w:r>
          </w:p>
        </w:tc>
      </w:tr>
      <w:tr w:rsidR="00D8727D" w:rsidRPr="00D8727D" w14:paraId="03297995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9ABF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77533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Театр оперы и балета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82E7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C997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8A0E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1B7F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08.03.2023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C78A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2CB2E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7D1C74BE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A02B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84D6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Программная музыка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D539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D6B8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3DEE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C4114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15.03.2023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7655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D5B17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1C999721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792B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51DE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Симфоническая музыка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9C89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12B3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4899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F5C2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22.03.2023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031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72816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381EA9A2" w14:textId="77777777" w:rsidTr="00D8727D">
        <w:trPr>
          <w:trHeight w:hRule="exact" w:val="84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79D3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26.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7F53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Музыкальный язык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81B5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D03CA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71E8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BA33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29.03.2023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7F2D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5D2A3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69433A1D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E6D6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852E0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02D4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59E5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917A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D082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05.04.2023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47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BE8EB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песни;</w:t>
            </w:r>
          </w:p>
        </w:tc>
      </w:tr>
      <w:tr w:rsidR="00D8727D" w:rsidRPr="00D8727D" w14:paraId="337A7AC0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953F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6CDA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Композиторы — детям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C258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7BBA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6BDD3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D1E6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12.04.2023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D5BF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8E94A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54E32B06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3DA6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FC77E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Европейские композиторы-классики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4E74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9FCC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2CC5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64C0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19.04.2023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5CF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BC8C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66BD8575" w14:textId="77777777" w:rsidTr="00D8727D">
        <w:trPr>
          <w:trHeight w:hRule="exact" w:val="8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67B3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0E3D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Русские композиторы-классики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25FB1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DCB04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2176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84759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26.04.2023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EA04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F5645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Устный опрос;</w:t>
            </w:r>
          </w:p>
        </w:tc>
      </w:tr>
      <w:tr w:rsidR="00D8727D" w:rsidRPr="00D8727D" w14:paraId="5391C68A" w14:textId="77777777" w:rsidTr="00D8727D">
        <w:trPr>
          <w:trHeight w:hRule="exact" w:val="8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5C50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46A1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Мастерство исполнителя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7F32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86C2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AACA1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D56E5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02.05.2023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6C72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C0AA9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</w:tbl>
    <w:p w14:paraId="1A7A9179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2B93AA" w14:textId="77777777" w:rsidR="00F35990" w:rsidRPr="00D8727D" w:rsidRDefault="00F35990" w:rsidP="00F35990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35990" w:rsidRPr="00D8727D" w:rsidSect="00BD170A">
          <w:pgSz w:w="16840" w:h="11900" w:orient="landscape"/>
          <w:pgMar w:top="666" w:right="650" w:bottom="650" w:left="666" w:header="720" w:footer="720" w:gutter="0"/>
          <w:cols w:space="720" w:equalWidth="0">
            <w:col w:w="10218" w:space="0"/>
          </w:cols>
          <w:docGrid w:linePitch="360"/>
        </w:sectPr>
      </w:pPr>
    </w:p>
    <w:p w14:paraId="01CCD041" w14:textId="77777777" w:rsidR="00F35990" w:rsidRPr="00D8727D" w:rsidRDefault="00F35990" w:rsidP="00F35990">
      <w:pPr>
        <w:autoSpaceDE w:val="0"/>
        <w:autoSpaceDN w:val="0"/>
        <w:spacing w:after="66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528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639"/>
        <w:gridCol w:w="4192"/>
        <w:gridCol w:w="929"/>
        <w:gridCol w:w="2056"/>
        <w:gridCol w:w="2116"/>
        <w:gridCol w:w="1568"/>
        <w:gridCol w:w="1891"/>
        <w:gridCol w:w="1891"/>
      </w:tblGrid>
      <w:tr w:rsidR="00D8727D" w:rsidRPr="00D8727D" w14:paraId="33080CA6" w14:textId="77777777" w:rsidTr="00D8727D">
        <w:trPr>
          <w:trHeight w:hRule="exact" w:val="8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E0BE1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A8E69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.Искусство времени.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360A3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1CE8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D950D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BC326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09.05.2023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882F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744D2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исполнение песни ;</w:t>
            </w:r>
          </w:p>
        </w:tc>
      </w:tr>
      <w:tr w:rsidR="00D8727D" w:rsidRPr="00D8727D" w14:paraId="418D4805" w14:textId="77777777" w:rsidTr="00D8727D">
        <w:trPr>
          <w:trHeight w:hRule="exact" w:val="8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A0668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4B64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Контрольная работа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163E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1C7B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789A6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8BEE7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16.05.2023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A16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D8FAA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 работа;</w:t>
            </w:r>
          </w:p>
        </w:tc>
      </w:tr>
      <w:tr w:rsidR="00D8727D" w:rsidRPr="00D8727D" w14:paraId="185FC3E9" w14:textId="77777777" w:rsidTr="00D8727D">
        <w:trPr>
          <w:trHeight w:hRule="exact" w:val="8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0CAC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0CBEC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 образы движения, изменения, развития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C1872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27CB1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683BF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8EA2B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23.05.2023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1471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90775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D8727D" w:rsidRPr="00D8727D" w14:paraId="0CEDA06E" w14:textId="77777777" w:rsidTr="005F002F">
        <w:trPr>
          <w:trHeight w:hRule="exact" w:val="868"/>
        </w:trPr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B8229" w14:textId="77777777" w:rsidR="00D8727D" w:rsidRPr="00D8727D" w:rsidRDefault="00D8727D" w:rsidP="00F3599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D216E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285E30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2407C" w14:textId="77777777" w:rsidR="00D8727D" w:rsidRPr="00D8727D" w:rsidRDefault="00D8727D" w:rsidP="00F359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7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C837" w14:textId="77777777" w:rsidR="00D8727D" w:rsidRPr="00D8727D" w:rsidRDefault="00D8727D" w:rsidP="00F35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3304327" w14:textId="77777777" w:rsidR="00F35990" w:rsidRPr="00D8727D" w:rsidRDefault="00F35990" w:rsidP="00F35990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8CE292" w14:textId="77777777" w:rsidR="00F35990" w:rsidRPr="00F35990" w:rsidRDefault="00F35990" w:rsidP="00F35990">
      <w:pPr>
        <w:rPr>
          <w:rFonts w:ascii="Calibri" w:eastAsia="Times New Roman" w:hAnsi="Calibri" w:cs="Times New Roman"/>
          <w:lang w:val="en-US"/>
        </w:rPr>
        <w:sectPr w:rsidR="00F35990" w:rsidRPr="00F35990" w:rsidSect="00BD170A">
          <w:pgSz w:w="16840" w:h="11900" w:orient="landscape"/>
          <w:pgMar w:top="666" w:right="650" w:bottom="650" w:left="666" w:header="720" w:footer="720" w:gutter="0"/>
          <w:cols w:space="720" w:equalWidth="0">
            <w:col w:w="10218" w:space="0"/>
          </w:cols>
          <w:docGrid w:linePitch="360"/>
        </w:sectPr>
      </w:pPr>
    </w:p>
    <w:p w14:paraId="60DCC5BE" w14:textId="77777777" w:rsidR="00F35990" w:rsidRPr="00F35990" w:rsidRDefault="00F35990" w:rsidP="00F35990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  <w:lang w:val="en-US"/>
        </w:rPr>
      </w:pPr>
    </w:p>
    <w:p w14:paraId="109AE78A" w14:textId="77777777" w:rsidR="00F35990" w:rsidRPr="00F35990" w:rsidRDefault="00F35990" w:rsidP="00F35990">
      <w:pPr>
        <w:autoSpaceDE w:val="0"/>
        <w:autoSpaceDN w:val="0"/>
        <w:spacing w:after="0" w:line="230" w:lineRule="auto"/>
        <w:rPr>
          <w:rFonts w:ascii="Calibri" w:eastAsia="Times New Roman" w:hAnsi="Calibri" w:cs="Times New Roman"/>
          <w:lang w:val="en-US"/>
        </w:rPr>
      </w:pPr>
      <w:r w:rsidRPr="00F35990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УЧЕБНО-МЕТОДИЧЕСКОЕ ОБЕСПЕЧЕНИЕ ОБРАЗОВАТЕЛЬНОГО ПРОЦЕССА </w:t>
      </w:r>
    </w:p>
    <w:p w14:paraId="21B1409F" w14:textId="77777777" w:rsidR="00F35990" w:rsidRPr="00F35990" w:rsidRDefault="00F35990" w:rsidP="00F35990">
      <w:pPr>
        <w:autoSpaceDE w:val="0"/>
        <w:autoSpaceDN w:val="0"/>
        <w:spacing w:before="346" w:after="0" w:line="300" w:lineRule="auto"/>
        <w:ind w:right="144"/>
        <w:rPr>
          <w:rFonts w:ascii="Calibri" w:eastAsia="Times New Roman" w:hAnsi="Calibri" w:cs="Times New Roman"/>
        </w:rPr>
      </w:pPr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ОБЯЗАТЕЛЬНЫЕ УЧЕБНЫЕ МАТЕРИАЛЫ ДЛЯ УЧЕНИКА </w:t>
      </w:r>
      <w:r w:rsidRPr="00F35990">
        <w:rPr>
          <w:rFonts w:ascii="Calibri" w:eastAsia="Times New Roman" w:hAnsi="Calibri" w:cs="Times New Roman"/>
        </w:rPr>
        <w:br/>
      </w:r>
      <w:r w:rsidRPr="00F35990">
        <w:rPr>
          <w:rFonts w:ascii="Times New Roman" w:eastAsia="Times New Roman" w:hAnsi="Times New Roman" w:cs="Times New Roman"/>
          <w:color w:val="000000"/>
          <w:sz w:val="24"/>
        </w:rPr>
        <w:t>Музыка, 2 класс /Критская Е.Д., Сергеева Г.П., Шмагина Т.С., Акционерное общество «Издательство«Просвещение»;</w:t>
      </w:r>
    </w:p>
    <w:p w14:paraId="2808E30A" w14:textId="77777777" w:rsidR="00F35990" w:rsidRPr="00F35990" w:rsidRDefault="00F35990" w:rsidP="00F35990">
      <w:pPr>
        <w:autoSpaceDE w:val="0"/>
        <w:autoSpaceDN w:val="0"/>
        <w:spacing w:before="262" w:after="0" w:line="302" w:lineRule="auto"/>
        <w:ind w:right="4896"/>
        <w:rPr>
          <w:rFonts w:ascii="Calibri" w:eastAsia="Times New Roman" w:hAnsi="Calibri" w:cs="Times New Roman"/>
        </w:rPr>
      </w:pPr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МЕТОДИЧЕСКИЕ МАТЕРИАЛЫ ДЛЯ УЧИТЕЛЯ </w:t>
      </w:r>
      <w:r w:rsidRPr="00F35990">
        <w:rPr>
          <w:rFonts w:ascii="Times New Roman" w:eastAsia="Times New Roman" w:hAnsi="Times New Roman" w:cs="Times New Roman"/>
          <w:color w:val="000000"/>
          <w:sz w:val="24"/>
        </w:rPr>
        <w:t>методические материалы</w:t>
      </w:r>
    </w:p>
    <w:p w14:paraId="77FAB0D9" w14:textId="77777777" w:rsidR="00F35990" w:rsidRPr="00F35990" w:rsidRDefault="00F35990" w:rsidP="00F35990">
      <w:pPr>
        <w:autoSpaceDE w:val="0"/>
        <w:autoSpaceDN w:val="0"/>
        <w:spacing w:before="262" w:after="0" w:line="302" w:lineRule="auto"/>
        <w:ind w:right="1440"/>
        <w:rPr>
          <w:rFonts w:ascii="Calibri" w:eastAsia="Times New Roman" w:hAnsi="Calibri" w:cs="Times New Roman"/>
        </w:rPr>
      </w:pPr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ЦИФРОВЫЕ ОБРАЗОВАТЕЛЬНЫЕ РЕСУРСЫ И РЕСУРСЫ СЕТИ ИНТЕРНЕТ </w:t>
      </w:r>
      <w:r w:rsidRPr="00F35990">
        <w:rPr>
          <w:rFonts w:ascii="Times New Roman" w:eastAsia="Times New Roman" w:hAnsi="Times New Roman" w:cs="Times New Roman"/>
          <w:color w:val="000000"/>
          <w:sz w:val="24"/>
        </w:rPr>
        <w:t>РЭШ, уроки музыки- инфоурок</w:t>
      </w:r>
    </w:p>
    <w:p w14:paraId="675F7A34" w14:textId="77777777" w:rsidR="00F35990" w:rsidRPr="00F35990" w:rsidRDefault="00F35990" w:rsidP="00F35990">
      <w:pPr>
        <w:rPr>
          <w:rFonts w:ascii="Calibri" w:eastAsia="Times New Roman" w:hAnsi="Calibri" w:cs="Times New Roman"/>
        </w:rPr>
        <w:sectPr w:rsidR="00F35990" w:rsidRPr="00F35990" w:rsidSect="00BD170A">
          <w:pgSz w:w="16840" w:h="11900" w:orient="landscape"/>
          <w:pgMar w:top="666" w:right="650" w:bottom="650" w:left="666" w:header="720" w:footer="720" w:gutter="0"/>
          <w:cols w:space="720" w:equalWidth="0">
            <w:col w:w="10232" w:space="0"/>
          </w:cols>
          <w:docGrid w:linePitch="360"/>
        </w:sectPr>
      </w:pPr>
    </w:p>
    <w:p w14:paraId="54E00304" w14:textId="77777777" w:rsidR="00F35990" w:rsidRPr="00F35990" w:rsidRDefault="00F35990" w:rsidP="00F35990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30E0A066" w14:textId="77777777" w:rsidR="00F35990" w:rsidRPr="00F35990" w:rsidRDefault="00F35990" w:rsidP="00F35990">
      <w:pPr>
        <w:autoSpaceDE w:val="0"/>
        <w:autoSpaceDN w:val="0"/>
        <w:spacing w:after="0" w:line="408" w:lineRule="auto"/>
        <w:ind w:right="432"/>
        <w:rPr>
          <w:rFonts w:ascii="Calibri" w:eastAsia="Times New Roman" w:hAnsi="Calibri" w:cs="Times New Roman"/>
        </w:rPr>
      </w:pPr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 w:rsidRPr="00F35990">
        <w:rPr>
          <w:rFonts w:ascii="Calibri" w:eastAsia="Times New Roman" w:hAnsi="Calibri" w:cs="Times New Roman"/>
        </w:rPr>
        <w:br/>
      </w:r>
      <w:r w:rsidRPr="00F35990">
        <w:rPr>
          <w:rFonts w:ascii="Times New Roman" w:eastAsia="Times New Roman" w:hAnsi="Times New Roman" w:cs="Times New Roman"/>
          <w:b/>
          <w:color w:val="000000"/>
          <w:sz w:val="24"/>
        </w:rPr>
        <w:t>ОБОРУДОВАНИЕ ДЛЯ ПРОВЕДЕНИЯ ПРАКТИЧЕСКИХ РАБОТ</w:t>
      </w:r>
    </w:p>
    <w:p w14:paraId="34762AC5" w14:textId="77777777" w:rsidR="00F35990" w:rsidRPr="00F35990" w:rsidRDefault="00F35990" w:rsidP="00F35990">
      <w:pPr>
        <w:rPr>
          <w:rFonts w:ascii="Calibri" w:eastAsia="Times New Roman" w:hAnsi="Calibri" w:cs="Times New Roman"/>
        </w:rPr>
        <w:sectPr w:rsidR="00F35990" w:rsidRPr="00F35990" w:rsidSect="00BD170A">
          <w:pgSz w:w="16840" w:h="11900" w:orient="landscape"/>
          <w:pgMar w:top="666" w:right="650" w:bottom="650" w:left="666" w:header="720" w:footer="720" w:gutter="0"/>
          <w:cols w:space="720" w:equalWidth="0">
            <w:col w:w="10232" w:space="0"/>
          </w:cols>
          <w:docGrid w:linePitch="360"/>
        </w:sectPr>
      </w:pPr>
    </w:p>
    <w:p w14:paraId="34538682" w14:textId="77777777" w:rsidR="00F35990" w:rsidRPr="00F35990" w:rsidRDefault="00F35990" w:rsidP="00F35990">
      <w:pPr>
        <w:rPr>
          <w:rFonts w:ascii="Calibri" w:eastAsia="Times New Roman" w:hAnsi="Calibri" w:cs="Times New Roman"/>
        </w:rPr>
      </w:pPr>
    </w:p>
    <w:p w14:paraId="035BF2E3" w14:textId="77777777" w:rsidR="00F35990" w:rsidRPr="00F35990" w:rsidRDefault="00F35990" w:rsidP="00F35990">
      <w:pPr>
        <w:rPr>
          <w:rFonts w:ascii="Calibri" w:eastAsia="Times New Roman" w:hAnsi="Calibri" w:cs="Times New Roman"/>
        </w:rPr>
      </w:pPr>
    </w:p>
    <w:p w14:paraId="798190C7" w14:textId="77777777" w:rsidR="00F35990" w:rsidRDefault="00F35990" w:rsidP="00F35990">
      <w:pPr>
        <w:rPr>
          <w:b/>
          <w:bCs/>
        </w:rPr>
      </w:pPr>
    </w:p>
    <w:p w14:paraId="7A9C29D6" w14:textId="77777777" w:rsidR="00F35990" w:rsidRDefault="00F35990" w:rsidP="00F35990">
      <w:pPr>
        <w:rPr>
          <w:b/>
          <w:bCs/>
        </w:rPr>
      </w:pPr>
    </w:p>
    <w:p w14:paraId="53FDE735" w14:textId="77777777" w:rsidR="00F35990" w:rsidRDefault="00F35990" w:rsidP="00F35990">
      <w:pPr>
        <w:rPr>
          <w:b/>
          <w:bCs/>
        </w:rPr>
      </w:pPr>
    </w:p>
    <w:p w14:paraId="4E9BCED2" w14:textId="77777777" w:rsidR="00F35990" w:rsidRDefault="00F35990" w:rsidP="00F35990">
      <w:pPr>
        <w:rPr>
          <w:b/>
          <w:bCs/>
        </w:rPr>
      </w:pPr>
    </w:p>
    <w:p w14:paraId="4A5A1DB6" w14:textId="77777777" w:rsidR="00F35990" w:rsidRDefault="00F35990" w:rsidP="00F35990">
      <w:pPr>
        <w:rPr>
          <w:b/>
          <w:bCs/>
        </w:rPr>
      </w:pPr>
    </w:p>
    <w:p w14:paraId="7E32BDA2" w14:textId="77777777" w:rsidR="00F35990" w:rsidRDefault="00F35990" w:rsidP="00F35990">
      <w:pPr>
        <w:rPr>
          <w:b/>
          <w:bCs/>
        </w:rPr>
      </w:pPr>
    </w:p>
    <w:p w14:paraId="7BA1ECFA" w14:textId="77777777" w:rsidR="00F35990" w:rsidRDefault="00F35990" w:rsidP="00F35990">
      <w:pPr>
        <w:rPr>
          <w:b/>
          <w:bCs/>
        </w:rPr>
      </w:pPr>
    </w:p>
    <w:p w14:paraId="0E0D4037" w14:textId="77777777" w:rsidR="00F35990" w:rsidRDefault="00F35990" w:rsidP="00F35990">
      <w:pPr>
        <w:rPr>
          <w:b/>
          <w:bCs/>
        </w:rPr>
      </w:pPr>
    </w:p>
    <w:sectPr w:rsidR="00F35990" w:rsidSect="00BD17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385756">
    <w:abstractNumId w:val="8"/>
  </w:num>
  <w:num w:numId="2" w16cid:durableId="2138208774">
    <w:abstractNumId w:val="6"/>
  </w:num>
  <w:num w:numId="3" w16cid:durableId="1890876953">
    <w:abstractNumId w:val="5"/>
  </w:num>
  <w:num w:numId="4" w16cid:durableId="117381633">
    <w:abstractNumId w:val="4"/>
  </w:num>
  <w:num w:numId="5" w16cid:durableId="1528787629">
    <w:abstractNumId w:val="7"/>
  </w:num>
  <w:num w:numId="6" w16cid:durableId="81607600">
    <w:abstractNumId w:val="3"/>
  </w:num>
  <w:num w:numId="7" w16cid:durableId="1047148464">
    <w:abstractNumId w:val="2"/>
  </w:num>
  <w:num w:numId="8" w16cid:durableId="1848399599">
    <w:abstractNumId w:val="1"/>
  </w:num>
  <w:num w:numId="9" w16cid:durableId="110022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90"/>
    <w:rsid w:val="0006550D"/>
    <w:rsid w:val="00135681"/>
    <w:rsid w:val="002121DD"/>
    <w:rsid w:val="0062684C"/>
    <w:rsid w:val="00790B7F"/>
    <w:rsid w:val="007A3C67"/>
    <w:rsid w:val="00834BD9"/>
    <w:rsid w:val="009120BD"/>
    <w:rsid w:val="00A617CD"/>
    <w:rsid w:val="00BD170A"/>
    <w:rsid w:val="00D8727D"/>
    <w:rsid w:val="00F35990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B737"/>
  <w15:chartTrackingRefBased/>
  <w15:docId w15:val="{C8C07564-96F8-495A-854D-CCDDA92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35990"/>
    <w:pPr>
      <w:spacing w:after="200" w:line="276" w:lineRule="auto"/>
    </w:pPr>
  </w:style>
  <w:style w:type="paragraph" w:styleId="1">
    <w:name w:val="heading 1"/>
    <w:basedOn w:val="a1"/>
    <w:next w:val="a1"/>
    <w:link w:val="11"/>
    <w:uiPriority w:val="9"/>
    <w:qFormat/>
    <w:rsid w:val="00F35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3599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35990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35990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35990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35990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35990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35990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35990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uiPriority w:val="9"/>
    <w:qFormat/>
    <w:rsid w:val="00F35990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F35990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unhideWhenUsed/>
    <w:qFormat/>
    <w:rsid w:val="00F35990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F35990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F35990"/>
  </w:style>
  <w:style w:type="character" w:customStyle="1" w:styleId="10">
    <w:name w:val="Заголовок 1 Знак"/>
    <w:basedOn w:val="a2"/>
    <w:link w:val="110"/>
    <w:uiPriority w:val="9"/>
    <w:rsid w:val="00F35990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F35990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F35990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F35990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F35990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F35990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F35990"/>
    <w:rPr>
      <w:rFonts w:ascii="Calibri Light" w:eastAsia="Times New Roman" w:hAnsi="Calibri Light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F35990"/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F35990"/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paragraph" w:styleId="a5">
    <w:name w:val="header"/>
    <w:basedOn w:val="a1"/>
    <w:link w:val="a6"/>
    <w:uiPriority w:val="99"/>
    <w:unhideWhenUsed/>
    <w:rsid w:val="00F35990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rsid w:val="00F35990"/>
    <w:rPr>
      <w:rFonts w:eastAsia="Times New Roman"/>
      <w:lang w:val="en-US"/>
    </w:rPr>
  </w:style>
  <w:style w:type="paragraph" w:styleId="a7">
    <w:name w:val="footer"/>
    <w:basedOn w:val="a1"/>
    <w:link w:val="a8"/>
    <w:uiPriority w:val="99"/>
    <w:unhideWhenUsed/>
    <w:rsid w:val="00F35990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rsid w:val="00F35990"/>
    <w:rPr>
      <w:rFonts w:eastAsia="Times New Roman"/>
      <w:lang w:val="en-US"/>
    </w:rPr>
  </w:style>
  <w:style w:type="paragraph" w:customStyle="1" w:styleId="13">
    <w:name w:val="Без интервала1"/>
    <w:next w:val="a9"/>
    <w:uiPriority w:val="1"/>
    <w:qFormat/>
    <w:rsid w:val="00F35990"/>
    <w:pPr>
      <w:spacing w:after="0" w:line="240" w:lineRule="auto"/>
    </w:pPr>
    <w:rPr>
      <w:rFonts w:eastAsia="Times New Roman"/>
      <w:lang w:val="en-US"/>
    </w:rPr>
  </w:style>
  <w:style w:type="paragraph" w:customStyle="1" w:styleId="14">
    <w:name w:val="Заголовок1"/>
    <w:basedOn w:val="a1"/>
    <w:next w:val="a1"/>
    <w:uiPriority w:val="10"/>
    <w:qFormat/>
    <w:rsid w:val="00F35990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2"/>
    <w:link w:val="ab"/>
    <w:uiPriority w:val="10"/>
    <w:rsid w:val="00F35990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paragraph" w:customStyle="1" w:styleId="15">
    <w:name w:val="Подзаголовок1"/>
    <w:basedOn w:val="a1"/>
    <w:next w:val="a1"/>
    <w:uiPriority w:val="11"/>
    <w:qFormat/>
    <w:rsid w:val="00F35990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2"/>
    <w:link w:val="ad"/>
    <w:uiPriority w:val="11"/>
    <w:rsid w:val="00F35990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paragraph" w:styleId="ae">
    <w:name w:val="List Paragraph"/>
    <w:basedOn w:val="a1"/>
    <w:uiPriority w:val="34"/>
    <w:qFormat/>
    <w:rsid w:val="00F35990"/>
    <w:pPr>
      <w:ind w:left="720"/>
      <w:contextualSpacing/>
    </w:pPr>
    <w:rPr>
      <w:rFonts w:eastAsia="Times New Roman"/>
      <w:lang w:val="en-US"/>
    </w:rPr>
  </w:style>
  <w:style w:type="paragraph" w:styleId="af">
    <w:name w:val="Body Text"/>
    <w:basedOn w:val="a1"/>
    <w:link w:val="af0"/>
    <w:uiPriority w:val="99"/>
    <w:unhideWhenUsed/>
    <w:rsid w:val="00F35990"/>
    <w:pPr>
      <w:spacing w:after="120"/>
    </w:pPr>
    <w:rPr>
      <w:rFonts w:eastAsia="Times New Roman"/>
      <w:lang w:val="en-US"/>
    </w:rPr>
  </w:style>
  <w:style w:type="character" w:customStyle="1" w:styleId="af0">
    <w:name w:val="Основной текст Знак"/>
    <w:basedOn w:val="a2"/>
    <w:link w:val="af"/>
    <w:uiPriority w:val="99"/>
    <w:rsid w:val="00F35990"/>
    <w:rPr>
      <w:rFonts w:eastAsia="Times New Roman"/>
      <w:lang w:val="en-US"/>
    </w:rPr>
  </w:style>
  <w:style w:type="paragraph" w:styleId="23">
    <w:name w:val="Body Text 2"/>
    <w:basedOn w:val="a1"/>
    <w:link w:val="24"/>
    <w:uiPriority w:val="99"/>
    <w:unhideWhenUsed/>
    <w:rsid w:val="00F35990"/>
    <w:pPr>
      <w:spacing w:after="120" w:line="480" w:lineRule="auto"/>
    </w:pPr>
    <w:rPr>
      <w:rFonts w:eastAsia="Times New Roman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F35990"/>
    <w:rPr>
      <w:rFonts w:eastAsia="Times New Roman"/>
      <w:lang w:val="en-US"/>
    </w:rPr>
  </w:style>
  <w:style w:type="paragraph" w:styleId="33">
    <w:name w:val="Body Text 3"/>
    <w:basedOn w:val="a1"/>
    <w:link w:val="34"/>
    <w:uiPriority w:val="99"/>
    <w:unhideWhenUsed/>
    <w:rsid w:val="00F35990"/>
    <w:pPr>
      <w:spacing w:after="120"/>
    </w:pPr>
    <w:rPr>
      <w:rFonts w:eastAsia="Times New Roman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F35990"/>
    <w:rPr>
      <w:rFonts w:eastAsia="Times New Roman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F35990"/>
    <w:pPr>
      <w:ind w:left="360" w:hanging="360"/>
      <w:contextualSpacing/>
    </w:pPr>
    <w:rPr>
      <w:rFonts w:eastAsia="Times New Roman"/>
      <w:lang w:val="en-US"/>
    </w:rPr>
  </w:style>
  <w:style w:type="paragraph" w:styleId="25">
    <w:name w:val="List 2"/>
    <w:basedOn w:val="a1"/>
    <w:uiPriority w:val="99"/>
    <w:unhideWhenUsed/>
    <w:rsid w:val="00F35990"/>
    <w:pPr>
      <w:ind w:left="720" w:hanging="360"/>
      <w:contextualSpacing/>
    </w:pPr>
    <w:rPr>
      <w:rFonts w:eastAsia="Times New Roman"/>
      <w:lang w:val="en-US"/>
    </w:rPr>
  </w:style>
  <w:style w:type="paragraph" w:styleId="35">
    <w:name w:val="List 3"/>
    <w:basedOn w:val="a1"/>
    <w:uiPriority w:val="99"/>
    <w:unhideWhenUsed/>
    <w:rsid w:val="00F35990"/>
    <w:pPr>
      <w:ind w:left="1080" w:hanging="360"/>
      <w:contextualSpacing/>
    </w:pPr>
    <w:rPr>
      <w:rFonts w:eastAsia="Times New Roman"/>
      <w:lang w:val="en-US"/>
    </w:rPr>
  </w:style>
  <w:style w:type="paragraph" w:styleId="a0">
    <w:name w:val="List Bullet"/>
    <w:basedOn w:val="a1"/>
    <w:uiPriority w:val="99"/>
    <w:unhideWhenUsed/>
    <w:rsid w:val="00F35990"/>
    <w:pPr>
      <w:numPr>
        <w:numId w:val="1"/>
      </w:numPr>
      <w:contextualSpacing/>
    </w:pPr>
    <w:rPr>
      <w:rFonts w:eastAsia="Times New Roman"/>
      <w:lang w:val="en-US"/>
    </w:rPr>
  </w:style>
  <w:style w:type="paragraph" w:styleId="20">
    <w:name w:val="List Bullet 2"/>
    <w:basedOn w:val="a1"/>
    <w:uiPriority w:val="99"/>
    <w:unhideWhenUsed/>
    <w:rsid w:val="00F35990"/>
    <w:pPr>
      <w:numPr>
        <w:numId w:val="2"/>
      </w:numPr>
      <w:contextualSpacing/>
    </w:pPr>
    <w:rPr>
      <w:rFonts w:eastAsia="Times New Roman"/>
      <w:lang w:val="en-US"/>
    </w:rPr>
  </w:style>
  <w:style w:type="paragraph" w:styleId="30">
    <w:name w:val="List Bullet 3"/>
    <w:basedOn w:val="a1"/>
    <w:uiPriority w:val="99"/>
    <w:unhideWhenUsed/>
    <w:rsid w:val="00F35990"/>
    <w:pPr>
      <w:numPr>
        <w:numId w:val="3"/>
      </w:numPr>
      <w:contextualSpacing/>
    </w:pPr>
    <w:rPr>
      <w:rFonts w:eastAsia="Times New Roman"/>
      <w:lang w:val="en-US"/>
    </w:rPr>
  </w:style>
  <w:style w:type="paragraph" w:styleId="a">
    <w:name w:val="List Number"/>
    <w:basedOn w:val="a1"/>
    <w:uiPriority w:val="99"/>
    <w:unhideWhenUsed/>
    <w:rsid w:val="00F35990"/>
    <w:pPr>
      <w:numPr>
        <w:numId w:val="5"/>
      </w:numPr>
      <w:contextualSpacing/>
    </w:pPr>
    <w:rPr>
      <w:rFonts w:eastAsia="Times New Roman"/>
      <w:lang w:val="en-US"/>
    </w:rPr>
  </w:style>
  <w:style w:type="paragraph" w:styleId="2">
    <w:name w:val="List Number 2"/>
    <w:basedOn w:val="a1"/>
    <w:uiPriority w:val="99"/>
    <w:unhideWhenUsed/>
    <w:rsid w:val="00F35990"/>
    <w:pPr>
      <w:numPr>
        <w:numId w:val="6"/>
      </w:numPr>
      <w:contextualSpacing/>
    </w:pPr>
    <w:rPr>
      <w:rFonts w:eastAsia="Times New Roman"/>
      <w:lang w:val="en-US"/>
    </w:rPr>
  </w:style>
  <w:style w:type="paragraph" w:styleId="3">
    <w:name w:val="List Number 3"/>
    <w:basedOn w:val="a1"/>
    <w:uiPriority w:val="99"/>
    <w:unhideWhenUsed/>
    <w:rsid w:val="00F35990"/>
    <w:pPr>
      <w:numPr>
        <w:numId w:val="7"/>
      </w:numPr>
      <w:contextualSpacing/>
    </w:pPr>
    <w:rPr>
      <w:rFonts w:eastAsia="Times New Roman"/>
      <w:lang w:val="en-US"/>
    </w:rPr>
  </w:style>
  <w:style w:type="paragraph" w:styleId="af2">
    <w:name w:val="List Continue"/>
    <w:basedOn w:val="a1"/>
    <w:uiPriority w:val="99"/>
    <w:unhideWhenUsed/>
    <w:rsid w:val="00F35990"/>
    <w:pPr>
      <w:spacing w:after="120"/>
      <w:ind w:left="360"/>
      <w:contextualSpacing/>
    </w:pPr>
    <w:rPr>
      <w:rFonts w:eastAsia="Times New Roman"/>
      <w:lang w:val="en-US"/>
    </w:rPr>
  </w:style>
  <w:style w:type="paragraph" w:styleId="26">
    <w:name w:val="List Continue 2"/>
    <w:basedOn w:val="a1"/>
    <w:uiPriority w:val="99"/>
    <w:unhideWhenUsed/>
    <w:rsid w:val="00F35990"/>
    <w:pPr>
      <w:spacing w:after="120"/>
      <w:ind w:left="720"/>
      <w:contextualSpacing/>
    </w:pPr>
    <w:rPr>
      <w:rFonts w:eastAsia="Times New Roman"/>
      <w:lang w:val="en-US"/>
    </w:rPr>
  </w:style>
  <w:style w:type="paragraph" w:styleId="36">
    <w:name w:val="List Continue 3"/>
    <w:basedOn w:val="a1"/>
    <w:uiPriority w:val="99"/>
    <w:unhideWhenUsed/>
    <w:rsid w:val="00F35990"/>
    <w:pPr>
      <w:spacing w:after="120"/>
      <w:ind w:left="1080"/>
      <w:contextualSpacing/>
    </w:pPr>
    <w:rPr>
      <w:rFonts w:eastAsia="Times New Roman"/>
      <w:lang w:val="en-US"/>
    </w:rPr>
  </w:style>
  <w:style w:type="paragraph" w:customStyle="1" w:styleId="16">
    <w:name w:val="Текст макроса1"/>
    <w:next w:val="af3"/>
    <w:link w:val="af4"/>
    <w:uiPriority w:val="99"/>
    <w:unhideWhenUsed/>
    <w:rsid w:val="00F35990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16"/>
    <w:uiPriority w:val="99"/>
    <w:rsid w:val="00F35990"/>
    <w:rPr>
      <w:rFonts w:ascii="Courier" w:eastAsia="Times New Roman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F35990"/>
    <w:rPr>
      <w:rFonts w:eastAsia="Times New Roman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F35990"/>
    <w:rPr>
      <w:rFonts w:eastAsia="Times New Roman"/>
      <w:i/>
      <w:iCs/>
      <w:color w:val="000000"/>
      <w:lang w:val="en-US"/>
    </w:rPr>
  </w:style>
  <w:style w:type="paragraph" w:customStyle="1" w:styleId="17">
    <w:name w:val="Название объекта1"/>
    <w:basedOn w:val="a1"/>
    <w:next w:val="a1"/>
    <w:uiPriority w:val="35"/>
    <w:semiHidden/>
    <w:unhideWhenUsed/>
    <w:qFormat/>
    <w:rsid w:val="00F35990"/>
    <w:pPr>
      <w:spacing w:line="240" w:lineRule="auto"/>
    </w:pPr>
    <w:rPr>
      <w:rFonts w:eastAsia="Times New Roman"/>
      <w:b/>
      <w:bCs/>
      <w:color w:val="5B9BD5"/>
      <w:sz w:val="18"/>
      <w:szCs w:val="18"/>
      <w:lang w:val="en-US"/>
    </w:rPr>
  </w:style>
  <w:style w:type="character" w:styleId="af5">
    <w:name w:val="Strong"/>
    <w:basedOn w:val="a2"/>
    <w:uiPriority w:val="22"/>
    <w:qFormat/>
    <w:rsid w:val="00F35990"/>
    <w:rPr>
      <w:b/>
      <w:bCs/>
    </w:rPr>
  </w:style>
  <w:style w:type="character" w:styleId="af6">
    <w:name w:val="Emphasis"/>
    <w:basedOn w:val="a2"/>
    <w:uiPriority w:val="20"/>
    <w:qFormat/>
    <w:rsid w:val="00F35990"/>
    <w:rPr>
      <w:i/>
      <w:iCs/>
    </w:rPr>
  </w:style>
  <w:style w:type="paragraph" w:customStyle="1" w:styleId="18">
    <w:name w:val="Выделенная цитата1"/>
    <w:basedOn w:val="a1"/>
    <w:next w:val="a1"/>
    <w:uiPriority w:val="30"/>
    <w:qFormat/>
    <w:rsid w:val="00F35990"/>
    <w:pPr>
      <w:pBdr>
        <w:bottom w:val="single" w:sz="4" w:space="4" w:color="5B9BD5"/>
      </w:pBdr>
      <w:spacing w:before="200" w:after="280"/>
      <w:ind w:left="936" w:right="936"/>
    </w:pPr>
    <w:rPr>
      <w:rFonts w:eastAsia="Times New Roman"/>
      <w:b/>
      <w:bCs/>
      <w:i/>
      <w:iCs/>
      <w:color w:val="5B9BD5"/>
      <w:lang w:val="en-US"/>
    </w:rPr>
  </w:style>
  <w:style w:type="character" w:customStyle="1" w:styleId="af7">
    <w:name w:val="Выделенная цитата Знак"/>
    <w:basedOn w:val="a2"/>
    <w:link w:val="af8"/>
    <w:uiPriority w:val="30"/>
    <w:rsid w:val="00F35990"/>
    <w:rPr>
      <w:rFonts w:eastAsia="Times New Roman"/>
      <w:b/>
      <w:bCs/>
      <w:i/>
      <w:iCs/>
      <w:color w:val="5B9BD5"/>
      <w:lang w:val="en-US"/>
    </w:rPr>
  </w:style>
  <w:style w:type="character" w:customStyle="1" w:styleId="19">
    <w:name w:val="Слабое выделение1"/>
    <w:basedOn w:val="a2"/>
    <w:uiPriority w:val="19"/>
    <w:qFormat/>
    <w:rsid w:val="00F35990"/>
    <w:rPr>
      <w:i/>
      <w:iCs/>
      <w:color w:val="808080"/>
    </w:rPr>
  </w:style>
  <w:style w:type="character" w:customStyle="1" w:styleId="1a">
    <w:name w:val="Сильное выделение1"/>
    <w:basedOn w:val="a2"/>
    <w:uiPriority w:val="21"/>
    <w:qFormat/>
    <w:rsid w:val="00F35990"/>
    <w:rPr>
      <w:b/>
      <w:bCs/>
      <w:i/>
      <w:iCs/>
      <w:color w:val="5B9BD5"/>
    </w:rPr>
  </w:style>
  <w:style w:type="character" w:customStyle="1" w:styleId="1b">
    <w:name w:val="Слабая ссылка1"/>
    <w:basedOn w:val="a2"/>
    <w:uiPriority w:val="31"/>
    <w:qFormat/>
    <w:rsid w:val="00F35990"/>
    <w:rPr>
      <w:smallCaps/>
      <w:color w:val="ED7D31"/>
      <w:u w:val="single"/>
    </w:rPr>
  </w:style>
  <w:style w:type="character" w:customStyle="1" w:styleId="1c">
    <w:name w:val="Сильная ссылка1"/>
    <w:basedOn w:val="a2"/>
    <w:uiPriority w:val="32"/>
    <w:qFormat/>
    <w:rsid w:val="00F35990"/>
    <w:rPr>
      <w:b/>
      <w:bCs/>
      <w:smallCaps/>
      <w:color w:val="ED7D31"/>
      <w:spacing w:val="5"/>
      <w:u w:val="single"/>
    </w:rPr>
  </w:style>
  <w:style w:type="character" w:styleId="af9">
    <w:name w:val="Book Title"/>
    <w:basedOn w:val="a2"/>
    <w:uiPriority w:val="33"/>
    <w:qFormat/>
    <w:rsid w:val="00F35990"/>
    <w:rPr>
      <w:b/>
      <w:bCs/>
      <w:smallCaps/>
      <w:spacing w:val="5"/>
    </w:rPr>
  </w:style>
  <w:style w:type="character" w:customStyle="1" w:styleId="11">
    <w:name w:val="Заголовок 1 Знак1"/>
    <w:basedOn w:val="a2"/>
    <w:link w:val="1"/>
    <w:uiPriority w:val="9"/>
    <w:rsid w:val="00F35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TOC Heading"/>
    <w:basedOn w:val="1"/>
    <w:next w:val="a1"/>
    <w:uiPriority w:val="39"/>
    <w:semiHidden/>
    <w:unhideWhenUsed/>
    <w:qFormat/>
    <w:rsid w:val="00F35990"/>
    <w:pPr>
      <w:spacing w:before="480"/>
      <w:outlineLvl w:val="9"/>
    </w:pPr>
    <w:rPr>
      <w:b/>
      <w:bCs/>
      <w:sz w:val="28"/>
      <w:szCs w:val="28"/>
      <w:lang w:val="en-US"/>
    </w:rPr>
  </w:style>
  <w:style w:type="table" w:customStyle="1" w:styleId="1d">
    <w:name w:val="Сетка таблицы1"/>
    <w:basedOn w:val="a3"/>
    <w:next w:val="afb"/>
    <w:uiPriority w:val="59"/>
    <w:rsid w:val="00F35990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ветлая заливка1"/>
    <w:basedOn w:val="a3"/>
    <w:next w:val="afc"/>
    <w:uiPriority w:val="60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F35990"/>
    <w:pPr>
      <w:spacing w:after="0" w:line="240" w:lineRule="auto"/>
    </w:pPr>
    <w:rPr>
      <w:rFonts w:eastAsia="Times New Roman"/>
      <w:color w:val="2E74B5"/>
      <w:lang w:val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F35990"/>
    <w:pPr>
      <w:spacing w:after="0" w:line="240" w:lineRule="auto"/>
    </w:pPr>
    <w:rPr>
      <w:rFonts w:eastAsia="Times New Roman"/>
      <w:color w:val="C45911"/>
      <w:lang w:val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F35990"/>
    <w:pPr>
      <w:spacing w:after="0" w:line="240" w:lineRule="auto"/>
    </w:pPr>
    <w:rPr>
      <w:rFonts w:eastAsia="Times New Roman"/>
      <w:color w:val="7B7B7B"/>
      <w:lang w:val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F35990"/>
    <w:pPr>
      <w:spacing w:after="0" w:line="240" w:lineRule="auto"/>
    </w:pPr>
    <w:rPr>
      <w:rFonts w:eastAsia="Times New Roman"/>
      <w:color w:val="BF8F00"/>
      <w:lang w:val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F35990"/>
    <w:pPr>
      <w:spacing w:after="0" w:line="240" w:lineRule="auto"/>
    </w:pPr>
    <w:rPr>
      <w:rFonts w:eastAsia="Times New Roman"/>
      <w:color w:val="2F5496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F35990"/>
    <w:pPr>
      <w:spacing w:after="0" w:line="240" w:lineRule="auto"/>
    </w:pPr>
    <w:rPr>
      <w:rFonts w:eastAsia="Times New Roman"/>
      <w:color w:val="538135"/>
      <w:lang w:val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1f">
    <w:name w:val="Светлый список1"/>
    <w:basedOn w:val="a3"/>
    <w:next w:val="afd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1f0">
    <w:name w:val="Светлая сетка1"/>
    <w:basedOn w:val="a3"/>
    <w:next w:val="afe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11">
    <w:name w:val="Средняя заливка 11"/>
    <w:basedOn w:val="a3"/>
    <w:next w:val="1f1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2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13">
    <w:name w:val="Средний список 21"/>
    <w:basedOn w:val="a3"/>
    <w:next w:val="2a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3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14">
    <w:name w:val="Средняя сетка 21"/>
    <w:basedOn w:val="a3"/>
    <w:next w:val="2b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F35990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F35990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1f4">
    <w:name w:val="Темный список1"/>
    <w:basedOn w:val="a3"/>
    <w:next w:val="aff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F35990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1f5">
    <w:name w:val="Цветная заливка1"/>
    <w:basedOn w:val="a3"/>
    <w:next w:val="aff0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6">
    <w:name w:val="Цветной список1"/>
    <w:basedOn w:val="a3"/>
    <w:next w:val="aff1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1f7">
    <w:name w:val="Цветная сетка1"/>
    <w:basedOn w:val="a3"/>
    <w:next w:val="aff2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F35990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character" w:customStyle="1" w:styleId="215">
    <w:name w:val="Заголовок 2 Знак1"/>
    <w:basedOn w:val="a2"/>
    <w:uiPriority w:val="9"/>
    <w:semiHidden/>
    <w:rsid w:val="00F359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F359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2"/>
    <w:uiPriority w:val="9"/>
    <w:semiHidden/>
    <w:rsid w:val="00F359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2"/>
    <w:uiPriority w:val="9"/>
    <w:semiHidden/>
    <w:rsid w:val="00F3599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2"/>
    <w:uiPriority w:val="9"/>
    <w:semiHidden/>
    <w:rsid w:val="00F3599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F3599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2"/>
    <w:uiPriority w:val="9"/>
    <w:semiHidden/>
    <w:rsid w:val="00F359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2"/>
    <w:uiPriority w:val="9"/>
    <w:semiHidden/>
    <w:rsid w:val="00F359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No Spacing"/>
    <w:uiPriority w:val="1"/>
    <w:qFormat/>
    <w:rsid w:val="00F35990"/>
    <w:pPr>
      <w:spacing w:after="0" w:line="240" w:lineRule="auto"/>
    </w:pPr>
  </w:style>
  <w:style w:type="paragraph" w:styleId="ab">
    <w:name w:val="Title"/>
    <w:basedOn w:val="a1"/>
    <w:next w:val="a1"/>
    <w:link w:val="aa"/>
    <w:uiPriority w:val="10"/>
    <w:qFormat/>
    <w:rsid w:val="00F35990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8">
    <w:name w:val="Заголовок Знак1"/>
    <w:basedOn w:val="a2"/>
    <w:uiPriority w:val="10"/>
    <w:rsid w:val="00F3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1"/>
    <w:next w:val="a1"/>
    <w:link w:val="ac"/>
    <w:uiPriority w:val="11"/>
    <w:qFormat/>
    <w:rsid w:val="00F35990"/>
    <w:pPr>
      <w:numPr>
        <w:ilvl w:val="1"/>
      </w:numPr>
      <w:spacing w:after="160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1f9">
    <w:name w:val="Подзаголовок Знак1"/>
    <w:basedOn w:val="a2"/>
    <w:uiPriority w:val="11"/>
    <w:rsid w:val="00F35990"/>
    <w:rPr>
      <w:rFonts w:eastAsiaTheme="minorEastAsia"/>
      <w:color w:val="5A5A5A" w:themeColor="text1" w:themeTint="A5"/>
      <w:spacing w:val="15"/>
    </w:rPr>
  </w:style>
  <w:style w:type="paragraph" w:styleId="af3">
    <w:name w:val="macro"/>
    <w:link w:val="1fa"/>
    <w:uiPriority w:val="99"/>
    <w:semiHidden/>
    <w:unhideWhenUsed/>
    <w:rsid w:val="00F359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 w:cs="Consolas"/>
      <w:sz w:val="20"/>
      <w:szCs w:val="20"/>
    </w:rPr>
  </w:style>
  <w:style w:type="character" w:customStyle="1" w:styleId="1fa">
    <w:name w:val="Текст макроса Знак1"/>
    <w:basedOn w:val="a2"/>
    <w:link w:val="af3"/>
    <w:uiPriority w:val="99"/>
    <w:semiHidden/>
    <w:rsid w:val="00F35990"/>
    <w:rPr>
      <w:rFonts w:ascii="Consolas" w:hAnsi="Consolas" w:cs="Consolas"/>
      <w:sz w:val="20"/>
      <w:szCs w:val="20"/>
    </w:rPr>
  </w:style>
  <w:style w:type="paragraph" w:styleId="28">
    <w:name w:val="Quote"/>
    <w:basedOn w:val="a1"/>
    <w:next w:val="a1"/>
    <w:link w:val="27"/>
    <w:uiPriority w:val="29"/>
    <w:qFormat/>
    <w:rsid w:val="00F35990"/>
    <w:pPr>
      <w:spacing w:before="200" w:after="160"/>
      <w:ind w:left="864" w:right="864"/>
      <w:jc w:val="center"/>
    </w:pPr>
    <w:rPr>
      <w:rFonts w:eastAsia="Times New Roman"/>
      <w:i/>
      <w:iCs/>
      <w:color w:val="000000"/>
      <w:lang w:val="en-US"/>
    </w:rPr>
  </w:style>
  <w:style w:type="character" w:customStyle="1" w:styleId="216">
    <w:name w:val="Цитата 2 Знак1"/>
    <w:basedOn w:val="a2"/>
    <w:uiPriority w:val="29"/>
    <w:rsid w:val="00F35990"/>
    <w:rPr>
      <w:i/>
      <w:iCs/>
      <w:color w:val="404040" w:themeColor="text1" w:themeTint="BF"/>
    </w:rPr>
  </w:style>
  <w:style w:type="paragraph" w:styleId="af8">
    <w:name w:val="Intense Quote"/>
    <w:basedOn w:val="a1"/>
    <w:next w:val="a1"/>
    <w:link w:val="af7"/>
    <w:uiPriority w:val="30"/>
    <w:qFormat/>
    <w:rsid w:val="00F3599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/>
      <w:b/>
      <w:bCs/>
      <w:i/>
      <w:iCs/>
      <w:color w:val="5B9BD5"/>
      <w:lang w:val="en-US"/>
    </w:rPr>
  </w:style>
  <w:style w:type="character" w:customStyle="1" w:styleId="1fb">
    <w:name w:val="Выделенная цитата Знак1"/>
    <w:basedOn w:val="a2"/>
    <w:uiPriority w:val="30"/>
    <w:rsid w:val="00F35990"/>
    <w:rPr>
      <w:i/>
      <w:iCs/>
      <w:color w:val="5B9BD5" w:themeColor="accent1"/>
    </w:rPr>
  </w:style>
  <w:style w:type="character" w:styleId="aff3">
    <w:name w:val="Subtle Emphasis"/>
    <w:basedOn w:val="a2"/>
    <w:uiPriority w:val="19"/>
    <w:qFormat/>
    <w:rsid w:val="00F35990"/>
    <w:rPr>
      <w:i/>
      <w:iCs/>
      <w:color w:val="404040" w:themeColor="text1" w:themeTint="BF"/>
    </w:rPr>
  </w:style>
  <w:style w:type="character" w:styleId="aff4">
    <w:name w:val="Intense Emphasis"/>
    <w:basedOn w:val="a2"/>
    <w:uiPriority w:val="21"/>
    <w:qFormat/>
    <w:rsid w:val="00F35990"/>
    <w:rPr>
      <w:i/>
      <w:iCs/>
      <w:color w:val="5B9BD5" w:themeColor="accent1"/>
    </w:rPr>
  </w:style>
  <w:style w:type="character" w:styleId="aff5">
    <w:name w:val="Subtle Reference"/>
    <w:basedOn w:val="a2"/>
    <w:uiPriority w:val="31"/>
    <w:qFormat/>
    <w:rsid w:val="00F35990"/>
    <w:rPr>
      <w:smallCaps/>
      <w:color w:val="5A5A5A" w:themeColor="text1" w:themeTint="A5"/>
    </w:rPr>
  </w:style>
  <w:style w:type="character" w:styleId="aff6">
    <w:name w:val="Intense Reference"/>
    <w:basedOn w:val="a2"/>
    <w:uiPriority w:val="32"/>
    <w:qFormat/>
    <w:rsid w:val="00F35990"/>
    <w:rPr>
      <w:b/>
      <w:bCs/>
      <w:smallCaps/>
      <w:color w:val="5B9BD5" w:themeColor="accent1"/>
      <w:spacing w:val="5"/>
    </w:rPr>
  </w:style>
  <w:style w:type="table" w:styleId="afb">
    <w:name w:val="Table Grid"/>
    <w:basedOn w:val="a3"/>
    <w:uiPriority w:val="39"/>
    <w:rsid w:val="00F3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Light Shading"/>
    <w:basedOn w:val="a3"/>
    <w:uiPriority w:val="60"/>
    <w:semiHidden/>
    <w:unhideWhenUsed/>
    <w:rsid w:val="00F359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F3599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F3599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F3599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F3599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F3599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F3599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d">
    <w:name w:val="Light List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e">
    <w:name w:val="Light Grid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1">
    <w:name w:val="Medium Shading 1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2">
    <w:name w:val="Medium List 1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3">
    <w:name w:val="Medium Grid 1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F359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359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">
    <w:name w:val="Dark List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F3599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0">
    <w:name w:val="Colorful Shading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1">
    <w:name w:val="Colorful List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2">
    <w:name w:val="Colorful Grid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F359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7969</Words>
  <Characters>45428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51 Школа</cp:lastModifiedBy>
  <cp:revision>10</cp:revision>
  <dcterms:created xsi:type="dcterms:W3CDTF">2022-06-24T09:57:00Z</dcterms:created>
  <dcterms:modified xsi:type="dcterms:W3CDTF">2025-09-15T06:59:00Z</dcterms:modified>
</cp:coreProperties>
</file>