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6198F" w14:textId="77777777" w:rsidR="003E616C" w:rsidRDefault="00000000">
      <w:pPr>
        <w:spacing w:line="408" w:lineRule="auto"/>
        <w:ind w:hanging="426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block-49922023"/>
      <w:r>
        <w:rPr>
          <w:rFonts w:ascii="Times New Roman" w:hAnsi="Times New Roman" w:cs="Times New Roman"/>
          <w:b/>
          <w:color w:val="000000"/>
          <w:sz w:val="24"/>
          <w:szCs w:val="24"/>
        </w:rPr>
        <w:t>МУНИЦИПАЛЬНОЕ АВТОНОМНОЕ ОБЩЕОБРАЗОВАТЕЛЬНОЕ УЧРЕЖДЕНИЕ «СРЕДНЯЯ ОБЩЕОБРАЗОВАТЕЛЬНАЯ ШКОЛА №51»</w:t>
      </w:r>
    </w:p>
    <w:p w14:paraId="241F3C92" w14:textId="77777777" w:rsidR="003E616C" w:rsidRDefault="003E616C">
      <w:pPr>
        <w:spacing w:line="408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14:paraId="5D637AAA" w14:textId="77777777" w:rsidR="003E616C" w:rsidRDefault="003E616C">
      <w:pPr>
        <w:ind w:left="120"/>
        <w:rPr>
          <w:rFonts w:ascii="Times New Roman" w:hAnsi="Times New Roman" w:cs="Times New Roman"/>
          <w:sz w:val="24"/>
          <w:szCs w:val="24"/>
        </w:rPr>
      </w:pPr>
    </w:p>
    <w:p w14:paraId="4C65AC7D" w14:textId="77777777" w:rsidR="003E616C" w:rsidRDefault="003E616C">
      <w:pPr>
        <w:ind w:left="120"/>
        <w:rPr>
          <w:rFonts w:ascii="Times New Roman" w:hAnsi="Times New Roman" w:cs="Times New Roman"/>
          <w:sz w:val="24"/>
          <w:szCs w:val="24"/>
        </w:rPr>
      </w:pPr>
    </w:p>
    <w:p w14:paraId="7397245A" w14:textId="77777777" w:rsidR="003E616C" w:rsidRDefault="003E616C">
      <w:pPr>
        <w:ind w:left="120"/>
        <w:rPr>
          <w:rFonts w:ascii="Times New Roman" w:hAnsi="Times New Roman" w:cs="Times New Roman"/>
          <w:sz w:val="24"/>
          <w:szCs w:val="24"/>
        </w:rPr>
      </w:pPr>
    </w:p>
    <w:p w14:paraId="085A94F3" w14:textId="77777777" w:rsidR="003E616C" w:rsidRDefault="003E616C">
      <w:pPr>
        <w:ind w:left="120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page" w:tblpX="6928" w:tblpY="-48"/>
        <w:tblW w:w="0" w:type="auto"/>
        <w:tblLook w:val="04A0" w:firstRow="1" w:lastRow="0" w:firstColumn="1" w:lastColumn="0" w:noHBand="0" w:noVBand="1"/>
      </w:tblPr>
      <w:tblGrid>
        <w:gridCol w:w="3747"/>
      </w:tblGrid>
      <w:tr w:rsidR="003E616C" w14:paraId="4A23F640" w14:textId="77777777">
        <w:trPr>
          <w:trHeight w:val="2295"/>
        </w:trPr>
        <w:tc>
          <w:tcPr>
            <w:tcW w:w="3747" w:type="dxa"/>
          </w:tcPr>
          <w:p w14:paraId="1610D252" w14:textId="77777777" w:rsidR="003E616C" w:rsidRDefault="00000000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УТВЕРЖДЕНО</w:t>
            </w:r>
          </w:p>
          <w:p w14:paraId="1E61556E" w14:textId="77777777" w:rsidR="003E616C" w:rsidRDefault="00000000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приказом директора</w:t>
            </w:r>
          </w:p>
          <w:p w14:paraId="171714EF" w14:textId="77777777" w:rsidR="003E616C" w:rsidRDefault="00000000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Средней школы №51</w:t>
            </w:r>
          </w:p>
          <w:p w14:paraId="6B8AE299" w14:textId="703ABAC6" w:rsidR="003E616C" w:rsidRDefault="0000000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  <w:r w:rsidR="00974F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 «</w:t>
            </w:r>
            <w:r w:rsidR="00974F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августа 2025г</w:t>
            </w:r>
          </w:p>
        </w:tc>
      </w:tr>
    </w:tbl>
    <w:p w14:paraId="60AADA07" w14:textId="77777777" w:rsidR="003E616C" w:rsidRDefault="003E616C">
      <w:pPr>
        <w:ind w:left="120"/>
        <w:rPr>
          <w:rFonts w:ascii="Times New Roman" w:hAnsi="Times New Roman" w:cs="Times New Roman"/>
          <w:sz w:val="24"/>
          <w:szCs w:val="24"/>
        </w:rPr>
      </w:pPr>
    </w:p>
    <w:p w14:paraId="157B2426" w14:textId="77777777" w:rsidR="003E616C" w:rsidRDefault="003E616C">
      <w:pPr>
        <w:ind w:left="120"/>
        <w:rPr>
          <w:rFonts w:ascii="Times New Roman" w:hAnsi="Times New Roman" w:cs="Times New Roman"/>
          <w:sz w:val="24"/>
          <w:szCs w:val="24"/>
        </w:rPr>
      </w:pPr>
    </w:p>
    <w:p w14:paraId="302684F8" w14:textId="77777777" w:rsidR="003E616C" w:rsidRDefault="003E616C">
      <w:pPr>
        <w:ind w:left="120"/>
        <w:rPr>
          <w:rFonts w:ascii="Times New Roman" w:hAnsi="Times New Roman" w:cs="Times New Roman"/>
          <w:sz w:val="24"/>
          <w:szCs w:val="24"/>
        </w:rPr>
      </w:pPr>
    </w:p>
    <w:p w14:paraId="50C7FCA7" w14:textId="77777777" w:rsidR="003E616C" w:rsidRDefault="003E616C">
      <w:pPr>
        <w:ind w:left="120"/>
        <w:rPr>
          <w:rFonts w:ascii="Times New Roman" w:hAnsi="Times New Roman" w:cs="Times New Roman"/>
          <w:sz w:val="24"/>
          <w:szCs w:val="24"/>
        </w:rPr>
      </w:pPr>
    </w:p>
    <w:p w14:paraId="2334755A" w14:textId="77777777" w:rsidR="003E616C" w:rsidRDefault="003E616C">
      <w:pPr>
        <w:ind w:left="120"/>
        <w:rPr>
          <w:rFonts w:ascii="Times New Roman" w:hAnsi="Times New Roman" w:cs="Times New Roman"/>
          <w:sz w:val="24"/>
          <w:szCs w:val="24"/>
        </w:rPr>
      </w:pPr>
    </w:p>
    <w:p w14:paraId="2E86B9A4" w14:textId="77777777" w:rsidR="003E616C" w:rsidRDefault="003E616C">
      <w:pPr>
        <w:ind w:left="120"/>
        <w:rPr>
          <w:rFonts w:ascii="Times New Roman" w:hAnsi="Times New Roman" w:cs="Times New Roman"/>
          <w:sz w:val="24"/>
          <w:szCs w:val="24"/>
        </w:rPr>
      </w:pPr>
    </w:p>
    <w:p w14:paraId="018C880C" w14:textId="77777777" w:rsidR="003E616C" w:rsidRDefault="003E616C">
      <w:pPr>
        <w:ind w:left="120"/>
        <w:rPr>
          <w:rFonts w:ascii="Times New Roman" w:hAnsi="Times New Roman" w:cs="Times New Roman"/>
          <w:sz w:val="24"/>
          <w:szCs w:val="24"/>
        </w:rPr>
      </w:pPr>
    </w:p>
    <w:p w14:paraId="074BE212" w14:textId="77777777" w:rsidR="003E616C" w:rsidRDefault="003E616C">
      <w:pPr>
        <w:ind w:left="120"/>
        <w:rPr>
          <w:rFonts w:ascii="Times New Roman" w:hAnsi="Times New Roman" w:cs="Times New Roman"/>
          <w:sz w:val="24"/>
          <w:szCs w:val="24"/>
        </w:rPr>
      </w:pPr>
    </w:p>
    <w:p w14:paraId="052C7861" w14:textId="77777777" w:rsidR="003E616C" w:rsidRDefault="003E616C">
      <w:pPr>
        <w:ind w:left="120"/>
        <w:rPr>
          <w:rFonts w:ascii="Times New Roman" w:hAnsi="Times New Roman" w:cs="Times New Roman"/>
          <w:sz w:val="24"/>
          <w:szCs w:val="24"/>
        </w:rPr>
      </w:pPr>
    </w:p>
    <w:p w14:paraId="1612C3D2" w14:textId="77777777" w:rsidR="003E616C" w:rsidRDefault="003E616C">
      <w:pPr>
        <w:ind w:left="120"/>
        <w:rPr>
          <w:rFonts w:ascii="Times New Roman" w:hAnsi="Times New Roman" w:cs="Times New Roman"/>
          <w:sz w:val="24"/>
          <w:szCs w:val="24"/>
        </w:rPr>
      </w:pPr>
    </w:p>
    <w:p w14:paraId="68EF0F50" w14:textId="77777777" w:rsidR="003E616C" w:rsidRDefault="00000000">
      <w:pPr>
        <w:spacing w:line="408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РАБОЧАЯ ПРОГРАММА</w:t>
      </w:r>
    </w:p>
    <w:p w14:paraId="362B6537" w14:textId="77777777" w:rsidR="003E616C" w:rsidRDefault="00000000">
      <w:pPr>
        <w:pStyle w:val="1"/>
        <w:ind w:left="5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 w:val="0"/>
          <w:bCs w:val="0"/>
        </w:rPr>
        <w:t>учебного</w:t>
      </w:r>
      <w:r>
        <w:rPr>
          <w:rFonts w:ascii="Times New Roman" w:hAnsi="Times New Roman" w:cs="Times New Roman"/>
          <w:b w:val="0"/>
          <w:bCs w:val="0"/>
          <w:spacing w:val="-2"/>
        </w:rPr>
        <w:t xml:space="preserve"> </w:t>
      </w:r>
      <w:r>
        <w:rPr>
          <w:rFonts w:ascii="Times New Roman" w:hAnsi="Times New Roman" w:cs="Times New Roman"/>
          <w:b w:val="0"/>
          <w:bCs w:val="0"/>
        </w:rPr>
        <w:t>предмета</w:t>
      </w:r>
      <w:r>
        <w:rPr>
          <w:rFonts w:ascii="Times New Roman" w:hAnsi="Times New Roman" w:cs="Times New Roman"/>
          <w:b w:val="0"/>
          <w:bCs w:val="0"/>
          <w:spacing w:val="-3"/>
        </w:rPr>
        <w:t xml:space="preserve"> </w:t>
      </w:r>
      <w:r>
        <w:rPr>
          <w:rFonts w:ascii="Times New Roman" w:hAnsi="Times New Roman" w:cs="Times New Roman"/>
          <w:b w:val="0"/>
          <w:bCs w:val="0"/>
        </w:rPr>
        <w:t>«Труд</w:t>
      </w:r>
      <w:r>
        <w:rPr>
          <w:rFonts w:ascii="Times New Roman" w:hAnsi="Times New Roman" w:cs="Times New Roman"/>
          <w:b w:val="0"/>
          <w:bCs w:val="0"/>
          <w:spacing w:val="-4"/>
        </w:rPr>
        <w:t xml:space="preserve"> </w:t>
      </w:r>
      <w:r>
        <w:rPr>
          <w:rFonts w:ascii="Times New Roman" w:hAnsi="Times New Roman" w:cs="Times New Roman"/>
          <w:b w:val="0"/>
          <w:bCs w:val="0"/>
          <w:spacing w:val="-2"/>
        </w:rPr>
        <w:t>(технология)»</w:t>
      </w:r>
    </w:p>
    <w:p w14:paraId="39D6B56A" w14:textId="77777777" w:rsidR="003E616C" w:rsidRDefault="00000000">
      <w:pPr>
        <w:spacing w:line="408" w:lineRule="auto"/>
        <w:ind w:left="12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обучающихся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классов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основного общего образования</w:t>
      </w:r>
    </w:p>
    <w:p w14:paraId="7CFA7374" w14:textId="77777777" w:rsidR="003E616C" w:rsidRDefault="00000000">
      <w:pPr>
        <w:spacing w:line="408" w:lineRule="auto"/>
        <w:ind w:left="12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 2025-2026 учебный год</w:t>
      </w:r>
    </w:p>
    <w:p w14:paraId="2F2C2214" w14:textId="77777777" w:rsidR="003E616C" w:rsidRDefault="003E616C">
      <w:pPr>
        <w:spacing w:line="408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14:paraId="4B241356" w14:textId="77777777" w:rsidR="003E616C" w:rsidRDefault="003E616C">
      <w:pPr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14:paraId="42069B51" w14:textId="77777777" w:rsidR="003E616C" w:rsidRDefault="003E616C">
      <w:pPr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14:paraId="12813A6F" w14:textId="77777777" w:rsidR="003E616C" w:rsidRDefault="003E616C">
      <w:pPr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14:paraId="02AB7D29" w14:textId="77777777" w:rsidR="003E616C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Составители:  </w:t>
      </w:r>
    </w:p>
    <w:p w14:paraId="07ED304A" w14:textId="77777777" w:rsidR="003E616C" w:rsidRDefault="00000000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Бородай Т.В., Полухина В.С.</w:t>
      </w:r>
    </w:p>
    <w:p w14:paraId="316248AC" w14:textId="77777777" w:rsidR="003E616C" w:rsidRDefault="003E616C">
      <w:pPr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14:paraId="228ACB63" w14:textId="77777777" w:rsidR="003E616C" w:rsidRDefault="003E616C">
      <w:pPr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14:paraId="41A9688C" w14:textId="77777777" w:rsidR="003E616C" w:rsidRDefault="003E616C">
      <w:pPr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14:paraId="1B1CA14F" w14:textId="77777777" w:rsidR="003E616C" w:rsidRDefault="003E616C">
      <w:pPr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14:paraId="346518C9" w14:textId="77777777" w:rsidR="003E616C" w:rsidRDefault="003E616C">
      <w:pPr>
        <w:rPr>
          <w:rFonts w:ascii="Times New Roman" w:hAnsi="Times New Roman" w:cs="Times New Roman"/>
          <w:sz w:val="24"/>
          <w:szCs w:val="24"/>
        </w:rPr>
      </w:pPr>
    </w:p>
    <w:bookmarkEnd w:id="0"/>
    <w:p w14:paraId="25749CA1" w14:textId="77777777" w:rsidR="003E616C" w:rsidRDefault="003E616C">
      <w:pPr>
        <w:spacing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14:paraId="05A99C84" w14:textId="77777777" w:rsidR="003E616C" w:rsidRDefault="003E616C">
      <w:pPr>
        <w:spacing w:line="264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14:paraId="56E62721" w14:textId="77777777" w:rsidR="003E616C" w:rsidRDefault="003E616C">
      <w:pPr>
        <w:spacing w:line="264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14:paraId="5677F926" w14:textId="77777777" w:rsidR="003E616C" w:rsidRDefault="003E616C">
      <w:pPr>
        <w:spacing w:line="264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14:paraId="539E10AD" w14:textId="77777777" w:rsidR="003E616C" w:rsidRDefault="003E616C">
      <w:pPr>
        <w:spacing w:line="264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14:paraId="71F2AFEF" w14:textId="77777777" w:rsidR="003E616C" w:rsidRDefault="003E616C">
      <w:pPr>
        <w:spacing w:line="264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14:paraId="06546408" w14:textId="77777777" w:rsidR="003E616C" w:rsidRDefault="003E616C">
      <w:pPr>
        <w:spacing w:line="264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14:paraId="6E8E324A" w14:textId="77777777" w:rsidR="003E616C" w:rsidRDefault="003E616C">
      <w:pPr>
        <w:spacing w:line="264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14:paraId="602C213D" w14:textId="77777777" w:rsidR="003E616C" w:rsidRDefault="003E616C">
      <w:pPr>
        <w:spacing w:line="264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14:paraId="180411C8" w14:textId="77777777" w:rsidR="003E616C" w:rsidRDefault="003E616C">
      <w:pPr>
        <w:spacing w:line="264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14:paraId="6F2AD95B" w14:textId="77777777" w:rsidR="003E616C" w:rsidRDefault="003E616C">
      <w:pPr>
        <w:spacing w:line="264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14:paraId="59E15EA2" w14:textId="77777777" w:rsidR="003E616C" w:rsidRDefault="003E616C">
      <w:pPr>
        <w:spacing w:line="264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14:paraId="35F86051" w14:textId="77777777" w:rsidR="003E616C" w:rsidRDefault="003E616C">
      <w:pPr>
        <w:spacing w:line="264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14:paraId="1493D9BF" w14:textId="77777777" w:rsidR="003E616C" w:rsidRDefault="00000000">
      <w:pPr>
        <w:spacing w:line="264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Каменск-Уральский, 2025-2026</w:t>
      </w:r>
    </w:p>
    <w:p w14:paraId="07153175" w14:textId="77777777" w:rsidR="003E616C" w:rsidRDefault="003E616C">
      <w:pPr>
        <w:pStyle w:val="a3"/>
        <w:spacing w:before="246"/>
        <w:ind w:left="0"/>
        <w:rPr>
          <w:rFonts w:ascii="Times New Roman" w:hAnsi="Times New Roman" w:cs="Times New Roman"/>
        </w:rPr>
      </w:pPr>
    </w:p>
    <w:p w14:paraId="53170A67" w14:textId="77777777" w:rsidR="003E616C" w:rsidRDefault="003E616C">
      <w:pPr>
        <w:pStyle w:val="a3"/>
        <w:jc w:val="both"/>
        <w:rPr>
          <w:rFonts w:ascii="Times New Roman" w:hAnsi="Times New Roman" w:cs="Times New Roman"/>
        </w:rPr>
        <w:sectPr w:rsidR="003E616C">
          <w:type w:val="continuous"/>
          <w:pgSz w:w="11910" w:h="16390"/>
          <w:pgMar w:top="780" w:right="566" w:bottom="280" w:left="850" w:header="720" w:footer="720" w:gutter="0"/>
          <w:cols w:space="720"/>
        </w:sectPr>
      </w:pPr>
    </w:p>
    <w:p w14:paraId="35F6F466" w14:textId="77777777" w:rsidR="003E616C" w:rsidRDefault="00000000">
      <w:pPr>
        <w:spacing w:before="89"/>
        <w:ind w:left="5"/>
        <w:jc w:val="center"/>
        <w:rPr>
          <w:b/>
          <w:sz w:val="24"/>
        </w:rPr>
      </w:pPr>
      <w:r>
        <w:rPr>
          <w:b/>
          <w:sz w:val="24"/>
        </w:rPr>
        <w:lastRenderedPageBreak/>
        <w:t>ПОЯСНИТЕЛЬНАЯ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ЗАПИСКА</w:t>
      </w:r>
    </w:p>
    <w:p w14:paraId="5E0AC4DE" w14:textId="77777777" w:rsidR="003E616C" w:rsidRDefault="00000000">
      <w:pPr>
        <w:pStyle w:val="a3"/>
        <w:spacing w:before="44" w:line="276" w:lineRule="auto"/>
        <w:ind w:right="157" w:firstLine="600"/>
        <w:jc w:val="both"/>
      </w:pPr>
      <w:r>
        <w:t>Программа по учебному предмету «Труд (технология)» интегрирует знания по</w:t>
      </w:r>
      <w:r>
        <w:rPr>
          <w:spacing w:val="40"/>
        </w:rPr>
        <w:t xml:space="preserve"> </w:t>
      </w:r>
      <w:r>
        <w:t>разным учебным предметам и является одним из базовых для формирования у обучающихся функциональной грамотности, технико-технологического, проектного, креативного и критического мышления на основе практико-ориентированного обучения и системно-деятельностного подхода в реализации содержания, воспитания осознанного отношения к труду, как созидательной деятельности человека по созданию материальных и духовных ценностей.</w:t>
      </w:r>
    </w:p>
    <w:p w14:paraId="5E2F745B" w14:textId="77777777" w:rsidR="003E616C" w:rsidRDefault="00000000">
      <w:pPr>
        <w:pStyle w:val="a3"/>
        <w:spacing w:before="1" w:line="264" w:lineRule="auto"/>
        <w:ind w:right="158" w:firstLine="600"/>
        <w:jc w:val="both"/>
      </w:pPr>
      <w:r>
        <w:t>Программа по учебному предмету «Труд (технология)» знакомит обучающихся с различными технологиями, в том числе материальными, информационными, коммуникационными, когнитивными, социальными. В рамках освоения программы по предмету «Труд (технология)» происходит приобретение базовых навыков работы с современным технологичным оборудованием, освоение современных технологий, знакомство с миром профессий, самоопределение и ориентация обучающихся в сферах трудовой деятельности.</w:t>
      </w:r>
    </w:p>
    <w:p w14:paraId="5D8F9CA0" w14:textId="77777777" w:rsidR="003E616C" w:rsidRDefault="00000000">
      <w:pPr>
        <w:pStyle w:val="a3"/>
        <w:spacing w:line="276" w:lineRule="auto"/>
        <w:ind w:right="157" w:firstLine="600"/>
        <w:jc w:val="both"/>
      </w:pPr>
      <w:r>
        <w:t>Программа по учебному предмету «Труд (технология)» раскрывает содержание, адекватно отражающее смену жизненных реалий и формирование пространства профессиональной ориентации и самоопределения личности, в том числе: компьютерное черчение, промышленный дизайн, 3D-моделирование, прототипирование, технологии цифрового производства в области обработки материалов, аддитивные технологии, нанотехнологии, робототехника и системы автоматического управления; технологии электротехники, электроники и электроэнергетики, строительство, транспорт, агро- и биотехнологии, обработка пищевых продуктов.</w:t>
      </w:r>
    </w:p>
    <w:p w14:paraId="69789099" w14:textId="77777777" w:rsidR="003E616C" w:rsidRDefault="00000000">
      <w:pPr>
        <w:pStyle w:val="a3"/>
        <w:spacing w:line="276" w:lineRule="auto"/>
        <w:ind w:right="158" w:firstLine="600"/>
        <w:jc w:val="both"/>
      </w:pPr>
      <w:r>
        <w:t>Программа по учебному предмету «Труд (технология)» конкретизирует содержание, предметные, метапредметные и личностные результаты.</w:t>
      </w:r>
    </w:p>
    <w:p w14:paraId="51501BB1" w14:textId="77777777" w:rsidR="003E616C" w:rsidRDefault="00000000">
      <w:pPr>
        <w:pStyle w:val="a3"/>
        <w:spacing w:line="276" w:lineRule="auto"/>
        <w:ind w:right="160" w:firstLine="600"/>
        <w:jc w:val="both"/>
      </w:pPr>
      <w:r>
        <w:t>Стратегическим документом, определяющими направление модернизации</w:t>
      </w:r>
      <w:r>
        <w:rPr>
          <w:spacing w:val="40"/>
        </w:rPr>
        <w:t xml:space="preserve"> </w:t>
      </w:r>
      <w:r>
        <w:t>содержания и методов обучения, является ФГОС ООО.</w:t>
      </w:r>
    </w:p>
    <w:p w14:paraId="0943348A" w14:textId="77777777" w:rsidR="003E616C" w:rsidRDefault="00000000">
      <w:pPr>
        <w:spacing w:line="276" w:lineRule="auto"/>
        <w:ind w:left="45" w:right="159" w:firstLine="600"/>
        <w:jc w:val="both"/>
        <w:rPr>
          <w:sz w:val="24"/>
        </w:rPr>
      </w:pPr>
      <w:r>
        <w:rPr>
          <w:sz w:val="24"/>
        </w:rPr>
        <w:t xml:space="preserve">Основной </w:t>
      </w:r>
      <w:r>
        <w:rPr>
          <w:b/>
          <w:sz w:val="24"/>
        </w:rPr>
        <w:t xml:space="preserve">целью </w:t>
      </w:r>
      <w:r>
        <w:rPr>
          <w:sz w:val="24"/>
        </w:rPr>
        <w:t xml:space="preserve">освоения содержания программы по учебному предмету «Труд (технология)» является </w:t>
      </w:r>
      <w:r>
        <w:rPr>
          <w:b/>
          <w:sz w:val="24"/>
        </w:rPr>
        <w:t>формирование технологической грамотности</w:t>
      </w:r>
      <w:r>
        <w:rPr>
          <w:sz w:val="24"/>
        </w:rPr>
        <w:t>, глобальных компетенций, творческого мышления.</w:t>
      </w:r>
    </w:p>
    <w:p w14:paraId="72434070" w14:textId="77777777" w:rsidR="003E616C" w:rsidRDefault="00000000">
      <w:pPr>
        <w:pStyle w:val="1"/>
        <w:spacing w:line="289" w:lineRule="exact"/>
        <w:ind w:left="645"/>
        <w:jc w:val="both"/>
        <w:rPr>
          <w:b w:val="0"/>
        </w:rPr>
      </w:pPr>
      <w:r>
        <w:t>Задачами</w:t>
      </w:r>
      <w:r>
        <w:rPr>
          <w:spacing w:val="-6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предмета</w:t>
      </w:r>
      <w:r>
        <w:rPr>
          <w:spacing w:val="-3"/>
        </w:rPr>
        <w:t xml:space="preserve"> </w:t>
      </w:r>
      <w:r>
        <w:t>«Труд</w:t>
      </w:r>
      <w:r>
        <w:rPr>
          <w:spacing w:val="-5"/>
        </w:rPr>
        <w:t xml:space="preserve"> </w:t>
      </w:r>
      <w:r>
        <w:t>(технология)»</w:t>
      </w:r>
      <w:r>
        <w:rPr>
          <w:spacing w:val="-3"/>
        </w:rPr>
        <w:t xml:space="preserve"> </w:t>
      </w:r>
      <w:r>
        <w:rPr>
          <w:spacing w:val="-2"/>
        </w:rPr>
        <w:t>являются</w:t>
      </w:r>
      <w:r>
        <w:rPr>
          <w:b w:val="0"/>
          <w:spacing w:val="-2"/>
        </w:rPr>
        <w:t>:</w:t>
      </w:r>
    </w:p>
    <w:p w14:paraId="190BEC45" w14:textId="77777777" w:rsidR="003E616C" w:rsidRDefault="00000000">
      <w:pPr>
        <w:pStyle w:val="a3"/>
        <w:spacing w:before="43" w:line="276" w:lineRule="auto"/>
        <w:ind w:right="158" w:firstLine="600"/>
        <w:jc w:val="both"/>
      </w:pPr>
      <w:r>
        <w:t>подготовка личности к трудовой, преобразовательной деятельности, в том числе на мотивационном уровне – формирование потребности и уважительного отношения к труду, социально ориентированной деятельности;</w:t>
      </w:r>
    </w:p>
    <w:p w14:paraId="7973D5F9" w14:textId="77777777" w:rsidR="003E616C" w:rsidRDefault="00000000">
      <w:pPr>
        <w:pStyle w:val="a3"/>
        <w:spacing w:line="289" w:lineRule="exact"/>
        <w:ind w:left="645"/>
        <w:jc w:val="both"/>
      </w:pPr>
      <w:r>
        <w:t>овладение</w:t>
      </w:r>
      <w:r>
        <w:rPr>
          <w:spacing w:val="72"/>
          <w:w w:val="150"/>
        </w:rPr>
        <w:t xml:space="preserve"> </w:t>
      </w:r>
      <w:r>
        <w:t>знаниями,</w:t>
      </w:r>
      <w:r>
        <w:rPr>
          <w:spacing w:val="72"/>
          <w:w w:val="150"/>
        </w:rPr>
        <w:t xml:space="preserve"> </w:t>
      </w:r>
      <w:r>
        <w:t>умениями</w:t>
      </w:r>
      <w:r>
        <w:rPr>
          <w:spacing w:val="73"/>
          <w:w w:val="150"/>
        </w:rPr>
        <w:t xml:space="preserve"> </w:t>
      </w:r>
      <w:r>
        <w:t>и</w:t>
      </w:r>
      <w:r>
        <w:rPr>
          <w:spacing w:val="70"/>
          <w:w w:val="150"/>
        </w:rPr>
        <w:t xml:space="preserve"> </w:t>
      </w:r>
      <w:r>
        <w:t>опытом</w:t>
      </w:r>
      <w:r>
        <w:rPr>
          <w:spacing w:val="73"/>
          <w:w w:val="150"/>
        </w:rPr>
        <w:t xml:space="preserve"> </w:t>
      </w:r>
      <w:r>
        <w:t>деятельности</w:t>
      </w:r>
      <w:r>
        <w:rPr>
          <w:spacing w:val="73"/>
          <w:w w:val="150"/>
        </w:rPr>
        <w:t xml:space="preserve"> </w:t>
      </w:r>
      <w:r>
        <w:t>в</w:t>
      </w:r>
      <w:r>
        <w:rPr>
          <w:spacing w:val="72"/>
          <w:w w:val="150"/>
        </w:rPr>
        <w:t xml:space="preserve"> </w:t>
      </w:r>
      <w:r>
        <w:t>предметной</w:t>
      </w:r>
      <w:r>
        <w:rPr>
          <w:spacing w:val="73"/>
          <w:w w:val="150"/>
        </w:rPr>
        <w:t xml:space="preserve"> </w:t>
      </w:r>
      <w:r>
        <w:rPr>
          <w:spacing w:val="-2"/>
        </w:rPr>
        <w:t>области</w:t>
      </w:r>
    </w:p>
    <w:p w14:paraId="6BE4B986" w14:textId="77777777" w:rsidR="003E616C" w:rsidRDefault="00000000">
      <w:pPr>
        <w:pStyle w:val="a3"/>
        <w:spacing w:before="44"/>
      </w:pPr>
      <w:r>
        <w:rPr>
          <w:spacing w:val="-2"/>
        </w:rPr>
        <w:t>«Технология»;</w:t>
      </w:r>
    </w:p>
    <w:p w14:paraId="40AE447D" w14:textId="77777777" w:rsidR="003E616C" w:rsidRDefault="00000000">
      <w:pPr>
        <w:pStyle w:val="a3"/>
        <w:spacing w:before="44" w:line="276" w:lineRule="auto"/>
        <w:ind w:right="158" w:firstLine="600"/>
        <w:jc w:val="both"/>
      </w:pPr>
      <w:r>
        <w:t>овладение трудовыми умениями и необходимыми технологическими знаниями по преобразованию материи,</w:t>
      </w:r>
      <w:r>
        <w:rPr>
          <w:spacing w:val="-3"/>
        </w:rPr>
        <w:t xml:space="preserve"> </w:t>
      </w:r>
      <w:r>
        <w:t>энергии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информации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 с</w:t>
      </w:r>
      <w:r>
        <w:rPr>
          <w:spacing w:val="-3"/>
        </w:rPr>
        <w:t xml:space="preserve"> </w:t>
      </w:r>
      <w:r>
        <w:t>поставленными целями, исходя из экономических, социальных, экологических, эстетических критериев, а также критериев личной и общественной безопасности;</w:t>
      </w:r>
    </w:p>
    <w:p w14:paraId="78863E28" w14:textId="77777777" w:rsidR="003E616C" w:rsidRDefault="00000000">
      <w:pPr>
        <w:pStyle w:val="a3"/>
        <w:spacing w:line="276" w:lineRule="auto"/>
        <w:ind w:right="158" w:firstLine="600"/>
        <w:jc w:val="both"/>
      </w:pPr>
      <w:r>
        <w:t xml:space="preserve">формирование у обучающихся культуры проектной и исследовательской деятельности, готовности к предложению и осуществлению новых технологических </w:t>
      </w:r>
      <w:r>
        <w:rPr>
          <w:spacing w:val="-2"/>
        </w:rPr>
        <w:t>решений;</w:t>
      </w:r>
    </w:p>
    <w:p w14:paraId="510B8110" w14:textId="77777777" w:rsidR="003E616C" w:rsidRDefault="003E616C">
      <w:pPr>
        <w:pStyle w:val="a3"/>
        <w:spacing w:line="276" w:lineRule="auto"/>
        <w:jc w:val="both"/>
        <w:sectPr w:rsidR="003E616C">
          <w:pgSz w:w="11910" w:h="16390"/>
          <w:pgMar w:top="780" w:right="566" w:bottom="280" w:left="850" w:header="720" w:footer="720" w:gutter="0"/>
          <w:cols w:space="720"/>
        </w:sectPr>
      </w:pPr>
    </w:p>
    <w:p w14:paraId="41631875" w14:textId="77777777" w:rsidR="003E616C" w:rsidRDefault="00000000">
      <w:pPr>
        <w:pStyle w:val="a3"/>
        <w:spacing w:before="89" w:line="276" w:lineRule="auto"/>
        <w:ind w:right="78" w:firstLine="600"/>
        <w:jc w:val="both"/>
      </w:pPr>
      <w:r>
        <w:lastRenderedPageBreak/>
        <w:t>формирование у обучающихся навыка использования в трудовой деятельности цифровых</w:t>
      </w:r>
      <w:r>
        <w:rPr>
          <w:spacing w:val="-4"/>
        </w:rPr>
        <w:t xml:space="preserve"> </w:t>
      </w:r>
      <w:r>
        <w:t>инструментов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программных</w:t>
      </w:r>
      <w:r>
        <w:rPr>
          <w:spacing w:val="-2"/>
        </w:rPr>
        <w:t xml:space="preserve"> </w:t>
      </w:r>
      <w:r>
        <w:t>сервисов,</w:t>
      </w:r>
      <w:r>
        <w:rPr>
          <w:spacing w:val="-3"/>
        </w:rPr>
        <w:t xml:space="preserve"> </w:t>
      </w:r>
      <w:r>
        <w:t>когнитивных</w:t>
      </w:r>
      <w:r>
        <w:rPr>
          <w:spacing w:val="-1"/>
        </w:rPr>
        <w:t xml:space="preserve"> </w:t>
      </w:r>
      <w:r>
        <w:t>инструментов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технологий;</w:t>
      </w:r>
    </w:p>
    <w:p w14:paraId="11AE0B96" w14:textId="77777777" w:rsidR="003E616C" w:rsidRDefault="00000000">
      <w:pPr>
        <w:pStyle w:val="a3"/>
        <w:spacing w:before="1" w:line="276" w:lineRule="auto"/>
        <w:ind w:right="159" w:firstLine="600"/>
        <w:jc w:val="both"/>
      </w:pPr>
      <w:r>
        <w:t>развитие умений оценивать свои профессиональные интересы и склонности в плане подготовки к будущей профессиональной деятельности, владение методиками оценки своих профессиональных предпочтений.</w:t>
      </w:r>
    </w:p>
    <w:p w14:paraId="5CFF2D1E" w14:textId="77777777" w:rsidR="003E616C" w:rsidRDefault="00000000">
      <w:pPr>
        <w:pStyle w:val="a3"/>
        <w:spacing w:before="56" w:line="276" w:lineRule="auto"/>
        <w:ind w:right="157" w:firstLine="600"/>
        <w:jc w:val="both"/>
      </w:pPr>
      <w:r>
        <w:t>Технологическое образование обучающихся носит интегративный характер и</w:t>
      </w:r>
      <w:r>
        <w:rPr>
          <w:spacing w:val="40"/>
        </w:rPr>
        <w:t xml:space="preserve"> </w:t>
      </w:r>
      <w:r>
        <w:t>строится на неразрывной взаимосвязи с трудовым процессом, создает возможность применения научно-теоретических знаний в преобразовательной продуктивной деятельности, включения обучающихся в реальные трудовые отношения в процессе созидательной деятельности, воспитания культуры личности во всех ее проявлениях (культуры труда, эстетической, правовой, экологической, технологической и других ее проявлениях), самостоятельности, инициативности, предприимчивости, развитии компетенций, позволяющих обучающимся осваивать новые виды труда и сферы профессиональной деятельности.</w:t>
      </w:r>
    </w:p>
    <w:p w14:paraId="4472B782" w14:textId="77777777" w:rsidR="003E616C" w:rsidRDefault="00000000">
      <w:pPr>
        <w:pStyle w:val="a3"/>
        <w:spacing w:line="276" w:lineRule="auto"/>
        <w:ind w:right="158" w:firstLine="600"/>
        <w:jc w:val="both"/>
      </w:pPr>
      <w:r>
        <w:t>Основной методический принцип программы по учебному предмету «Труд (технология)»: освоение сущности и структуры технологии неразрывно связано с освоением процесса познания – построения и анализа разнообразных моделей.</w:t>
      </w:r>
    </w:p>
    <w:p w14:paraId="7FF6C75F" w14:textId="77777777" w:rsidR="003E616C" w:rsidRDefault="00000000">
      <w:pPr>
        <w:pStyle w:val="a3"/>
        <w:spacing w:before="1"/>
        <w:ind w:left="645"/>
        <w:jc w:val="both"/>
      </w:pPr>
      <w:r>
        <w:t>Программа</w:t>
      </w:r>
      <w:r>
        <w:rPr>
          <w:spacing w:val="-5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предмету</w:t>
      </w:r>
      <w:r>
        <w:rPr>
          <w:spacing w:val="-5"/>
        </w:rPr>
        <w:t xml:space="preserve"> </w:t>
      </w:r>
      <w:r>
        <w:t>«Труд</w:t>
      </w:r>
      <w:r>
        <w:rPr>
          <w:spacing w:val="-1"/>
        </w:rPr>
        <w:t xml:space="preserve"> </w:t>
      </w:r>
      <w:r>
        <w:t>(технология)»</w:t>
      </w:r>
      <w:r>
        <w:rPr>
          <w:spacing w:val="-5"/>
        </w:rPr>
        <w:t xml:space="preserve"> </w:t>
      </w:r>
      <w:r>
        <w:t>построена</w:t>
      </w:r>
      <w:r>
        <w:rPr>
          <w:spacing w:val="-2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модульному</w:t>
      </w:r>
      <w:r>
        <w:rPr>
          <w:spacing w:val="-3"/>
        </w:rPr>
        <w:t xml:space="preserve"> </w:t>
      </w:r>
      <w:r>
        <w:rPr>
          <w:spacing w:val="-2"/>
        </w:rPr>
        <w:t>принципу.</w:t>
      </w:r>
    </w:p>
    <w:p w14:paraId="394B7CDA" w14:textId="77777777" w:rsidR="003E616C" w:rsidRDefault="00000000">
      <w:pPr>
        <w:pStyle w:val="a3"/>
        <w:spacing w:before="44" w:line="276" w:lineRule="auto"/>
        <w:ind w:right="156" w:firstLine="600"/>
        <w:jc w:val="both"/>
      </w:pPr>
      <w:r>
        <w:t>Модульная программа по учебному предмету «Труд (технология)» состоит из логически завершенных блоков (модулей) учебного материала, позволяющих достигнуть конкретных образовательных результатов, и предусматривает разные образовательные траектории ее реализации.</w:t>
      </w:r>
    </w:p>
    <w:p w14:paraId="20017C0F" w14:textId="77777777" w:rsidR="003E616C" w:rsidRDefault="00000000">
      <w:pPr>
        <w:pStyle w:val="a3"/>
        <w:spacing w:line="276" w:lineRule="auto"/>
        <w:ind w:right="157" w:firstLine="600"/>
        <w:jc w:val="both"/>
      </w:pPr>
      <w:r>
        <w:t>Модульная программа по учебному предмету «Труд (технология)» включает обязательные для изучения инвариантные модули, реализуемые в рамках, отведенных на учебный предмет часов.</w:t>
      </w:r>
    </w:p>
    <w:p w14:paraId="7400FC26" w14:textId="77777777" w:rsidR="003E616C" w:rsidRDefault="00000000">
      <w:pPr>
        <w:tabs>
          <w:tab w:val="left" w:pos="2476"/>
          <w:tab w:val="left" w:pos="3805"/>
          <w:tab w:val="left" w:pos="5663"/>
          <w:tab w:val="left" w:pos="6244"/>
          <w:tab w:val="left" w:pos="7845"/>
          <w:tab w:val="left" w:pos="9402"/>
        </w:tabs>
        <w:spacing w:line="276" w:lineRule="auto"/>
        <w:ind w:left="165" w:right="159"/>
        <w:rPr>
          <w:b/>
          <w:sz w:val="24"/>
        </w:rPr>
      </w:pPr>
      <w:r>
        <w:rPr>
          <w:b/>
          <w:spacing w:val="-2"/>
          <w:sz w:val="24"/>
        </w:rPr>
        <w:t>ИНВАРИАНТНЫЕ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МОДУЛИ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ПРОГРАММЫ</w:t>
      </w:r>
      <w:r>
        <w:rPr>
          <w:b/>
          <w:sz w:val="24"/>
        </w:rPr>
        <w:tab/>
      </w:r>
      <w:r>
        <w:rPr>
          <w:b/>
          <w:spacing w:val="-6"/>
          <w:sz w:val="24"/>
        </w:rPr>
        <w:t>ПО</w:t>
      </w:r>
      <w:r>
        <w:rPr>
          <w:b/>
          <w:sz w:val="24"/>
        </w:rPr>
        <w:tab/>
      </w:r>
      <w:r>
        <w:rPr>
          <w:b/>
          <w:spacing w:val="-2"/>
          <w:sz w:val="24"/>
        </w:rPr>
        <w:t>УЧЕБНОМУ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ПРЕДМЕТУ</w:t>
      </w:r>
      <w:r>
        <w:rPr>
          <w:b/>
          <w:sz w:val="24"/>
        </w:rPr>
        <w:tab/>
      </w:r>
      <w:r>
        <w:rPr>
          <w:b/>
          <w:spacing w:val="-2"/>
          <w:sz w:val="24"/>
        </w:rPr>
        <w:t>"ТРУДУ (ТЕХНОЛОГИЯ)"</w:t>
      </w:r>
    </w:p>
    <w:p w14:paraId="64D6408D" w14:textId="77777777" w:rsidR="003E616C" w:rsidRDefault="00000000">
      <w:pPr>
        <w:pStyle w:val="1"/>
        <w:ind w:left="645"/>
        <w:jc w:val="both"/>
      </w:pPr>
      <w:r>
        <w:t>Модуль</w:t>
      </w:r>
      <w:r>
        <w:rPr>
          <w:spacing w:val="-3"/>
        </w:rPr>
        <w:t xml:space="preserve"> </w:t>
      </w:r>
      <w:r>
        <w:t>«Производство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2"/>
        </w:rPr>
        <w:t>технологии»</w:t>
      </w:r>
    </w:p>
    <w:p w14:paraId="0A776014" w14:textId="77777777" w:rsidR="003E616C" w:rsidRDefault="00000000">
      <w:pPr>
        <w:pStyle w:val="a3"/>
        <w:spacing w:before="43" w:line="276" w:lineRule="auto"/>
        <w:ind w:right="158" w:firstLine="600"/>
        <w:jc w:val="both"/>
      </w:pPr>
      <w:r>
        <w:t xml:space="preserve">Модуль «Производство и технологии» является общим по отношению к другим модулям. Основные технологические понятия раскрываются в модуле в системном виде, что позволяет осваивать их на практике в рамках других инвариантных и вариативных </w:t>
      </w:r>
      <w:r>
        <w:rPr>
          <w:spacing w:val="-2"/>
        </w:rPr>
        <w:t>модулей.</w:t>
      </w:r>
    </w:p>
    <w:p w14:paraId="20ADA699" w14:textId="77777777" w:rsidR="003E616C" w:rsidRDefault="00000000">
      <w:pPr>
        <w:pStyle w:val="a3"/>
        <w:spacing w:line="276" w:lineRule="auto"/>
        <w:ind w:right="158" w:firstLine="600"/>
        <w:jc w:val="both"/>
      </w:pPr>
      <w:r>
        <w:t>Особенностью современной техносферы является распространение технологического подхода на когнитивную область. Объектом технологий становятся фундаментальные составляющие цифрового социума: данные, информация, знание. Трансформация данных</w:t>
      </w:r>
      <w:r>
        <w:rPr>
          <w:spacing w:val="40"/>
        </w:rPr>
        <w:t xml:space="preserve"> </w:t>
      </w:r>
      <w:r>
        <w:t>в информацию и информации в знание в условиях появления феномена «больших</w:t>
      </w:r>
      <w:r>
        <w:rPr>
          <w:spacing w:val="40"/>
        </w:rPr>
        <w:t xml:space="preserve"> </w:t>
      </w:r>
      <w:r>
        <w:t xml:space="preserve">данных» является одной из значимых и востребованных в профессиональной сфере </w:t>
      </w:r>
      <w:r>
        <w:rPr>
          <w:spacing w:val="-2"/>
        </w:rPr>
        <w:t>технологий.</w:t>
      </w:r>
    </w:p>
    <w:p w14:paraId="40DD126D" w14:textId="77777777" w:rsidR="003E616C" w:rsidRDefault="00000000">
      <w:pPr>
        <w:pStyle w:val="a3"/>
        <w:spacing w:line="276" w:lineRule="auto"/>
        <w:ind w:right="158" w:firstLine="600"/>
        <w:jc w:val="both"/>
      </w:pPr>
      <w:r>
        <w:t xml:space="preserve">Освоение содержания модуля осуществляется на протяжении всего курса технологии на уровне основного общего образования. Содержание модуля построено на основе последовательного знакомства обучающихся с технологическими процессами, техническими системами, материалами, производством и профессиональной </w:t>
      </w:r>
      <w:r>
        <w:rPr>
          <w:spacing w:val="-2"/>
        </w:rPr>
        <w:t>деятельностью.</w:t>
      </w:r>
    </w:p>
    <w:p w14:paraId="7C18A713" w14:textId="77777777" w:rsidR="003E616C" w:rsidRDefault="003E616C">
      <w:pPr>
        <w:pStyle w:val="a3"/>
        <w:spacing w:line="276" w:lineRule="auto"/>
        <w:jc w:val="both"/>
        <w:sectPr w:rsidR="003E616C">
          <w:pgSz w:w="11910" w:h="16390"/>
          <w:pgMar w:top="780" w:right="566" w:bottom="280" w:left="850" w:header="720" w:footer="720" w:gutter="0"/>
          <w:cols w:space="720"/>
        </w:sectPr>
      </w:pPr>
    </w:p>
    <w:p w14:paraId="58CE8F0B" w14:textId="77777777" w:rsidR="003E616C" w:rsidRDefault="00000000">
      <w:pPr>
        <w:pStyle w:val="1"/>
        <w:spacing w:before="89"/>
        <w:ind w:left="645"/>
      </w:pPr>
      <w:r>
        <w:lastRenderedPageBreak/>
        <w:t>Модуль</w:t>
      </w:r>
      <w:r>
        <w:rPr>
          <w:spacing w:val="-3"/>
        </w:rPr>
        <w:t xml:space="preserve"> </w:t>
      </w:r>
      <w:r>
        <w:t>«Технологии</w:t>
      </w:r>
      <w:r>
        <w:rPr>
          <w:spacing w:val="-4"/>
        </w:rPr>
        <w:t xml:space="preserve"> </w:t>
      </w:r>
      <w:r>
        <w:t>обработки</w:t>
      </w:r>
      <w:r>
        <w:rPr>
          <w:spacing w:val="-2"/>
        </w:rPr>
        <w:t xml:space="preserve"> </w:t>
      </w:r>
      <w:r>
        <w:t>материалов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пищевых</w:t>
      </w:r>
      <w:r>
        <w:rPr>
          <w:spacing w:val="-2"/>
        </w:rPr>
        <w:t xml:space="preserve"> продуктов»</w:t>
      </w:r>
    </w:p>
    <w:p w14:paraId="07527EAD" w14:textId="77777777" w:rsidR="003E616C" w:rsidRDefault="00000000">
      <w:pPr>
        <w:pStyle w:val="a3"/>
        <w:tabs>
          <w:tab w:val="left" w:pos="945"/>
          <w:tab w:val="left" w:pos="1679"/>
          <w:tab w:val="left" w:pos="1777"/>
          <w:tab w:val="left" w:pos="1938"/>
          <w:tab w:val="left" w:pos="2116"/>
          <w:tab w:val="left" w:pos="2476"/>
          <w:tab w:val="left" w:pos="2529"/>
          <w:tab w:val="left" w:pos="3280"/>
          <w:tab w:val="left" w:pos="3517"/>
          <w:tab w:val="left" w:pos="3702"/>
          <w:tab w:val="left" w:pos="3846"/>
          <w:tab w:val="left" w:pos="4062"/>
          <w:tab w:val="left" w:pos="4614"/>
          <w:tab w:val="left" w:pos="4854"/>
          <w:tab w:val="left" w:pos="5022"/>
          <w:tab w:val="left" w:pos="5243"/>
          <w:tab w:val="left" w:pos="5970"/>
          <w:tab w:val="left" w:pos="6438"/>
          <w:tab w:val="left" w:pos="6580"/>
          <w:tab w:val="left" w:pos="6633"/>
          <w:tab w:val="left" w:pos="6921"/>
          <w:tab w:val="left" w:pos="7629"/>
          <w:tab w:val="left" w:pos="7691"/>
          <w:tab w:val="left" w:pos="8145"/>
          <w:tab w:val="left" w:pos="8569"/>
          <w:tab w:val="left" w:pos="8949"/>
          <w:tab w:val="left" w:pos="9085"/>
          <w:tab w:val="left" w:pos="9179"/>
        </w:tabs>
        <w:spacing w:before="44" w:line="276" w:lineRule="auto"/>
        <w:ind w:right="91" w:firstLine="600"/>
      </w:pPr>
      <w:r>
        <w:t>В</w:t>
      </w:r>
      <w:r>
        <w:rPr>
          <w:spacing w:val="40"/>
        </w:rPr>
        <w:t xml:space="preserve"> </w:t>
      </w:r>
      <w:r>
        <w:t>модуле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конкретных</w:t>
      </w:r>
      <w:r>
        <w:rPr>
          <w:spacing w:val="40"/>
        </w:rPr>
        <w:t xml:space="preserve"> </w:t>
      </w:r>
      <w:r>
        <w:t>примерах</w:t>
      </w:r>
      <w:r>
        <w:rPr>
          <w:spacing w:val="40"/>
        </w:rPr>
        <w:t xml:space="preserve"> </w:t>
      </w:r>
      <w:r>
        <w:t>представлено</w:t>
      </w:r>
      <w:r>
        <w:rPr>
          <w:spacing w:val="40"/>
        </w:rPr>
        <w:t xml:space="preserve"> </w:t>
      </w:r>
      <w:r>
        <w:t>освоение</w:t>
      </w:r>
      <w:r>
        <w:rPr>
          <w:spacing w:val="40"/>
        </w:rPr>
        <w:t xml:space="preserve"> </w:t>
      </w:r>
      <w:r>
        <w:t>технологий</w:t>
      </w:r>
      <w:r>
        <w:rPr>
          <w:spacing w:val="40"/>
        </w:rPr>
        <w:t xml:space="preserve"> </w:t>
      </w:r>
      <w:r>
        <w:t xml:space="preserve">обработки </w:t>
      </w:r>
      <w:r>
        <w:rPr>
          <w:spacing w:val="-2"/>
        </w:rPr>
        <w:t>материалов</w:t>
      </w:r>
      <w:r>
        <w:tab/>
      </w:r>
      <w:r>
        <w:tab/>
      </w:r>
      <w:r>
        <w:rPr>
          <w:spacing w:val="-6"/>
        </w:rPr>
        <w:t>по</w:t>
      </w:r>
      <w:r>
        <w:tab/>
      </w:r>
      <w:r>
        <w:tab/>
      </w:r>
      <w:r>
        <w:rPr>
          <w:spacing w:val="-2"/>
        </w:rPr>
        <w:t>единой</w:t>
      </w:r>
      <w:r>
        <w:tab/>
      </w:r>
      <w:r>
        <w:tab/>
      </w:r>
      <w:r>
        <w:tab/>
      </w:r>
      <w:r>
        <w:rPr>
          <w:spacing w:val="-2"/>
        </w:rPr>
        <w:t>схеме:</w:t>
      </w:r>
      <w:r>
        <w:tab/>
      </w:r>
      <w:r>
        <w:tab/>
      </w:r>
      <w:r>
        <w:rPr>
          <w:spacing w:val="-2"/>
        </w:rPr>
        <w:t>историко-культурное</w:t>
      </w:r>
      <w:r>
        <w:tab/>
      </w:r>
      <w:r>
        <w:rPr>
          <w:spacing w:val="-2"/>
        </w:rPr>
        <w:t>значение</w:t>
      </w:r>
      <w:r>
        <w:tab/>
      </w:r>
      <w:r>
        <w:tab/>
      </w:r>
      <w:r>
        <w:rPr>
          <w:spacing w:val="-2"/>
        </w:rPr>
        <w:t>материала, экспериментальное</w:t>
      </w:r>
      <w:r>
        <w:tab/>
      </w:r>
      <w:r>
        <w:tab/>
      </w:r>
      <w:r>
        <w:rPr>
          <w:spacing w:val="-2"/>
        </w:rPr>
        <w:t>изучение</w:t>
      </w:r>
      <w:r>
        <w:tab/>
      </w:r>
      <w:r>
        <w:tab/>
      </w:r>
      <w:r>
        <w:rPr>
          <w:spacing w:val="-65"/>
        </w:rPr>
        <w:t xml:space="preserve"> </w:t>
      </w:r>
      <w:r>
        <w:t>свойств</w:t>
      </w:r>
      <w:r>
        <w:tab/>
      </w:r>
      <w:r>
        <w:tab/>
      </w:r>
      <w:r>
        <w:rPr>
          <w:spacing w:val="-2"/>
        </w:rPr>
        <w:t>материала,</w:t>
      </w:r>
      <w:r>
        <w:tab/>
      </w:r>
      <w:r>
        <w:tab/>
      </w:r>
      <w:r>
        <w:rPr>
          <w:spacing w:val="-2"/>
        </w:rPr>
        <w:t>знакомство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инструментами, технологиями</w:t>
      </w:r>
      <w:r>
        <w:tab/>
      </w:r>
      <w:r>
        <w:tab/>
      </w:r>
      <w:r>
        <w:tab/>
      </w:r>
      <w:r>
        <w:rPr>
          <w:spacing w:val="-2"/>
        </w:rPr>
        <w:t>обработки,</w:t>
      </w:r>
      <w:r>
        <w:tab/>
      </w:r>
      <w:r>
        <w:tab/>
      </w:r>
      <w:r>
        <w:rPr>
          <w:spacing w:val="-2"/>
        </w:rPr>
        <w:t>организация</w:t>
      </w:r>
      <w:r>
        <w:tab/>
      </w:r>
      <w:r>
        <w:tab/>
      </w:r>
      <w:r>
        <w:rPr>
          <w:spacing w:val="-50"/>
        </w:rPr>
        <w:t xml:space="preserve"> </w:t>
      </w:r>
      <w:r>
        <w:t>рабочего</w:t>
      </w:r>
      <w:r>
        <w:tab/>
      </w:r>
      <w:r>
        <w:tab/>
      </w:r>
      <w:r>
        <w:tab/>
      </w:r>
      <w:r>
        <w:rPr>
          <w:spacing w:val="-2"/>
        </w:rPr>
        <w:t>места,</w:t>
      </w:r>
      <w:r>
        <w:tab/>
      </w:r>
      <w:r>
        <w:tab/>
      </w:r>
      <w:r>
        <w:rPr>
          <w:spacing w:val="-2"/>
        </w:rPr>
        <w:t>правила</w:t>
      </w:r>
      <w:r>
        <w:tab/>
      </w:r>
      <w:r>
        <w:rPr>
          <w:spacing w:val="-62"/>
        </w:rPr>
        <w:t xml:space="preserve"> </w:t>
      </w:r>
      <w:r>
        <w:t xml:space="preserve">безопасного </w:t>
      </w:r>
      <w:r>
        <w:rPr>
          <w:spacing w:val="-2"/>
        </w:rPr>
        <w:t>использования</w:t>
      </w:r>
      <w:r>
        <w:tab/>
      </w:r>
      <w:r>
        <w:tab/>
      </w:r>
      <w:r>
        <w:tab/>
      </w:r>
      <w:r>
        <w:tab/>
      </w:r>
      <w:r>
        <w:rPr>
          <w:spacing w:val="-2"/>
        </w:rPr>
        <w:t>инструментов</w:t>
      </w:r>
      <w:r>
        <w:tab/>
      </w:r>
      <w:r>
        <w:tab/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приспособлений,</w:t>
      </w:r>
      <w:r>
        <w:tab/>
      </w:r>
      <w:r>
        <w:tab/>
      </w:r>
      <w:r>
        <w:tab/>
      </w:r>
      <w:r>
        <w:rPr>
          <w:spacing w:val="-2"/>
        </w:rPr>
        <w:t>экологические</w:t>
      </w:r>
      <w:r>
        <w:tab/>
      </w:r>
      <w:r>
        <w:tab/>
      </w:r>
      <w:r>
        <w:rPr>
          <w:spacing w:val="-2"/>
        </w:rPr>
        <w:t xml:space="preserve">последствия </w:t>
      </w:r>
      <w:r>
        <w:t>использования материалов и применения технологий, а также характеризуются профессии, непосредственно</w:t>
      </w:r>
      <w:r>
        <w:rPr>
          <w:spacing w:val="40"/>
        </w:rPr>
        <w:t xml:space="preserve"> </w:t>
      </w:r>
      <w:r>
        <w:t>связанные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получением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обработкой</w:t>
      </w:r>
      <w:r>
        <w:rPr>
          <w:spacing w:val="40"/>
        </w:rPr>
        <w:t xml:space="preserve"> </w:t>
      </w:r>
      <w:r>
        <w:t>данных</w:t>
      </w:r>
      <w:r>
        <w:rPr>
          <w:spacing w:val="40"/>
        </w:rPr>
        <w:t xml:space="preserve"> </w:t>
      </w:r>
      <w:r>
        <w:t>материалов.</w:t>
      </w:r>
      <w:r>
        <w:rPr>
          <w:spacing w:val="40"/>
        </w:rPr>
        <w:t xml:space="preserve"> </w:t>
      </w:r>
      <w:r>
        <w:t>Изучение материалов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технологий</w:t>
      </w:r>
      <w:r>
        <w:rPr>
          <w:spacing w:val="80"/>
        </w:rPr>
        <w:t xml:space="preserve"> </w:t>
      </w:r>
      <w:r>
        <w:t>предполагается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процессе</w:t>
      </w:r>
      <w:r>
        <w:rPr>
          <w:spacing w:val="80"/>
        </w:rPr>
        <w:t xml:space="preserve"> </w:t>
      </w:r>
      <w:r>
        <w:t>выполнения</w:t>
      </w:r>
      <w:r>
        <w:rPr>
          <w:spacing w:val="80"/>
        </w:rPr>
        <w:t xml:space="preserve"> </w:t>
      </w:r>
      <w:r>
        <w:t>учебного</w:t>
      </w:r>
      <w:r>
        <w:rPr>
          <w:spacing w:val="80"/>
        </w:rPr>
        <w:t xml:space="preserve"> </w:t>
      </w:r>
      <w:r>
        <w:t>проекта, результатом</w:t>
      </w:r>
      <w:r>
        <w:rPr>
          <w:spacing w:val="80"/>
        </w:rPr>
        <w:t xml:space="preserve"> </w:t>
      </w:r>
      <w:r>
        <w:t>которого</w:t>
      </w:r>
      <w:r>
        <w:rPr>
          <w:spacing w:val="80"/>
        </w:rPr>
        <w:t xml:space="preserve"> </w:t>
      </w:r>
      <w:r>
        <w:t>будет</w:t>
      </w:r>
      <w:r>
        <w:rPr>
          <w:spacing w:val="80"/>
        </w:rPr>
        <w:t xml:space="preserve"> </w:t>
      </w:r>
      <w:r>
        <w:t>продукт-изделие,</w:t>
      </w:r>
      <w:r>
        <w:rPr>
          <w:spacing w:val="80"/>
        </w:rPr>
        <w:t xml:space="preserve"> </w:t>
      </w:r>
      <w:r>
        <w:t>изготовленный</w:t>
      </w:r>
      <w:r>
        <w:rPr>
          <w:spacing w:val="80"/>
        </w:rPr>
        <w:t xml:space="preserve"> </w:t>
      </w:r>
      <w:r>
        <w:t>обучающимися.</w:t>
      </w:r>
      <w:r>
        <w:rPr>
          <w:spacing w:val="80"/>
        </w:rPr>
        <w:t xml:space="preserve"> </w:t>
      </w:r>
      <w:r>
        <w:t xml:space="preserve">Модуль </w:t>
      </w:r>
      <w:r>
        <w:rPr>
          <w:spacing w:val="-2"/>
        </w:rPr>
        <w:t>может</w:t>
      </w:r>
      <w:r>
        <w:tab/>
      </w:r>
      <w:r>
        <w:rPr>
          <w:spacing w:val="-4"/>
        </w:rPr>
        <w:t>быть</w:t>
      </w:r>
      <w:r>
        <w:tab/>
      </w:r>
      <w:r>
        <w:rPr>
          <w:spacing w:val="-2"/>
        </w:rPr>
        <w:t>представлен</w:t>
      </w:r>
      <w:r>
        <w:tab/>
      </w:r>
      <w:r>
        <w:rPr>
          <w:spacing w:val="-4"/>
        </w:rPr>
        <w:t>как</w:t>
      </w:r>
      <w:r>
        <w:tab/>
      </w:r>
      <w:r>
        <w:tab/>
      </w:r>
      <w:r>
        <w:rPr>
          <w:spacing w:val="-2"/>
        </w:rPr>
        <w:t>проектный</w:t>
      </w:r>
      <w:r>
        <w:tab/>
      </w:r>
      <w:r>
        <w:tab/>
      </w:r>
      <w:r>
        <w:rPr>
          <w:spacing w:val="-4"/>
        </w:rPr>
        <w:t>цикл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освоению</w:t>
      </w:r>
      <w:r>
        <w:tab/>
      </w:r>
      <w:r>
        <w:tab/>
      </w:r>
      <w:r>
        <w:rPr>
          <w:spacing w:val="-47"/>
        </w:rPr>
        <w:t xml:space="preserve"> </w:t>
      </w:r>
      <w:r>
        <w:t>технологии</w:t>
      </w:r>
      <w:r>
        <w:tab/>
      </w:r>
      <w:r>
        <w:tab/>
      </w:r>
      <w:r>
        <w:rPr>
          <w:spacing w:val="-2"/>
        </w:rPr>
        <w:t>обработки материалов.</w:t>
      </w:r>
    </w:p>
    <w:p w14:paraId="02D278FC" w14:textId="77777777" w:rsidR="003E616C" w:rsidRDefault="00000000">
      <w:pPr>
        <w:pStyle w:val="1"/>
        <w:ind w:left="645"/>
      </w:pPr>
      <w:r>
        <w:t>Модуль</w:t>
      </w:r>
      <w:r>
        <w:rPr>
          <w:spacing w:val="-4"/>
        </w:rPr>
        <w:t xml:space="preserve"> </w:t>
      </w:r>
      <w:r>
        <w:t>«Компьютерная</w:t>
      </w:r>
      <w:r>
        <w:rPr>
          <w:spacing w:val="-4"/>
        </w:rPr>
        <w:t xml:space="preserve"> </w:t>
      </w:r>
      <w:r>
        <w:t>графика.</w:t>
      </w:r>
      <w:r>
        <w:rPr>
          <w:spacing w:val="-5"/>
        </w:rPr>
        <w:t xml:space="preserve"> </w:t>
      </w:r>
      <w:r>
        <w:rPr>
          <w:spacing w:val="-2"/>
        </w:rPr>
        <w:t>Черчение»</w:t>
      </w:r>
    </w:p>
    <w:p w14:paraId="5F780F9F" w14:textId="77777777" w:rsidR="003E616C" w:rsidRDefault="00000000">
      <w:pPr>
        <w:pStyle w:val="a3"/>
        <w:spacing w:before="41" w:line="276" w:lineRule="auto"/>
        <w:ind w:right="157" w:firstLine="600"/>
        <w:jc w:val="both"/>
      </w:pPr>
      <w:r>
        <w:t>В рамках данного модуля обучающиеся знакомятся с основными видами и областями применения графической информации, с различными типами графических изображений и их элементами, учатся применять чертёжные инструменты, читать и выполнять чертежи</w:t>
      </w:r>
      <w:r>
        <w:rPr>
          <w:spacing w:val="80"/>
        </w:rPr>
        <w:t xml:space="preserve"> </w:t>
      </w:r>
      <w:r>
        <w:t>на бумажном носителе с соблюдением основных правил, знакомятся с инструментами и условными графическими обозначениями графических редакторов, учатся создавать с их помощью тексты и рисунки, знакомятся с видами конструкторской документации и графических моделей, овладевают навыками чтения, выполнения и оформления сборочных чертежей, ручными и автоматизированными способами подготовки чертежей, эскизов и технических рисунков деталей, осуществления расчётов по чертежам.</w:t>
      </w:r>
    </w:p>
    <w:p w14:paraId="1BFC29D2" w14:textId="77777777" w:rsidR="003E616C" w:rsidRDefault="00000000">
      <w:pPr>
        <w:pStyle w:val="a3"/>
        <w:spacing w:before="2" w:line="276" w:lineRule="auto"/>
        <w:ind w:right="159" w:firstLine="600"/>
        <w:jc w:val="both"/>
      </w:pPr>
      <w:r>
        <w:t>Приобретаемые в модуле знания и умения необходимы для создания и освоения новых технологий, а также продуктов техносферы, и направлены на решение задачи укрепления кадрового потенциала российского производства.</w:t>
      </w:r>
    </w:p>
    <w:p w14:paraId="33DD2CB7" w14:textId="77777777" w:rsidR="003E616C" w:rsidRDefault="00000000">
      <w:pPr>
        <w:pStyle w:val="a3"/>
        <w:spacing w:line="276" w:lineRule="auto"/>
        <w:ind w:right="157" w:firstLine="600"/>
        <w:jc w:val="both"/>
      </w:pPr>
      <w:r>
        <w:t>Содержание</w:t>
      </w:r>
      <w:r>
        <w:rPr>
          <w:spacing w:val="-3"/>
        </w:rPr>
        <w:t xml:space="preserve"> </w:t>
      </w:r>
      <w:r>
        <w:t>модуля</w:t>
      </w:r>
      <w:r>
        <w:rPr>
          <w:spacing w:val="-7"/>
        </w:rPr>
        <w:t xml:space="preserve"> </w:t>
      </w:r>
      <w:r>
        <w:t>«Компьютерная</w:t>
      </w:r>
      <w:r>
        <w:rPr>
          <w:spacing w:val="-1"/>
        </w:rPr>
        <w:t xml:space="preserve"> </w:t>
      </w:r>
      <w:r>
        <w:t>графика.</w:t>
      </w:r>
      <w:r>
        <w:rPr>
          <w:spacing w:val="-2"/>
        </w:rPr>
        <w:t xml:space="preserve"> </w:t>
      </w:r>
      <w:r>
        <w:t>Черчение»</w:t>
      </w:r>
      <w:r>
        <w:rPr>
          <w:spacing w:val="-4"/>
        </w:rPr>
        <w:t xml:space="preserve"> </w:t>
      </w:r>
      <w:r>
        <w:t>может</w:t>
      </w:r>
      <w:r>
        <w:rPr>
          <w:spacing w:val="-3"/>
        </w:rPr>
        <w:t xml:space="preserve"> </w:t>
      </w:r>
      <w:r>
        <w:t>быть</w:t>
      </w:r>
      <w:r>
        <w:rPr>
          <w:spacing w:val="-5"/>
        </w:rPr>
        <w:t xml:space="preserve"> </w:t>
      </w:r>
      <w:r>
        <w:t>представлено,</w:t>
      </w:r>
      <w:r>
        <w:rPr>
          <w:spacing w:val="-4"/>
        </w:rPr>
        <w:t xml:space="preserve"> </w:t>
      </w:r>
      <w:r>
        <w:t>в том числе, и отдельными темами или блоками в других модулях. Ориентиром в данном случае будут планируемые предметные результаты за год обучения.</w:t>
      </w:r>
    </w:p>
    <w:p w14:paraId="470930A3" w14:textId="77777777" w:rsidR="003E616C" w:rsidRDefault="00000000">
      <w:pPr>
        <w:pStyle w:val="1"/>
        <w:spacing w:before="1"/>
        <w:ind w:left="645"/>
        <w:jc w:val="both"/>
      </w:pPr>
      <w:r>
        <w:t>Модуль</w:t>
      </w:r>
      <w:r>
        <w:rPr>
          <w:spacing w:val="-1"/>
        </w:rPr>
        <w:t xml:space="preserve"> </w:t>
      </w:r>
      <w:r>
        <w:rPr>
          <w:spacing w:val="-2"/>
        </w:rPr>
        <w:t>«Робототехника»</w:t>
      </w:r>
    </w:p>
    <w:p w14:paraId="469BB3FB" w14:textId="77777777" w:rsidR="003E616C" w:rsidRDefault="00000000">
      <w:pPr>
        <w:pStyle w:val="a3"/>
        <w:spacing w:before="43" w:line="276" w:lineRule="auto"/>
        <w:ind w:right="157" w:firstLine="600"/>
        <w:jc w:val="both"/>
      </w:pPr>
      <w:r>
        <w:t>В модуле наиболее полно реализуется идея конвергенции материальных и информационных технологий. Значимость данного модуля заключается в том, что при его освоении формируются навыки работы с когнитивной составляющей (действиями, операциями и этапами).</w:t>
      </w:r>
    </w:p>
    <w:p w14:paraId="5E548B0F" w14:textId="77777777" w:rsidR="003E616C" w:rsidRDefault="00000000">
      <w:pPr>
        <w:pStyle w:val="a3"/>
        <w:tabs>
          <w:tab w:val="left" w:pos="1749"/>
          <w:tab w:val="left" w:pos="3947"/>
          <w:tab w:val="left" w:pos="5358"/>
          <w:tab w:val="left" w:pos="5766"/>
          <w:tab w:val="left" w:pos="7060"/>
          <w:tab w:val="left" w:pos="9321"/>
        </w:tabs>
        <w:spacing w:line="276" w:lineRule="auto"/>
        <w:ind w:right="91" w:firstLine="600"/>
      </w:pPr>
      <w:r>
        <w:rPr>
          <w:spacing w:val="-2"/>
        </w:rPr>
        <w:t>Модуль</w:t>
      </w:r>
      <w:r>
        <w:tab/>
      </w:r>
      <w:r>
        <w:rPr>
          <w:spacing w:val="-2"/>
        </w:rPr>
        <w:t>«Робототехника»</w:t>
      </w:r>
      <w:r>
        <w:tab/>
      </w:r>
      <w:r>
        <w:rPr>
          <w:spacing w:val="-2"/>
        </w:rPr>
        <w:t>позволяет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процессе</w:t>
      </w:r>
      <w:r>
        <w:tab/>
      </w:r>
      <w:r>
        <w:rPr>
          <w:spacing w:val="-2"/>
        </w:rPr>
        <w:t>конструирования,</w:t>
      </w:r>
      <w:r>
        <w:tab/>
      </w:r>
      <w:r>
        <w:rPr>
          <w:spacing w:val="-2"/>
        </w:rPr>
        <w:t xml:space="preserve">создания </w:t>
      </w:r>
      <w:r>
        <w:t>действующих моделей роботов интегрировать знания о технике и технических устройствах, электронике, программировании, фундаментальные знания, полученные в рамках учебных предметов, а также дополнительного образования и самообразования.</w:t>
      </w:r>
    </w:p>
    <w:p w14:paraId="6C67A759" w14:textId="77777777" w:rsidR="003E616C" w:rsidRDefault="00000000">
      <w:pPr>
        <w:pStyle w:val="1"/>
        <w:spacing w:line="289" w:lineRule="exact"/>
        <w:ind w:left="645"/>
        <w:jc w:val="both"/>
      </w:pPr>
      <w:r>
        <w:t>Модуль</w:t>
      </w:r>
      <w:r>
        <w:rPr>
          <w:spacing w:val="-7"/>
        </w:rPr>
        <w:t xml:space="preserve"> </w:t>
      </w:r>
      <w:r>
        <w:t>«3D-моделирование,</w:t>
      </w:r>
      <w:r>
        <w:rPr>
          <w:spacing w:val="-5"/>
        </w:rPr>
        <w:t xml:space="preserve"> </w:t>
      </w:r>
      <w:r>
        <w:t>прототипирование,</w:t>
      </w:r>
      <w:r>
        <w:rPr>
          <w:spacing w:val="-7"/>
        </w:rPr>
        <w:t xml:space="preserve"> </w:t>
      </w:r>
      <w:r>
        <w:rPr>
          <w:spacing w:val="-2"/>
        </w:rPr>
        <w:t>макетирование»</w:t>
      </w:r>
    </w:p>
    <w:p w14:paraId="5F8BE68F" w14:textId="77777777" w:rsidR="003E616C" w:rsidRDefault="00000000">
      <w:pPr>
        <w:pStyle w:val="a3"/>
        <w:spacing w:before="44" w:line="276" w:lineRule="auto"/>
        <w:ind w:right="159" w:firstLine="600"/>
        <w:jc w:val="both"/>
      </w:pPr>
      <w:r>
        <w:t>Модуль в значительной мере нацелен на реализацию основного методического принципа модульного курса технологии: освоение технологии идёт неразрывно с освоением методологии познания, основой которого является моделирование. При этом связь технологии с процессом познания носит двусторонний характер: анализ модели позволяет выделить составляющие её элементы и открывает возможность использовать технологический</w:t>
      </w:r>
      <w:r>
        <w:rPr>
          <w:spacing w:val="52"/>
        </w:rPr>
        <w:t xml:space="preserve"> </w:t>
      </w:r>
      <w:r>
        <w:t>подход</w:t>
      </w:r>
      <w:r>
        <w:rPr>
          <w:spacing w:val="53"/>
        </w:rPr>
        <w:t xml:space="preserve"> </w:t>
      </w:r>
      <w:r>
        <w:t>при</w:t>
      </w:r>
      <w:r>
        <w:rPr>
          <w:spacing w:val="56"/>
        </w:rPr>
        <w:t xml:space="preserve"> </w:t>
      </w:r>
      <w:r>
        <w:t>построении</w:t>
      </w:r>
      <w:r>
        <w:rPr>
          <w:spacing w:val="54"/>
        </w:rPr>
        <w:t xml:space="preserve"> </w:t>
      </w:r>
      <w:r>
        <w:t>моделей,</w:t>
      </w:r>
      <w:r>
        <w:rPr>
          <w:spacing w:val="53"/>
        </w:rPr>
        <w:t xml:space="preserve"> </w:t>
      </w:r>
      <w:r>
        <w:t>необходимых</w:t>
      </w:r>
      <w:r>
        <w:rPr>
          <w:spacing w:val="56"/>
        </w:rPr>
        <w:t xml:space="preserve"> </w:t>
      </w:r>
      <w:r>
        <w:t>для</w:t>
      </w:r>
      <w:r>
        <w:rPr>
          <w:spacing w:val="53"/>
        </w:rPr>
        <w:t xml:space="preserve"> </w:t>
      </w:r>
      <w:r>
        <w:t>познания</w:t>
      </w:r>
      <w:r>
        <w:rPr>
          <w:spacing w:val="56"/>
        </w:rPr>
        <w:t xml:space="preserve"> </w:t>
      </w:r>
      <w:r>
        <w:rPr>
          <w:spacing w:val="-2"/>
        </w:rPr>
        <w:t>объекта.</w:t>
      </w:r>
    </w:p>
    <w:p w14:paraId="1518E514" w14:textId="77777777" w:rsidR="003E616C" w:rsidRDefault="003E616C">
      <w:pPr>
        <w:pStyle w:val="a3"/>
        <w:spacing w:line="276" w:lineRule="auto"/>
        <w:jc w:val="both"/>
        <w:sectPr w:rsidR="003E616C">
          <w:pgSz w:w="11910" w:h="16390"/>
          <w:pgMar w:top="780" w:right="566" w:bottom="280" w:left="850" w:header="720" w:footer="720" w:gutter="0"/>
          <w:cols w:space="720"/>
        </w:sectPr>
      </w:pPr>
    </w:p>
    <w:p w14:paraId="7718DDAB" w14:textId="77777777" w:rsidR="003E616C" w:rsidRDefault="00000000">
      <w:pPr>
        <w:pStyle w:val="a3"/>
        <w:spacing w:before="89" w:line="276" w:lineRule="auto"/>
        <w:ind w:right="156"/>
        <w:jc w:val="both"/>
      </w:pPr>
      <w:r>
        <w:lastRenderedPageBreak/>
        <w:t xml:space="preserve">Модуль играет важную роль в формировании знаний и умений, необходимых для проектирования и усовершенствования продуктов (предметов), освоения и создания </w:t>
      </w:r>
      <w:r>
        <w:rPr>
          <w:spacing w:val="-2"/>
        </w:rPr>
        <w:t>технологий.</w:t>
      </w:r>
    </w:p>
    <w:p w14:paraId="0FFCEC2D" w14:textId="77777777" w:rsidR="003E616C" w:rsidRDefault="00000000">
      <w:pPr>
        <w:pStyle w:val="a3"/>
        <w:spacing w:before="1" w:line="264" w:lineRule="auto"/>
        <w:ind w:right="158" w:firstLine="600"/>
        <w:jc w:val="both"/>
      </w:pPr>
      <w:r>
        <w:t>В модульную программу по учебному предмету «Труд (технология)» могут быть включены вариативные модули, разработанные по запросу участников образовательных отношений, в соответствии с этнокультурными и региональными особенностями, углубленным изучением отдельных тем инвариантных модулей.</w:t>
      </w:r>
    </w:p>
    <w:p w14:paraId="74FD21FB" w14:textId="77777777" w:rsidR="003E616C" w:rsidRDefault="00000000">
      <w:pPr>
        <w:spacing w:before="86" w:line="276" w:lineRule="auto"/>
        <w:ind w:left="165" w:right="159"/>
        <w:jc w:val="both"/>
        <w:rPr>
          <w:b/>
          <w:sz w:val="24"/>
        </w:rPr>
      </w:pPr>
      <w:r>
        <w:rPr>
          <w:b/>
          <w:sz w:val="24"/>
        </w:rPr>
        <w:t xml:space="preserve">ВАРИАТИВНЫЕ МОДУЛИ ПРОГРАММЫ ПО УЧЕБНОМУ ПРЕДМЕТУ "ТРУД </w:t>
      </w:r>
      <w:r>
        <w:rPr>
          <w:b/>
          <w:spacing w:val="-2"/>
          <w:sz w:val="24"/>
        </w:rPr>
        <w:t>(ТЕХНОЛОГИЯ)"</w:t>
      </w:r>
    </w:p>
    <w:p w14:paraId="2E0D9DC2" w14:textId="77777777" w:rsidR="003E616C" w:rsidRDefault="00000000">
      <w:pPr>
        <w:pStyle w:val="1"/>
        <w:spacing w:before="1"/>
        <w:ind w:left="645"/>
        <w:jc w:val="both"/>
      </w:pPr>
      <w:r>
        <w:t>Модуль</w:t>
      </w:r>
      <w:r>
        <w:rPr>
          <w:spacing w:val="-5"/>
        </w:rPr>
        <w:t xml:space="preserve"> </w:t>
      </w:r>
      <w:r>
        <w:t>«Автоматизированные</w:t>
      </w:r>
      <w:r>
        <w:rPr>
          <w:spacing w:val="-6"/>
        </w:rPr>
        <w:t xml:space="preserve"> </w:t>
      </w:r>
      <w:r>
        <w:rPr>
          <w:spacing w:val="-2"/>
        </w:rPr>
        <w:t>системы»</w:t>
      </w:r>
    </w:p>
    <w:p w14:paraId="5B69F3D1" w14:textId="77777777" w:rsidR="003E616C" w:rsidRDefault="00000000">
      <w:pPr>
        <w:pStyle w:val="a3"/>
        <w:spacing w:before="42" w:line="276" w:lineRule="auto"/>
        <w:ind w:right="157" w:firstLine="600"/>
        <w:jc w:val="both"/>
      </w:pPr>
      <w:r>
        <w:t>Модуль знакомит обучающихся с автоматизацией технологических процессов на производстве и в быту. Акцент сделан на изучение принципов управления автоматизированными системами и их практической реализации на примере простых технических систем. В результате освоения модуля обучающиеся разрабатывают индивидуальный или групповой проект, имитирующий работу автоматизированной</w:t>
      </w:r>
      <w:r>
        <w:rPr>
          <w:spacing w:val="40"/>
        </w:rPr>
        <w:t xml:space="preserve"> </w:t>
      </w:r>
      <w:r>
        <w:t xml:space="preserve">системы (например, системы управления электродвигателем, освещением в помещении и </w:t>
      </w:r>
      <w:r>
        <w:rPr>
          <w:spacing w:val="-2"/>
        </w:rPr>
        <w:t>прочее).</w:t>
      </w:r>
    </w:p>
    <w:p w14:paraId="0ABB78B0" w14:textId="77777777" w:rsidR="003E616C" w:rsidRDefault="00000000">
      <w:pPr>
        <w:pStyle w:val="1"/>
        <w:spacing w:before="145"/>
        <w:ind w:left="645"/>
        <w:jc w:val="both"/>
      </w:pPr>
      <w:r>
        <w:t>Модули</w:t>
      </w:r>
      <w:r>
        <w:rPr>
          <w:spacing w:val="-7"/>
        </w:rPr>
        <w:t xml:space="preserve"> </w:t>
      </w:r>
      <w:r>
        <w:t>«Животноводство»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«Растениеводство»</w:t>
      </w:r>
    </w:p>
    <w:p w14:paraId="5511B0A8" w14:textId="77777777" w:rsidR="003E616C" w:rsidRDefault="00000000">
      <w:pPr>
        <w:pStyle w:val="a3"/>
        <w:spacing w:before="43" w:line="276" w:lineRule="auto"/>
        <w:ind w:right="157" w:firstLine="600"/>
        <w:jc w:val="both"/>
      </w:pPr>
      <w:r>
        <w:t>Модули знакомят обучающихся с традиционными и современными технологиями в сельскохозяйственной сфере, направленными на природные объекты, имеющие свои биологические циклы.</w:t>
      </w:r>
    </w:p>
    <w:p w14:paraId="22B30A21" w14:textId="77777777" w:rsidR="003E616C" w:rsidRDefault="00000000">
      <w:pPr>
        <w:pStyle w:val="a3"/>
        <w:spacing w:line="276" w:lineRule="auto"/>
        <w:ind w:right="159" w:firstLine="600"/>
        <w:jc w:val="both"/>
      </w:pPr>
      <w:r>
        <w:t>В программе по учебному предмету «Труд (технология)» осуществляется реализация межпредметных связей:</w:t>
      </w:r>
    </w:p>
    <w:p w14:paraId="49985972" w14:textId="77777777" w:rsidR="003E616C" w:rsidRDefault="00000000">
      <w:pPr>
        <w:pStyle w:val="a3"/>
        <w:ind w:left="645"/>
        <w:jc w:val="both"/>
      </w:pPr>
      <w:r>
        <w:t>с</w:t>
      </w:r>
      <w:r>
        <w:rPr>
          <w:spacing w:val="3"/>
        </w:rPr>
        <w:t xml:space="preserve"> </w:t>
      </w:r>
      <w:r>
        <w:t>алгеброй</w:t>
      </w:r>
      <w:r>
        <w:rPr>
          <w:spacing w:val="5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геометрией</w:t>
      </w:r>
      <w:r>
        <w:rPr>
          <w:spacing w:val="5"/>
        </w:rPr>
        <w:t xml:space="preserve"> </w:t>
      </w:r>
      <w:r>
        <w:t>при</w:t>
      </w:r>
      <w:r>
        <w:rPr>
          <w:spacing w:val="7"/>
        </w:rPr>
        <w:t xml:space="preserve"> </w:t>
      </w:r>
      <w:r>
        <w:t>изучении</w:t>
      </w:r>
      <w:r>
        <w:rPr>
          <w:spacing w:val="6"/>
        </w:rPr>
        <w:t xml:space="preserve"> </w:t>
      </w:r>
      <w:r>
        <w:t>модулей</w:t>
      </w:r>
      <w:r>
        <w:rPr>
          <w:spacing w:val="7"/>
        </w:rPr>
        <w:t xml:space="preserve"> </w:t>
      </w:r>
      <w:r>
        <w:t>«Компьютерная</w:t>
      </w:r>
      <w:r>
        <w:rPr>
          <w:spacing w:val="6"/>
        </w:rPr>
        <w:t xml:space="preserve"> </w:t>
      </w:r>
      <w:r>
        <w:t>графика.</w:t>
      </w:r>
      <w:r>
        <w:rPr>
          <w:spacing w:val="6"/>
        </w:rPr>
        <w:t xml:space="preserve"> </w:t>
      </w:r>
      <w:r>
        <w:rPr>
          <w:spacing w:val="-2"/>
        </w:rPr>
        <w:t>Черчение»,</w:t>
      </w:r>
    </w:p>
    <w:p w14:paraId="74AC52DC" w14:textId="77777777" w:rsidR="003E616C" w:rsidRDefault="00000000">
      <w:pPr>
        <w:pStyle w:val="a3"/>
        <w:spacing w:before="44" w:line="276" w:lineRule="auto"/>
        <w:ind w:right="159"/>
        <w:jc w:val="both"/>
      </w:pPr>
      <w:r>
        <w:t>«3D-моделирование, прототипирование, макетирование», «Технологии обработки материалов и пищевых продуктов»;</w:t>
      </w:r>
    </w:p>
    <w:p w14:paraId="11F3CA12" w14:textId="77777777" w:rsidR="003E616C" w:rsidRDefault="00000000">
      <w:pPr>
        <w:pStyle w:val="a3"/>
        <w:spacing w:before="1" w:line="273" w:lineRule="auto"/>
        <w:ind w:right="158" w:firstLine="600"/>
        <w:jc w:val="both"/>
      </w:pPr>
      <w:r>
        <w:t>с химией при освоении разделов, связанных с технологиями химической промышленности в инвариантных модулях;</w:t>
      </w:r>
    </w:p>
    <w:p w14:paraId="509BC9AA" w14:textId="77777777" w:rsidR="003E616C" w:rsidRDefault="00000000">
      <w:pPr>
        <w:pStyle w:val="a3"/>
        <w:spacing w:before="5" w:line="276" w:lineRule="auto"/>
        <w:ind w:right="157" w:firstLine="600"/>
        <w:jc w:val="both"/>
      </w:pPr>
      <w:r>
        <w:t>с биологией при изучении современных биотехнологий в инвариантных модулях и</w:t>
      </w:r>
      <w:r>
        <w:rPr>
          <w:spacing w:val="40"/>
        </w:rPr>
        <w:t xml:space="preserve"> </w:t>
      </w:r>
      <w:r>
        <w:t>при освоении вариативных модулей «Растениеводство» и «Животноводство»;</w:t>
      </w:r>
    </w:p>
    <w:p w14:paraId="03945049" w14:textId="77777777" w:rsidR="003E616C" w:rsidRDefault="00000000">
      <w:pPr>
        <w:pStyle w:val="a3"/>
        <w:ind w:left="645"/>
        <w:jc w:val="both"/>
      </w:pPr>
      <w:r>
        <w:t>с</w:t>
      </w:r>
      <w:r>
        <w:rPr>
          <w:spacing w:val="54"/>
        </w:rPr>
        <w:t xml:space="preserve"> </w:t>
      </w:r>
      <w:r>
        <w:t>физикой</w:t>
      </w:r>
      <w:r>
        <w:rPr>
          <w:spacing w:val="59"/>
        </w:rPr>
        <w:t xml:space="preserve"> </w:t>
      </w:r>
      <w:r>
        <w:t>при</w:t>
      </w:r>
      <w:r>
        <w:rPr>
          <w:spacing w:val="57"/>
        </w:rPr>
        <w:t xml:space="preserve"> </w:t>
      </w:r>
      <w:r>
        <w:t>освоении</w:t>
      </w:r>
      <w:r>
        <w:rPr>
          <w:spacing w:val="59"/>
        </w:rPr>
        <w:t xml:space="preserve"> </w:t>
      </w:r>
      <w:r>
        <w:t>моделей</w:t>
      </w:r>
      <w:r>
        <w:rPr>
          <w:spacing w:val="56"/>
        </w:rPr>
        <w:t xml:space="preserve"> </w:t>
      </w:r>
      <w:r>
        <w:t>машин</w:t>
      </w:r>
      <w:r>
        <w:rPr>
          <w:spacing w:val="58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механизмов,</w:t>
      </w:r>
      <w:r>
        <w:rPr>
          <w:spacing w:val="59"/>
        </w:rPr>
        <w:t xml:space="preserve"> </w:t>
      </w:r>
      <w:r>
        <w:t>модуля</w:t>
      </w:r>
      <w:r>
        <w:rPr>
          <w:spacing w:val="57"/>
        </w:rPr>
        <w:t xml:space="preserve"> </w:t>
      </w:r>
      <w:r>
        <w:rPr>
          <w:spacing w:val="-2"/>
        </w:rPr>
        <w:t>«Робототехника»,</w:t>
      </w:r>
    </w:p>
    <w:p w14:paraId="6BD8A59B" w14:textId="77777777" w:rsidR="003E616C" w:rsidRDefault="00000000">
      <w:pPr>
        <w:pStyle w:val="a3"/>
        <w:spacing w:before="44" w:line="273" w:lineRule="auto"/>
        <w:ind w:right="159"/>
        <w:jc w:val="both"/>
      </w:pPr>
      <w:r>
        <w:t>«3D-моделирование, прототипирование, макетирование», «Технологии обработки материалов и пищевых продуктов»;</w:t>
      </w:r>
    </w:p>
    <w:p w14:paraId="71562823" w14:textId="77777777" w:rsidR="003E616C" w:rsidRDefault="00000000">
      <w:pPr>
        <w:pStyle w:val="a3"/>
        <w:spacing w:before="5" w:line="276" w:lineRule="auto"/>
        <w:ind w:right="158" w:firstLine="600"/>
        <w:jc w:val="both"/>
      </w:pPr>
      <w:r>
        <w:t>с информатикой и информационно-коммуникационными технологиями при освоении</w:t>
      </w:r>
      <w:r>
        <w:rPr>
          <w:spacing w:val="40"/>
        </w:rPr>
        <w:t xml:space="preserve"> </w:t>
      </w:r>
      <w:r>
        <w:t>в инвариантных и вариативных модулях информационных процессов сбора, хранения, преобразования и передачи информации, протекающих в технических системах, использовании программных сервисов;</w:t>
      </w:r>
    </w:p>
    <w:p w14:paraId="114EB83C" w14:textId="77777777" w:rsidR="003E616C" w:rsidRDefault="00000000">
      <w:pPr>
        <w:pStyle w:val="a3"/>
        <w:spacing w:before="2" w:line="273" w:lineRule="auto"/>
        <w:ind w:right="160" w:firstLine="600"/>
        <w:jc w:val="both"/>
      </w:pPr>
      <w:r>
        <w:t>с историей и искусством при освоении элементов промышленной эстетики, народных ремёсел в инвариантном модуле «Производство и технологии»;</w:t>
      </w:r>
    </w:p>
    <w:p w14:paraId="13FE9078" w14:textId="77777777" w:rsidR="003E616C" w:rsidRDefault="00000000">
      <w:pPr>
        <w:pStyle w:val="a3"/>
        <w:spacing w:before="4" w:line="276" w:lineRule="auto"/>
        <w:ind w:right="157" w:firstLine="600"/>
        <w:jc w:val="both"/>
      </w:pPr>
      <w:r>
        <w:t xml:space="preserve">с обществознанием при освоении тем в инвариантном модуле «Производство и </w:t>
      </w:r>
      <w:r>
        <w:rPr>
          <w:spacing w:val="-2"/>
        </w:rPr>
        <w:t>технологии».</w:t>
      </w:r>
    </w:p>
    <w:p w14:paraId="27F907B0" w14:textId="77777777" w:rsidR="003E616C" w:rsidRDefault="00000000">
      <w:pPr>
        <w:pStyle w:val="a3"/>
        <w:spacing w:before="1" w:line="264" w:lineRule="auto"/>
        <w:ind w:right="158" w:firstLine="600"/>
        <w:jc w:val="both"/>
      </w:pPr>
      <w:r>
        <w:t>Общее число часов, отведенное на изучение учебного предмета "Труд (технология) – 272</w:t>
      </w:r>
      <w:r>
        <w:rPr>
          <w:spacing w:val="-2"/>
        </w:rPr>
        <w:t xml:space="preserve"> </w:t>
      </w:r>
      <w:r>
        <w:t>часа:</w:t>
      </w:r>
      <w:r>
        <w:rPr>
          <w:spacing w:val="-2"/>
        </w:rPr>
        <w:t xml:space="preserve"> </w:t>
      </w:r>
      <w:r>
        <w:t>в 5 классе –</w:t>
      </w:r>
      <w:r>
        <w:rPr>
          <w:spacing w:val="-2"/>
        </w:rPr>
        <w:t xml:space="preserve"> </w:t>
      </w:r>
      <w:r>
        <w:t>68 часов (2 часа в неделю), в 6 классе – 68</w:t>
      </w:r>
      <w:r>
        <w:rPr>
          <w:spacing w:val="-2"/>
        </w:rPr>
        <w:t xml:space="preserve"> </w:t>
      </w:r>
      <w:r>
        <w:t>часов (2 часа в неделю),</w:t>
      </w:r>
    </w:p>
    <w:p w14:paraId="17A8B857" w14:textId="77777777" w:rsidR="003E616C" w:rsidRDefault="003E616C">
      <w:pPr>
        <w:pStyle w:val="a3"/>
        <w:spacing w:line="264" w:lineRule="auto"/>
        <w:jc w:val="both"/>
        <w:sectPr w:rsidR="003E616C">
          <w:pgSz w:w="11910" w:h="16390"/>
          <w:pgMar w:top="780" w:right="566" w:bottom="280" w:left="850" w:header="720" w:footer="720" w:gutter="0"/>
          <w:cols w:space="720"/>
        </w:sectPr>
      </w:pPr>
    </w:p>
    <w:p w14:paraId="3EB4AD6F" w14:textId="77777777" w:rsidR="003E616C" w:rsidRDefault="00000000">
      <w:pPr>
        <w:pStyle w:val="a3"/>
        <w:spacing w:before="89" w:line="264" w:lineRule="auto"/>
      </w:pPr>
      <w:r>
        <w:lastRenderedPageBreak/>
        <w:t>в</w:t>
      </w:r>
      <w:r>
        <w:rPr>
          <w:spacing w:val="-2"/>
        </w:rPr>
        <w:t xml:space="preserve"> </w:t>
      </w:r>
      <w:r>
        <w:t>7</w:t>
      </w:r>
      <w:r>
        <w:rPr>
          <w:spacing w:val="-2"/>
        </w:rPr>
        <w:t xml:space="preserve"> </w:t>
      </w:r>
      <w:r>
        <w:t>классе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68</w:t>
      </w:r>
      <w:r>
        <w:rPr>
          <w:spacing w:val="-2"/>
        </w:rPr>
        <w:t xml:space="preserve"> </w:t>
      </w:r>
      <w:r>
        <w:t>часов</w:t>
      </w:r>
      <w:r>
        <w:rPr>
          <w:spacing w:val="-2"/>
        </w:rPr>
        <w:t xml:space="preserve"> </w:t>
      </w:r>
      <w:r>
        <w:t>(2 часа в</w:t>
      </w:r>
      <w:r>
        <w:rPr>
          <w:spacing w:val="-4"/>
        </w:rPr>
        <w:t xml:space="preserve"> </w:t>
      </w:r>
      <w:r>
        <w:t>неделю),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8 классе –</w:t>
      </w:r>
      <w:r>
        <w:rPr>
          <w:spacing w:val="-2"/>
        </w:rPr>
        <w:t xml:space="preserve"> </w:t>
      </w:r>
      <w:r>
        <w:t>34</w:t>
      </w:r>
      <w:r>
        <w:rPr>
          <w:spacing w:val="-5"/>
        </w:rPr>
        <w:t xml:space="preserve"> </w:t>
      </w:r>
      <w:r>
        <w:t>часа (1 час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неделю),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9</w:t>
      </w:r>
      <w:r>
        <w:rPr>
          <w:spacing w:val="-2"/>
        </w:rPr>
        <w:t xml:space="preserve"> </w:t>
      </w:r>
      <w:r>
        <w:t>классе</w:t>
      </w:r>
      <w:r>
        <w:rPr>
          <w:spacing w:val="-2"/>
        </w:rPr>
        <w:t xml:space="preserve"> </w:t>
      </w:r>
      <w:r>
        <w:t>– 34 часа (1 час в неделю).</w:t>
      </w:r>
    </w:p>
    <w:p w14:paraId="346E4E45" w14:textId="77777777" w:rsidR="003E616C" w:rsidRDefault="003E616C">
      <w:pPr>
        <w:pStyle w:val="a3"/>
        <w:spacing w:line="264" w:lineRule="auto"/>
        <w:sectPr w:rsidR="003E616C">
          <w:pgSz w:w="11910" w:h="16390"/>
          <w:pgMar w:top="780" w:right="566" w:bottom="280" w:left="850" w:header="720" w:footer="720" w:gutter="0"/>
          <w:cols w:space="720"/>
        </w:sectPr>
      </w:pPr>
    </w:p>
    <w:p w14:paraId="06BD89D5" w14:textId="77777777" w:rsidR="003E616C" w:rsidRDefault="00000000">
      <w:pPr>
        <w:spacing w:before="89"/>
        <w:ind w:left="5"/>
        <w:jc w:val="center"/>
        <w:rPr>
          <w:b/>
          <w:sz w:val="24"/>
        </w:rPr>
      </w:pPr>
      <w:r>
        <w:rPr>
          <w:b/>
          <w:sz w:val="24"/>
        </w:rPr>
        <w:lastRenderedPageBreak/>
        <w:t>СОДЕРЖАНИЕ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ПРЕДМЕТА</w:t>
      </w:r>
    </w:p>
    <w:p w14:paraId="305D5EE9" w14:textId="77777777" w:rsidR="003E616C" w:rsidRDefault="00000000">
      <w:pPr>
        <w:spacing w:before="224"/>
        <w:ind w:left="5"/>
        <w:jc w:val="center"/>
        <w:rPr>
          <w:b/>
          <w:sz w:val="24"/>
        </w:rPr>
      </w:pPr>
      <w:r>
        <w:rPr>
          <w:b/>
          <w:sz w:val="24"/>
        </w:rPr>
        <w:t>ИНВАРИАНТНЫЕ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МОДУЛИ</w:t>
      </w:r>
    </w:p>
    <w:p w14:paraId="090EE2C5" w14:textId="77777777" w:rsidR="003E616C" w:rsidRDefault="00000000">
      <w:pPr>
        <w:pStyle w:val="1"/>
        <w:spacing w:before="29"/>
        <w:ind w:left="2"/>
        <w:jc w:val="center"/>
      </w:pPr>
      <w:r>
        <w:t>Модуль</w:t>
      </w:r>
      <w:r>
        <w:rPr>
          <w:spacing w:val="-3"/>
        </w:rPr>
        <w:t xml:space="preserve"> </w:t>
      </w:r>
      <w:r>
        <w:t>«Производство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2"/>
        </w:rPr>
        <w:t>технологии»</w:t>
      </w:r>
    </w:p>
    <w:p w14:paraId="1B1E560B" w14:textId="77777777" w:rsidR="003E616C" w:rsidRDefault="00000000">
      <w:pPr>
        <w:pStyle w:val="a4"/>
        <w:numPr>
          <w:ilvl w:val="0"/>
          <w:numId w:val="1"/>
        </w:numPr>
        <w:tabs>
          <w:tab w:val="left" w:pos="229"/>
        </w:tabs>
        <w:spacing w:before="131"/>
        <w:ind w:left="229" w:hanging="223"/>
        <w:jc w:val="center"/>
        <w:rPr>
          <w:b/>
          <w:sz w:val="24"/>
        </w:rPr>
      </w:pPr>
      <w:r>
        <w:rPr>
          <w:b/>
          <w:spacing w:val="-2"/>
          <w:sz w:val="24"/>
        </w:rPr>
        <w:t>класс</w:t>
      </w:r>
    </w:p>
    <w:p w14:paraId="75D7997E" w14:textId="77777777" w:rsidR="003E616C" w:rsidRDefault="00000000">
      <w:pPr>
        <w:pStyle w:val="a3"/>
        <w:spacing w:before="41" w:line="276" w:lineRule="auto"/>
        <w:ind w:right="159" w:firstLine="600"/>
        <w:jc w:val="both"/>
      </w:pPr>
      <w:r>
        <w:t>Технологии вокруг нас. Материальный мир и потребности человека. Трудовая деятельность человека и создание вещей (изделий).</w:t>
      </w:r>
    </w:p>
    <w:p w14:paraId="6B286B23" w14:textId="77777777" w:rsidR="003E616C" w:rsidRDefault="00000000">
      <w:pPr>
        <w:pStyle w:val="a3"/>
        <w:spacing w:before="1" w:line="276" w:lineRule="auto"/>
        <w:ind w:right="158" w:firstLine="600"/>
        <w:jc w:val="both"/>
      </w:pPr>
      <w:r>
        <w:t>Материальные технологии. Технологический процесс. Производство и техника. Роль техники в производственной деятельности человека. Классификация техники.</w:t>
      </w:r>
    </w:p>
    <w:p w14:paraId="08A2FB01" w14:textId="77777777" w:rsidR="003E616C" w:rsidRDefault="00000000">
      <w:pPr>
        <w:pStyle w:val="a3"/>
        <w:spacing w:before="1" w:line="276" w:lineRule="auto"/>
        <w:ind w:right="159" w:firstLine="600"/>
        <w:jc w:val="both"/>
      </w:pPr>
      <w:r>
        <w:t xml:space="preserve">Проекты и ресурсы в производственной деятельности человека. Проект как форма организации деятельности. Виды проектов. Этапы проектной деятельности. Проектная </w:t>
      </w:r>
      <w:r>
        <w:rPr>
          <w:spacing w:val="-2"/>
        </w:rPr>
        <w:t>документация.</w:t>
      </w:r>
    </w:p>
    <w:p w14:paraId="6F840E62" w14:textId="77777777" w:rsidR="003E616C" w:rsidRDefault="00000000">
      <w:pPr>
        <w:pStyle w:val="a3"/>
        <w:spacing w:line="276" w:lineRule="auto"/>
        <w:ind w:right="158" w:firstLine="600"/>
        <w:jc w:val="both"/>
      </w:pPr>
      <w:r>
        <w:t xml:space="preserve">Какие бывают профессии. Мир труда и профессий. Социальная значимость </w:t>
      </w:r>
      <w:r>
        <w:rPr>
          <w:spacing w:val="-2"/>
        </w:rPr>
        <w:t>профессий.</w:t>
      </w:r>
    </w:p>
    <w:p w14:paraId="3828A835" w14:textId="77777777" w:rsidR="003E616C" w:rsidRDefault="00000000">
      <w:pPr>
        <w:pStyle w:val="1"/>
        <w:numPr>
          <w:ilvl w:val="0"/>
          <w:numId w:val="1"/>
        </w:numPr>
        <w:tabs>
          <w:tab w:val="left" w:pos="229"/>
        </w:tabs>
        <w:spacing w:before="57"/>
        <w:ind w:left="229" w:hanging="223"/>
        <w:jc w:val="center"/>
      </w:pPr>
      <w:r>
        <w:rPr>
          <w:spacing w:val="-2"/>
        </w:rPr>
        <w:t>класс</w:t>
      </w:r>
    </w:p>
    <w:p w14:paraId="0AC9D498" w14:textId="77777777" w:rsidR="003E616C" w:rsidRDefault="00000000">
      <w:pPr>
        <w:pStyle w:val="a3"/>
        <w:spacing w:before="44"/>
        <w:ind w:left="5" w:right="6276"/>
        <w:jc w:val="center"/>
      </w:pPr>
      <w:r>
        <w:t>Модели</w:t>
      </w:r>
      <w:r>
        <w:rPr>
          <w:spacing w:val="-3"/>
        </w:rPr>
        <w:t xml:space="preserve"> </w:t>
      </w:r>
      <w:r>
        <w:t xml:space="preserve">и </w:t>
      </w:r>
      <w:r>
        <w:rPr>
          <w:spacing w:val="-2"/>
        </w:rPr>
        <w:t>моделирование.</w:t>
      </w:r>
    </w:p>
    <w:p w14:paraId="7BED8ECD" w14:textId="77777777" w:rsidR="003E616C" w:rsidRDefault="00000000">
      <w:pPr>
        <w:pStyle w:val="a3"/>
        <w:spacing w:before="44" w:line="273" w:lineRule="auto"/>
        <w:ind w:left="645" w:right="2709"/>
      </w:pPr>
      <w:r>
        <w:t>Виды</w:t>
      </w:r>
      <w:r>
        <w:rPr>
          <w:spacing w:val="-6"/>
        </w:rPr>
        <w:t xml:space="preserve"> </w:t>
      </w:r>
      <w:r>
        <w:t>машин</w:t>
      </w:r>
      <w:r>
        <w:rPr>
          <w:spacing w:val="-6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механизмов.</w:t>
      </w:r>
      <w:r>
        <w:rPr>
          <w:spacing w:val="-6"/>
        </w:rPr>
        <w:t xml:space="preserve"> </w:t>
      </w:r>
      <w:r>
        <w:t>Кинематические</w:t>
      </w:r>
      <w:r>
        <w:rPr>
          <w:spacing w:val="-7"/>
        </w:rPr>
        <w:t xml:space="preserve"> </w:t>
      </w:r>
      <w:r>
        <w:t>схемы. Технологические задачи и способы их решения.</w:t>
      </w:r>
    </w:p>
    <w:p w14:paraId="638C4887" w14:textId="77777777" w:rsidR="003E616C" w:rsidRDefault="00000000">
      <w:pPr>
        <w:pStyle w:val="a3"/>
        <w:spacing w:before="5" w:line="276" w:lineRule="auto"/>
        <w:ind w:left="645"/>
      </w:pPr>
      <w:r>
        <w:t>Техническое</w:t>
      </w:r>
      <w:r>
        <w:rPr>
          <w:spacing w:val="-7"/>
        </w:rPr>
        <w:t xml:space="preserve"> </w:t>
      </w:r>
      <w:r>
        <w:t>моделирование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конструирование.</w:t>
      </w:r>
      <w:r>
        <w:rPr>
          <w:spacing w:val="-9"/>
        </w:rPr>
        <w:t xml:space="preserve"> </w:t>
      </w:r>
      <w:r>
        <w:t>Конструкторская</w:t>
      </w:r>
      <w:r>
        <w:rPr>
          <w:spacing w:val="-5"/>
        </w:rPr>
        <w:t xml:space="preserve"> </w:t>
      </w:r>
      <w:r>
        <w:t>документация. Перспективы развития техники и технологий.</w:t>
      </w:r>
    </w:p>
    <w:p w14:paraId="17C75F34" w14:textId="77777777" w:rsidR="003E616C" w:rsidRDefault="00000000">
      <w:pPr>
        <w:pStyle w:val="a3"/>
        <w:ind w:left="645"/>
      </w:pPr>
      <w:r>
        <w:t>Мир</w:t>
      </w:r>
      <w:r>
        <w:rPr>
          <w:spacing w:val="-4"/>
        </w:rPr>
        <w:t xml:space="preserve"> </w:t>
      </w:r>
      <w:r>
        <w:t>профессий.</w:t>
      </w:r>
      <w:r>
        <w:rPr>
          <w:spacing w:val="-3"/>
        </w:rPr>
        <w:t xml:space="preserve"> </w:t>
      </w:r>
      <w:r>
        <w:t>Инженерные</w:t>
      </w:r>
      <w:r>
        <w:rPr>
          <w:spacing w:val="-2"/>
        </w:rPr>
        <w:t xml:space="preserve"> профессии.</w:t>
      </w:r>
    </w:p>
    <w:p w14:paraId="569C008B" w14:textId="77777777" w:rsidR="003E616C" w:rsidRDefault="00000000">
      <w:pPr>
        <w:pStyle w:val="1"/>
        <w:numPr>
          <w:ilvl w:val="0"/>
          <w:numId w:val="1"/>
        </w:numPr>
        <w:tabs>
          <w:tab w:val="left" w:pos="5010"/>
        </w:tabs>
        <w:spacing w:before="131"/>
        <w:ind w:hanging="223"/>
        <w:jc w:val="left"/>
      </w:pPr>
      <w:r>
        <w:rPr>
          <w:spacing w:val="-2"/>
        </w:rPr>
        <w:t>класс</w:t>
      </w:r>
    </w:p>
    <w:p w14:paraId="39CDA63E" w14:textId="77777777" w:rsidR="003E616C" w:rsidRDefault="00000000">
      <w:pPr>
        <w:pStyle w:val="a3"/>
        <w:spacing w:before="44" w:line="273" w:lineRule="auto"/>
        <w:ind w:left="645" w:right="2709"/>
      </w:pPr>
      <w:r>
        <w:t>Создание</w:t>
      </w:r>
      <w:r>
        <w:rPr>
          <w:spacing w:val="-7"/>
        </w:rPr>
        <w:t xml:space="preserve"> </w:t>
      </w:r>
      <w:r>
        <w:t>технологий</w:t>
      </w:r>
      <w:r>
        <w:rPr>
          <w:spacing w:val="-6"/>
        </w:rPr>
        <w:t xml:space="preserve"> </w:t>
      </w:r>
      <w:r>
        <w:t>как</w:t>
      </w:r>
      <w:r>
        <w:rPr>
          <w:spacing w:val="-8"/>
        </w:rPr>
        <w:t xml:space="preserve"> </w:t>
      </w:r>
      <w:r>
        <w:t>основная</w:t>
      </w:r>
      <w:r>
        <w:rPr>
          <w:spacing w:val="-8"/>
        </w:rPr>
        <w:t xml:space="preserve"> </w:t>
      </w:r>
      <w:r>
        <w:t>задача</w:t>
      </w:r>
      <w:r>
        <w:rPr>
          <w:spacing w:val="-4"/>
        </w:rPr>
        <w:t xml:space="preserve"> </w:t>
      </w:r>
      <w:r>
        <w:t>современной</w:t>
      </w:r>
      <w:r>
        <w:rPr>
          <w:spacing w:val="-6"/>
        </w:rPr>
        <w:t xml:space="preserve"> </w:t>
      </w:r>
      <w:r>
        <w:t>науки. Промышленная эстетика. Дизайн.</w:t>
      </w:r>
    </w:p>
    <w:p w14:paraId="216F78E2" w14:textId="77777777" w:rsidR="003E616C" w:rsidRDefault="00000000">
      <w:pPr>
        <w:pStyle w:val="a3"/>
        <w:spacing w:before="4"/>
        <w:ind w:left="645"/>
      </w:pPr>
      <w:r>
        <w:t>Народные</w:t>
      </w:r>
      <w:r>
        <w:rPr>
          <w:spacing w:val="-2"/>
        </w:rPr>
        <w:t xml:space="preserve"> </w:t>
      </w:r>
      <w:r>
        <w:t>ремёсла.</w:t>
      </w:r>
      <w:r>
        <w:rPr>
          <w:spacing w:val="-5"/>
        </w:rPr>
        <w:t xml:space="preserve"> </w:t>
      </w:r>
      <w:r>
        <w:t>Народные</w:t>
      </w:r>
      <w:r>
        <w:rPr>
          <w:spacing w:val="-1"/>
        </w:rPr>
        <w:t xml:space="preserve"> </w:t>
      </w:r>
      <w:r>
        <w:t>ремёсла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промыслы</w:t>
      </w:r>
      <w:r>
        <w:rPr>
          <w:spacing w:val="-2"/>
        </w:rPr>
        <w:t xml:space="preserve"> России.</w:t>
      </w:r>
    </w:p>
    <w:p w14:paraId="4C7D4035" w14:textId="77777777" w:rsidR="003E616C" w:rsidRDefault="00000000">
      <w:pPr>
        <w:pStyle w:val="a3"/>
        <w:tabs>
          <w:tab w:val="left" w:pos="2593"/>
          <w:tab w:val="left" w:pos="4480"/>
          <w:tab w:val="left" w:pos="5951"/>
          <w:tab w:val="left" w:pos="7513"/>
          <w:tab w:val="left" w:pos="7957"/>
          <w:tab w:val="left" w:pos="9179"/>
        </w:tabs>
        <w:spacing w:before="44" w:line="276" w:lineRule="auto"/>
        <w:ind w:right="159" w:firstLine="600"/>
      </w:pPr>
      <w:r>
        <w:rPr>
          <w:spacing w:val="-2"/>
        </w:rPr>
        <w:t>Цифровизация</w:t>
      </w:r>
      <w:r>
        <w:tab/>
      </w:r>
      <w:r>
        <w:rPr>
          <w:spacing w:val="-2"/>
        </w:rPr>
        <w:t>производства.</w:t>
      </w:r>
      <w:r>
        <w:tab/>
      </w:r>
      <w:r>
        <w:rPr>
          <w:spacing w:val="-2"/>
        </w:rPr>
        <w:t>Цифровые</w:t>
      </w:r>
      <w:r>
        <w:tab/>
      </w:r>
      <w:r>
        <w:rPr>
          <w:spacing w:val="-2"/>
        </w:rPr>
        <w:t>технологии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способы</w:t>
      </w:r>
      <w:r>
        <w:tab/>
      </w:r>
      <w:r>
        <w:rPr>
          <w:spacing w:val="-2"/>
        </w:rPr>
        <w:t>обработки информации.</w:t>
      </w:r>
    </w:p>
    <w:p w14:paraId="7C14FD61" w14:textId="77777777" w:rsidR="003E616C" w:rsidRDefault="00000000">
      <w:pPr>
        <w:pStyle w:val="a3"/>
        <w:spacing w:line="278" w:lineRule="auto"/>
        <w:ind w:right="91" w:firstLine="600"/>
      </w:pPr>
      <w:r>
        <w:t>Управление технологическими процессами. Управление производством. Современные и перспективные технологии.</w:t>
      </w:r>
    </w:p>
    <w:p w14:paraId="4C49610F" w14:textId="77777777" w:rsidR="003E616C" w:rsidRDefault="00000000">
      <w:pPr>
        <w:pStyle w:val="a3"/>
        <w:tabs>
          <w:tab w:val="left" w:pos="2092"/>
          <w:tab w:val="left" w:pos="2430"/>
          <w:tab w:val="left" w:pos="3808"/>
          <w:tab w:val="left" w:pos="5265"/>
          <w:tab w:val="left" w:pos="8953"/>
        </w:tabs>
        <w:spacing w:line="276" w:lineRule="auto"/>
        <w:ind w:left="645" w:right="91"/>
      </w:pPr>
      <w:r>
        <w:t>Понятие</w:t>
      </w:r>
      <w:r>
        <w:rPr>
          <w:spacing w:val="-6"/>
        </w:rPr>
        <w:t xml:space="preserve"> </w:t>
      </w:r>
      <w:r>
        <w:t>высокотехнологичных</w:t>
      </w:r>
      <w:r>
        <w:rPr>
          <w:spacing w:val="-6"/>
        </w:rPr>
        <w:t xml:space="preserve"> </w:t>
      </w:r>
      <w:r>
        <w:t>отраслей.</w:t>
      </w:r>
      <w:r>
        <w:rPr>
          <w:spacing w:val="-5"/>
        </w:rPr>
        <w:t xml:space="preserve"> </w:t>
      </w:r>
      <w:r>
        <w:t>«Высокие</w:t>
      </w:r>
      <w:r>
        <w:rPr>
          <w:spacing w:val="-4"/>
        </w:rPr>
        <w:t xml:space="preserve"> </w:t>
      </w:r>
      <w:r>
        <w:t>технологии»</w:t>
      </w:r>
      <w:r>
        <w:rPr>
          <w:spacing w:val="-5"/>
        </w:rPr>
        <w:t xml:space="preserve"> </w:t>
      </w:r>
      <w:r>
        <w:t>двойного</w:t>
      </w:r>
      <w:r>
        <w:rPr>
          <w:spacing w:val="-8"/>
        </w:rPr>
        <w:t xml:space="preserve"> </w:t>
      </w:r>
      <w:r>
        <w:t xml:space="preserve">назначения. </w:t>
      </w:r>
      <w:r>
        <w:rPr>
          <w:spacing w:val="-2"/>
        </w:rPr>
        <w:t>Разработка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внедрение</w:t>
      </w:r>
      <w:r>
        <w:tab/>
      </w:r>
      <w:r>
        <w:rPr>
          <w:spacing w:val="-2"/>
        </w:rPr>
        <w:t>технологий</w:t>
      </w:r>
      <w:r>
        <w:tab/>
        <w:t>многократного</w:t>
      </w:r>
      <w:r>
        <w:rPr>
          <w:spacing w:val="80"/>
        </w:rPr>
        <w:t xml:space="preserve"> </w:t>
      </w:r>
      <w:r>
        <w:t>использования</w:t>
      </w:r>
      <w:r>
        <w:tab/>
      </w:r>
      <w:r>
        <w:rPr>
          <w:spacing w:val="-2"/>
        </w:rPr>
        <w:t>материалов,</w:t>
      </w:r>
    </w:p>
    <w:p w14:paraId="361D48CD" w14:textId="77777777" w:rsidR="003E616C" w:rsidRDefault="00000000">
      <w:pPr>
        <w:pStyle w:val="a3"/>
      </w:pPr>
      <w:r>
        <w:t>технологий</w:t>
      </w:r>
      <w:r>
        <w:rPr>
          <w:spacing w:val="-4"/>
        </w:rPr>
        <w:t xml:space="preserve"> </w:t>
      </w:r>
      <w:r>
        <w:t>безотходного</w:t>
      </w:r>
      <w:r>
        <w:rPr>
          <w:spacing w:val="-3"/>
        </w:rPr>
        <w:t xml:space="preserve"> </w:t>
      </w:r>
      <w:r>
        <w:rPr>
          <w:spacing w:val="-2"/>
        </w:rPr>
        <w:t>производства.</w:t>
      </w:r>
    </w:p>
    <w:p w14:paraId="1C7EBDD6" w14:textId="77777777" w:rsidR="003E616C" w:rsidRDefault="00000000">
      <w:pPr>
        <w:pStyle w:val="a3"/>
        <w:spacing w:before="38" w:line="273" w:lineRule="auto"/>
        <w:ind w:firstLine="600"/>
      </w:pPr>
      <w:r>
        <w:t>Мир</w:t>
      </w:r>
      <w:r>
        <w:rPr>
          <w:spacing w:val="40"/>
        </w:rPr>
        <w:t xml:space="preserve"> </w:t>
      </w:r>
      <w:r>
        <w:t>профессий.</w:t>
      </w:r>
      <w:r>
        <w:rPr>
          <w:spacing w:val="37"/>
        </w:rPr>
        <w:t xml:space="preserve"> </w:t>
      </w:r>
      <w:r>
        <w:t>Профессии,</w:t>
      </w:r>
      <w:r>
        <w:rPr>
          <w:spacing w:val="40"/>
        </w:rPr>
        <w:t xml:space="preserve"> </w:t>
      </w:r>
      <w:r>
        <w:t>связанные</w:t>
      </w:r>
      <w:r>
        <w:rPr>
          <w:spacing w:val="39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дизайном,</w:t>
      </w:r>
      <w:r>
        <w:rPr>
          <w:spacing w:val="40"/>
        </w:rPr>
        <w:t xml:space="preserve"> </w:t>
      </w:r>
      <w:r>
        <w:t>их</w:t>
      </w:r>
      <w:r>
        <w:rPr>
          <w:spacing w:val="39"/>
        </w:rPr>
        <w:t xml:space="preserve"> </w:t>
      </w:r>
      <w:r>
        <w:t>востребованность</w:t>
      </w:r>
      <w:r>
        <w:rPr>
          <w:spacing w:val="40"/>
        </w:rPr>
        <w:t xml:space="preserve"> </w:t>
      </w:r>
      <w:r>
        <w:t>на</w:t>
      </w:r>
      <w:r>
        <w:rPr>
          <w:spacing w:val="39"/>
        </w:rPr>
        <w:t xml:space="preserve"> </w:t>
      </w:r>
      <w:r>
        <w:t xml:space="preserve">рынке </w:t>
      </w:r>
      <w:r>
        <w:rPr>
          <w:spacing w:val="-2"/>
        </w:rPr>
        <w:t>труда.</w:t>
      </w:r>
    </w:p>
    <w:p w14:paraId="45457AA8" w14:textId="77777777" w:rsidR="003E616C" w:rsidRDefault="00000000">
      <w:pPr>
        <w:pStyle w:val="1"/>
        <w:numPr>
          <w:ilvl w:val="0"/>
          <w:numId w:val="1"/>
        </w:numPr>
        <w:tabs>
          <w:tab w:val="left" w:pos="5010"/>
        </w:tabs>
        <w:spacing w:before="91"/>
        <w:ind w:hanging="223"/>
        <w:jc w:val="left"/>
      </w:pPr>
      <w:r>
        <w:rPr>
          <w:spacing w:val="-2"/>
        </w:rPr>
        <w:t>класс</w:t>
      </w:r>
    </w:p>
    <w:p w14:paraId="157F568D" w14:textId="77777777" w:rsidR="003E616C" w:rsidRDefault="00000000">
      <w:pPr>
        <w:pStyle w:val="a3"/>
        <w:spacing w:before="44" w:line="276" w:lineRule="auto"/>
        <w:ind w:firstLine="600"/>
      </w:pPr>
      <w:r>
        <w:t xml:space="preserve">Общие принципы управления. Управление и организация. Управление современным </w:t>
      </w:r>
      <w:r>
        <w:rPr>
          <w:spacing w:val="-2"/>
        </w:rPr>
        <w:t>производством.</w:t>
      </w:r>
    </w:p>
    <w:p w14:paraId="512818B1" w14:textId="77777777" w:rsidR="003E616C" w:rsidRDefault="00000000">
      <w:pPr>
        <w:pStyle w:val="a3"/>
        <w:spacing w:before="1"/>
        <w:ind w:left="645"/>
      </w:pPr>
      <w:r>
        <w:t>Производство</w:t>
      </w:r>
      <w:r>
        <w:rPr>
          <w:spacing w:val="29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его</w:t>
      </w:r>
      <w:r>
        <w:rPr>
          <w:spacing w:val="29"/>
        </w:rPr>
        <w:t xml:space="preserve"> </w:t>
      </w:r>
      <w:r>
        <w:t>виды.</w:t>
      </w:r>
      <w:r>
        <w:rPr>
          <w:spacing w:val="30"/>
        </w:rPr>
        <w:t xml:space="preserve"> </w:t>
      </w:r>
      <w:r>
        <w:t>Инновации</w:t>
      </w:r>
      <w:r>
        <w:rPr>
          <w:spacing w:val="31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инновационные</w:t>
      </w:r>
      <w:r>
        <w:rPr>
          <w:spacing w:val="30"/>
        </w:rPr>
        <w:t xml:space="preserve"> </w:t>
      </w:r>
      <w:r>
        <w:t>процессы</w:t>
      </w:r>
      <w:r>
        <w:rPr>
          <w:spacing w:val="32"/>
        </w:rPr>
        <w:t xml:space="preserve"> </w:t>
      </w:r>
      <w:r>
        <w:t>на</w:t>
      </w:r>
      <w:r>
        <w:rPr>
          <w:spacing w:val="32"/>
        </w:rPr>
        <w:t xml:space="preserve"> </w:t>
      </w:r>
      <w:r>
        <w:rPr>
          <w:spacing w:val="-2"/>
        </w:rPr>
        <w:t>предприятиях.</w:t>
      </w:r>
    </w:p>
    <w:p w14:paraId="0A48245B" w14:textId="77777777" w:rsidR="003E616C" w:rsidRDefault="00000000">
      <w:pPr>
        <w:pStyle w:val="a3"/>
        <w:spacing w:before="44"/>
      </w:pPr>
      <w:r>
        <w:t>Управление</w:t>
      </w:r>
      <w:r>
        <w:rPr>
          <w:spacing w:val="-3"/>
        </w:rPr>
        <w:t xml:space="preserve"> </w:t>
      </w:r>
      <w:r>
        <w:rPr>
          <w:spacing w:val="-2"/>
        </w:rPr>
        <w:t>инновациями.</w:t>
      </w:r>
    </w:p>
    <w:p w14:paraId="0CA779AC" w14:textId="77777777" w:rsidR="003E616C" w:rsidRDefault="00000000">
      <w:pPr>
        <w:pStyle w:val="a3"/>
        <w:spacing w:before="44"/>
        <w:ind w:left="645"/>
      </w:pPr>
      <w:r>
        <w:t>Рынок</w:t>
      </w:r>
      <w:r>
        <w:rPr>
          <w:spacing w:val="-4"/>
        </w:rPr>
        <w:t xml:space="preserve"> </w:t>
      </w:r>
      <w:r>
        <w:t>труда.</w:t>
      </w:r>
      <w:r>
        <w:rPr>
          <w:spacing w:val="-2"/>
        </w:rPr>
        <w:t xml:space="preserve"> </w:t>
      </w:r>
      <w:r>
        <w:t>Функции</w:t>
      </w:r>
      <w:r>
        <w:rPr>
          <w:spacing w:val="-5"/>
        </w:rPr>
        <w:t xml:space="preserve"> </w:t>
      </w:r>
      <w:r>
        <w:t>рынка труда.</w:t>
      </w:r>
      <w:r>
        <w:rPr>
          <w:spacing w:val="-3"/>
        </w:rPr>
        <w:t xml:space="preserve"> </w:t>
      </w:r>
      <w:r>
        <w:t>Трудовые</w:t>
      </w:r>
      <w:r>
        <w:rPr>
          <w:spacing w:val="-2"/>
        </w:rPr>
        <w:t xml:space="preserve"> ресурсы.</w:t>
      </w:r>
    </w:p>
    <w:p w14:paraId="0FF38152" w14:textId="77777777" w:rsidR="003E616C" w:rsidRDefault="00000000">
      <w:pPr>
        <w:pStyle w:val="a3"/>
        <w:spacing w:before="41" w:line="276" w:lineRule="auto"/>
        <w:ind w:firstLine="600"/>
      </w:pPr>
      <w:r>
        <w:t>Мир</w:t>
      </w:r>
      <w:r>
        <w:rPr>
          <w:spacing w:val="80"/>
        </w:rPr>
        <w:t xml:space="preserve"> </w:t>
      </w:r>
      <w:r>
        <w:t>профессий.</w:t>
      </w:r>
      <w:r>
        <w:rPr>
          <w:spacing w:val="80"/>
        </w:rPr>
        <w:t xml:space="preserve"> </w:t>
      </w:r>
      <w:r>
        <w:t>Профессия,</w:t>
      </w:r>
      <w:r>
        <w:rPr>
          <w:spacing w:val="80"/>
        </w:rPr>
        <w:t xml:space="preserve"> </w:t>
      </w:r>
      <w:r>
        <w:t>квалификация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компетенции.</w:t>
      </w:r>
      <w:r>
        <w:rPr>
          <w:spacing w:val="80"/>
        </w:rPr>
        <w:t xml:space="preserve"> </w:t>
      </w:r>
      <w:r>
        <w:t>Выбор</w:t>
      </w:r>
      <w:r>
        <w:rPr>
          <w:spacing w:val="80"/>
        </w:rPr>
        <w:t xml:space="preserve"> </w:t>
      </w:r>
      <w:r>
        <w:t>профессии</w:t>
      </w:r>
      <w:r>
        <w:rPr>
          <w:spacing w:val="80"/>
        </w:rPr>
        <w:t xml:space="preserve"> </w:t>
      </w:r>
      <w:r>
        <w:t>в зависимости от интересов и способностей человека. Профессиональное самоопределение.</w:t>
      </w:r>
    </w:p>
    <w:p w14:paraId="0BB4E55C" w14:textId="77777777" w:rsidR="003E616C" w:rsidRDefault="003E616C">
      <w:pPr>
        <w:pStyle w:val="a3"/>
        <w:spacing w:line="276" w:lineRule="auto"/>
        <w:sectPr w:rsidR="003E616C">
          <w:pgSz w:w="11910" w:h="16390"/>
          <w:pgMar w:top="780" w:right="566" w:bottom="280" w:left="850" w:header="720" w:footer="720" w:gutter="0"/>
          <w:cols w:space="720"/>
        </w:sectPr>
      </w:pPr>
    </w:p>
    <w:p w14:paraId="35CFA13C" w14:textId="77777777" w:rsidR="003E616C" w:rsidRDefault="00000000">
      <w:pPr>
        <w:pStyle w:val="1"/>
        <w:numPr>
          <w:ilvl w:val="0"/>
          <w:numId w:val="1"/>
        </w:numPr>
        <w:tabs>
          <w:tab w:val="left" w:pos="388"/>
        </w:tabs>
        <w:spacing w:before="89"/>
        <w:ind w:left="388" w:hanging="223"/>
        <w:jc w:val="both"/>
      </w:pPr>
      <w:r>
        <w:rPr>
          <w:spacing w:val="-2"/>
        </w:rPr>
        <w:lastRenderedPageBreak/>
        <w:t>класс</w:t>
      </w:r>
    </w:p>
    <w:p w14:paraId="79695814" w14:textId="77777777" w:rsidR="003E616C" w:rsidRDefault="00000000">
      <w:pPr>
        <w:pStyle w:val="a3"/>
        <w:spacing w:before="44"/>
        <w:ind w:left="645"/>
        <w:jc w:val="both"/>
      </w:pPr>
      <w:r>
        <w:t>Предпринимательство</w:t>
      </w:r>
      <w:r>
        <w:rPr>
          <w:spacing w:val="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предприниматель.</w:t>
      </w:r>
      <w:r>
        <w:rPr>
          <w:spacing w:val="5"/>
        </w:rPr>
        <w:t xml:space="preserve"> </w:t>
      </w:r>
      <w:r>
        <w:t>Сущность</w:t>
      </w:r>
      <w:r>
        <w:rPr>
          <w:spacing w:val="3"/>
        </w:rPr>
        <w:t xml:space="preserve"> </w:t>
      </w:r>
      <w:r>
        <w:t>культуры</w:t>
      </w:r>
      <w:r>
        <w:rPr>
          <w:spacing w:val="4"/>
        </w:rPr>
        <w:t xml:space="preserve"> </w:t>
      </w:r>
      <w:r>
        <w:rPr>
          <w:spacing w:val="-2"/>
        </w:rPr>
        <w:t>предпринимательства.</w:t>
      </w:r>
    </w:p>
    <w:p w14:paraId="5964FCF0" w14:textId="77777777" w:rsidR="003E616C" w:rsidRDefault="00000000">
      <w:pPr>
        <w:pStyle w:val="a3"/>
        <w:spacing w:before="44"/>
        <w:jc w:val="both"/>
      </w:pPr>
      <w:r>
        <w:t>Виды</w:t>
      </w:r>
      <w:r>
        <w:rPr>
          <w:spacing w:val="-4"/>
        </w:rPr>
        <w:t xml:space="preserve"> </w:t>
      </w:r>
      <w:r>
        <w:t>предпринимательской</w:t>
      </w:r>
      <w:r>
        <w:rPr>
          <w:spacing w:val="-4"/>
        </w:rPr>
        <w:t xml:space="preserve"> </w:t>
      </w:r>
      <w:r>
        <w:rPr>
          <w:spacing w:val="-2"/>
        </w:rPr>
        <w:t>деятельности.</w:t>
      </w:r>
    </w:p>
    <w:p w14:paraId="12485ED4" w14:textId="77777777" w:rsidR="003E616C" w:rsidRDefault="00000000">
      <w:pPr>
        <w:pStyle w:val="a3"/>
        <w:spacing w:before="44" w:line="273" w:lineRule="auto"/>
        <w:ind w:right="159" w:firstLine="600"/>
        <w:jc w:val="both"/>
      </w:pPr>
      <w:r>
        <w:t>Внутренняя и внешняя среда предпринимательства. Базовые составляющие внутренней среды.</w:t>
      </w:r>
    </w:p>
    <w:p w14:paraId="7D6AA41C" w14:textId="77777777" w:rsidR="003E616C" w:rsidRDefault="00000000">
      <w:pPr>
        <w:pStyle w:val="a3"/>
        <w:spacing w:before="4" w:line="276" w:lineRule="auto"/>
        <w:ind w:right="159" w:firstLine="600"/>
        <w:jc w:val="both"/>
      </w:pPr>
      <w:r>
        <w:t>Модель реализации бизнес-идеи. Этапы разработки бизнес-проекта: анализ выбранного направления экономической деятельности, создание логотипа фирмы, разработка бизнес-плана. Эффективность предпринимательской деятельности.</w:t>
      </w:r>
    </w:p>
    <w:p w14:paraId="7F26AFBE" w14:textId="77777777" w:rsidR="003E616C" w:rsidRDefault="00000000">
      <w:pPr>
        <w:pStyle w:val="a3"/>
        <w:spacing w:before="1" w:line="273" w:lineRule="auto"/>
        <w:ind w:right="156" w:firstLine="600"/>
        <w:jc w:val="both"/>
      </w:pPr>
      <w:r>
        <w:t xml:space="preserve">Технологическое предпринимательство. Инновации и их виды. Новые рынки для </w:t>
      </w:r>
      <w:r>
        <w:rPr>
          <w:spacing w:val="-2"/>
        </w:rPr>
        <w:t>продуктов.</w:t>
      </w:r>
    </w:p>
    <w:p w14:paraId="0A3109AF" w14:textId="77777777" w:rsidR="003E616C" w:rsidRDefault="00000000">
      <w:pPr>
        <w:pStyle w:val="a3"/>
        <w:spacing w:before="5"/>
        <w:ind w:left="645"/>
        <w:jc w:val="both"/>
      </w:pPr>
      <w:r>
        <w:t>Мир</w:t>
      </w:r>
      <w:r>
        <w:rPr>
          <w:spacing w:val="-2"/>
        </w:rPr>
        <w:t xml:space="preserve"> </w:t>
      </w:r>
      <w:r>
        <w:t>профессий.</w:t>
      </w:r>
      <w:r>
        <w:rPr>
          <w:spacing w:val="-2"/>
        </w:rPr>
        <w:t xml:space="preserve"> </w:t>
      </w:r>
      <w:r>
        <w:t>Выбор</w:t>
      </w:r>
      <w:r>
        <w:rPr>
          <w:spacing w:val="-2"/>
        </w:rPr>
        <w:t xml:space="preserve"> профессии.</w:t>
      </w:r>
    </w:p>
    <w:p w14:paraId="164D2338" w14:textId="77777777" w:rsidR="003E616C" w:rsidRDefault="00000000">
      <w:pPr>
        <w:pStyle w:val="1"/>
        <w:spacing w:before="44" w:line="480" w:lineRule="exact"/>
        <w:ind w:right="4590"/>
        <w:jc w:val="both"/>
      </w:pPr>
      <w:r>
        <w:t>Модуль</w:t>
      </w:r>
      <w:r>
        <w:rPr>
          <w:spacing w:val="-11"/>
        </w:rPr>
        <w:t xml:space="preserve"> </w:t>
      </w:r>
      <w:r>
        <w:t>«Компьютерная</w:t>
      </w:r>
      <w:r>
        <w:rPr>
          <w:spacing w:val="-12"/>
        </w:rPr>
        <w:t xml:space="preserve"> </w:t>
      </w:r>
      <w:r>
        <w:t>графика.</w:t>
      </w:r>
      <w:r>
        <w:rPr>
          <w:spacing w:val="-13"/>
        </w:rPr>
        <w:t xml:space="preserve"> </w:t>
      </w:r>
      <w:r>
        <w:t>Черчение» 5 класс</w:t>
      </w:r>
    </w:p>
    <w:p w14:paraId="284CC801" w14:textId="77777777" w:rsidR="003E616C" w:rsidRDefault="00000000">
      <w:pPr>
        <w:pStyle w:val="a3"/>
        <w:spacing w:line="276" w:lineRule="auto"/>
        <w:ind w:right="159" w:firstLine="600"/>
        <w:jc w:val="both"/>
      </w:pPr>
      <w:r>
        <w:t xml:space="preserve">Графическая информация как средство передачи информации о материальном мире (вещах). Виды и области применения графической информации (графических </w:t>
      </w:r>
      <w:r>
        <w:rPr>
          <w:spacing w:val="-2"/>
        </w:rPr>
        <w:t>изображений).</w:t>
      </w:r>
    </w:p>
    <w:p w14:paraId="24A18BBB" w14:textId="77777777" w:rsidR="003E616C" w:rsidRDefault="00000000">
      <w:pPr>
        <w:pStyle w:val="a3"/>
        <w:ind w:left="645"/>
        <w:jc w:val="both"/>
      </w:pPr>
      <w:r>
        <w:t>Основы</w:t>
      </w:r>
      <w:r>
        <w:rPr>
          <w:spacing w:val="-4"/>
        </w:rPr>
        <w:t xml:space="preserve"> </w:t>
      </w:r>
      <w:r>
        <w:t>графической</w:t>
      </w:r>
      <w:r>
        <w:rPr>
          <w:spacing w:val="-3"/>
        </w:rPr>
        <w:t xml:space="preserve"> </w:t>
      </w:r>
      <w:r>
        <w:t>грамоты.</w:t>
      </w:r>
      <w:r>
        <w:rPr>
          <w:spacing w:val="-3"/>
        </w:rPr>
        <w:t xml:space="preserve"> </w:t>
      </w:r>
      <w:r>
        <w:t>Графические</w:t>
      </w:r>
      <w:r>
        <w:rPr>
          <w:spacing w:val="-4"/>
        </w:rPr>
        <w:t xml:space="preserve"> </w:t>
      </w:r>
      <w:r>
        <w:t>материалы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инструменты.</w:t>
      </w:r>
    </w:p>
    <w:p w14:paraId="647A55B4" w14:textId="77777777" w:rsidR="003E616C" w:rsidRDefault="00000000">
      <w:pPr>
        <w:pStyle w:val="a3"/>
        <w:tabs>
          <w:tab w:val="left" w:pos="1432"/>
          <w:tab w:val="left" w:pos="3057"/>
          <w:tab w:val="left" w:pos="4741"/>
          <w:tab w:val="left" w:pos="5997"/>
          <w:tab w:val="left" w:pos="7465"/>
          <w:tab w:val="left" w:pos="8677"/>
          <w:tab w:val="left" w:pos="9666"/>
        </w:tabs>
        <w:spacing w:before="40" w:line="273" w:lineRule="auto"/>
        <w:ind w:right="158" w:firstLine="600"/>
      </w:pPr>
      <w:r>
        <w:rPr>
          <w:spacing w:val="-4"/>
        </w:rPr>
        <w:t>Типы</w:t>
      </w:r>
      <w:r>
        <w:tab/>
      </w:r>
      <w:r>
        <w:rPr>
          <w:spacing w:val="-2"/>
        </w:rPr>
        <w:t>графических</w:t>
      </w:r>
      <w:r>
        <w:tab/>
      </w:r>
      <w:r>
        <w:rPr>
          <w:spacing w:val="-2"/>
        </w:rPr>
        <w:t>изображений</w:t>
      </w:r>
      <w:r>
        <w:tab/>
      </w:r>
      <w:r>
        <w:rPr>
          <w:spacing w:val="-2"/>
        </w:rPr>
        <w:t>(рисунок,</w:t>
      </w:r>
      <w:r>
        <w:tab/>
      </w:r>
      <w:r>
        <w:rPr>
          <w:spacing w:val="-2"/>
        </w:rPr>
        <w:t>диаграмма,</w:t>
      </w:r>
      <w:r>
        <w:tab/>
      </w:r>
      <w:r>
        <w:rPr>
          <w:spacing w:val="-2"/>
        </w:rPr>
        <w:t>графики,</w:t>
      </w:r>
      <w:r>
        <w:tab/>
      </w:r>
      <w:r>
        <w:rPr>
          <w:spacing w:val="-2"/>
        </w:rPr>
        <w:t>графы,</w:t>
      </w:r>
      <w:r>
        <w:tab/>
      </w:r>
      <w:r>
        <w:rPr>
          <w:spacing w:val="-2"/>
        </w:rPr>
        <w:t xml:space="preserve">эскиз, </w:t>
      </w:r>
      <w:r>
        <w:t>технический рисунок, чертёж, схема, карта, пиктограмма и другое.).</w:t>
      </w:r>
    </w:p>
    <w:p w14:paraId="4436D340" w14:textId="77777777" w:rsidR="003E616C" w:rsidRDefault="00000000">
      <w:pPr>
        <w:pStyle w:val="a3"/>
        <w:spacing w:before="4" w:line="276" w:lineRule="auto"/>
        <w:ind w:firstLine="600"/>
      </w:pPr>
      <w:r>
        <w:t>Основные элементы графических изображений (точка, линия, контур, буквы и цифры, условные знаки).</w:t>
      </w:r>
    </w:p>
    <w:p w14:paraId="06531792" w14:textId="77777777" w:rsidR="003E616C" w:rsidRDefault="00000000">
      <w:pPr>
        <w:pStyle w:val="a3"/>
        <w:spacing w:before="1" w:line="273" w:lineRule="auto"/>
        <w:ind w:firstLine="600"/>
      </w:pPr>
      <w:r>
        <w:t xml:space="preserve">Правила построения чертежей (рамка, основная надпись, масштаб, виды, нанесение </w:t>
      </w:r>
      <w:r>
        <w:rPr>
          <w:spacing w:val="-2"/>
        </w:rPr>
        <w:t>размеров).</w:t>
      </w:r>
    </w:p>
    <w:p w14:paraId="3CBBDCEF" w14:textId="77777777" w:rsidR="003E616C" w:rsidRDefault="00000000">
      <w:pPr>
        <w:pStyle w:val="a3"/>
        <w:spacing w:before="4"/>
        <w:ind w:left="645"/>
      </w:pPr>
      <w:r>
        <w:t>Чтение</w:t>
      </w:r>
      <w:r>
        <w:rPr>
          <w:spacing w:val="-3"/>
        </w:rPr>
        <w:t xml:space="preserve"> </w:t>
      </w:r>
      <w:r>
        <w:rPr>
          <w:spacing w:val="-2"/>
        </w:rPr>
        <w:t>чертежа.</w:t>
      </w:r>
    </w:p>
    <w:p w14:paraId="0E178CB3" w14:textId="77777777" w:rsidR="003E616C" w:rsidRDefault="00000000">
      <w:pPr>
        <w:pStyle w:val="a3"/>
        <w:spacing w:before="44" w:line="276" w:lineRule="auto"/>
        <w:ind w:firstLine="600"/>
      </w:pPr>
      <w:r>
        <w:t xml:space="preserve">Мир профессий. Профессии, связанные с черчением, их востребованность на рынке </w:t>
      </w:r>
      <w:r>
        <w:rPr>
          <w:spacing w:val="-2"/>
        </w:rPr>
        <w:t>труда.</w:t>
      </w:r>
    </w:p>
    <w:p w14:paraId="387D7AA1" w14:textId="77777777" w:rsidR="003E616C" w:rsidRDefault="00000000">
      <w:pPr>
        <w:pStyle w:val="1"/>
        <w:spacing w:before="1"/>
      </w:pPr>
      <w:r>
        <w:t xml:space="preserve">6 </w:t>
      </w:r>
      <w:r>
        <w:rPr>
          <w:spacing w:val="-2"/>
        </w:rPr>
        <w:t>класс</w:t>
      </w:r>
    </w:p>
    <w:p w14:paraId="40D656E4" w14:textId="77777777" w:rsidR="003E616C" w:rsidRDefault="00000000">
      <w:pPr>
        <w:pStyle w:val="a3"/>
        <w:spacing w:before="44"/>
        <w:ind w:left="645"/>
      </w:pPr>
      <w:r>
        <w:t>Создание</w:t>
      </w:r>
      <w:r>
        <w:rPr>
          <w:spacing w:val="-5"/>
        </w:rPr>
        <w:t xml:space="preserve"> </w:t>
      </w:r>
      <w:r>
        <w:t>проектной</w:t>
      </w:r>
      <w:r>
        <w:rPr>
          <w:spacing w:val="-3"/>
        </w:rPr>
        <w:t xml:space="preserve"> </w:t>
      </w:r>
      <w:r>
        <w:rPr>
          <w:spacing w:val="-2"/>
        </w:rPr>
        <w:t>документации.</w:t>
      </w:r>
    </w:p>
    <w:p w14:paraId="79D051F3" w14:textId="77777777" w:rsidR="003E616C" w:rsidRDefault="00000000">
      <w:pPr>
        <w:pStyle w:val="a3"/>
        <w:tabs>
          <w:tab w:val="left" w:pos="1715"/>
          <w:tab w:val="left" w:pos="3297"/>
          <w:tab w:val="left" w:pos="4595"/>
          <w:tab w:val="left" w:pos="4938"/>
          <w:tab w:val="left" w:pos="6978"/>
          <w:tab w:val="left" w:pos="8433"/>
          <w:tab w:val="left" w:pos="10194"/>
        </w:tabs>
        <w:spacing w:before="42" w:line="276" w:lineRule="auto"/>
        <w:ind w:right="157" w:firstLine="600"/>
      </w:pPr>
      <w:r>
        <w:rPr>
          <w:spacing w:val="-2"/>
        </w:rPr>
        <w:t>Основы</w:t>
      </w:r>
      <w:r>
        <w:tab/>
      </w:r>
      <w:r>
        <w:rPr>
          <w:spacing w:val="-2"/>
        </w:rPr>
        <w:t>выполнения</w:t>
      </w:r>
      <w:r>
        <w:tab/>
      </w:r>
      <w:r>
        <w:rPr>
          <w:spacing w:val="-2"/>
        </w:rPr>
        <w:t>чертежей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использованием</w:t>
      </w:r>
      <w:r>
        <w:tab/>
      </w:r>
      <w:r>
        <w:rPr>
          <w:spacing w:val="-2"/>
        </w:rPr>
        <w:t>чертёжных</w:t>
      </w:r>
      <w:r>
        <w:tab/>
      </w:r>
      <w:r>
        <w:rPr>
          <w:spacing w:val="-2"/>
        </w:rPr>
        <w:t>инструментов</w:t>
      </w:r>
      <w:r>
        <w:tab/>
      </w:r>
      <w:r>
        <w:rPr>
          <w:spacing w:val="-10"/>
        </w:rPr>
        <w:t xml:space="preserve">и </w:t>
      </w:r>
      <w:r>
        <w:rPr>
          <w:spacing w:val="-2"/>
        </w:rPr>
        <w:t>приспособлений.</w:t>
      </w:r>
    </w:p>
    <w:p w14:paraId="47E4D169" w14:textId="77777777" w:rsidR="003E616C" w:rsidRDefault="00000000">
      <w:pPr>
        <w:pStyle w:val="a3"/>
        <w:spacing w:before="1"/>
        <w:ind w:left="645"/>
      </w:pPr>
      <w:r>
        <w:t>Стандарты</w:t>
      </w:r>
      <w:r>
        <w:rPr>
          <w:spacing w:val="-4"/>
        </w:rPr>
        <w:t xml:space="preserve"> </w:t>
      </w:r>
      <w:r>
        <w:rPr>
          <w:spacing w:val="-2"/>
        </w:rPr>
        <w:t>оформления.</w:t>
      </w:r>
    </w:p>
    <w:p w14:paraId="304285FB" w14:textId="77777777" w:rsidR="003E616C" w:rsidRDefault="00000000">
      <w:pPr>
        <w:pStyle w:val="a3"/>
        <w:spacing w:before="44"/>
        <w:ind w:left="645"/>
      </w:pPr>
      <w:r>
        <w:t>Понятие</w:t>
      </w:r>
      <w:r>
        <w:rPr>
          <w:spacing w:val="-6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графическом</w:t>
      </w:r>
      <w:r>
        <w:rPr>
          <w:spacing w:val="-4"/>
        </w:rPr>
        <w:t xml:space="preserve"> </w:t>
      </w:r>
      <w:r>
        <w:t>редакторе,</w:t>
      </w:r>
      <w:r>
        <w:rPr>
          <w:spacing w:val="-3"/>
        </w:rPr>
        <w:t xml:space="preserve"> </w:t>
      </w:r>
      <w:r>
        <w:t>компьютерной</w:t>
      </w:r>
      <w:r>
        <w:rPr>
          <w:spacing w:val="-3"/>
        </w:rPr>
        <w:t xml:space="preserve"> </w:t>
      </w:r>
      <w:r>
        <w:rPr>
          <w:spacing w:val="-2"/>
        </w:rPr>
        <w:t>графике.</w:t>
      </w:r>
    </w:p>
    <w:p w14:paraId="031ACA0D" w14:textId="77777777" w:rsidR="003E616C" w:rsidRDefault="00000000">
      <w:pPr>
        <w:pStyle w:val="a3"/>
        <w:spacing w:before="43" w:line="276" w:lineRule="auto"/>
        <w:ind w:left="645"/>
      </w:pPr>
      <w:r>
        <w:t>Инструменты</w:t>
      </w:r>
      <w:r>
        <w:rPr>
          <w:spacing w:val="-7"/>
        </w:rPr>
        <w:t xml:space="preserve"> </w:t>
      </w:r>
      <w:r>
        <w:t>графического</w:t>
      </w:r>
      <w:r>
        <w:rPr>
          <w:spacing w:val="-4"/>
        </w:rPr>
        <w:t xml:space="preserve"> </w:t>
      </w:r>
      <w:r>
        <w:t>редактора.</w:t>
      </w:r>
      <w:r>
        <w:rPr>
          <w:spacing w:val="-7"/>
        </w:rPr>
        <w:t xml:space="preserve"> </w:t>
      </w:r>
      <w:r>
        <w:t>Создание</w:t>
      </w:r>
      <w:r>
        <w:rPr>
          <w:spacing w:val="-5"/>
        </w:rPr>
        <w:t xml:space="preserve"> </w:t>
      </w:r>
      <w:r>
        <w:t>эскиза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графическом</w:t>
      </w:r>
      <w:r>
        <w:rPr>
          <w:spacing w:val="-3"/>
        </w:rPr>
        <w:t xml:space="preserve"> </w:t>
      </w:r>
      <w:r>
        <w:t>редакторе. Инструменты для создания и редактирования текста в графическом редакторе.</w:t>
      </w:r>
    </w:p>
    <w:p w14:paraId="35C5FC5C" w14:textId="77777777" w:rsidR="003E616C" w:rsidRDefault="00000000">
      <w:pPr>
        <w:pStyle w:val="a3"/>
        <w:spacing w:line="288" w:lineRule="exact"/>
        <w:ind w:left="645"/>
      </w:pPr>
      <w:r>
        <w:t>Создание</w:t>
      </w:r>
      <w:r>
        <w:rPr>
          <w:spacing w:val="-5"/>
        </w:rPr>
        <w:t xml:space="preserve"> </w:t>
      </w:r>
      <w:r>
        <w:t>печатной</w:t>
      </w:r>
      <w:r>
        <w:rPr>
          <w:spacing w:val="-1"/>
        </w:rPr>
        <w:t xml:space="preserve"> </w:t>
      </w:r>
      <w:r>
        <w:t>продукции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графическом</w:t>
      </w:r>
      <w:r>
        <w:rPr>
          <w:spacing w:val="-2"/>
        </w:rPr>
        <w:t xml:space="preserve"> редакторе.</w:t>
      </w:r>
    </w:p>
    <w:p w14:paraId="076F32A4" w14:textId="77777777" w:rsidR="003E616C" w:rsidRDefault="00000000">
      <w:pPr>
        <w:pStyle w:val="a3"/>
        <w:spacing w:before="44" w:line="276" w:lineRule="auto"/>
        <w:ind w:firstLine="600"/>
      </w:pPr>
      <w:r>
        <w:t xml:space="preserve">Мир профессий. Профессии, связанные с черчением, их востребованность на рынке </w:t>
      </w:r>
      <w:r>
        <w:rPr>
          <w:spacing w:val="-2"/>
        </w:rPr>
        <w:t>труда.</w:t>
      </w:r>
    </w:p>
    <w:p w14:paraId="4FF66032" w14:textId="77777777" w:rsidR="003E616C" w:rsidRDefault="00000000">
      <w:pPr>
        <w:pStyle w:val="1"/>
        <w:spacing w:before="1"/>
      </w:pPr>
      <w:r>
        <w:t xml:space="preserve">7 </w:t>
      </w:r>
      <w:r>
        <w:rPr>
          <w:spacing w:val="-2"/>
        </w:rPr>
        <w:t>класс</w:t>
      </w:r>
    </w:p>
    <w:p w14:paraId="39D534DB" w14:textId="77777777" w:rsidR="003E616C" w:rsidRDefault="00000000">
      <w:pPr>
        <w:pStyle w:val="a3"/>
        <w:spacing w:before="44" w:line="276" w:lineRule="auto"/>
        <w:ind w:right="157" w:firstLine="600"/>
        <w:jc w:val="both"/>
      </w:pPr>
      <w:r>
        <w:t>Понятие о конструкторской документации. Формы деталей и их конструктивные элементы. Изображение и последовательность выполнения чертежа. Единая система конструкторской документации (ЕСКД). Государственный стандарт (ГОСТ).</w:t>
      </w:r>
    </w:p>
    <w:p w14:paraId="43599578" w14:textId="77777777" w:rsidR="003E616C" w:rsidRDefault="00000000">
      <w:pPr>
        <w:pStyle w:val="a3"/>
        <w:spacing w:line="276" w:lineRule="auto"/>
        <w:ind w:right="157" w:firstLine="600"/>
        <w:jc w:val="both"/>
      </w:pPr>
      <w:r>
        <w:t>Общие сведения о сборочных чертежах. Оформление сборочного чертежа. Правила чтения сборочных чертежей.</w:t>
      </w:r>
    </w:p>
    <w:p w14:paraId="5EC7E340" w14:textId="77777777" w:rsidR="003E616C" w:rsidRDefault="003E616C">
      <w:pPr>
        <w:pStyle w:val="a3"/>
        <w:spacing w:line="276" w:lineRule="auto"/>
        <w:jc w:val="both"/>
        <w:sectPr w:rsidR="003E616C">
          <w:pgSz w:w="11910" w:h="16390"/>
          <w:pgMar w:top="780" w:right="566" w:bottom="280" w:left="850" w:header="720" w:footer="720" w:gutter="0"/>
          <w:cols w:space="720"/>
        </w:sectPr>
      </w:pPr>
    </w:p>
    <w:p w14:paraId="3565F31B" w14:textId="77777777" w:rsidR="003E616C" w:rsidRDefault="00000000">
      <w:pPr>
        <w:pStyle w:val="a3"/>
        <w:spacing w:before="89"/>
        <w:ind w:left="645"/>
      </w:pPr>
      <w:r>
        <w:lastRenderedPageBreak/>
        <w:t>Понятие</w:t>
      </w:r>
      <w:r>
        <w:rPr>
          <w:spacing w:val="-4"/>
        </w:rPr>
        <w:t xml:space="preserve"> </w:t>
      </w:r>
      <w:r>
        <w:t>графической</w:t>
      </w:r>
      <w:r>
        <w:rPr>
          <w:spacing w:val="-3"/>
        </w:rPr>
        <w:t xml:space="preserve"> </w:t>
      </w:r>
      <w:r>
        <w:rPr>
          <w:spacing w:val="-2"/>
        </w:rPr>
        <w:t>модели.</w:t>
      </w:r>
    </w:p>
    <w:p w14:paraId="232C1905" w14:textId="77777777" w:rsidR="003E616C" w:rsidRDefault="00000000">
      <w:pPr>
        <w:pStyle w:val="a3"/>
        <w:spacing w:before="44" w:line="276" w:lineRule="auto"/>
        <w:ind w:firstLine="600"/>
      </w:pPr>
      <w:r>
        <w:t>Применение</w:t>
      </w:r>
      <w:r>
        <w:rPr>
          <w:spacing w:val="40"/>
        </w:rPr>
        <w:t xml:space="preserve"> </w:t>
      </w:r>
      <w:r>
        <w:t>компьютеров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разработки</w:t>
      </w:r>
      <w:r>
        <w:rPr>
          <w:spacing w:val="40"/>
        </w:rPr>
        <w:t xml:space="preserve"> </w:t>
      </w:r>
      <w:r>
        <w:t>графической</w:t>
      </w:r>
      <w:r>
        <w:rPr>
          <w:spacing w:val="40"/>
        </w:rPr>
        <w:t xml:space="preserve"> </w:t>
      </w:r>
      <w:r>
        <w:t>документации.</w:t>
      </w:r>
      <w:r>
        <w:rPr>
          <w:spacing w:val="40"/>
        </w:rPr>
        <w:t xml:space="preserve"> </w:t>
      </w:r>
      <w:r>
        <w:t>Построение геометрических</w:t>
      </w:r>
      <w:r>
        <w:rPr>
          <w:spacing w:val="-7"/>
        </w:rPr>
        <w:t xml:space="preserve"> </w:t>
      </w:r>
      <w:r>
        <w:t>фигур,</w:t>
      </w:r>
      <w:r>
        <w:rPr>
          <w:spacing w:val="-3"/>
        </w:rPr>
        <w:t xml:space="preserve"> </w:t>
      </w:r>
      <w:r>
        <w:t>чертежей</w:t>
      </w:r>
      <w:r>
        <w:rPr>
          <w:spacing w:val="-3"/>
        </w:rPr>
        <w:t xml:space="preserve"> </w:t>
      </w:r>
      <w:r>
        <w:t>деталей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системе</w:t>
      </w:r>
      <w:r>
        <w:rPr>
          <w:spacing w:val="-6"/>
        </w:rPr>
        <w:t xml:space="preserve"> </w:t>
      </w:r>
      <w:r>
        <w:t>автоматизированного</w:t>
      </w:r>
      <w:r>
        <w:rPr>
          <w:spacing w:val="-3"/>
        </w:rPr>
        <w:t xml:space="preserve"> </w:t>
      </w:r>
      <w:r>
        <w:rPr>
          <w:spacing w:val="-2"/>
        </w:rPr>
        <w:t>проектирования.</w:t>
      </w:r>
    </w:p>
    <w:p w14:paraId="6DC88FDC" w14:textId="77777777" w:rsidR="003E616C" w:rsidRDefault="00000000">
      <w:pPr>
        <w:pStyle w:val="a3"/>
        <w:spacing w:before="1" w:line="273" w:lineRule="auto"/>
        <w:ind w:left="645" w:right="2709"/>
      </w:pPr>
      <w:r>
        <w:t>Математические,</w:t>
      </w:r>
      <w:r>
        <w:rPr>
          <w:spacing w:val="-8"/>
        </w:rPr>
        <w:t xml:space="preserve"> </w:t>
      </w:r>
      <w:r>
        <w:t>физические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информационные</w:t>
      </w:r>
      <w:r>
        <w:rPr>
          <w:spacing w:val="-9"/>
        </w:rPr>
        <w:t xml:space="preserve"> </w:t>
      </w:r>
      <w:r>
        <w:t>модели. Графические модели. Виды графических моделей.</w:t>
      </w:r>
    </w:p>
    <w:p w14:paraId="4243C9DB" w14:textId="77777777" w:rsidR="003E616C" w:rsidRDefault="00000000">
      <w:pPr>
        <w:pStyle w:val="a3"/>
        <w:spacing w:before="4"/>
        <w:ind w:left="645"/>
      </w:pPr>
      <w:r>
        <w:t>Количественная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качественная</w:t>
      </w:r>
      <w:r>
        <w:rPr>
          <w:spacing w:val="-4"/>
        </w:rPr>
        <w:t xml:space="preserve"> </w:t>
      </w:r>
      <w:r>
        <w:t>оценка</w:t>
      </w:r>
      <w:r>
        <w:rPr>
          <w:spacing w:val="-4"/>
        </w:rPr>
        <w:t xml:space="preserve"> </w:t>
      </w:r>
      <w:r>
        <w:rPr>
          <w:spacing w:val="-2"/>
        </w:rPr>
        <w:t>модели.</w:t>
      </w:r>
    </w:p>
    <w:p w14:paraId="3DA3B5CB" w14:textId="77777777" w:rsidR="003E616C" w:rsidRDefault="00000000">
      <w:pPr>
        <w:pStyle w:val="a3"/>
        <w:spacing w:before="44" w:line="276" w:lineRule="auto"/>
        <w:ind w:firstLine="600"/>
      </w:pPr>
      <w:r>
        <w:t xml:space="preserve">Мир профессий. Профессии, связанные с черчением, их востребованность на рынке </w:t>
      </w:r>
      <w:r>
        <w:rPr>
          <w:spacing w:val="-2"/>
        </w:rPr>
        <w:t>труда.</w:t>
      </w:r>
    </w:p>
    <w:p w14:paraId="4C82016A" w14:textId="77777777" w:rsidR="003E616C" w:rsidRDefault="00000000">
      <w:pPr>
        <w:pStyle w:val="1"/>
        <w:spacing w:before="1"/>
      </w:pPr>
      <w:r>
        <w:t xml:space="preserve">8 </w:t>
      </w:r>
      <w:r>
        <w:rPr>
          <w:spacing w:val="-2"/>
        </w:rPr>
        <w:t>класс</w:t>
      </w:r>
    </w:p>
    <w:p w14:paraId="327D2317" w14:textId="77777777" w:rsidR="003E616C" w:rsidRDefault="00000000">
      <w:pPr>
        <w:pStyle w:val="a3"/>
        <w:spacing w:before="41" w:line="276" w:lineRule="auto"/>
        <w:ind w:firstLine="600"/>
      </w:pPr>
      <w:r>
        <w:t>Применение</w:t>
      </w:r>
      <w:r>
        <w:rPr>
          <w:spacing w:val="80"/>
        </w:rPr>
        <w:t xml:space="preserve"> </w:t>
      </w:r>
      <w:r>
        <w:t>программного</w:t>
      </w:r>
      <w:r>
        <w:rPr>
          <w:spacing w:val="80"/>
        </w:rPr>
        <w:t xml:space="preserve"> </w:t>
      </w:r>
      <w:r>
        <w:t>обеспечения</w:t>
      </w:r>
      <w:r>
        <w:rPr>
          <w:spacing w:val="8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создания</w:t>
      </w:r>
      <w:r>
        <w:rPr>
          <w:spacing w:val="80"/>
        </w:rPr>
        <w:t xml:space="preserve"> </w:t>
      </w:r>
      <w:r>
        <w:t>проектной</w:t>
      </w:r>
      <w:r>
        <w:rPr>
          <w:spacing w:val="80"/>
        </w:rPr>
        <w:t xml:space="preserve"> </w:t>
      </w:r>
      <w:r>
        <w:t>документации: моделей объектов и их чертежей.</w:t>
      </w:r>
    </w:p>
    <w:p w14:paraId="05B7EC32" w14:textId="77777777" w:rsidR="003E616C" w:rsidRDefault="00000000">
      <w:pPr>
        <w:pStyle w:val="a3"/>
        <w:spacing w:before="1" w:line="276" w:lineRule="auto"/>
        <w:ind w:left="645" w:right="2709"/>
      </w:pPr>
      <w:r>
        <w:t>Создание</w:t>
      </w:r>
      <w:r>
        <w:rPr>
          <w:spacing w:val="-7"/>
        </w:rPr>
        <w:t xml:space="preserve"> </w:t>
      </w:r>
      <w:r>
        <w:t>документов,</w:t>
      </w:r>
      <w:r>
        <w:rPr>
          <w:spacing w:val="-9"/>
        </w:rPr>
        <w:t xml:space="preserve"> </w:t>
      </w:r>
      <w:r>
        <w:t>виды</w:t>
      </w:r>
      <w:r>
        <w:rPr>
          <w:spacing w:val="-5"/>
        </w:rPr>
        <w:t xml:space="preserve"> </w:t>
      </w:r>
      <w:r>
        <w:t>документов.</w:t>
      </w:r>
      <w:r>
        <w:rPr>
          <w:spacing w:val="-9"/>
        </w:rPr>
        <w:t xml:space="preserve"> </w:t>
      </w:r>
      <w:r>
        <w:t>Основная</w:t>
      </w:r>
      <w:r>
        <w:rPr>
          <w:spacing w:val="-6"/>
        </w:rPr>
        <w:t xml:space="preserve"> </w:t>
      </w:r>
      <w:r>
        <w:t>надпись. Геометрические примитивы.</w:t>
      </w:r>
    </w:p>
    <w:p w14:paraId="7BECEE89" w14:textId="77777777" w:rsidR="003E616C" w:rsidRDefault="00000000">
      <w:pPr>
        <w:pStyle w:val="a3"/>
        <w:spacing w:line="276" w:lineRule="auto"/>
        <w:ind w:left="645" w:right="1229"/>
      </w:pPr>
      <w:r>
        <w:t>Создание,</w:t>
      </w:r>
      <w:r>
        <w:rPr>
          <w:spacing w:val="-9"/>
        </w:rPr>
        <w:t xml:space="preserve"> </w:t>
      </w:r>
      <w:r>
        <w:t>редактирование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трансформация</w:t>
      </w:r>
      <w:r>
        <w:rPr>
          <w:spacing w:val="-8"/>
        </w:rPr>
        <w:t xml:space="preserve"> </w:t>
      </w:r>
      <w:r>
        <w:t>графических</w:t>
      </w:r>
      <w:r>
        <w:rPr>
          <w:spacing w:val="-4"/>
        </w:rPr>
        <w:t xml:space="preserve"> </w:t>
      </w:r>
      <w:r>
        <w:t>объектов. Сложные 3D-модели и сборочные чертежи.</w:t>
      </w:r>
    </w:p>
    <w:p w14:paraId="4B87FCB3" w14:textId="77777777" w:rsidR="003E616C" w:rsidRDefault="00000000">
      <w:pPr>
        <w:pStyle w:val="a3"/>
        <w:spacing w:line="276" w:lineRule="auto"/>
        <w:ind w:left="645" w:right="2709"/>
      </w:pPr>
      <w:r>
        <w:t>Изделия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модели.</w:t>
      </w:r>
      <w:r>
        <w:rPr>
          <w:spacing w:val="-3"/>
        </w:rPr>
        <w:t xml:space="preserve"> </w:t>
      </w:r>
      <w:r>
        <w:t>Анализ</w:t>
      </w:r>
      <w:r>
        <w:rPr>
          <w:spacing w:val="-4"/>
        </w:rPr>
        <w:t xml:space="preserve"> </w:t>
      </w:r>
      <w:r>
        <w:t>формы</w:t>
      </w:r>
      <w:r>
        <w:rPr>
          <w:spacing w:val="-3"/>
        </w:rPr>
        <w:t xml:space="preserve"> </w:t>
      </w:r>
      <w:r>
        <w:t>объекта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синтез</w:t>
      </w:r>
      <w:r>
        <w:rPr>
          <w:spacing w:val="-4"/>
        </w:rPr>
        <w:t xml:space="preserve"> </w:t>
      </w:r>
      <w:r>
        <w:t>модели. План создания 3D-модели.</w:t>
      </w:r>
    </w:p>
    <w:p w14:paraId="3AF62D7A" w14:textId="77777777" w:rsidR="003E616C" w:rsidRDefault="00000000">
      <w:pPr>
        <w:pStyle w:val="a3"/>
        <w:tabs>
          <w:tab w:val="left" w:pos="1653"/>
          <w:tab w:val="left" w:pos="2740"/>
          <w:tab w:val="left" w:pos="5077"/>
          <w:tab w:val="left" w:pos="6121"/>
          <w:tab w:val="left" w:pos="7271"/>
          <w:tab w:val="left" w:pos="9270"/>
        </w:tabs>
        <w:spacing w:before="1" w:line="276" w:lineRule="auto"/>
        <w:ind w:right="160" w:firstLine="600"/>
      </w:pPr>
      <w:r>
        <w:rPr>
          <w:spacing w:val="-2"/>
        </w:rPr>
        <w:t>Дерево</w:t>
      </w:r>
      <w:r>
        <w:tab/>
      </w:r>
      <w:r>
        <w:rPr>
          <w:spacing w:val="-2"/>
        </w:rPr>
        <w:t>модели.</w:t>
      </w:r>
      <w:r>
        <w:tab/>
      </w:r>
      <w:r>
        <w:rPr>
          <w:spacing w:val="-2"/>
        </w:rPr>
        <w:t>Формообразование</w:t>
      </w:r>
      <w:r>
        <w:tab/>
      </w:r>
      <w:r>
        <w:rPr>
          <w:spacing w:val="-2"/>
        </w:rPr>
        <w:t>детали.</w:t>
      </w:r>
      <w:r>
        <w:tab/>
      </w:r>
      <w:r>
        <w:rPr>
          <w:spacing w:val="-2"/>
        </w:rPr>
        <w:t>Способы</w:t>
      </w:r>
      <w:r>
        <w:tab/>
      </w:r>
      <w:r>
        <w:rPr>
          <w:spacing w:val="-2"/>
        </w:rPr>
        <w:t>редактирования</w:t>
      </w:r>
      <w:r>
        <w:tab/>
      </w:r>
      <w:r>
        <w:rPr>
          <w:spacing w:val="-2"/>
        </w:rPr>
        <w:t xml:space="preserve">операции </w:t>
      </w:r>
      <w:r>
        <w:t>формообразования и эскиза.</w:t>
      </w:r>
    </w:p>
    <w:p w14:paraId="113B81FB" w14:textId="77777777" w:rsidR="003E616C" w:rsidRDefault="00000000">
      <w:pPr>
        <w:pStyle w:val="a3"/>
        <w:tabs>
          <w:tab w:val="left" w:pos="1439"/>
          <w:tab w:val="left" w:pos="3052"/>
          <w:tab w:val="left" w:pos="4691"/>
          <w:tab w:val="left" w:pos="6193"/>
          <w:tab w:val="left" w:pos="6645"/>
          <w:tab w:val="left" w:pos="8601"/>
          <w:tab w:val="left" w:pos="10074"/>
        </w:tabs>
        <w:spacing w:line="276" w:lineRule="auto"/>
        <w:ind w:right="159" w:firstLine="600"/>
      </w:pPr>
      <w:r>
        <w:rPr>
          <w:spacing w:val="-4"/>
        </w:rPr>
        <w:t>Мир</w:t>
      </w:r>
      <w:r>
        <w:tab/>
      </w:r>
      <w:r>
        <w:rPr>
          <w:spacing w:val="-2"/>
        </w:rPr>
        <w:t>профессий.</w:t>
      </w:r>
      <w:r>
        <w:tab/>
      </w:r>
      <w:r>
        <w:rPr>
          <w:spacing w:val="-2"/>
        </w:rPr>
        <w:t>Профессии,</w:t>
      </w:r>
      <w:r>
        <w:tab/>
      </w:r>
      <w:r>
        <w:rPr>
          <w:spacing w:val="-2"/>
        </w:rPr>
        <w:t>связанные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компьютерной</w:t>
      </w:r>
      <w:r>
        <w:tab/>
      </w:r>
      <w:r>
        <w:rPr>
          <w:spacing w:val="-2"/>
        </w:rPr>
        <w:t>графикой,</w:t>
      </w:r>
      <w:r>
        <w:tab/>
      </w:r>
      <w:r>
        <w:rPr>
          <w:spacing w:val="-6"/>
        </w:rPr>
        <w:t xml:space="preserve">их </w:t>
      </w:r>
      <w:r>
        <w:t>востребованность на рынке труда.</w:t>
      </w:r>
    </w:p>
    <w:p w14:paraId="32F639CD" w14:textId="77777777" w:rsidR="003E616C" w:rsidRDefault="00000000">
      <w:pPr>
        <w:pStyle w:val="1"/>
      </w:pPr>
      <w:r>
        <w:t xml:space="preserve">9 </w:t>
      </w:r>
      <w:r>
        <w:rPr>
          <w:spacing w:val="-2"/>
        </w:rPr>
        <w:t>класс</w:t>
      </w:r>
    </w:p>
    <w:p w14:paraId="2B14291E" w14:textId="77777777" w:rsidR="003E616C" w:rsidRDefault="00000000">
      <w:pPr>
        <w:pStyle w:val="a3"/>
        <w:spacing w:before="43" w:line="276" w:lineRule="auto"/>
        <w:ind w:right="158" w:firstLine="600"/>
        <w:jc w:val="both"/>
      </w:pPr>
      <w:r>
        <w:t>Система автоматизации проектно-конструкторских работ — САПР. Чертежи с использованием в системе автоматизированного проектирования (САПР) для подготовки проекта изделия.</w:t>
      </w:r>
    </w:p>
    <w:p w14:paraId="3F7A2DDA" w14:textId="77777777" w:rsidR="003E616C" w:rsidRDefault="00000000">
      <w:pPr>
        <w:pStyle w:val="a3"/>
        <w:spacing w:line="276" w:lineRule="auto"/>
        <w:ind w:right="159" w:firstLine="600"/>
        <w:jc w:val="both"/>
      </w:pPr>
      <w:r>
        <w:t>Оформление конструкторской документации, в том числе, с использованием систем автоматизированного проектирования (САПР).</w:t>
      </w:r>
    </w:p>
    <w:p w14:paraId="4D3DE8C0" w14:textId="77777777" w:rsidR="003E616C" w:rsidRDefault="00000000">
      <w:pPr>
        <w:pStyle w:val="a3"/>
        <w:spacing w:line="276" w:lineRule="auto"/>
        <w:ind w:right="158" w:firstLine="600"/>
        <w:jc w:val="both"/>
      </w:pPr>
      <w:r>
        <w:t>Объём документации: пояснительная записка, спецификация. Графические документы: технический рисунок объекта, чертёж общего вида, чертежи деталей. Условности и упрощения на чертеже. Создание презентации.</w:t>
      </w:r>
    </w:p>
    <w:p w14:paraId="5B16DE72" w14:textId="77777777" w:rsidR="003E616C" w:rsidRDefault="00000000">
      <w:pPr>
        <w:pStyle w:val="a3"/>
        <w:spacing w:line="276" w:lineRule="auto"/>
        <w:ind w:right="158" w:firstLine="600"/>
        <w:jc w:val="both"/>
      </w:pPr>
      <w:r>
        <w:t>Профессии, связанные с изучаемыми технологиями, черчением, проектированием с использованием САПР, их востребованность на рынке труда.</w:t>
      </w:r>
    </w:p>
    <w:p w14:paraId="1760AD4F" w14:textId="77777777" w:rsidR="003E616C" w:rsidRDefault="00000000">
      <w:pPr>
        <w:pStyle w:val="a3"/>
        <w:spacing w:line="276" w:lineRule="auto"/>
        <w:ind w:right="158" w:firstLine="600"/>
        <w:jc w:val="both"/>
      </w:pPr>
      <w:r>
        <w:t>Мир профессий. Профессии, связанные с изучаемыми технологиями, черчением, проектированием с использованием САПР, их востребованность на рынке труда.</w:t>
      </w:r>
    </w:p>
    <w:p w14:paraId="72E566C5" w14:textId="77777777" w:rsidR="003E616C" w:rsidRDefault="00000000">
      <w:pPr>
        <w:pStyle w:val="1"/>
        <w:spacing w:line="276" w:lineRule="auto"/>
        <w:ind w:right="1950"/>
        <w:jc w:val="both"/>
      </w:pPr>
      <w:r>
        <w:t>Модуль</w:t>
      </w:r>
      <w:r>
        <w:rPr>
          <w:spacing w:val="-12"/>
        </w:rPr>
        <w:t xml:space="preserve"> </w:t>
      </w:r>
      <w:r>
        <w:t>«3D-моделирование,</w:t>
      </w:r>
      <w:r>
        <w:rPr>
          <w:spacing w:val="-11"/>
        </w:rPr>
        <w:t xml:space="preserve"> </w:t>
      </w:r>
      <w:r>
        <w:t>прототипирование,</w:t>
      </w:r>
      <w:r>
        <w:rPr>
          <w:spacing w:val="-13"/>
        </w:rPr>
        <w:t xml:space="preserve"> </w:t>
      </w:r>
      <w:r>
        <w:t>макетирование» 7 класс</w:t>
      </w:r>
    </w:p>
    <w:p w14:paraId="65A480CF" w14:textId="77777777" w:rsidR="003E616C" w:rsidRDefault="00000000">
      <w:pPr>
        <w:pStyle w:val="a3"/>
        <w:spacing w:line="276" w:lineRule="auto"/>
        <w:ind w:right="156" w:firstLine="600"/>
        <w:jc w:val="both"/>
      </w:pPr>
      <w:r>
        <w:t>Виды и свойства, назначение моделей. Адекватность модели моделируемому объекту и целям моделирования.</w:t>
      </w:r>
    </w:p>
    <w:p w14:paraId="72EE7F1B" w14:textId="77777777" w:rsidR="003E616C" w:rsidRDefault="00000000">
      <w:pPr>
        <w:pStyle w:val="a3"/>
        <w:spacing w:line="276" w:lineRule="auto"/>
        <w:ind w:right="160" w:firstLine="600"/>
        <w:jc w:val="both"/>
      </w:pPr>
      <w:r>
        <w:t xml:space="preserve">Понятие о макетировании. Типы макетов. Материалы и инструменты для бумажного макетирования. Выполнение развёртки, сборка деталей макета. Разработка графической </w:t>
      </w:r>
      <w:r>
        <w:rPr>
          <w:spacing w:val="-2"/>
        </w:rPr>
        <w:t>документации.</w:t>
      </w:r>
    </w:p>
    <w:p w14:paraId="428F1CF4" w14:textId="77777777" w:rsidR="003E616C" w:rsidRDefault="00000000">
      <w:pPr>
        <w:pStyle w:val="a3"/>
        <w:spacing w:line="289" w:lineRule="exact"/>
        <w:ind w:left="645"/>
        <w:jc w:val="both"/>
      </w:pPr>
      <w:r>
        <w:t>Создание</w:t>
      </w:r>
      <w:r>
        <w:rPr>
          <w:spacing w:val="-6"/>
        </w:rPr>
        <w:t xml:space="preserve"> </w:t>
      </w:r>
      <w:r>
        <w:t>объёмных</w:t>
      </w:r>
      <w:r>
        <w:rPr>
          <w:spacing w:val="-3"/>
        </w:rPr>
        <w:t xml:space="preserve"> </w:t>
      </w:r>
      <w:r>
        <w:t>моделей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помощью</w:t>
      </w:r>
      <w:r>
        <w:rPr>
          <w:spacing w:val="-3"/>
        </w:rPr>
        <w:t xml:space="preserve"> </w:t>
      </w:r>
      <w:r>
        <w:t xml:space="preserve">компьютерных </w:t>
      </w:r>
      <w:r>
        <w:rPr>
          <w:spacing w:val="-2"/>
        </w:rPr>
        <w:t>программ.</w:t>
      </w:r>
    </w:p>
    <w:p w14:paraId="07569715" w14:textId="77777777" w:rsidR="003E616C" w:rsidRDefault="00000000">
      <w:pPr>
        <w:pStyle w:val="a3"/>
        <w:spacing w:before="44" w:line="276" w:lineRule="auto"/>
        <w:ind w:right="160" w:firstLine="600"/>
        <w:jc w:val="both"/>
      </w:pPr>
      <w:r>
        <w:t>Программы для просмотра на экране компьютера файлов с готовыми цифровыми трёхмерными моделями и последующей распечатки их развёрток.</w:t>
      </w:r>
    </w:p>
    <w:p w14:paraId="1FEEBD53" w14:textId="77777777" w:rsidR="003E616C" w:rsidRDefault="003E616C">
      <w:pPr>
        <w:pStyle w:val="a3"/>
        <w:spacing w:line="276" w:lineRule="auto"/>
        <w:jc w:val="both"/>
        <w:sectPr w:rsidR="003E616C">
          <w:pgSz w:w="11910" w:h="16390"/>
          <w:pgMar w:top="780" w:right="566" w:bottom="280" w:left="850" w:header="720" w:footer="720" w:gutter="0"/>
          <w:cols w:space="720"/>
        </w:sectPr>
      </w:pPr>
    </w:p>
    <w:p w14:paraId="24E1D193" w14:textId="77777777" w:rsidR="003E616C" w:rsidRDefault="00000000">
      <w:pPr>
        <w:pStyle w:val="a3"/>
        <w:spacing w:before="89"/>
        <w:ind w:left="645"/>
      </w:pPr>
      <w:r>
        <w:lastRenderedPageBreak/>
        <w:t>Программа</w:t>
      </w:r>
      <w:r>
        <w:rPr>
          <w:spacing w:val="72"/>
        </w:rPr>
        <w:t xml:space="preserve"> </w:t>
      </w:r>
      <w:r>
        <w:t>для</w:t>
      </w:r>
      <w:r>
        <w:rPr>
          <w:spacing w:val="72"/>
        </w:rPr>
        <w:t xml:space="preserve"> </w:t>
      </w:r>
      <w:r>
        <w:t>редактирования</w:t>
      </w:r>
      <w:r>
        <w:rPr>
          <w:spacing w:val="76"/>
        </w:rPr>
        <w:t xml:space="preserve"> </w:t>
      </w:r>
      <w:r>
        <w:t>готовых</w:t>
      </w:r>
      <w:r>
        <w:rPr>
          <w:spacing w:val="74"/>
        </w:rPr>
        <w:t xml:space="preserve"> </w:t>
      </w:r>
      <w:r>
        <w:t>моделей</w:t>
      </w:r>
      <w:r>
        <w:rPr>
          <w:spacing w:val="75"/>
        </w:rPr>
        <w:t xml:space="preserve"> </w:t>
      </w:r>
      <w:r>
        <w:t>и</w:t>
      </w:r>
      <w:r>
        <w:rPr>
          <w:spacing w:val="72"/>
        </w:rPr>
        <w:t xml:space="preserve"> </w:t>
      </w:r>
      <w:r>
        <w:t>последующей</w:t>
      </w:r>
      <w:r>
        <w:rPr>
          <w:spacing w:val="73"/>
        </w:rPr>
        <w:t xml:space="preserve"> </w:t>
      </w:r>
      <w:r>
        <w:t>их</w:t>
      </w:r>
      <w:r>
        <w:rPr>
          <w:spacing w:val="75"/>
        </w:rPr>
        <w:t xml:space="preserve"> </w:t>
      </w:r>
      <w:r>
        <w:rPr>
          <w:spacing w:val="-2"/>
        </w:rPr>
        <w:t>распечатки.</w:t>
      </w:r>
    </w:p>
    <w:p w14:paraId="0631C5A1" w14:textId="77777777" w:rsidR="003E616C" w:rsidRDefault="00000000">
      <w:pPr>
        <w:pStyle w:val="a3"/>
        <w:spacing w:before="44"/>
      </w:pPr>
      <w:r>
        <w:t>Инструменты</w:t>
      </w:r>
      <w:r>
        <w:rPr>
          <w:spacing w:val="-6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редактирования</w:t>
      </w:r>
      <w:r>
        <w:rPr>
          <w:spacing w:val="-2"/>
        </w:rPr>
        <w:t xml:space="preserve"> моделей.</w:t>
      </w:r>
    </w:p>
    <w:p w14:paraId="3E776111" w14:textId="77777777" w:rsidR="003E616C" w:rsidRDefault="00000000">
      <w:pPr>
        <w:pStyle w:val="a3"/>
        <w:spacing w:before="44"/>
        <w:ind w:left="645"/>
      </w:pPr>
      <w:r>
        <w:t>Мир</w:t>
      </w:r>
      <w:r>
        <w:rPr>
          <w:spacing w:val="-5"/>
        </w:rPr>
        <w:t xml:space="preserve"> </w:t>
      </w:r>
      <w:r>
        <w:t>профессий.</w:t>
      </w:r>
      <w:r>
        <w:rPr>
          <w:spacing w:val="-2"/>
        </w:rPr>
        <w:t xml:space="preserve"> </w:t>
      </w:r>
      <w:r>
        <w:t>Профессии,</w:t>
      </w:r>
      <w:r>
        <w:rPr>
          <w:spacing w:val="-6"/>
        </w:rPr>
        <w:t xml:space="preserve"> </w:t>
      </w:r>
      <w:r>
        <w:t>связанные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3D-</w:t>
      </w:r>
      <w:r>
        <w:rPr>
          <w:spacing w:val="-2"/>
        </w:rPr>
        <w:t>печатью.</w:t>
      </w:r>
    </w:p>
    <w:p w14:paraId="04D3B022" w14:textId="77777777" w:rsidR="003E616C" w:rsidRDefault="00000000">
      <w:pPr>
        <w:pStyle w:val="1"/>
        <w:spacing w:before="44"/>
      </w:pPr>
      <w:r>
        <w:t xml:space="preserve">8 </w:t>
      </w:r>
      <w:r>
        <w:rPr>
          <w:spacing w:val="-2"/>
        </w:rPr>
        <w:t>класс</w:t>
      </w:r>
    </w:p>
    <w:p w14:paraId="4818AB7E" w14:textId="77777777" w:rsidR="003E616C" w:rsidRDefault="00000000">
      <w:pPr>
        <w:pStyle w:val="a3"/>
        <w:spacing w:before="41"/>
        <w:ind w:left="645"/>
      </w:pPr>
      <w:r>
        <w:t>3D-моделирование</w:t>
      </w:r>
      <w:r>
        <w:rPr>
          <w:spacing w:val="-8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технология</w:t>
      </w:r>
      <w:r>
        <w:rPr>
          <w:spacing w:val="-6"/>
        </w:rPr>
        <w:t xml:space="preserve"> </w:t>
      </w:r>
      <w:r>
        <w:t>создания</w:t>
      </w:r>
      <w:r>
        <w:rPr>
          <w:spacing w:val="-3"/>
        </w:rPr>
        <w:t xml:space="preserve"> </w:t>
      </w:r>
      <w:r>
        <w:t>визуальных</w:t>
      </w:r>
      <w:r>
        <w:rPr>
          <w:spacing w:val="-2"/>
        </w:rPr>
        <w:t xml:space="preserve"> моделей.</w:t>
      </w:r>
    </w:p>
    <w:p w14:paraId="7577E1E1" w14:textId="77777777" w:rsidR="003E616C" w:rsidRDefault="00000000">
      <w:pPr>
        <w:pStyle w:val="a3"/>
        <w:spacing w:before="44"/>
        <w:ind w:left="645"/>
      </w:pPr>
      <w:r>
        <w:t>Графические</w:t>
      </w:r>
      <w:r>
        <w:rPr>
          <w:spacing w:val="43"/>
        </w:rPr>
        <w:t xml:space="preserve"> </w:t>
      </w:r>
      <w:r>
        <w:t>примитивы</w:t>
      </w:r>
      <w:r>
        <w:rPr>
          <w:spacing w:val="44"/>
        </w:rPr>
        <w:t xml:space="preserve"> </w:t>
      </w:r>
      <w:r>
        <w:t>в</w:t>
      </w:r>
      <w:r>
        <w:rPr>
          <w:spacing w:val="43"/>
        </w:rPr>
        <w:t xml:space="preserve"> </w:t>
      </w:r>
      <w:r>
        <w:t>3D-моделировании.</w:t>
      </w:r>
      <w:r>
        <w:rPr>
          <w:spacing w:val="44"/>
        </w:rPr>
        <w:t xml:space="preserve"> </w:t>
      </w:r>
      <w:r>
        <w:t>Куб</w:t>
      </w:r>
      <w:r>
        <w:rPr>
          <w:spacing w:val="44"/>
        </w:rPr>
        <w:t xml:space="preserve"> </w:t>
      </w:r>
      <w:r>
        <w:t>и</w:t>
      </w:r>
      <w:r>
        <w:rPr>
          <w:spacing w:val="44"/>
        </w:rPr>
        <w:t xml:space="preserve"> </w:t>
      </w:r>
      <w:r>
        <w:t>кубоид.</w:t>
      </w:r>
      <w:r>
        <w:rPr>
          <w:spacing w:val="43"/>
        </w:rPr>
        <w:t xml:space="preserve"> </w:t>
      </w:r>
      <w:r>
        <w:t>Шар</w:t>
      </w:r>
      <w:r>
        <w:rPr>
          <w:spacing w:val="44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rPr>
          <w:spacing w:val="-2"/>
        </w:rPr>
        <w:t>многогранник.</w:t>
      </w:r>
    </w:p>
    <w:p w14:paraId="13215E2A" w14:textId="77777777" w:rsidR="003E616C" w:rsidRDefault="00000000">
      <w:pPr>
        <w:pStyle w:val="a3"/>
        <w:spacing w:before="44"/>
      </w:pPr>
      <w:r>
        <w:t>Цилиндр,</w:t>
      </w:r>
      <w:r>
        <w:rPr>
          <w:spacing w:val="-2"/>
        </w:rPr>
        <w:t xml:space="preserve"> </w:t>
      </w:r>
      <w:r>
        <w:t>призма,</w:t>
      </w:r>
      <w:r>
        <w:rPr>
          <w:spacing w:val="-3"/>
        </w:rPr>
        <w:t xml:space="preserve"> </w:t>
      </w:r>
      <w:r>
        <w:rPr>
          <w:spacing w:val="-2"/>
        </w:rPr>
        <w:t>пирамида.</w:t>
      </w:r>
    </w:p>
    <w:p w14:paraId="02263A9E" w14:textId="77777777" w:rsidR="003E616C" w:rsidRDefault="00000000">
      <w:pPr>
        <w:pStyle w:val="a3"/>
        <w:spacing w:before="44"/>
        <w:ind w:left="645"/>
      </w:pPr>
      <w:r>
        <w:t>Операции</w:t>
      </w:r>
      <w:r>
        <w:rPr>
          <w:spacing w:val="67"/>
        </w:rPr>
        <w:t xml:space="preserve"> </w:t>
      </w:r>
      <w:r>
        <w:t>над</w:t>
      </w:r>
      <w:r>
        <w:rPr>
          <w:spacing w:val="72"/>
        </w:rPr>
        <w:t xml:space="preserve"> </w:t>
      </w:r>
      <w:r>
        <w:t>примитивами.</w:t>
      </w:r>
      <w:r>
        <w:rPr>
          <w:spacing w:val="69"/>
        </w:rPr>
        <w:t xml:space="preserve"> </w:t>
      </w:r>
      <w:r>
        <w:t>Поворот</w:t>
      </w:r>
      <w:r>
        <w:rPr>
          <w:spacing w:val="70"/>
        </w:rPr>
        <w:t xml:space="preserve"> </w:t>
      </w:r>
      <w:r>
        <w:t>тел</w:t>
      </w:r>
      <w:r>
        <w:rPr>
          <w:spacing w:val="66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пространстве.</w:t>
      </w:r>
      <w:r>
        <w:rPr>
          <w:spacing w:val="69"/>
        </w:rPr>
        <w:t xml:space="preserve"> </w:t>
      </w:r>
      <w:r>
        <w:t>Масштабирование</w:t>
      </w:r>
      <w:r>
        <w:rPr>
          <w:spacing w:val="71"/>
        </w:rPr>
        <w:t xml:space="preserve"> </w:t>
      </w:r>
      <w:r>
        <w:rPr>
          <w:spacing w:val="-4"/>
        </w:rPr>
        <w:t>тел.</w:t>
      </w:r>
    </w:p>
    <w:p w14:paraId="0FA36C35" w14:textId="77777777" w:rsidR="003E616C" w:rsidRDefault="00000000">
      <w:pPr>
        <w:pStyle w:val="a3"/>
        <w:spacing w:before="44"/>
      </w:pPr>
      <w:r>
        <w:t>Вычитание,</w:t>
      </w:r>
      <w:r>
        <w:rPr>
          <w:spacing w:val="-4"/>
        </w:rPr>
        <w:t xml:space="preserve"> </w:t>
      </w:r>
      <w:r>
        <w:t>пересечение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объединение</w:t>
      </w:r>
      <w:r>
        <w:rPr>
          <w:spacing w:val="-4"/>
        </w:rPr>
        <w:t xml:space="preserve"> </w:t>
      </w:r>
      <w:r>
        <w:t>геометрических</w:t>
      </w:r>
      <w:r>
        <w:rPr>
          <w:spacing w:val="-4"/>
        </w:rPr>
        <w:t xml:space="preserve"> тел.</w:t>
      </w:r>
    </w:p>
    <w:p w14:paraId="0B7AF890" w14:textId="77777777" w:rsidR="003E616C" w:rsidRDefault="00000000">
      <w:pPr>
        <w:pStyle w:val="a3"/>
        <w:spacing w:before="41" w:line="276" w:lineRule="auto"/>
        <w:ind w:left="645" w:right="1229"/>
      </w:pPr>
      <w:r>
        <w:t>Понятие</w:t>
      </w:r>
      <w:r>
        <w:rPr>
          <w:spacing w:val="-8"/>
        </w:rPr>
        <w:t xml:space="preserve"> </w:t>
      </w:r>
      <w:r>
        <w:t>«прототипирование».</w:t>
      </w:r>
      <w:r>
        <w:rPr>
          <w:spacing w:val="-7"/>
        </w:rPr>
        <w:t xml:space="preserve"> </w:t>
      </w:r>
      <w:r>
        <w:t>Создание</w:t>
      </w:r>
      <w:r>
        <w:rPr>
          <w:spacing w:val="-6"/>
        </w:rPr>
        <w:t xml:space="preserve"> </w:t>
      </w:r>
      <w:r>
        <w:t>цифровой</w:t>
      </w:r>
      <w:r>
        <w:rPr>
          <w:spacing w:val="-7"/>
        </w:rPr>
        <w:t xml:space="preserve"> </w:t>
      </w:r>
      <w:r>
        <w:t>объёмной</w:t>
      </w:r>
      <w:r>
        <w:rPr>
          <w:spacing w:val="-7"/>
        </w:rPr>
        <w:t xml:space="preserve"> </w:t>
      </w:r>
      <w:r>
        <w:t>модели. Инструменты для создания цифровой объёмной модели.</w:t>
      </w:r>
    </w:p>
    <w:p w14:paraId="079E657D" w14:textId="77777777" w:rsidR="003E616C" w:rsidRDefault="00000000">
      <w:pPr>
        <w:pStyle w:val="a3"/>
        <w:spacing w:before="1"/>
        <w:ind w:left="645"/>
      </w:pPr>
      <w:r>
        <w:t>Мир</w:t>
      </w:r>
      <w:r>
        <w:rPr>
          <w:spacing w:val="-5"/>
        </w:rPr>
        <w:t xml:space="preserve"> </w:t>
      </w:r>
      <w:r>
        <w:t>профессий.</w:t>
      </w:r>
      <w:r>
        <w:rPr>
          <w:spacing w:val="-2"/>
        </w:rPr>
        <w:t xml:space="preserve"> </w:t>
      </w:r>
      <w:r>
        <w:t>Профессии,</w:t>
      </w:r>
      <w:r>
        <w:rPr>
          <w:spacing w:val="-6"/>
        </w:rPr>
        <w:t xml:space="preserve"> </w:t>
      </w:r>
      <w:r>
        <w:t>связанные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3D-</w:t>
      </w:r>
      <w:r>
        <w:rPr>
          <w:spacing w:val="-2"/>
        </w:rPr>
        <w:t>печатью.</w:t>
      </w:r>
    </w:p>
    <w:p w14:paraId="62A81039" w14:textId="77777777" w:rsidR="003E616C" w:rsidRDefault="00000000">
      <w:pPr>
        <w:pStyle w:val="1"/>
        <w:spacing w:before="44"/>
      </w:pPr>
      <w:r>
        <w:t xml:space="preserve">9 </w:t>
      </w:r>
      <w:r>
        <w:rPr>
          <w:spacing w:val="-2"/>
        </w:rPr>
        <w:t>класс</w:t>
      </w:r>
    </w:p>
    <w:p w14:paraId="6483542A" w14:textId="77777777" w:rsidR="003E616C" w:rsidRDefault="00000000">
      <w:pPr>
        <w:pStyle w:val="a3"/>
        <w:spacing w:before="42" w:line="276" w:lineRule="auto"/>
        <w:ind w:left="645" w:right="1229"/>
      </w:pPr>
      <w:r>
        <w:t>Моделирование</w:t>
      </w:r>
      <w:r>
        <w:rPr>
          <w:spacing w:val="-6"/>
        </w:rPr>
        <w:t xml:space="preserve"> </w:t>
      </w:r>
      <w:r>
        <w:t>сложных</w:t>
      </w:r>
      <w:r>
        <w:rPr>
          <w:spacing w:val="-8"/>
        </w:rPr>
        <w:t xml:space="preserve"> </w:t>
      </w:r>
      <w:r>
        <w:t>объектов.</w:t>
      </w:r>
      <w:r>
        <w:rPr>
          <w:spacing w:val="-7"/>
        </w:rPr>
        <w:t xml:space="preserve"> </w:t>
      </w:r>
      <w:r>
        <w:t>Рендеринг.</w:t>
      </w:r>
      <w:r>
        <w:rPr>
          <w:spacing w:val="-10"/>
        </w:rPr>
        <w:t xml:space="preserve"> </w:t>
      </w:r>
      <w:r>
        <w:t>Полигональная</w:t>
      </w:r>
      <w:r>
        <w:rPr>
          <w:spacing w:val="-6"/>
        </w:rPr>
        <w:t xml:space="preserve"> </w:t>
      </w:r>
      <w:r>
        <w:t>сетка. Понятие «аддитивные технологии».</w:t>
      </w:r>
    </w:p>
    <w:p w14:paraId="1D40B9F5" w14:textId="77777777" w:rsidR="003E616C" w:rsidRDefault="00000000">
      <w:pPr>
        <w:pStyle w:val="a3"/>
        <w:spacing w:line="276" w:lineRule="auto"/>
        <w:ind w:left="645" w:right="1229"/>
      </w:pPr>
      <w:r>
        <w:t>Технологическое</w:t>
      </w:r>
      <w:r>
        <w:rPr>
          <w:spacing w:val="-7"/>
        </w:rPr>
        <w:t xml:space="preserve"> </w:t>
      </w:r>
      <w:r>
        <w:t>оборудование</w:t>
      </w:r>
      <w:r>
        <w:rPr>
          <w:spacing w:val="-7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аддитивных</w:t>
      </w:r>
      <w:r>
        <w:rPr>
          <w:spacing w:val="-7"/>
        </w:rPr>
        <w:t xml:space="preserve"> </w:t>
      </w:r>
      <w:r>
        <w:t>технологий:</w:t>
      </w:r>
      <w:r>
        <w:rPr>
          <w:spacing w:val="-7"/>
        </w:rPr>
        <w:t xml:space="preserve"> </w:t>
      </w:r>
      <w:r>
        <w:t>3D-принтеры. Области применения трёхмерной печати. Сырьё для трёхмерной печати.</w:t>
      </w:r>
    </w:p>
    <w:p w14:paraId="572AB8A8" w14:textId="77777777" w:rsidR="003E616C" w:rsidRDefault="00000000">
      <w:pPr>
        <w:pStyle w:val="a3"/>
        <w:spacing w:before="1"/>
        <w:ind w:left="645"/>
      </w:pPr>
      <w:r>
        <w:t>Этапы</w:t>
      </w:r>
      <w:r>
        <w:rPr>
          <w:spacing w:val="29"/>
        </w:rPr>
        <w:t xml:space="preserve"> </w:t>
      </w:r>
      <w:r>
        <w:t>аддитивного</w:t>
      </w:r>
      <w:r>
        <w:rPr>
          <w:spacing w:val="29"/>
        </w:rPr>
        <w:t xml:space="preserve"> </w:t>
      </w:r>
      <w:r>
        <w:t>производства.</w:t>
      </w:r>
      <w:r>
        <w:rPr>
          <w:spacing w:val="32"/>
        </w:rPr>
        <w:t xml:space="preserve"> </w:t>
      </w:r>
      <w:r>
        <w:t>Правила</w:t>
      </w:r>
      <w:r>
        <w:rPr>
          <w:spacing w:val="30"/>
        </w:rPr>
        <w:t xml:space="preserve"> </w:t>
      </w:r>
      <w:r>
        <w:t>безопасного</w:t>
      </w:r>
      <w:r>
        <w:rPr>
          <w:spacing w:val="32"/>
        </w:rPr>
        <w:t xml:space="preserve"> </w:t>
      </w:r>
      <w:r>
        <w:t>пользования</w:t>
      </w:r>
      <w:r>
        <w:rPr>
          <w:spacing w:val="30"/>
        </w:rPr>
        <w:t xml:space="preserve"> </w:t>
      </w:r>
      <w:r>
        <w:t>3D-</w:t>
      </w:r>
      <w:r>
        <w:rPr>
          <w:spacing w:val="-2"/>
        </w:rPr>
        <w:t>принтером.</w:t>
      </w:r>
    </w:p>
    <w:p w14:paraId="1CFAD7E8" w14:textId="77777777" w:rsidR="003E616C" w:rsidRDefault="00000000">
      <w:pPr>
        <w:pStyle w:val="a3"/>
        <w:spacing w:before="44"/>
      </w:pPr>
      <w:r>
        <w:t>Основные</w:t>
      </w:r>
      <w:r>
        <w:rPr>
          <w:spacing w:val="-6"/>
        </w:rPr>
        <w:t xml:space="preserve"> </w:t>
      </w:r>
      <w:r>
        <w:t>настройки</w:t>
      </w:r>
      <w:r>
        <w:rPr>
          <w:spacing w:val="-2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выполнения</w:t>
      </w:r>
      <w:r>
        <w:rPr>
          <w:spacing w:val="-4"/>
        </w:rPr>
        <w:t xml:space="preserve"> </w:t>
      </w:r>
      <w:r>
        <w:t>печати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3D-</w:t>
      </w:r>
      <w:r>
        <w:rPr>
          <w:spacing w:val="-2"/>
        </w:rPr>
        <w:t>принтере.</w:t>
      </w:r>
    </w:p>
    <w:p w14:paraId="5E398EB6" w14:textId="77777777" w:rsidR="003E616C" w:rsidRDefault="00000000">
      <w:pPr>
        <w:pStyle w:val="a3"/>
        <w:spacing w:before="42" w:line="276" w:lineRule="auto"/>
        <w:ind w:left="645" w:right="4036"/>
      </w:pPr>
      <w:r>
        <w:t>Подготовка</w:t>
      </w:r>
      <w:r>
        <w:rPr>
          <w:spacing w:val="-11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печати.</w:t>
      </w:r>
      <w:r>
        <w:rPr>
          <w:spacing w:val="-8"/>
        </w:rPr>
        <w:t xml:space="preserve"> </w:t>
      </w:r>
      <w:r>
        <w:t>Печать</w:t>
      </w:r>
      <w:r>
        <w:rPr>
          <w:spacing w:val="-10"/>
        </w:rPr>
        <w:t xml:space="preserve"> </w:t>
      </w:r>
      <w:r>
        <w:t>3D-модели. Профессии, связанные с 3D-печатью.</w:t>
      </w:r>
    </w:p>
    <w:p w14:paraId="6124B521" w14:textId="77777777" w:rsidR="003E616C" w:rsidRDefault="00000000">
      <w:pPr>
        <w:pStyle w:val="a3"/>
        <w:spacing w:before="1"/>
        <w:ind w:left="645"/>
      </w:pPr>
      <w:r>
        <w:t>Мир</w:t>
      </w:r>
      <w:r>
        <w:rPr>
          <w:spacing w:val="-5"/>
        </w:rPr>
        <w:t xml:space="preserve"> </w:t>
      </w:r>
      <w:r>
        <w:t>профессий.</w:t>
      </w:r>
      <w:r>
        <w:rPr>
          <w:spacing w:val="-2"/>
        </w:rPr>
        <w:t xml:space="preserve"> </w:t>
      </w:r>
      <w:r>
        <w:t>Профессии,</w:t>
      </w:r>
      <w:r>
        <w:rPr>
          <w:spacing w:val="-6"/>
        </w:rPr>
        <w:t xml:space="preserve"> </w:t>
      </w:r>
      <w:r>
        <w:t>связанные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3D-</w:t>
      </w:r>
      <w:r>
        <w:rPr>
          <w:spacing w:val="-2"/>
        </w:rPr>
        <w:t>печатью.</w:t>
      </w:r>
    </w:p>
    <w:p w14:paraId="5845AB19" w14:textId="77777777" w:rsidR="003E616C" w:rsidRDefault="00000000">
      <w:pPr>
        <w:pStyle w:val="1"/>
        <w:spacing w:before="188" w:line="276" w:lineRule="auto"/>
        <w:ind w:right="1682"/>
        <w:jc w:val="both"/>
      </w:pPr>
      <w:r>
        <w:t>Модуль</w:t>
      </w:r>
      <w:r>
        <w:rPr>
          <w:spacing w:val="-5"/>
        </w:rPr>
        <w:t xml:space="preserve"> </w:t>
      </w:r>
      <w:r>
        <w:t>«Технологии</w:t>
      </w:r>
      <w:r>
        <w:rPr>
          <w:spacing w:val="-7"/>
        </w:rPr>
        <w:t xml:space="preserve"> </w:t>
      </w:r>
      <w:r>
        <w:t>обработки</w:t>
      </w:r>
      <w:r>
        <w:rPr>
          <w:spacing w:val="-4"/>
        </w:rPr>
        <w:t xml:space="preserve"> </w:t>
      </w:r>
      <w:r>
        <w:t>материалов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пищевых</w:t>
      </w:r>
      <w:r>
        <w:rPr>
          <w:spacing w:val="-5"/>
        </w:rPr>
        <w:t xml:space="preserve"> </w:t>
      </w:r>
      <w:r>
        <w:t>продуктов» 5 класс</w:t>
      </w:r>
    </w:p>
    <w:p w14:paraId="03C1BE72" w14:textId="77777777" w:rsidR="003E616C" w:rsidRDefault="00000000">
      <w:pPr>
        <w:pStyle w:val="a3"/>
        <w:spacing w:before="1"/>
        <w:ind w:left="645"/>
        <w:jc w:val="both"/>
      </w:pPr>
      <w:r>
        <w:t>Технологии</w:t>
      </w:r>
      <w:r>
        <w:rPr>
          <w:spacing w:val="-7"/>
        </w:rPr>
        <w:t xml:space="preserve"> </w:t>
      </w:r>
      <w:r>
        <w:t>обработки</w:t>
      </w:r>
      <w:r>
        <w:rPr>
          <w:spacing w:val="-5"/>
        </w:rPr>
        <w:t xml:space="preserve"> </w:t>
      </w:r>
      <w:r>
        <w:t>конструкционных</w:t>
      </w:r>
      <w:r>
        <w:rPr>
          <w:spacing w:val="-4"/>
        </w:rPr>
        <w:t xml:space="preserve"> </w:t>
      </w:r>
      <w:r>
        <w:rPr>
          <w:spacing w:val="-2"/>
        </w:rPr>
        <w:t>материалов.</w:t>
      </w:r>
    </w:p>
    <w:p w14:paraId="3AB3BF28" w14:textId="77777777" w:rsidR="003E616C" w:rsidRDefault="00000000">
      <w:pPr>
        <w:pStyle w:val="a3"/>
        <w:spacing w:before="43" w:line="276" w:lineRule="auto"/>
        <w:ind w:right="158" w:firstLine="600"/>
        <w:jc w:val="both"/>
      </w:pPr>
      <w:r>
        <w:t>Проектирование, моделирование, конструирование – основные составляющие технологии. Основные элементы структуры технологии: действия, операции, этапы. Технологическая карта.</w:t>
      </w:r>
    </w:p>
    <w:p w14:paraId="1CB92DA9" w14:textId="77777777" w:rsidR="003E616C" w:rsidRDefault="00000000">
      <w:pPr>
        <w:pStyle w:val="a3"/>
        <w:spacing w:line="289" w:lineRule="exact"/>
        <w:ind w:left="645"/>
        <w:jc w:val="both"/>
      </w:pPr>
      <w:r>
        <w:t>Бумага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её</w:t>
      </w:r>
      <w:r>
        <w:rPr>
          <w:spacing w:val="-5"/>
        </w:rPr>
        <w:t xml:space="preserve"> </w:t>
      </w:r>
      <w:r>
        <w:t>свойства.</w:t>
      </w:r>
      <w:r>
        <w:rPr>
          <w:spacing w:val="-5"/>
        </w:rPr>
        <w:t xml:space="preserve"> </w:t>
      </w:r>
      <w:r>
        <w:t>Производство</w:t>
      </w:r>
      <w:r>
        <w:rPr>
          <w:spacing w:val="-1"/>
        </w:rPr>
        <w:t xml:space="preserve"> </w:t>
      </w:r>
      <w:r>
        <w:t>бумаги,</w:t>
      </w:r>
      <w:r>
        <w:rPr>
          <w:spacing w:val="-2"/>
        </w:rPr>
        <w:t xml:space="preserve"> </w:t>
      </w:r>
      <w:r>
        <w:t>история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современные</w:t>
      </w:r>
      <w:r>
        <w:rPr>
          <w:spacing w:val="-2"/>
        </w:rPr>
        <w:t xml:space="preserve"> технологии.</w:t>
      </w:r>
    </w:p>
    <w:p w14:paraId="071974DB" w14:textId="77777777" w:rsidR="003E616C" w:rsidRDefault="00000000">
      <w:pPr>
        <w:pStyle w:val="a3"/>
        <w:spacing w:before="44" w:line="276" w:lineRule="auto"/>
        <w:ind w:right="158" w:firstLine="600"/>
        <w:jc w:val="both"/>
      </w:pPr>
      <w:r>
        <w:t xml:space="preserve">Использование древесины человеком (история и современность). Использование древесины и охрана природы. Общие сведения о древесине хвойных и лиственных пород. Пиломатериалы. Способы обработки древесины. Организация рабочего места при работе с </w:t>
      </w:r>
      <w:r>
        <w:rPr>
          <w:spacing w:val="-2"/>
        </w:rPr>
        <w:t>древесиной.</w:t>
      </w:r>
    </w:p>
    <w:p w14:paraId="76A49B78" w14:textId="77777777" w:rsidR="003E616C" w:rsidRDefault="00000000">
      <w:pPr>
        <w:pStyle w:val="a3"/>
        <w:spacing w:line="289" w:lineRule="exact"/>
        <w:ind w:left="645"/>
        <w:jc w:val="both"/>
      </w:pPr>
      <w:r>
        <w:t>Ручной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электрифицированный</w:t>
      </w:r>
      <w:r>
        <w:rPr>
          <w:spacing w:val="-3"/>
        </w:rPr>
        <w:t xml:space="preserve"> </w:t>
      </w:r>
      <w:r>
        <w:t>инструмент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обработки</w:t>
      </w:r>
      <w:r>
        <w:rPr>
          <w:spacing w:val="-5"/>
        </w:rPr>
        <w:t xml:space="preserve"> </w:t>
      </w:r>
      <w:r>
        <w:rPr>
          <w:spacing w:val="-2"/>
        </w:rPr>
        <w:t>древесины.</w:t>
      </w:r>
    </w:p>
    <w:p w14:paraId="23ED475A" w14:textId="77777777" w:rsidR="003E616C" w:rsidRDefault="00000000">
      <w:pPr>
        <w:pStyle w:val="a3"/>
        <w:spacing w:before="44" w:line="276" w:lineRule="auto"/>
        <w:ind w:right="159" w:firstLine="600"/>
        <w:jc w:val="both"/>
      </w:pPr>
      <w:r>
        <w:t xml:space="preserve">Операции (основные): разметка, пиление, сверление, зачистка, декорирование </w:t>
      </w:r>
      <w:r>
        <w:rPr>
          <w:spacing w:val="-2"/>
        </w:rPr>
        <w:t>древесины.</w:t>
      </w:r>
    </w:p>
    <w:p w14:paraId="60D70BCE" w14:textId="77777777" w:rsidR="003E616C" w:rsidRDefault="00000000">
      <w:pPr>
        <w:pStyle w:val="a3"/>
        <w:spacing w:line="288" w:lineRule="exact"/>
        <w:ind w:left="645"/>
        <w:jc w:val="both"/>
      </w:pPr>
      <w:r>
        <w:t>Народные</w:t>
      </w:r>
      <w:r>
        <w:rPr>
          <w:spacing w:val="-1"/>
        </w:rPr>
        <w:t xml:space="preserve"> </w:t>
      </w:r>
      <w:r>
        <w:t>промыслы</w:t>
      </w:r>
      <w:r>
        <w:rPr>
          <w:spacing w:val="-4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обработке</w:t>
      </w:r>
      <w:r>
        <w:rPr>
          <w:spacing w:val="-2"/>
        </w:rPr>
        <w:t xml:space="preserve"> древесины.</w:t>
      </w:r>
    </w:p>
    <w:p w14:paraId="34ECBBF2" w14:textId="77777777" w:rsidR="003E616C" w:rsidRDefault="00000000">
      <w:pPr>
        <w:pStyle w:val="a3"/>
        <w:spacing w:before="47" w:line="273" w:lineRule="auto"/>
        <w:ind w:left="645"/>
      </w:pPr>
      <w:r>
        <w:t>Мир</w:t>
      </w:r>
      <w:r>
        <w:rPr>
          <w:spacing w:val="-4"/>
        </w:rPr>
        <w:t xml:space="preserve"> </w:t>
      </w:r>
      <w:r>
        <w:t>профессий.</w:t>
      </w:r>
      <w:r>
        <w:rPr>
          <w:spacing w:val="-4"/>
        </w:rPr>
        <w:t xml:space="preserve"> </w:t>
      </w:r>
      <w:r>
        <w:t>Профессии,</w:t>
      </w:r>
      <w:r>
        <w:rPr>
          <w:spacing w:val="-7"/>
        </w:rPr>
        <w:t xml:space="preserve"> </w:t>
      </w:r>
      <w:r>
        <w:t>связанные</w:t>
      </w:r>
      <w:r>
        <w:rPr>
          <w:spacing w:val="-3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производством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обработкой</w:t>
      </w:r>
      <w:r>
        <w:rPr>
          <w:spacing w:val="-4"/>
        </w:rPr>
        <w:t xml:space="preserve"> </w:t>
      </w:r>
      <w:r>
        <w:t>древесины. Индивидуальный творческий (учебный) проект «Изделие из древесины».</w:t>
      </w:r>
    </w:p>
    <w:p w14:paraId="78F31225" w14:textId="77777777" w:rsidR="003E616C" w:rsidRDefault="00000000">
      <w:pPr>
        <w:pStyle w:val="a3"/>
        <w:spacing w:before="4"/>
        <w:ind w:left="645"/>
      </w:pPr>
      <w:r>
        <w:t>Технологии</w:t>
      </w:r>
      <w:r>
        <w:rPr>
          <w:spacing w:val="-3"/>
        </w:rPr>
        <w:t xml:space="preserve"> </w:t>
      </w:r>
      <w:r>
        <w:t>обработки</w:t>
      </w:r>
      <w:r>
        <w:rPr>
          <w:spacing w:val="-4"/>
        </w:rPr>
        <w:t xml:space="preserve"> </w:t>
      </w:r>
      <w:r>
        <w:t>пищевых</w:t>
      </w:r>
      <w:r>
        <w:rPr>
          <w:spacing w:val="-3"/>
        </w:rPr>
        <w:t xml:space="preserve"> </w:t>
      </w:r>
      <w:r>
        <w:rPr>
          <w:spacing w:val="-2"/>
        </w:rPr>
        <w:t>продуктов.</w:t>
      </w:r>
    </w:p>
    <w:p w14:paraId="200C107A" w14:textId="77777777" w:rsidR="003E616C" w:rsidRDefault="00000000">
      <w:pPr>
        <w:pStyle w:val="a3"/>
        <w:spacing w:before="44" w:line="276" w:lineRule="auto"/>
        <w:ind w:left="645" w:right="1229"/>
      </w:pPr>
      <w:r>
        <w:t>Общие сведения о питании и технологиях приготовления пищи. Рациональное,</w:t>
      </w:r>
      <w:r>
        <w:rPr>
          <w:spacing w:val="-8"/>
        </w:rPr>
        <w:t xml:space="preserve"> </w:t>
      </w:r>
      <w:r>
        <w:t>здоровое</w:t>
      </w:r>
      <w:r>
        <w:rPr>
          <w:spacing w:val="-4"/>
        </w:rPr>
        <w:t xml:space="preserve"> </w:t>
      </w:r>
      <w:r>
        <w:t>питание,</w:t>
      </w:r>
      <w:r>
        <w:rPr>
          <w:spacing w:val="-8"/>
        </w:rPr>
        <w:t xml:space="preserve"> </w:t>
      </w:r>
      <w:r>
        <w:t>режим</w:t>
      </w:r>
      <w:r>
        <w:rPr>
          <w:spacing w:val="-4"/>
        </w:rPr>
        <w:t xml:space="preserve"> </w:t>
      </w:r>
      <w:r>
        <w:t>питания,</w:t>
      </w:r>
      <w:r>
        <w:rPr>
          <w:spacing w:val="-5"/>
        </w:rPr>
        <w:t xml:space="preserve"> </w:t>
      </w:r>
      <w:r>
        <w:t>пищевая</w:t>
      </w:r>
      <w:r>
        <w:rPr>
          <w:spacing w:val="-7"/>
        </w:rPr>
        <w:t xml:space="preserve"> </w:t>
      </w:r>
      <w:r>
        <w:t>пирамида.</w:t>
      </w:r>
    </w:p>
    <w:p w14:paraId="09E0D5B1" w14:textId="77777777" w:rsidR="003E616C" w:rsidRDefault="003E616C">
      <w:pPr>
        <w:pStyle w:val="a3"/>
        <w:spacing w:line="276" w:lineRule="auto"/>
        <w:sectPr w:rsidR="003E616C">
          <w:pgSz w:w="11910" w:h="16390"/>
          <w:pgMar w:top="780" w:right="566" w:bottom="280" w:left="850" w:header="720" w:footer="720" w:gutter="0"/>
          <w:cols w:space="720"/>
        </w:sectPr>
      </w:pPr>
    </w:p>
    <w:p w14:paraId="117291B7" w14:textId="77777777" w:rsidR="003E616C" w:rsidRDefault="00000000">
      <w:pPr>
        <w:pStyle w:val="a3"/>
        <w:spacing w:before="89" w:line="276" w:lineRule="auto"/>
        <w:ind w:right="158" w:firstLine="600"/>
        <w:jc w:val="both"/>
      </w:pPr>
      <w:r>
        <w:lastRenderedPageBreak/>
        <w:t xml:space="preserve">Значение выбора продуктов для здоровья человека. Пищевая ценность разных продуктов питания. Пищевая ценность яиц, круп, овощей. Технологии обработки овощей, </w:t>
      </w:r>
      <w:r>
        <w:rPr>
          <w:spacing w:val="-2"/>
        </w:rPr>
        <w:t>круп.</w:t>
      </w:r>
    </w:p>
    <w:p w14:paraId="734CC59C" w14:textId="77777777" w:rsidR="003E616C" w:rsidRDefault="00000000">
      <w:pPr>
        <w:pStyle w:val="a3"/>
        <w:spacing w:before="1" w:line="273" w:lineRule="auto"/>
        <w:ind w:firstLine="600"/>
      </w:pPr>
      <w:r>
        <w:t>Технология</w:t>
      </w:r>
      <w:r>
        <w:rPr>
          <w:spacing w:val="80"/>
        </w:rPr>
        <w:t xml:space="preserve"> </w:t>
      </w:r>
      <w:r>
        <w:t>приготовления</w:t>
      </w:r>
      <w:r>
        <w:rPr>
          <w:spacing w:val="80"/>
        </w:rPr>
        <w:t xml:space="preserve"> </w:t>
      </w:r>
      <w:r>
        <w:t>блюд</w:t>
      </w:r>
      <w:r>
        <w:rPr>
          <w:spacing w:val="80"/>
        </w:rPr>
        <w:t xml:space="preserve"> </w:t>
      </w:r>
      <w:r>
        <w:t>из</w:t>
      </w:r>
      <w:r>
        <w:rPr>
          <w:spacing w:val="80"/>
        </w:rPr>
        <w:t xml:space="preserve"> </w:t>
      </w:r>
      <w:r>
        <w:t>яиц,</w:t>
      </w:r>
      <w:r>
        <w:rPr>
          <w:spacing w:val="80"/>
        </w:rPr>
        <w:t xml:space="preserve"> </w:t>
      </w:r>
      <w:r>
        <w:t>круп,</w:t>
      </w:r>
      <w:r>
        <w:rPr>
          <w:spacing w:val="80"/>
        </w:rPr>
        <w:t xml:space="preserve"> </w:t>
      </w:r>
      <w:r>
        <w:t>овощей.</w:t>
      </w:r>
      <w:r>
        <w:rPr>
          <w:spacing w:val="80"/>
        </w:rPr>
        <w:t xml:space="preserve"> </w:t>
      </w:r>
      <w:r>
        <w:t>Определение</w:t>
      </w:r>
      <w:r>
        <w:rPr>
          <w:spacing w:val="80"/>
        </w:rPr>
        <w:t xml:space="preserve"> </w:t>
      </w:r>
      <w:r>
        <w:t>качества продуктов, правила хранения продуктов.</w:t>
      </w:r>
    </w:p>
    <w:p w14:paraId="6345F159" w14:textId="77777777" w:rsidR="003E616C" w:rsidRDefault="00000000">
      <w:pPr>
        <w:pStyle w:val="a3"/>
        <w:tabs>
          <w:tab w:val="left" w:pos="1986"/>
          <w:tab w:val="left" w:pos="2980"/>
          <w:tab w:val="left" w:pos="4842"/>
          <w:tab w:val="left" w:pos="6496"/>
          <w:tab w:val="left" w:pos="7669"/>
          <w:tab w:val="left" w:pos="8819"/>
        </w:tabs>
        <w:spacing w:before="4" w:line="276" w:lineRule="auto"/>
        <w:ind w:right="158" w:firstLine="600"/>
      </w:pPr>
      <w:r>
        <w:rPr>
          <w:spacing w:val="-2"/>
        </w:rPr>
        <w:t>Интерьер</w:t>
      </w:r>
      <w:r>
        <w:tab/>
      </w:r>
      <w:r>
        <w:rPr>
          <w:spacing w:val="-2"/>
        </w:rPr>
        <w:t>кухни,</w:t>
      </w:r>
      <w:r>
        <w:tab/>
      </w:r>
      <w:r>
        <w:rPr>
          <w:spacing w:val="-2"/>
        </w:rPr>
        <w:t>рациональное</w:t>
      </w:r>
      <w:r>
        <w:tab/>
      </w:r>
      <w:r>
        <w:rPr>
          <w:spacing w:val="-2"/>
        </w:rPr>
        <w:t>размещение</w:t>
      </w:r>
      <w:r>
        <w:tab/>
      </w:r>
      <w:r>
        <w:rPr>
          <w:spacing w:val="-2"/>
        </w:rPr>
        <w:t>мебели.</w:t>
      </w:r>
      <w:r>
        <w:tab/>
      </w:r>
      <w:r>
        <w:rPr>
          <w:spacing w:val="-2"/>
        </w:rPr>
        <w:t>Посуда,</w:t>
      </w:r>
      <w:r>
        <w:tab/>
      </w:r>
      <w:r>
        <w:rPr>
          <w:spacing w:val="-2"/>
        </w:rPr>
        <w:t xml:space="preserve">инструменты, </w:t>
      </w:r>
      <w:r>
        <w:t>приспособления для обработки пищевых продуктов, приготовления блюд.</w:t>
      </w:r>
    </w:p>
    <w:p w14:paraId="0D48D0F5" w14:textId="77777777" w:rsidR="003E616C" w:rsidRDefault="00000000">
      <w:pPr>
        <w:pStyle w:val="a3"/>
        <w:spacing w:before="1" w:line="276" w:lineRule="auto"/>
        <w:ind w:firstLine="600"/>
      </w:pPr>
      <w:r>
        <w:t>Правила</w:t>
      </w:r>
      <w:r>
        <w:rPr>
          <w:spacing w:val="80"/>
        </w:rPr>
        <w:t xml:space="preserve"> </w:t>
      </w:r>
      <w:r>
        <w:t>этикета</w:t>
      </w:r>
      <w:r>
        <w:rPr>
          <w:spacing w:val="80"/>
        </w:rPr>
        <w:t xml:space="preserve"> </w:t>
      </w:r>
      <w:r>
        <w:t>за</w:t>
      </w:r>
      <w:r>
        <w:rPr>
          <w:spacing w:val="80"/>
        </w:rPr>
        <w:t xml:space="preserve"> </w:t>
      </w:r>
      <w:r>
        <w:t>столом.</w:t>
      </w:r>
      <w:r>
        <w:rPr>
          <w:spacing w:val="80"/>
        </w:rPr>
        <w:t xml:space="preserve"> </w:t>
      </w:r>
      <w:r>
        <w:t>Условия</w:t>
      </w:r>
      <w:r>
        <w:rPr>
          <w:spacing w:val="80"/>
        </w:rPr>
        <w:t xml:space="preserve"> </w:t>
      </w:r>
      <w:r>
        <w:t>хранения</w:t>
      </w:r>
      <w:r>
        <w:rPr>
          <w:spacing w:val="80"/>
        </w:rPr>
        <w:t xml:space="preserve"> </w:t>
      </w:r>
      <w:r>
        <w:t>продуктов</w:t>
      </w:r>
      <w:r>
        <w:rPr>
          <w:spacing w:val="80"/>
        </w:rPr>
        <w:t xml:space="preserve"> </w:t>
      </w:r>
      <w:r>
        <w:t>питания.</w:t>
      </w:r>
      <w:r>
        <w:rPr>
          <w:spacing w:val="80"/>
        </w:rPr>
        <w:t xml:space="preserve"> </w:t>
      </w:r>
      <w:r>
        <w:t>Утилизация бытовых и пищевых отходов.</w:t>
      </w:r>
    </w:p>
    <w:p w14:paraId="3D84F084" w14:textId="77777777" w:rsidR="003E616C" w:rsidRDefault="00000000">
      <w:pPr>
        <w:pStyle w:val="a3"/>
        <w:spacing w:line="276" w:lineRule="auto"/>
        <w:ind w:firstLine="600"/>
      </w:pPr>
      <w:r>
        <w:t>Мир</w:t>
      </w:r>
      <w:r>
        <w:rPr>
          <w:spacing w:val="80"/>
        </w:rPr>
        <w:t xml:space="preserve"> </w:t>
      </w:r>
      <w:r>
        <w:t>профессий.</w:t>
      </w:r>
      <w:r>
        <w:rPr>
          <w:spacing w:val="80"/>
        </w:rPr>
        <w:t xml:space="preserve"> </w:t>
      </w:r>
      <w:r>
        <w:t>Профессии,</w:t>
      </w:r>
      <w:r>
        <w:rPr>
          <w:spacing w:val="80"/>
        </w:rPr>
        <w:t xml:space="preserve"> </w:t>
      </w:r>
      <w:r>
        <w:t>связанные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производством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обработкой</w:t>
      </w:r>
      <w:r>
        <w:rPr>
          <w:spacing w:val="80"/>
        </w:rPr>
        <w:t xml:space="preserve"> </w:t>
      </w:r>
      <w:r>
        <w:t xml:space="preserve">пищевых </w:t>
      </w:r>
      <w:r>
        <w:rPr>
          <w:spacing w:val="-2"/>
        </w:rPr>
        <w:t>продуктов.</w:t>
      </w:r>
    </w:p>
    <w:p w14:paraId="300BC38F" w14:textId="77777777" w:rsidR="003E616C" w:rsidRDefault="00000000">
      <w:pPr>
        <w:pStyle w:val="a3"/>
        <w:spacing w:line="276" w:lineRule="auto"/>
        <w:ind w:left="645" w:right="2709"/>
      </w:pPr>
      <w:r>
        <w:t>Групповой</w:t>
      </w:r>
      <w:r>
        <w:rPr>
          <w:spacing w:val="-4"/>
        </w:rPr>
        <w:t xml:space="preserve"> </w:t>
      </w:r>
      <w:r>
        <w:t>проект</w:t>
      </w:r>
      <w:r>
        <w:rPr>
          <w:spacing w:val="-4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теме</w:t>
      </w:r>
      <w:r>
        <w:rPr>
          <w:spacing w:val="-8"/>
        </w:rPr>
        <w:t xml:space="preserve"> </w:t>
      </w:r>
      <w:r>
        <w:t>«Питание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здоровье</w:t>
      </w:r>
      <w:r>
        <w:rPr>
          <w:spacing w:val="-4"/>
        </w:rPr>
        <w:t xml:space="preserve"> </w:t>
      </w:r>
      <w:r>
        <w:t>человека». Технологии обработки текстильных материалов.</w:t>
      </w:r>
    </w:p>
    <w:p w14:paraId="4E5A02FD" w14:textId="77777777" w:rsidR="003E616C" w:rsidRDefault="00000000">
      <w:pPr>
        <w:pStyle w:val="a3"/>
        <w:spacing w:line="276" w:lineRule="auto"/>
        <w:ind w:firstLine="600"/>
      </w:pPr>
      <w:r>
        <w:t>Основы</w:t>
      </w:r>
      <w:r>
        <w:rPr>
          <w:spacing w:val="40"/>
        </w:rPr>
        <w:t xml:space="preserve"> </w:t>
      </w:r>
      <w:r>
        <w:t>материаловедения.</w:t>
      </w:r>
      <w:r>
        <w:rPr>
          <w:spacing w:val="38"/>
        </w:rPr>
        <w:t xml:space="preserve"> </w:t>
      </w:r>
      <w:r>
        <w:t>Текстильные</w:t>
      </w:r>
      <w:r>
        <w:rPr>
          <w:spacing w:val="35"/>
        </w:rPr>
        <w:t xml:space="preserve"> </w:t>
      </w:r>
      <w:r>
        <w:t>материалы</w:t>
      </w:r>
      <w:r>
        <w:rPr>
          <w:spacing w:val="38"/>
        </w:rPr>
        <w:t xml:space="preserve"> </w:t>
      </w:r>
      <w:r>
        <w:t>(нитки,</w:t>
      </w:r>
      <w:r>
        <w:rPr>
          <w:spacing w:val="38"/>
        </w:rPr>
        <w:t xml:space="preserve"> </w:t>
      </w:r>
      <w:r>
        <w:t>ткань),</w:t>
      </w:r>
      <w:r>
        <w:rPr>
          <w:spacing w:val="35"/>
        </w:rPr>
        <w:t xml:space="preserve"> </w:t>
      </w:r>
      <w:r>
        <w:t>производство</w:t>
      </w:r>
      <w:r>
        <w:rPr>
          <w:spacing w:val="40"/>
        </w:rPr>
        <w:t xml:space="preserve"> </w:t>
      </w:r>
      <w:r>
        <w:t>и использование человеком. История, культура.</w:t>
      </w:r>
    </w:p>
    <w:p w14:paraId="6E318D08" w14:textId="77777777" w:rsidR="003E616C" w:rsidRDefault="00000000">
      <w:pPr>
        <w:pStyle w:val="a3"/>
        <w:ind w:left="645"/>
      </w:pPr>
      <w:r>
        <w:t>Современные</w:t>
      </w:r>
      <w:r>
        <w:rPr>
          <w:spacing w:val="-6"/>
        </w:rPr>
        <w:t xml:space="preserve"> </w:t>
      </w:r>
      <w:r>
        <w:t>технологии</w:t>
      </w:r>
      <w:r>
        <w:rPr>
          <w:spacing w:val="-4"/>
        </w:rPr>
        <w:t xml:space="preserve"> </w:t>
      </w:r>
      <w:r>
        <w:t>производства</w:t>
      </w:r>
      <w:r>
        <w:rPr>
          <w:spacing w:val="-4"/>
        </w:rPr>
        <w:t xml:space="preserve"> </w:t>
      </w:r>
      <w:r>
        <w:t>тканей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разными</w:t>
      </w:r>
      <w:r>
        <w:rPr>
          <w:spacing w:val="-4"/>
        </w:rPr>
        <w:t xml:space="preserve"> </w:t>
      </w:r>
      <w:r>
        <w:rPr>
          <w:spacing w:val="-2"/>
        </w:rPr>
        <w:t>свойствами.</w:t>
      </w:r>
    </w:p>
    <w:p w14:paraId="7DFC6609" w14:textId="77777777" w:rsidR="003E616C" w:rsidRDefault="00000000">
      <w:pPr>
        <w:pStyle w:val="a3"/>
        <w:tabs>
          <w:tab w:val="left" w:pos="2257"/>
          <w:tab w:val="left" w:pos="3755"/>
          <w:tab w:val="left" w:pos="5473"/>
          <w:tab w:val="left" w:pos="7101"/>
          <w:tab w:val="left" w:pos="7672"/>
          <w:tab w:val="left" w:pos="9424"/>
        </w:tabs>
        <w:spacing w:before="43" w:line="276" w:lineRule="auto"/>
        <w:ind w:right="160" w:firstLine="600"/>
      </w:pPr>
      <w:r>
        <w:rPr>
          <w:spacing w:val="-2"/>
        </w:rPr>
        <w:t>Технологии</w:t>
      </w:r>
      <w:r>
        <w:tab/>
      </w:r>
      <w:r>
        <w:rPr>
          <w:spacing w:val="-2"/>
        </w:rPr>
        <w:t>получения</w:t>
      </w:r>
      <w:r>
        <w:tab/>
      </w:r>
      <w:r>
        <w:rPr>
          <w:spacing w:val="-2"/>
        </w:rPr>
        <w:t>текстильных</w:t>
      </w:r>
      <w:r>
        <w:tab/>
      </w:r>
      <w:r>
        <w:rPr>
          <w:spacing w:val="-2"/>
        </w:rPr>
        <w:t>материалов</w:t>
      </w:r>
      <w:r>
        <w:tab/>
      </w:r>
      <w:r>
        <w:rPr>
          <w:spacing w:val="-6"/>
        </w:rPr>
        <w:t>из</w:t>
      </w:r>
      <w:r>
        <w:tab/>
      </w:r>
      <w:r>
        <w:rPr>
          <w:spacing w:val="-2"/>
        </w:rPr>
        <w:t>натуральных</w:t>
      </w:r>
      <w:r>
        <w:tab/>
      </w:r>
      <w:r>
        <w:rPr>
          <w:spacing w:val="-2"/>
        </w:rPr>
        <w:t xml:space="preserve">волокон </w:t>
      </w:r>
      <w:r>
        <w:t>растительного, животного происхождения, из химических волокон. Свойства тканей.</w:t>
      </w:r>
    </w:p>
    <w:p w14:paraId="56E36A78" w14:textId="77777777" w:rsidR="003E616C" w:rsidRDefault="00000000">
      <w:pPr>
        <w:pStyle w:val="a3"/>
        <w:spacing w:before="1"/>
        <w:ind w:left="645"/>
      </w:pPr>
      <w:r>
        <w:t>Основы</w:t>
      </w:r>
      <w:r>
        <w:rPr>
          <w:spacing w:val="-4"/>
        </w:rPr>
        <w:t xml:space="preserve"> </w:t>
      </w:r>
      <w:r>
        <w:t>технологии</w:t>
      </w:r>
      <w:r>
        <w:rPr>
          <w:spacing w:val="-6"/>
        </w:rPr>
        <w:t xml:space="preserve"> </w:t>
      </w:r>
      <w:r>
        <w:t>изготовления</w:t>
      </w:r>
      <w:r>
        <w:rPr>
          <w:spacing w:val="-2"/>
        </w:rPr>
        <w:t xml:space="preserve"> </w:t>
      </w:r>
      <w:r>
        <w:t>изделий</w:t>
      </w:r>
      <w:r>
        <w:rPr>
          <w:spacing w:val="-3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текстильных</w:t>
      </w:r>
      <w:r>
        <w:rPr>
          <w:spacing w:val="-4"/>
        </w:rPr>
        <w:t xml:space="preserve"> </w:t>
      </w:r>
      <w:r>
        <w:rPr>
          <w:spacing w:val="-2"/>
        </w:rPr>
        <w:t>материалов.</w:t>
      </w:r>
    </w:p>
    <w:p w14:paraId="6D785987" w14:textId="77777777" w:rsidR="003E616C" w:rsidRDefault="00000000">
      <w:pPr>
        <w:pStyle w:val="a3"/>
        <w:spacing w:before="42" w:line="276" w:lineRule="auto"/>
        <w:ind w:firstLine="600"/>
      </w:pPr>
      <w:r>
        <w:t>Последовательность</w:t>
      </w:r>
      <w:r>
        <w:rPr>
          <w:spacing w:val="40"/>
        </w:rPr>
        <w:t xml:space="preserve"> </w:t>
      </w:r>
      <w:r>
        <w:t>изготовления</w:t>
      </w:r>
      <w:r>
        <w:rPr>
          <w:spacing w:val="40"/>
        </w:rPr>
        <w:t xml:space="preserve"> </w:t>
      </w:r>
      <w:r>
        <w:t>швейного</w:t>
      </w:r>
      <w:r>
        <w:rPr>
          <w:spacing w:val="40"/>
        </w:rPr>
        <w:t xml:space="preserve"> </w:t>
      </w:r>
      <w:r>
        <w:t>изделия.</w:t>
      </w:r>
      <w:r>
        <w:rPr>
          <w:spacing w:val="40"/>
        </w:rPr>
        <w:t xml:space="preserve"> </w:t>
      </w:r>
      <w:r>
        <w:t>Контроль</w:t>
      </w:r>
      <w:r>
        <w:rPr>
          <w:spacing w:val="40"/>
        </w:rPr>
        <w:t xml:space="preserve"> </w:t>
      </w:r>
      <w:r>
        <w:t>качества</w:t>
      </w:r>
      <w:r>
        <w:rPr>
          <w:spacing w:val="40"/>
        </w:rPr>
        <w:t xml:space="preserve"> </w:t>
      </w:r>
      <w:r>
        <w:t xml:space="preserve">готового </w:t>
      </w:r>
      <w:r>
        <w:rPr>
          <w:spacing w:val="-2"/>
        </w:rPr>
        <w:t>изделия.</w:t>
      </w:r>
    </w:p>
    <w:p w14:paraId="3D0F8B60" w14:textId="77777777" w:rsidR="003E616C" w:rsidRDefault="00000000">
      <w:pPr>
        <w:pStyle w:val="a3"/>
        <w:spacing w:before="1" w:line="276" w:lineRule="auto"/>
        <w:ind w:left="645" w:right="873"/>
      </w:pPr>
      <w:r>
        <w:t>Устройство</w:t>
      </w:r>
      <w:r>
        <w:rPr>
          <w:spacing w:val="-5"/>
        </w:rPr>
        <w:t xml:space="preserve"> </w:t>
      </w:r>
      <w:r>
        <w:t>швейной</w:t>
      </w:r>
      <w:r>
        <w:rPr>
          <w:spacing w:val="-5"/>
        </w:rPr>
        <w:t xml:space="preserve"> </w:t>
      </w:r>
      <w:r>
        <w:t>машины:</w:t>
      </w:r>
      <w:r>
        <w:rPr>
          <w:spacing w:val="-8"/>
        </w:rPr>
        <w:t xml:space="preserve"> </w:t>
      </w:r>
      <w:r>
        <w:t>виды</w:t>
      </w:r>
      <w:r>
        <w:rPr>
          <w:spacing w:val="-5"/>
        </w:rPr>
        <w:t xml:space="preserve"> </w:t>
      </w:r>
      <w:r>
        <w:t>приводов</w:t>
      </w:r>
      <w:r>
        <w:rPr>
          <w:spacing w:val="-4"/>
        </w:rPr>
        <w:t xml:space="preserve"> </w:t>
      </w:r>
      <w:r>
        <w:t>швейной</w:t>
      </w:r>
      <w:r>
        <w:rPr>
          <w:spacing w:val="-4"/>
        </w:rPr>
        <w:t xml:space="preserve"> </w:t>
      </w:r>
      <w:r>
        <w:t>машины,</w:t>
      </w:r>
      <w:r>
        <w:rPr>
          <w:spacing w:val="-5"/>
        </w:rPr>
        <w:t xml:space="preserve"> </w:t>
      </w:r>
      <w:r>
        <w:t>регуляторы. Виды стежков, швов. Виды ручных и машинных швов (стачные, краевые).</w:t>
      </w:r>
    </w:p>
    <w:p w14:paraId="1862BB1E" w14:textId="77777777" w:rsidR="003E616C" w:rsidRDefault="00000000">
      <w:pPr>
        <w:pStyle w:val="a3"/>
        <w:ind w:left="645"/>
      </w:pPr>
      <w:r>
        <w:t>Мир</w:t>
      </w:r>
      <w:r>
        <w:rPr>
          <w:spacing w:val="-5"/>
        </w:rPr>
        <w:t xml:space="preserve"> </w:t>
      </w:r>
      <w:r>
        <w:t>профессий.</w:t>
      </w:r>
      <w:r>
        <w:rPr>
          <w:spacing w:val="-3"/>
        </w:rPr>
        <w:t xml:space="preserve"> </w:t>
      </w:r>
      <w:r>
        <w:t>Профессии,</w:t>
      </w:r>
      <w:r>
        <w:rPr>
          <w:spacing w:val="-5"/>
        </w:rPr>
        <w:t xml:space="preserve"> </w:t>
      </w:r>
      <w:r>
        <w:t>связанные</w:t>
      </w:r>
      <w:r>
        <w:rPr>
          <w:spacing w:val="-2"/>
        </w:rPr>
        <w:t xml:space="preserve"> </w:t>
      </w:r>
      <w:r>
        <w:t>со</w:t>
      </w:r>
      <w:r>
        <w:rPr>
          <w:spacing w:val="-6"/>
        </w:rPr>
        <w:t xml:space="preserve"> </w:t>
      </w:r>
      <w:r>
        <w:t>швейным</w:t>
      </w:r>
      <w:r>
        <w:rPr>
          <w:spacing w:val="-1"/>
        </w:rPr>
        <w:t xml:space="preserve"> </w:t>
      </w:r>
      <w:r>
        <w:rPr>
          <w:spacing w:val="-2"/>
        </w:rPr>
        <w:t>производством.</w:t>
      </w:r>
    </w:p>
    <w:p w14:paraId="1EB12E30" w14:textId="77777777" w:rsidR="003E616C" w:rsidRDefault="00000000">
      <w:pPr>
        <w:pStyle w:val="a3"/>
        <w:tabs>
          <w:tab w:val="left" w:pos="2865"/>
          <w:tab w:val="left" w:pos="4449"/>
          <w:tab w:val="left" w:pos="5901"/>
          <w:tab w:val="left" w:pos="6983"/>
          <w:tab w:val="left" w:pos="8370"/>
          <w:tab w:val="left" w:pos="8939"/>
        </w:tabs>
        <w:spacing w:before="44" w:line="273" w:lineRule="auto"/>
        <w:ind w:right="160" w:firstLine="600"/>
      </w:pPr>
      <w:r>
        <w:rPr>
          <w:spacing w:val="-2"/>
        </w:rPr>
        <w:t>Индивидуальный</w:t>
      </w:r>
      <w:r>
        <w:tab/>
      </w:r>
      <w:r>
        <w:rPr>
          <w:spacing w:val="-2"/>
        </w:rPr>
        <w:t>творческий</w:t>
      </w:r>
      <w:r>
        <w:tab/>
      </w:r>
      <w:r>
        <w:rPr>
          <w:spacing w:val="-2"/>
        </w:rPr>
        <w:t>(учебный)</w:t>
      </w:r>
      <w:r>
        <w:tab/>
      </w:r>
      <w:r>
        <w:rPr>
          <w:spacing w:val="-2"/>
        </w:rPr>
        <w:t>проект</w:t>
      </w:r>
      <w:r>
        <w:tab/>
      </w:r>
      <w:r>
        <w:rPr>
          <w:spacing w:val="-2"/>
        </w:rPr>
        <w:t>«Изделие</w:t>
      </w:r>
      <w:r>
        <w:tab/>
      </w:r>
      <w:r>
        <w:rPr>
          <w:spacing w:val="-6"/>
        </w:rPr>
        <w:t>из</w:t>
      </w:r>
      <w:r>
        <w:tab/>
      </w:r>
      <w:r>
        <w:rPr>
          <w:spacing w:val="-2"/>
        </w:rPr>
        <w:t>текстильных материалов».</w:t>
      </w:r>
    </w:p>
    <w:p w14:paraId="0E45BB6F" w14:textId="77777777" w:rsidR="003E616C" w:rsidRDefault="00000000">
      <w:pPr>
        <w:pStyle w:val="a3"/>
        <w:spacing w:before="5" w:line="276" w:lineRule="auto"/>
        <w:ind w:firstLine="600"/>
      </w:pPr>
      <w:r>
        <w:t>Чертёж выкроек проектного швейного изделия (например, мешок для</w:t>
      </w:r>
      <w:r>
        <w:rPr>
          <w:spacing w:val="-2"/>
        </w:rPr>
        <w:t xml:space="preserve"> </w:t>
      </w:r>
      <w:r>
        <w:t>сменной обуви, прихватка, лоскутное шитьё).</w:t>
      </w:r>
    </w:p>
    <w:p w14:paraId="24345C8E" w14:textId="77777777" w:rsidR="003E616C" w:rsidRDefault="00000000">
      <w:pPr>
        <w:pStyle w:val="a3"/>
        <w:spacing w:before="1" w:line="276" w:lineRule="auto"/>
        <w:ind w:firstLine="600"/>
      </w:pPr>
      <w:r>
        <w:t>Выполнение</w:t>
      </w:r>
      <w:r>
        <w:rPr>
          <w:spacing w:val="80"/>
        </w:rPr>
        <w:t xml:space="preserve"> </w:t>
      </w:r>
      <w:r>
        <w:t>технологических</w:t>
      </w:r>
      <w:r>
        <w:rPr>
          <w:spacing w:val="80"/>
        </w:rPr>
        <w:t xml:space="preserve"> </w:t>
      </w:r>
      <w:r>
        <w:t>операций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пошиву</w:t>
      </w:r>
      <w:r>
        <w:rPr>
          <w:spacing w:val="80"/>
        </w:rPr>
        <w:t xml:space="preserve"> </w:t>
      </w:r>
      <w:r>
        <w:t>проектного</w:t>
      </w:r>
      <w:r>
        <w:rPr>
          <w:spacing w:val="80"/>
        </w:rPr>
        <w:t xml:space="preserve"> </w:t>
      </w:r>
      <w:r>
        <w:t>изделия,</w:t>
      </w:r>
      <w:r>
        <w:rPr>
          <w:spacing w:val="80"/>
        </w:rPr>
        <w:t xml:space="preserve"> </w:t>
      </w:r>
      <w:r>
        <w:t xml:space="preserve">отделке </w:t>
      </w:r>
      <w:r>
        <w:rPr>
          <w:spacing w:val="-2"/>
        </w:rPr>
        <w:t>изделия.</w:t>
      </w:r>
    </w:p>
    <w:p w14:paraId="07CF7527" w14:textId="77777777" w:rsidR="003E616C" w:rsidRDefault="00000000">
      <w:pPr>
        <w:pStyle w:val="a3"/>
        <w:spacing w:line="288" w:lineRule="exact"/>
        <w:ind w:left="645"/>
      </w:pPr>
      <w:r>
        <w:t>Оценка</w:t>
      </w:r>
      <w:r>
        <w:rPr>
          <w:spacing w:val="-9"/>
        </w:rPr>
        <w:t xml:space="preserve"> </w:t>
      </w:r>
      <w:r>
        <w:t>качества</w:t>
      </w:r>
      <w:r>
        <w:rPr>
          <w:spacing w:val="-1"/>
        </w:rPr>
        <w:t xml:space="preserve"> </w:t>
      </w:r>
      <w:r>
        <w:t>изготовления</w:t>
      </w:r>
      <w:r>
        <w:rPr>
          <w:spacing w:val="-5"/>
        </w:rPr>
        <w:t xml:space="preserve"> </w:t>
      </w:r>
      <w:r>
        <w:t>проектного</w:t>
      </w:r>
      <w:r>
        <w:rPr>
          <w:spacing w:val="-6"/>
        </w:rPr>
        <w:t xml:space="preserve"> </w:t>
      </w:r>
      <w:r>
        <w:t>швейного</w:t>
      </w:r>
      <w:r>
        <w:rPr>
          <w:spacing w:val="-3"/>
        </w:rPr>
        <w:t xml:space="preserve"> </w:t>
      </w:r>
      <w:r>
        <w:rPr>
          <w:spacing w:val="-2"/>
        </w:rPr>
        <w:t>изделия.</w:t>
      </w:r>
    </w:p>
    <w:p w14:paraId="3CCE0A2C" w14:textId="77777777" w:rsidR="003E616C" w:rsidRDefault="00000000">
      <w:pPr>
        <w:pStyle w:val="1"/>
        <w:spacing w:before="43"/>
      </w:pPr>
      <w:r>
        <w:t xml:space="preserve">6 </w:t>
      </w:r>
      <w:r>
        <w:rPr>
          <w:spacing w:val="-2"/>
        </w:rPr>
        <w:t>класс</w:t>
      </w:r>
    </w:p>
    <w:p w14:paraId="47690BE2" w14:textId="77777777" w:rsidR="003E616C" w:rsidRDefault="00000000">
      <w:pPr>
        <w:pStyle w:val="a3"/>
        <w:spacing w:before="44"/>
        <w:ind w:left="645"/>
        <w:jc w:val="both"/>
      </w:pPr>
      <w:r>
        <w:t>Технологии</w:t>
      </w:r>
      <w:r>
        <w:rPr>
          <w:spacing w:val="-7"/>
        </w:rPr>
        <w:t xml:space="preserve"> </w:t>
      </w:r>
      <w:r>
        <w:t>обработки</w:t>
      </w:r>
      <w:r>
        <w:rPr>
          <w:spacing w:val="-5"/>
        </w:rPr>
        <w:t xml:space="preserve"> </w:t>
      </w:r>
      <w:r>
        <w:t>конструкционных</w:t>
      </w:r>
      <w:r>
        <w:rPr>
          <w:spacing w:val="-4"/>
        </w:rPr>
        <w:t xml:space="preserve"> </w:t>
      </w:r>
      <w:r>
        <w:rPr>
          <w:spacing w:val="-2"/>
        </w:rPr>
        <w:t>материалов.</w:t>
      </w:r>
    </w:p>
    <w:p w14:paraId="23F9A509" w14:textId="77777777" w:rsidR="003E616C" w:rsidRDefault="00000000">
      <w:pPr>
        <w:pStyle w:val="a3"/>
        <w:spacing w:before="44" w:line="276" w:lineRule="auto"/>
        <w:ind w:right="158" w:firstLine="600"/>
        <w:jc w:val="both"/>
      </w:pPr>
      <w:r>
        <w:t>Получение и использование металлов человеком. Рациональное использование, сбор и переработка вторичного сырья. Общие сведения о видах металлов и сплавах. Тонколистовой металл и проволока.</w:t>
      </w:r>
    </w:p>
    <w:p w14:paraId="3B3D0C22" w14:textId="77777777" w:rsidR="003E616C" w:rsidRDefault="00000000">
      <w:pPr>
        <w:pStyle w:val="a3"/>
        <w:spacing w:line="276" w:lineRule="auto"/>
        <w:ind w:left="645" w:right="4802"/>
        <w:jc w:val="both"/>
      </w:pPr>
      <w:r>
        <w:t>Народные промыслы по обработке металла. Способы</w:t>
      </w:r>
      <w:r>
        <w:rPr>
          <w:spacing w:val="-4"/>
        </w:rPr>
        <w:t xml:space="preserve"> </w:t>
      </w:r>
      <w:r>
        <w:t>обработки</w:t>
      </w:r>
      <w:r>
        <w:rPr>
          <w:spacing w:val="-4"/>
        </w:rPr>
        <w:t xml:space="preserve"> </w:t>
      </w:r>
      <w:r>
        <w:t>тонколистового</w:t>
      </w:r>
      <w:r>
        <w:rPr>
          <w:spacing w:val="-6"/>
        </w:rPr>
        <w:t xml:space="preserve"> </w:t>
      </w:r>
      <w:r>
        <w:rPr>
          <w:spacing w:val="-2"/>
        </w:rPr>
        <w:t>металла.</w:t>
      </w:r>
    </w:p>
    <w:p w14:paraId="3007413B" w14:textId="77777777" w:rsidR="003E616C" w:rsidRDefault="00000000">
      <w:pPr>
        <w:pStyle w:val="a3"/>
        <w:spacing w:line="276" w:lineRule="auto"/>
        <w:ind w:right="158" w:firstLine="600"/>
        <w:jc w:val="both"/>
      </w:pPr>
      <w:r>
        <w:t xml:space="preserve">Слесарный верстак. Инструменты для разметки, правки, резания тонколистового </w:t>
      </w:r>
      <w:r>
        <w:rPr>
          <w:spacing w:val="-2"/>
        </w:rPr>
        <w:t>металла.</w:t>
      </w:r>
    </w:p>
    <w:p w14:paraId="215E35D9" w14:textId="77777777" w:rsidR="003E616C" w:rsidRDefault="00000000">
      <w:pPr>
        <w:pStyle w:val="a3"/>
        <w:spacing w:line="276" w:lineRule="auto"/>
        <w:ind w:left="645" w:right="681"/>
        <w:jc w:val="both"/>
      </w:pPr>
      <w:r>
        <w:t>Операции</w:t>
      </w:r>
      <w:r>
        <w:rPr>
          <w:spacing w:val="-4"/>
        </w:rPr>
        <w:t xml:space="preserve"> </w:t>
      </w:r>
      <w:r>
        <w:t>(основные):</w:t>
      </w:r>
      <w:r>
        <w:rPr>
          <w:spacing w:val="-5"/>
        </w:rPr>
        <w:t xml:space="preserve"> </w:t>
      </w:r>
      <w:r>
        <w:t>правка,</w:t>
      </w:r>
      <w:r>
        <w:rPr>
          <w:spacing w:val="-4"/>
        </w:rPr>
        <w:t xml:space="preserve"> </w:t>
      </w:r>
      <w:r>
        <w:t>разметка,</w:t>
      </w:r>
      <w:r>
        <w:rPr>
          <w:spacing w:val="-7"/>
        </w:rPr>
        <w:t xml:space="preserve"> </w:t>
      </w:r>
      <w:r>
        <w:t>резание,</w:t>
      </w:r>
      <w:r>
        <w:rPr>
          <w:spacing w:val="-7"/>
        </w:rPr>
        <w:t xml:space="preserve"> </w:t>
      </w:r>
      <w:r>
        <w:t>гибка</w:t>
      </w:r>
      <w:r>
        <w:rPr>
          <w:spacing w:val="-5"/>
        </w:rPr>
        <w:t xml:space="preserve"> </w:t>
      </w:r>
      <w:r>
        <w:t>тонколистового</w:t>
      </w:r>
      <w:r>
        <w:rPr>
          <w:spacing w:val="-4"/>
        </w:rPr>
        <w:t xml:space="preserve"> </w:t>
      </w:r>
      <w:r>
        <w:t>металла. Мир профессий. Профессии, связанные с производством и обработкой металлов. Индивидуальный творческий (учебный) проект «Изделие из металла».</w:t>
      </w:r>
    </w:p>
    <w:p w14:paraId="36448F43" w14:textId="77777777" w:rsidR="003E616C" w:rsidRDefault="00000000">
      <w:pPr>
        <w:pStyle w:val="a3"/>
        <w:ind w:left="645"/>
        <w:jc w:val="both"/>
      </w:pPr>
      <w:r>
        <w:t>Выполнение</w:t>
      </w:r>
      <w:r>
        <w:rPr>
          <w:spacing w:val="-5"/>
        </w:rPr>
        <w:t xml:space="preserve"> </w:t>
      </w:r>
      <w:r>
        <w:t>проектного</w:t>
      </w:r>
      <w:r>
        <w:rPr>
          <w:spacing w:val="-3"/>
        </w:rPr>
        <w:t xml:space="preserve"> </w:t>
      </w:r>
      <w:r>
        <w:t>изделия</w:t>
      </w:r>
      <w:r>
        <w:rPr>
          <w:spacing w:val="-5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технологической</w:t>
      </w:r>
      <w:r>
        <w:rPr>
          <w:spacing w:val="-3"/>
        </w:rPr>
        <w:t xml:space="preserve"> </w:t>
      </w:r>
      <w:r>
        <w:rPr>
          <w:spacing w:val="-2"/>
        </w:rPr>
        <w:t>карте.</w:t>
      </w:r>
    </w:p>
    <w:p w14:paraId="7F38D77A" w14:textId="77777777" w:rsidR="003E616C" w:rsidRDefault="003E616C">
      <w:pPr>
        <w:pStyle w:val="a3"/>
        <w:jc w:val="both"/>
        <w:sectPr w:rsidR="003E616C">
          <w:pgSz w:w="11910" w:h="16390"/>
          <w:pgMar w:top="780" w:right="566" w:bottom="280" w:left="850" w:header="720" w:footer="720" w:gutter="0"/>
          <w:cols w:space="720"/>
        </w:sectPr>
      </w:pPr>
    </w:p>
    <w:p w14:paraId="42AF50DE" w14:textId="77777777" w:rsidR="003E616C" w:rsidRDefault="00000000">
      <w:pPr>
        <w:pStyle w:val="a3"/>
        <w:spacing w:before="89" w:line="276" w:lineRule="auto"/>
        <w:ind w:left="645" w:right="1229"/>
      </w:pPr>
      <w:r>
        <w:lastRenderedPageBreak/>
        <w:t>Потребительские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технические</w:t>
      </w:r>
      <w:r>
        <w:rPr>
          <w:spacing w:val="-5"/>
        </w:rPr>
        <w:t xml:space="preserve"> </w:t>
      </w:r>
      <w:r>
        <w:t>требования</w:t>
      </w:r>
      <w:r>
        <w:rPr>
          <w:spacing w:val="-3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качеству</w:t>
      </w:r>
      <w:r>
        <w:rPr>
          <w:spacing w:val="-6"/>
        </w:rPr>
        <w:t xml:space="preserve"> </w:t>
      </w:r>
      <w:r>
        <w:t>готового</w:t>
      </w:r>
      <w:r>
        <w:rPr>
          <w:spacing w:val="-4"/>
        </w:rPr>
        <w:t xml:space="preserve"> </w:t>
      </w:r>
      <w:r>
        <w:t>изделия. Оценка качества проектного изделия из тонколистового металла.</w:t>
      </w:r>
    </w:p>
    <w:p w14:paraId="5ABE1DB4" w14:textId="77777777" w:rsidR="003E616C" w:rsidRDefault="00000000">
      <w:pPr>
        <w:pStyle w:val="a3"/>
        <w:spacing w:before="1"/>
        <w:ind w:left="645"/>
      </w:pPr>
      <w:r>
        <w:t>Технологии</w:t>
      </w:r>
      <w:r>
        <w:rPr>
          <w:spacing w:val="-3"/>
        </w:rPr>
        <w:t xml:space="preserve"> </w:t>
      </w:r>
      <w:r>
        <w:t>обработки</w:t>
      </w:r>
      <w:r>
        <w:rPr>
          <w:spacing w:val="-4"/>
        </w:rPr>
        <w:t xml:space="preserve"> </w:t>
      </w:r>
      <w:r>
        <w:t>пищевых</w:t>
      </w:r>
      <w:r>
        <w:rPr>
          <w:spacing w:val="-3"/>
        </w:rPr>
        <w:t xml:space="preserve"> </w:t>
      </w:r>
      <w:r>
        <w:rPr>
          <w:spacing w:val="-2"/>
        </w:rPr>
        <w:t>продуктов.</w:t>
      </w:r>
    </w:p>
    <w:p w14:paraId="4A86600D" w14:textId="77777777" w:rsidR="003E616C" w:rsidRDefault="00000000">
      <w:pPr>
        <w:pStyle w:val="a3"/>
        <w:spacing w:before="44" w:line="273" w:lineRule="auto"/>
        <w:ind w:firstLine="600"/>
      </w:pPr>
      <w:r>
        <w:t>Молоко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молочные</w:t>
      </w:r>
      <w:r>
        <w:rPr>
          <w:spacing w:val="40"/>
        </w:rPr>
        <w:t xml:space="preserve"> </w:t>
      </w:r>
      <w:r>
        <w:t>продукты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питании.</w:t>
      </w:r>
      <w:r>
        <w:rPr>
          <w:spacing w:val="40"/>
        </w:rPr>
        <w:t xml:space="preserve"> </w:t>
      </w:r>
      <w:r>
        <w:t>Пищевая</w:t>
      </w:r>
      <w:r>
        <w:rPr>
          <w:spacing w:val="40"/>
        </w:rPr>
        <w:t xml:space="preserve"> </w:t>
      </w:r>
      <w:r>
        <w:t>ценность</w:t>
      </w:r>
      <w:r>
        <w:rPr>
          <w:spacing w:val="40"/>
        </w:rPr>
        <w:t xml:space="preserve"> </w:t>
      </w:r>
      <w:r>
        <w:t>молока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молочных</w:t>
      </w:r>
      <w:r>
        <w:rPr>
          <w:spacing w:val="40"/>
        </w:rPr>
        <w:t xml:space="preserve"> </w:t>
      </w:r>
      <w:r>
        <w:t>продуктов. Технологии приготовления блюд из молока и молочных продуктов.</w:t>
      </w:r>
    </w:p>
    <w:p w14:paraId="201FAE83" w14:textId="77777777" w:rsidR="003E616C" w:rsidRDefault="00000000">
      <w:pPr>
        <w:pStyle w:val="a3"/>
        <w:spacing w:before="4"/>
        <w:ind w:left="645"/>
      </w:pPr>
      <w:r>
        <w:t>Определение</w:t>
      </w:r>
      <w:r>
        <w:rPr>
          <w:spacing w:val="-7"/>
        </w:rPr>
        <w:t xml:space="preserve"> </w:t>
      </w:r>
      <w:r>
        <w:t>качества</w:t>
      </w:r>
      <w:r>
        <w:rPr>
          <w:spacing w:val="-2"/>
        </w:rPr>
        <w:t xml:space="preserve"> </w:t>
      </w:r>
      <w:r>
        <w:t>молочных</w:t>
      </w:r>
      <w:r>
        <w:rPr>
          <w:spacing w:val="-4"/>
        </w:rPr>
        <w:t xml:space="preserve"> </w:t>
      </w:r>
      <w:r>
        <w:t>продуктов,</w:t>
      </w:r>
      <w:r>
        <w:rPr>
          <w:spacing w:val="-3"/>
        </w:rPr>
        <w:t xml:space="preserve"> </w:t>
      </w:r>
      <w:r>
        <w:t>правила</w:t>
      </w:r>
      <w:r>
        <w:rPr>
          <w:spacing w:val="-5"/>
        </w:rPr>
        <w:t xml:space="preserve"> </w:t>
      </w:r>
      <w:r>
        <w:t>хранения</w:t>
      </w:r>
      <w:r>
        <w:rPr>
          <w:spacing w:val="-2"/>
        </w:rPr>
        <w:t xml:space="preserve"> продуктов.</w:t>
      </w:r>
    </w:p>
    <w:p w14:paraId="7A769E9E" w14:textId="77777777" w:rsidR="003E616C" w:rsidRDefault="00000000">
      <w:pPr>
        <w:pStyle w:val="a3"/>
        <w:spacing w:before="44" w:line="276" w:lineRule="auto"/>
        <w:ind w:firstLine="600"/>
      </w:pPr>
      <w:r>
        <w:t>Виды</w:t>
      </w:r>
      <w:r>
        <w:rPr>
          <w:spacing w:val="40"/>
        </w:rPr>
        <w:t xml:space="preserve"> </w:t>
      </w:r>
      <w:r>
        <w:t>теста.</w:t>
      </w:r>
      <w:r>
        <w:rPr>
          <w:spacing w:val="40"/>
        </w:rPr>
        <w:t xml:space="preserve"> </w:t>
      </w:r>
      <w:r>
        <w:t>Технологии</w:t>
      </w:r>
      <w:r>
        <w:rPr>
          <w:spacing w:val="40"/>
        </w:rPr>
        <w:t xml:space="preserve"> </w:t>
      </w:r>
      <w:r>
        <w:t>приготовления</w:t>
      </w:r>
      <w:r>
        <w:rPr>
          <w:spacing w:val="40"/>
        </w:rPr>
        <w:t xml:space="preserve"> </w:t>
      </w:r>
      <w:r>
        <w:t>разных</w:t>
      </w:r>
      <w:r>
        <w:rPr>
          <w:spacing w:val="40"/>
        </w:rPr>
        <w:t xml:space="preserve"> </w:t>
      </w:r>
      <w:r>
        <w:t>видов</w:t>
      </w:r>
      <w:r>
        <w:rPr>
          <w:spacing w:val="40"/>
        </w:rPr>
        <w:t xml:space="preserve"> </w:t>
      </w:r>
      <w:r>
        <w:t>теста</w:t>
      </w:r>
      <w:r>
        <w:rPr>
          <w:spacing w:val="40"/>
        </w:rPr>
        <w:t xml:space="preserve"> </w:t>
      </w:r>
      <w:r>
        <w:t>(тесто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вареников, песочное тесто, бисквитное тесто, дрожжевое тесто).</w:t>
      </w:r>
    </w:p>
    <w:p w14:paraId="33B01B18" w14:textId="77777777" w:rsidR="003E616C" w:rsidRDefault="00000000">
      <w:pPr>
        <w:pStyle w:val="a3"/>
        <w:spacing w:before="1" w:line="276" w:lineRule="auto"/>
        <w:ind w:left="645" w:right="1229"/>
      </w:pPr>
      <w:r>
        <w:t>Мир профессий. Профессии, связанные с пищевым производством. Групповой</w:t>
      </w:r>
      <w:r>
        <w:rPr>
          <w:spacing w:val="-5"/>
        </w:rPr>
        <w:t xml:space="preserve"> </w:t>
      </w:r>
      <w:r>
        <w:t>проект</w:t>
      </w:r>
      <w:r>
        <w:rPr>
          <w:spacing w:val="-4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теме</w:t>
      </w:r>
      <w:r>
        <w:rPr>
          <w:spacing w:val="-8"/>
        </w:rPr>
        <w:t xml:space="preserve"> </w:t>
      </w:r>
      <w:r>
        <w:t>«Технологии</w:t>
      </w:r>
      <w:r>
        <w:rPr>
          <w:spacing w:val="-5"/>
        </w:rPr>
        <w:t xml:space="preserve"> </w:t>
      </w:r>
      <w:r>
        <w:t>обработки</w:t>
      </w:r>
      <w:r>
        <w:rPr>
          <w:spacing w:val="-5"/>
        </w:rPr>
        <w:t xml:space="preserve"> </w:t>
      </w:r>
      <w:r>
        <w:t>пищевых</w:t>
      </w:r>
      <w:r>
        <w:rPr>
          <w:spacing w:val="-3"/>
        </w:rPr>
        <w:t xml:space="preserve"> </w:t>
      </w:r>
      <w:r>
        <w:t>продуктов». Технологии обработки текстильных материалов.</w:t>
      </w:r>
    </w:p>
    <w:p w14:paraId="060C3FC3" w14:textId="77777777" w:rsidR="003E616C" w:rsidRDefault="00000000">
      <w:pPr>
        <w:pStyle w:val="a3"/>
        <w:spacing w:line="276" w:lineRule="auto"/>
        <w:ind w:left="645" w:right="1728"/>
      </w:pPr>
      <w:r>
        <w:t>Современные текстильные материалы, получение и свойства.</w:t>
      </w:r>
      <w:r>
        <w:rPr>
          <w:spacing w:val="40"/>
        </w:rPr>
        <w:t xml:space="preserve"> </w:t>
      </w:r>
      <w:r>
        <w:t>Сравнение</w:t>
      </w:r>
      <w:r>
        <w:rPr>
          <w:spacing w:val="-3"/>
        </w:rPr>
        <w:t xml:space="preserve"> </w:t>
      </w:r>
      <w:r>
        <w:t>свойств</w:t>
      </w:r>
      <w:r>
        <w:rPr>
          <w:spacing w:val="-5"/>
        </w:rPr>
        <w:t xml:space="preserve"> </w:t>
      </w:r>
      <w:r>
        <w:t>тканей,</w:t>
      </w:r>
      <w:r>
        <w:rPr>
          <w:spacing w:val="-7"/>
        </w:rPr>
        <w:t xml:space="preserve"> </w:t>
      </w:r>
      <w:r>
        <w:t>выбор</w:t>
      </w:r>
      <w:r>
        <w:rPr>
          <w:spacing w:val="-4"/>
        </w:rPr>
        <w:t xml:space="preserve"> </w:t>
      </w:r>
      <w:r>
        <w:t>ткани</w:t>
      </w:r>
      <w:r>
        <w:rPr>
          <w:spacing w:val="-4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учётом</w:t>
      </w:r>
      <w:r>
        <w:rPr>
          <w:spacing w:val="-6"/>
        </w:rPr>
        <w:t xml:space="preserve"> </w:t>
      </w:r>
      <w:r>
        <w:t>эксплуатации</w:t>
      </w:r>
      <w:r>
        <w:rPr>
          <w:spacing w:val="-4"/>
        </w:rPr>
        <w:t xml:space="preserve"> </w:t>
      </w:r>
      <w:r>
        <w:t>изделия. Одежда, виды одежды. Мода и стиль.</w:t>
      </w:r>
    </w:p>
    <w:p w14:paraId="1EF6DFBA" w14:textId="77777777" w:rsidR="003E616C" w:rsidRDefault="00000000">
      <w:pPr>
        <w:pStyle w:val="a3"/>
        <w:spacing w:line="289" w:lineRule="exact"/>
        <w:ind w:left="645"/>
      </w:pPr>
      <w:r>
        <w:t>Мир</w:t>
      </w:r>
      <w:r>
        <w:rPr>
          <w:spacing w:val="-5"/>
        </w:rPr>
        <w:t xml:space="preserve"> </w:t>
      </w:r>
      <w:r>
        <w:t>профессий.</w:t>
      </w:r>
      <w:r>
        <w:rPr>
          <w:spacing w:val="-3"/>
        </w:rPr>
        <w:t xml:space="preserve"> </w:t>
      </w:r>
      <w:r>
        <w:t>Профессии,</w:t>
      </w:r>
      <w:r>
        <w:rPr>
          <w:spacing w:val="-6"/>
        </w:rPr>
        <w:t xml:space="preserve"> </w:t>
      </w:r>
      <w:r>
        <w:t>связанные</w:t>
      </w:r>
      <w:r>
        <w:rPr>
          <w:spacing w:val="-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производством</w:t>
      </w:r>
      <w:r>
        <w:rPr>
          <w:spacing w:val="-4"/>
        </w:rPr>
        <w:t xml:space="preserve"> </w:t>
      </w:r>
      <w:r>
        <w:rPr>
          <w:spacing w:val="-2"/>
        </w:rPr>
        <w:t>одежды.</w:t>
      </w:r>
    </w:p>
    <w:p w14:paraId="7FF1ABC6" w14:textId="77777777" w:rsidR="003E616C" w:rsidRDefault="00000000">
      <w:pPr>
        <w:pStyle w:val="a3"/>
        <w:tabs>
          <w:tab w:val="left" w:pos="2865"/>
          <w:tab w:val="left" w:pos="4449"/>
          <w:tab w:val="left" w:pos="5901"/>
          <w:tab w:val="left" w:pos="6983"/>
          <w:tab w:val="left" w:pos="8370"/>
          <w:tab w:val="left" w:pos="8939"/>
        </w:tabs>
        <w:spacing w:before="43" w:line="276" w:lineRule="auto"/>
        <w:ind w:right="160" w:firstLine="600"/>
      </w:pPr>
      <w:r>
        <w:rPr>
          <w:spacing w:val="-2"/>
        </w:rPr>
        <w:t>Индивидуальный</w:t>
      </w:r>
      <w:r>
        <w:tab/>
      </w:r>
      <w:r>
        <w:rPr>
          <w:spacing w:val="-2"/>
        </w:rPr>
        <w:t>творческий</w:t>
      </w:r>
      <w:r>
        <w:tab/>
      </w:r>
      <w:r>
        <w:rPr>
          <w:spacing w:val="-2"/>
        </w:rPr>
        <w:t>(учебный)</w:t>
      </w:r>
      <w:r>
        <w:tab/>
      </w:r>
      <w:r>
        <w:rPr>
          <w:spacing w:val="-2"/>
        </w:rPr>
        <w:t>проект</w:t>
      </w:r>
      <w:r>
        <w:tab/>
      </w:r>
      <w:r>
        <w:rPr>
          <w:spacing w:val="-2"/>
        </w:rPr>
        <w:t>«Изделие</w:t>
      </w:r>
      <w:r>
        <w:tab/>
      </w:r>
      <w:r>
        <w:rPr>
          <w:spacing w:val="-6"/>
        </w:rPr>
        <w:t>из</w:t>
      </w:r>
      <w:r>
        <w:tab/>
      </w:r>
      <w:r>
        <w:rPr>
          <w:spacing w:val="-2"/>
        </w:rPr>
        <w:t>текстильных материалов».</w:t>
      </w:r>
    </w:p>
    <w:p w14:paraId="7557B686" w14:textId="77777777" w:rsidR="003E616C" w:rsidRDefault="00000000">
      <w:pPr>
        <w:pStyle w:val="a3"/>
        <w:spacing w:before="1" w:line="276" w:lineRule="auto"/>
        <w:ind w:firstLine="600"/>
      </w:pPr>
      <w:r>
        <w:t>Чертёж</w:t>
      </w:r>
      <w:r>
        <w:rPr>
          <w:spacing w:val="-5"/>
        </w:rPr>
        <w:t xml:space="preserve"> </w:t>
      </w:r>
      <w:r>
        <w:t>выкроек</w:t>
      </w:r>
      <w:r>
        <w:rPr>
          <w:spacing w:val="-5"/>
        </w:rPr>
        <w:t xml:space="preserve"> </w:t>
      </w:r>
      <w:r>
        <w:t>проектного</w:t>
      </w:r>
      <w:r>
        <w:rPr>
          <w:spacing w:val="-3"/>
        </w:rPr>
        <w:t xml:space="preserve"> </w:t>
      </w:r>
      <w:r>
        <w:t>швейного</w:t>
      </w:r>
      <w:r>
        <w:rPr>
          <w:spacing w:val="-3"/>
        </w:rPr>
        <w:t xml:space="preserve"> </w:t>
      </w:r>
      <w:r>
        <w:t>изделия</w:t>
      </w:r>
      <w:r>
        <w:rPr>
          <w:spacing w:val="-4"/>
        </w:rPr>
        <w:t xml:space="preserve"> </w:t>
      </w:r>
      <w:r>
        <w:t>(например,</w:t>
      </w:r>
      <w:r>
        <w:rPr>
          <w:spacing w:val="-6"/>
        </w:rPr>
        <w:t xml:space="preserve"> </w:t>
      </w:r>
      <w:r>
        <w:t>укладка</w:t>
      </w:r>
      <w:r>
        <w:rPr>
          <w:spacing w:val="-6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инструментов, сумка, рюкзак; изделие в технике лоскутной пластики).</w:t>
      </w:r>
    </w:p>
    <w:p w14:paraId="41022C97" w14:textId="77777777" w:rsidR="003E616C" w:rsidRDefault="00000000">
      <w:pPr>
        <w:pStyle w:val="a3"/>
        <w:spacing w:line="276" w:lineRule="auto"/>
        <w:ind w:firstLine="600"/>
      </w:pPr>
      <w:r>
        <w:t>Выполнение</w:t>
      </w:r>
      <w:r>
        <w:rPr>
          <w:spacing w:val="40"/>
        </w:rPr>
        <w:t xml:space="preserve"> </w:t>
      </w:r>
      <w:r>
        <w:t>технологических</w:t>
      </w:r>
      <w:r>
        <w:rPr>
          <w:spacing w:val="40"/>
        </w:rPr>
        <w:t xml:space="preserve"> </w:t>
      </w:r>
      <w:r>
        <w:t>операций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раскрою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пошиву</w:t>
      </w:r>
      <w:r>
        <w:rPr>
          <w:spacing w:val="40"/>
        </w:rPr>
        <w:t xml:space="preserve"> </w:t>
      </w:r>
      <w:r>
        <w:t>проектного</w:t>
      </w:r>
      <w:r>
        <w:rPr>
          <w:spacing w:val="40"/>
        </w:rPr>
        <w:t xml:space="preserve"> </w:t>
      </w:r>
      <w:r>
        <w:t>изделия, отделке изделия.</w:t>
      </w:r>
    </w:p>
    <w:p w14:paraId="0B7564B7" w14:textId="77777777" w:rsidR="003E616C" w:rsidRDefault="00000000">
      <w:pPr>
        <w:pStyle w:val="a3"/>
        <w:ind w:left="645"/>
      </w:pPr>
      <w:r>
        <w:t>Оценка</w:t>
      </w:r>
      <w:r>
        <w:rPr>
          <w:spacing w:val="-9"/>
        </w:rPr>
        <w:t xml:space="preserve"> </w:t>
      </w:r>
      <w:r>
        <w:t>качества</w:t>
      </w:r>
      <w:r>
        <w:rPr>
          <w:spacing w:val="-1"/>
        </w:rPr>
        <w:t xml:space="preserve"> </w:t>
      </w:r>
      <w:r>
        <w:t>изготовления</w:t>
      </w:r>
      <w:r>
        <w:rPr>
          <w:spacing w:val="-5"/>
        </w:rPr>
        <w:t xml:space="preserve"> </w:t>
      </w:r>
      <w:r>
        <w:t>проектного</w:t>
      </w:r>
      <w:r>
        <w:rPr>
          <w:spacing w:val="-6"/>
        </w:rPr>
        <w:t xml:space="preserve"> </w:t>
      </w:r>
      <w:r>
        <w:t>швейного</w:t>
      </w:r>
      <w:r>
        <w:rPr>
          <w:spacing w:val="-3"/>
        </w:rPr>
        <w:t xml:space="preserve"> </w:t>
      </w:r>
      <w:r>
        <w:rPr>
          <w:spacing w:val="-2"/>
        </w:rPr>
        <w:t>изделия.</w:t>
      </w:r>
    </w:p>
    <w:p w14:paraId="31A57B60" w14:textId="77777777" w:rsidR="003E616C" w:rsidRDefault="00000000">
      <w:pPr>
        <w:pStyle w:val="1"/>
        <w:spacing w:before="43"/>
      </w:pPr>
      <w:r>
        <w:t xml:space="preserve">7 </w:t>
      </w:r>
      <w:r>
        <w:rPr>
          <w:spacing w:val="-2"/>
        </w:rPr>
        <w:t>класс</w:t>
      </w:r>
    </w:p>
    <w:p w14:paraId="347AE2E0" w14:textId="77777777" w:rsidR="003E616C" w:rsidRDefault="00000000">
      <w:pPr>
        <w:pStyle w:val="a3"/>
        <w:spacing w:before="44"/>
        <w:ind w:left="645"/>
        <w:jc w:val="both"/>
      </w:pPr>
      <w:r>
        <w:t>Технологии</w:t>
      </w:r>
      <w:r>
        <w:rPr>
          <w:spacing w:val="-7"/>
        </w:rPr>
        <w:t xml:space="preserve"> </w:t>
      </w:r>
      <w:r>
        <w:t>обработки</w:t>
      </w:r>
      <w:r>
        <w:rPr>
          <w:spacing w:val="-5"/>
        </w:rPr>
        <w:t xml:space="preserve"> </w:t>
      </w:r>
      <w:r>
        <w:t>конструкционных</w:t>
      </w:r>
      <w:r>
        <w:rPr>
          <w:spacing w:val="-4"/>
        </w:rPr>
        <w:t xml:space="preserve"> </w:t>
      </w:r>
      <w:r>
        <w:rPr>
          <w:spacing w:val="-2"/>
        </w:rPr>
        <w:t>материалов.</w:t>
      </w:r>
    </w:p>
    <w:p w14:paraId="695E6C69" w14:textId="77777777" w:rsidR="003E616C" w:rsidRDefault="00000000">
      <w:pPr>
        <w:pStyle w:val="a3"/>
        <w:spacing w:before="44" w:line="273" w:lineRule="auto"/>
        <w:ind w:right="160" w:firstLine="600"/>
        <w:jc w:val="both"/>
      </w:pPr>
      <w:r>
        <w:t>Обработка древесины. Технологии механической обработки конструкционных материалов. Технологии отделки изделий из древесины.</w:t>
      </w:r>
    </w:p>
    <w:p w14:paraId="6671EB75" w14:textId="77777777" w:rsidR="003E616C" w:rsidRDefault="00000000">
      <w:pPr>
        <w:pStyle w:val="a3"/>
        <w:spacing w:before="4" w:line="276" w:lineRule="auto"/>
        <w:ind w:right="86" w:firstLine="600"/>
        <w:jc w:val="both"/>
      </w:pPr>
      <w:r>
        <w:t>Обработка металлов. Технологии обработки металлов. Конструкционная сталь. Токарно-винторезный станок. Изделия из металлопроката. Резьба и</w:t>
      </w:r>
      <w:r>
        <w:rPr>
          <w:spacing w:val="-1"/>
        </w:rPr>
        <w:t xml:space="preserve"> </w:t>
      </w:r>
      <w:r>
        <w:t>резьбовые соединения. Нарезание резьбы. Соединение металлических деталей клеем. Отделка деталей.</w:t>
      </w:r>
    </w:p>
    <w:p w14:paraId="3B62D640" w14:textId="77777777" w:rsidR="003E616C" w:rsidRDefault="00000000">
      <w:pPr>
        <w:pStyle w:val="a3"/>
        <w:spacing w:before="1"/>
        <w:ind w:left="645"/>
        <w:jc w:val="both"/>
      </w:pPr>
      <w:r>
        <w:t>Пластмасса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другие</w:t>
      </w:r>
      <w:r>
        <w:rPr>
          <w:spacing w:val="-6"/>
        </w:rPr>
        <w:t xml:space="preserve"> </w:t>
      </w:r>
      <w:r>
        <w:t>современные</w:t>
      </w:r>
      <w:r>
        <w:rPr>
          <w:spacing w:val="-3"/>
        </w:rPr>
        <w:t xml:space="preserve"> </w:t>
      </w:r>
      <w:r>
        <w:t>материалы:</w:t>
      </w:r>
      <w:r>
        <w:rPr>
          <w:spacing w:val="-5"/>
        </w:rPr>
        <w:t xml:space="preserve"> </w:t>
      </w:r>
      <w:r>
        <w:t>свойства,</w:t>
      </w:r>
      <w:r>
        <w:rPr>
          <w:spacing w:val="-2"/>
        </w:rPr>
        <w:t xml:space="preserve"> </w:t>
      </w:r>
      <w:r>
        <w:t>получение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использование.</w:t>
      </w:r>
    </w:p>
    <w:p w14:paraId="59C21A8F" w14:textId="77777777" w:rsidR="003E616C" w:rsidRDefault="00000000">
      <w:pPr>
        <w:pStyle w:val="a3"/>
        <w:spacing w:before="42" w:line="276" w:lineRule="auto"/>
        <w:ind w:right="157" w:firstLine="600"/>
        <w:jc w:val="both"/>
      </w:pPr>
      <w:r>
        <w:t>Индивидуальный творческий (учебный) проект «Изделие из конструкционных и поделочных материалов».</w:t>
      </w:r>
    </w:p>
    <w:p w14:paraId="0681BA77" w14:textId="77777777" w:rsidR="003E616C" w:rsidRDefault="00000000">
      <w:pPr>
        <w:pStyle w:val="a3"/>
        <w:spacing w:before="1"/>
        <w:ind w:left="645"/>
        <w:jc w:val="both"/>
      </w:pPr>
      <w:r>
        <w:t>Технологии</w:t>
      </w:r>
      <w:r>
        <w:rPr>
          <w:spacing w:val="-3"/>
        </w:rPr>
        <w:t xml:space="preserve"> </w:t>
      </w:r>
      <w:r>
        <w:t>обработки</w:t>
      </w:r>
      <w:r>
        <w:rPr>
          <w:spacing w:val="-4"/>
        </w:rPr>
        <w:t xml:space="preserve"> </w:t>
      </w:r>
      <w:r>
        <w:t>пищевых</w:t>
      </w:r>
      <w:r>
        <w:rPr>
          <w:spacing w:val="-3"/>
        </w:rPr>
        <w:t xml:space="preserve"> </w:t>
      </w:r>
      <w:r>
        <w:rPr>
          <w:spacing w:val="-2"/>
        </w:rPr>
        <w:t>продуктов.</w:t>
      </w:r>
    </w:p>
    <w:p w14:paraId="39DB2AE4" w14:textId="77777777" w:rsidR="003E616C" w:rsidRDefault="00000000">
      <w:pPr>
        <w:pStyle w:val="a3"/>
        <w:spacing w:before="44" w:line="276" w:lineRule="auto"/>
        <w:ind w:right="160" w:firstLine="600"/>
        <w:jc w:val="both"/>
      </w:pPr>
      <w:r>
        <w:t>Рыба, морепродукты в питании человека. Пищевая ценность рыбы и морепродуктов. Виды промысловых рыб. Охлаждённая, мороженая рыба. Механическая обработка рыбы. Показатели свежести рыбы. Кулинарная разделка рыбы. Виды тепловой обработки рыбы. Требования к качеству рыбных блюд. Рыбные консервы.</w:t>
      </w:r>
    </w:p>
    <w:p w14:paraId="2809477E" w14:textId="77777777" w:rsidR="003E616C" w:rsidRDefault="00000000">
      <w:pPr>
        <w:pStyle w:val="a3"/>
        <w:spacing w:line="276" w:lineRule="auto"/>
        <w:ind w:right="157" w:firstLine="600"/>
        <w:jc w:val="both"/>
      </w:pPr>
      <w:r>
        <w:t>Мясо животных, мясо птицы в питании человека. Пищевая ценность мяса. Механическая обработка мяса животных (говядина, свинина, баранина), обработка мяса птицы. Показатели свежести мяса. Виды тепловой обработки мяса.</w:t>
      </w:r>
    </w:p>
    <w:p w14:paraId="07087E60" w14:textId="77777777" w:rsidR="003E616C" w:rsidRDefault="00000000">
      <w:pPr>
        <w:pStyle w:val="a3"/>
        <w:spacing w:line="289" w:lineRule="exact"/>
        <w:ind w:left="645"/>
        <w:jc w:val="both"/>
      </w:pPr>
      <w:r>
        <w:t>Блюда</w:t>
      </w:r>
      <w:r>
        <w:rPr>
          <w:spacing w:val="-4"/>
        </w:rPr>
        <w:t xml:space="preserve"> </w:t>
      </w:r>
      <w:r>
        <w:t>национальной</w:t>
      </w:r>
      <w:r>
        <w:rPr>
          <w:spacing w:val="-1"/>
        </w:rPr>
        <w:t xml:space="preserve"> </w:t>
      </w:r>
      <w:r>
        <w:t>кухни</w:t>
      </w:r>
      <w:r>
        <w:rPr>
          <w:spacing w:val="-4"/>
        </w:rPr>
        <w:t xml:space="preserve"> </w:t>
      </w:r>
      <w:r>
        <w:t>из мяса,</w:t>
      </w:r>
      <w:r>
        <w:rPr>
          <w:spacing w:val="-1"/>
        </w:rPr>
        <w:t xml:space="preserve"> </w:t>
      </w:r>
      <w:r>
        <w:rPr>
          <w:spacing w:val="-4"/>
        </w:rPr>
        <w:t>рыбы.</w:t>
      </w:r>
    </w:p>
    <w:p w14:paraId="6BE4D4EE" w14:textId="77777777" w:rsidR="003E616C" w:rsidRDefault="00000000">
      <w:pPr>
        <w:pStyle w:val="a3"/>
        <w:spacing w:before="43" w:line="276" w:lineRule="auto"/>
        <w:ind w:left="645" w:right="1691"/>
        <w:jc w:val="both"/>
      </w:pPr>
      <w:r>
        <w:t>Групповой</w:t>
      </w:r>
      <w:r>
        <w:rPr>
          <w:spacing w:val="-5"/>
        </w:rPr>
        <w:t xml:space="preserve"> </w:t>
      </w:r>
      <w:r>
        <w:t>проект</w:t>
      </w:r>
      <w:r>
        <w:rPr>
          <w:spacing w:val="-4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теме</w:t>
      </w:r>
      <w:r>
        <w:rPr>
          <w:spacing w:val="-8"/>
        </w:rPr>
        <w:t xml:space="preserve"> </w:t>
      </w:r>
      <w:r>
        <w:t>«Технологии</w:t>
      </w:r>
      <w:r>
        <w:rPr>
          <w:spacing w:val="-5"/>
        </w:rPr>
        <w:t xml:space="preserve"> </w:t>
      </w:r>
      <w:r>
        <w:t>обработки</w:t>
      </w:r>
      <w:r>
        <w:rPr>
          <w:spacing w:val="-5"/>
        </w:rPr>
        <w:t xml:space="preserve"> </w:t>
      </w:r>
      <w:r>
        <w:t>пищевых</w:t>
      </w:r>
      <w:r>
        <w:rPr>
          <w:spacing w:val="-3"/>
        </w:rPr>
        <w:t xml:space="preserve"> </w:t>
      </w:r>
      <w:r>
        <w:t>продуктов». Мир профессий. Профессии, связанные с общественным питанием.</w:t>
      </w:r>
    </w:p>
    <w:p w14:paraId="44C9A72C" w14:textId="77777777" w:rsidR="003E616C" w:rsidRDefault="00000000">
      <w:pPr>
        <w:pStyle w:val="a3"/>
        <w:spacing w:before="1"/>
        <w:ind w:left="645"/>
        <w:jc w:val="both"/>
      </w:pPr>
      <w:r>
        <w:t>Технологии</w:t>
      </w:r>
      <w:r>
        <w:rPr>
          <w:spacing w:val="-6"/>
        </w:rPr>
        <w:t xml:space="preserve"> </w:t>
      </w:r>
      <w:r>
        <w:t>обработки</w:t>
      </w:r>
      <w:r>
        <w:rPr>
          <w:spacing w:val="-4"/>
        </w:rPr>
        <w:t xml:space="preserve"> </w:t>
      </w:r>
      <w:r>
        <w:t>текстильных</w:t>
      </w:r>
      <w:r>
        <w:rPr>
          <w:spacing w:val="-4"/>
        </w:rPr>
        <w:t xml:space="preserve"> </w:t>
      </w:r>
      <w:r>
        <w:rPr>
          <w:spacing w:val="-2"/>
        </w:rPr>
        <w:t>материалов.</w:t>
      </w:r>
    </w:p>
    <w:p w14:paraId="071F0E71" w14:textId="77777777" w:rsidR="003E616C" w:rsidRDefault="003E616C">
      <w:pPr>
        <w:pStyle w:val="a3"/>
        <w:jc w:val="both"/>
        <w:sectPr w:rsidR="003E616C">
          <w:pgSz w:w="11910" w:h="16390"/>
          <w:pgMar w:top="780" w:right="566" w:bottom="280" w:left="850" w:header="720" w:footer="720" w:gutter="0"/>
          <w:cols w:space="720"/>
        </w:sectPr>
      </w:pPr>
    </w:p>
    <w:p w14:paraId="4D79B527" w14:textId="77777777" w:rsidR="003E616C" w:rsidRDefault="00000000">
      <w:pPr>
        <w:pStyle w:val="a3"/>
        <w:spacing w:before="89" w:line="276" w:lineRule="auto"/>
        <w:ind w:left="645" w:right="3127"/>
      </w:pPr>
      <w:r>
        <w:lastRenderedPageBreak/>
        <w:t>Конструирование</w:t>
      </w:r>
      <w:r>
        <w:rPr>
          <w:spacing w:val="-7"/>
        </w:rPr>
        <w:t xml:space="preserve"> </w:t>
      </w:r>
      <w:r>
        <w:t>одежды.</w:t>
      </w:r>
      <w:r>
        <w:rPr>
          <w:spacing w:val="-6"/>
        </w:rPr>
        <w:t xml:space="preserve"> </w:t>
      </w:r>
      <w:r>
        <w:t>Плечевая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поясная</w:t>
      </w:r>
      <w:r>
        <w:rPr>
          <w:spacing w:val="-8"/>
        </w:rPr>
        <w:t xml:space="preserve"> </w:t>
      </w:r>
      <w:r>
        <w:t>одежда. Чертёж выкроек швейного изделия.</w:t>
      </w:r>
    </w:p>
    <w:p w14:paraId="51278A89" w14:textId="77777777" w:rsidR="003E616C" w:rsidRDefault="00000000">
      <w:pPr>
        <w:pStyle w:val="a3"/>
        <w:spacing w:before="1"/>
        <w:ind w:left="645"/>
      </w:pPr>
      <w:r>
        <w:t>Моделирование</w:t>
      </w:r>
      <w:r>
        <w:rPr>
          <w:spacing w:val="-3"/>
        </w:rPr>
        <w:t xml:space="preserve"> </w:t>
      </w:r>
      <w:r>
        <w:t>поясной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плечевой</w:t>
      </w:r>
      <w:r>
        <w:rPr>
          <w:spacing w:val="-3"/>
        </w:rPr>
        <w:t xml:space="preserve"> </w:t>
      </w:r>
      <w:r>
        <w:rPr>
          <w:spacing w:val="-2"/>
        </w:rPr>
        <w:t>одежды.</w:t>
      </w:r>
    </w:p>
    <w:p w14:paraId="74FA7CCA" w14:textId="77777777" w:rsidR="003E616C" w:rsidRDefault="00000000">
      <w:pPr>
        <w:pStyle w:val="a3"/>
        <w:spacing w:before="44" w:line="273" w:lineRule="auto"/>
        <w:ind w:firstLine="600"/>
      </w:pPr>
      <w:r>
        <w:t>Выполнение</w:t>
      </w:r>
      <w:r>
        <w:rPr>
          <w:spacing w:val="80"/>
        </w:rPr>
        <w:t xml:space="preserve"> </w:t>
      </w:r>
      <w:r>
        <w:t>технологических</w:t>
      </w:r>
      <w:r>
        <w:rPr>
          <w:spacing w:val="80"/>
        </w:rPr>
        <w:t xml:space="preserve"> </w:t>
      </w:r>
      <w:r>
        <w:t>операций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раскрою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пошиву</w:t>
      </w:r>
      <w:r>
        <w:rPr>
          <w:spacing w:val="80"/>
        </w:rPr>
        <w:t xml:space="preserve"> </w:t>
      </w:r>
      <w:r>
        <w:t>изделия,</w:t>
      </w:r>
      <w:r>
        <w:rPr>
          <w:spacing w:val="80"/>
        </w:rPr>
        <w:t xml:space="preserve"> </w:t>
      </w:r>
      <w:r>
        <w:t>отделке изделия (по выбору обучающихся).</w:t>
      </w:r>
    </w:p>
    <w:p w14:paraId="4892351D" w14:textId="77777777" w:rsidR="003E616C" w:rsidRDefault="00000000">
      <w:pPr>
        <w:pStyle w:val="a3"/>
        <w:spacing w:before="4"/>
        <w:ind w:left="645"/>
      </w:pPr>
      <w:r>
        <w:t>Оценка</w:t>
      </w:r>
      <w:r>
        <w:rPr>
          <w:spacing w:val="-9"/>
        </w:rPr>
        <w:t xml:space="preserve"> </w:t>
      </w:r>
      <w:r>
        <w:t>качества</w:t>
      </w:r>
      <w:r>
        <w:rPr>
          <w:spacing w:val="-1"/>
        </w:rPr>
        <w:t xml:space="preserve"> </w:t>
      </w:r>
      <w:r>
        <w:t>изготовления</w:t>
      </w:r>
      <w:r>
        <w:rPr>
          <w:spacing w:val="-5"/>
        </w:rPr>
        <w:t xml:space="preserve"> </w:t>
      </w:r>
      <w:r>
        <w:t>швейного</w:t>
      </w:r>
      <w:r>
        <w:rPr>
          <w:spacing w:val="-3"/>
        </w:rPr>
        <w:t xml:space="preserve"> </w:t>
      </w:r>
      <w:r>
        <w:rPr>
          <w:spacing w:val="-2"/>
        </w:rPr>
        <w:t>изделия.</w:t>
      </w:r>
    </w:p>
    <w:p w14:paraId="2C0C6A62" w14:textId="77777777" w:rsidR="003E616C" w:rsidRDefault="00000000">
      <w:pPr>
        <w:pStyle w:val="a3"/>
        <w:spacing w:before="44"/>
        <w:ind w:left="645"/>
      </w:pPr>
      <w:r>
        <w:t>Мир</w:t>
      </w:r>
      <w:r>
        <w:rPr>
          <w:spacing w:val="-5"/>
        </w:rPr>
        <w:t xml:space="preserve"> </w:t>
      </w:r>
      <w:r>
        <w:t>профессий.</w:t>
      </w:r>
      <w:r>
        <w:rPr>
          <w:spacing w:val="-3"/>
        </w:rPr>
        <w:t xml:space="preserve"> </w:t>
      </w:r>
      <w:r>
        <w:t>Профессии,</w:t>
      </w:r>
      <w:r>
        <w:rPr>
          <w:spacing w:val="-6"/>
        </w:rPr>
        <w:t xml:space="preserve"> </w:t>
      </w:r>
      <w:r>
        <w:t>связанные</w:t>
      </w:r>
      <w:r>
        <w:rPr>
          <w:spacing w:val="-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производством</w:t>
      </w:r>
      <w:r>
        <w:rPr>
          <w:spacing w:val="-4"/>
        </w:rPr>
        <w:t xml:space="preserve"> </w:t>
      </w:r>
      <w:r>
        <w:rPr>
          <w:spacing w:val="-2"/>
        </w:rPr>
        <w:t>одежды.</w:t>
      </w:r>
    </w:p>
    <w:p w14:paraId="735A0B10" w14:textId="77777777" w:rsidR="003E616C" w:rsidRDefault="00000000">
      <w:pPr>
        <w:pStyle w:val="1"/>
        <w:spacing w:before="188" w:line="276" w:lineRule="auto"/>
        <w:ind w:right="6964"/>
      </w:pPr>
      <w:r>
        <w:t>Модуль</w:t>
      </w:r>
      <w:r>
        <w:rPr>
          <w:spacing w:val="-18"/>
        </w:rPr>
        <w:t xml:space="preserve"> </w:t>
      </w:r>
      <w:r>
        <w:t>«Робототехника» 5 класс</w:t>
      </w:r>
    </w:p>
    <w:p w14:paraId="6067605E" w14:textId="77777777" w:rsidR="003E616C" w:rsidRDefault="00000000">
      <w:pPr>
        <w:pStyle w:val="a3"/>
        <w:spacing w:before="1"/>
        <w:ind w:left="645"/>
      </w:pPr>
      <w:r>
        <w:t>Автоматизация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роботизация.</w:t>
      </w:r>
      <w:r>
        <w:rPr>
          <w:spacing w:val="-6"/>
        </w:rPr>
        <w:t xml:space="preserve"> </w:t>
      </w:r>
      <w:r>
        <w:t>Принципы</w:t>
      </w:r>
      <w:r>
        <w:rPr>
          <w:spacing w:val="-2"/>
        </w:rPr>
        <w:t xml:space="preserve"> </w:t>
      </w:r>
      <w:r>
        <w:t>работы</w:t>
      </w:r>
      <w:r>
        <w:rPr>
          <w:spacing w:val="-2"/>
        </w:rPr>
        <w:t xml:space="preserve"> робота.</w:t>
      </w:r>
    </w:p>
    <w:p w14:paraId="78E8E437" w14:textId="77777777" w:rsidR="003E616C" w:rsidRDefault="00000000">
      <w:pPr>
        <w:pStyle w:val="a3"/>
        <w:spacing w:before="44" w:line="273" w:lineRule="auto"/>
        <w:ind w:left="645"/>
      </w:pPr>
      <w:r>
        <w:t>Классификация</w:t>
      </w:r>
      <w:r>
        <w:rPr>
          <w:spacing w:val="-4"/>
        </w:rPr>
        <w:t xml:space="preserve"> </w:t>
      </w:r>
      <w:r>
        <w:t>современных</w:t>
      </w:r>
      <w:r>
        <w:rPr>
          <w:spacing w:val="-4"/>
        </w:rPr>
        <w:t xml:space="preserve"> </w:t>
      </w:r>
      <w:r>
        <w:t>роботов.</w:t>
      </w:r>
      <w:r>
        <w:rPr>
          <w:spacing w:val="-6"/>
        </w:rPr>
        <w:t xml:space="preserve"> </w:t>
      </w:r>
      <w:r>
        <w:t>Виды</w:t>
      </w:r>
      <w:r>
        <w:rPr>
          <w:spacing w:val="-6"/>
        </w:rPr>
        <w:t xml:space="preserve"> </w:t>
      </w:r>
      <w:r>
        <w:t>роботов,</w:t>
      </w:r>
      <w:r>
        <w:rPr>
          <w:spacing w:val="-6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функции</w:t>
      </w:r>
      <w:r>
        <w:rPr>
          <w:spacing w:val="-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назначение. Взаимосвязь конструкции робота и выполняемой им функции.</w:t>
      </w:r>
    </w:p>
    <w:p w14:paraId="19880BAB" w14:textId="77777777" w:rsidR="003E616C" w:rsidRDefault="00000000">
      <w:pPr>
        <w:pStyle w:val="a3"/>
        <w:spacing w:before="4"/>
        <w:ind w:left="645"/>
      </w:pPr>
      <w:r>
        <w:t>Робототехнический</w:t>
      </w:r>
      <w:r>
        <w:rPr>
          <w:spacing w:val="-4"/>
        </w:rPr>
        <w:t xml:space="preserve"> </w:t>
      </w:r>
      <w:r>
        <w:t>конструктор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комплектующие.</w:t>
      </w:r>
    </w:p>
    <w:p w14:paraId="13345200" w14:textId="77777777" w:rsidR="003E616C" w:rsidRDefault="00000000">
      <w:pPr>
        <w:pStyle w:val="a3"/>
        <w:spacing w:before="44" w:line="276" w:lineRule="auto"/>
        <w:ind w:left="645" w:right="1229"/>
      </w:pPr>
      <w:r>
        <w:t>Чтение</w:t>
      </w:r>
      <w:r>
        <w:rPr>
          <w:spacing w:val="-6"/>
        </w:rPr>
        <w:t xml:space="preserve"> </w:t>
      </w:r>
      <w:r>
        <w:t>схем.</w:t>
      </w:r>
      <w:r>
        <w:rPr>
          <w:spacing w:val="-8"/>
        </w:rPr>
        <w:t xml:space="preserve"> </w:t>
      </w:r>
      <w:r>
        <w:t>Сборка</w:t>
      </w:r>
      <w:r>
        <w:rPr>
          <w:spacing w:val="-3"/>
        </w:rPr>
        <w:t xml:space="preserve"> </w:t>
      </w:r>
      <w:r>
        <w:t>роботизированной</w:t>
      </w:r>
      <w:r>
        <w:rPr>
          <w:spacing w:val="-5"/>
        </w:rPr>
        <w:t xml:space="preserve"> </w:t>
      </w:r>
      <w:r>
        <w:t>конструкции</w:t>
      </w:r>
      <w:r>
        <w:rPr>
          <w:spacing w:val="-3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готовой</w:t>
      </w:r>
      <w:r>
        <w:rPr>
          <w:spacing w:val="-3"/>
        </w:rPr>
        <w:t xml:space="preserve"> </w:t>
      </w:r>
      <w:r>
        <w:t>схеме. Базовые принципы программирования.</w:t>
      </w:r>
    </w:p>
    <w:p w14:paraId="593A8A4A" w14:textId="77777777" w:rsidR="003E616C" w:rsidRDefault="00000000">
      <w:pPr>
        <w:pStyle w:val="a3"/>
        <w:spacing w:line="278" w:lineRule="auto"/>
        <w:ind w:left="645" w:right="873"/>
      </w:pPr>
      <w:r>
        <w:t>Визуальный</w:t>
      </w:r>
      <w:r>
        <w:rPr>
          <w:spacing w:val="-5"/>
        </w:rPr>
        <w:t xml:space="preserve"> </w:t>
      </w:r>
      <w:r>
        <w:t>язык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программирования</w:t>
      </w:r>
      <w:r>
        <w:rPr>
          <w:spacing w:val="-4"/>
        </w:rPr>
        <w:t xml:space="preserve"> </w:t>
      </w:r>
      <w:r>
        <w:t>простых</w:t>
      </w:r>
      <w:r>
        <w:rPr>
          <w:spacing w:val="-6"/>
        </w:rPr>
        <w:t xml:space="preserve"> </w:t>
      </w:r>
      <w:r>
        <w:t>робототехнических</w:t>
      </w:r>
      <w:r>
        <w:rPr>
          <w:spacing w:val="-6"/>
        </w:rPr>
        <w:t xml:space="preserve"> </w:t>
      </w:r>
      <w:r>
        <w:t>систем. Мир профессий. Профессии в области робототехники.</w:t>
      </w:r>
    </w:p>
    <w:p w14:paraId="35D80CE1" w14:textId="77777777" w:rsidR="003E616C" w:rsidRDefault="00000000">
      <w:pPr>
        <w:pStyle w:val="1"/>
        <w:spacing w:line="285" w:lineRule="exact"/>
      </w:pPr>
      <w:r>
        <w:t xml:space="preserve">6 </w:t>
      </w:r>
      <w:r>
        <w:rPr>
          <w:spacing w:val="-2"/>
        </w:rPr>
        <w:t>класс</w:t>
      </w:r>
    </w:p>
    <w:p w14:paraId="3C72DEF8" w14:textId="77777777" w:rsidR="003E616C" w:rsidRDefault="00000000">
      <w:pPr>
        <w:pStyle w:val="a3"/>
        <w:spacing w:before="42" w:line="276" w:lineRule="auto"/>
        <w:ind w:left="645"/>
      </w:pPr>
      <w:r>
        <w:t>Мобильная</w:t>
      </w:r>
      <w:r>
        <w:rPr>
          <w:spacing w:val="-8"/>
        </w:rPr>
        <w:t xml:space="preserve"> </w:t>
      </w:r>
      <w:r>
        <w:t>робототехника.</w:t>
      </w:r>
      <w:r>
        <w:rPr>
          <w:spacing w:val="-9"/>
        </w:rPr>
        <w:t xml:space="preserve"> </w:t>
      </w:r>
      <w:r>
        <w:t>Организация</w:t>
      </w:r>
      <w:r>
        <w:rPr>
          <w:spacing w:val="-5"/>
        </w:rPr>
        <w:t xml:space="preserve"> </w:t>
      </w:r>
      <w:r>
        <w:t>перемещения</w:t>
      </w:r>
      <w:r>
        <w:rPr>
          <w:spacing w:val="-5"/>
        </w:rPr>
        <w:t xml:space="preserve"> </w:t>
      </w:r>
      <w:r>
        <w:t>робототехнических</w:t>
      </w:r>
      <w:r>
        <w:rPr>
          <w:spacing w:val="-7"/>
        </w:rPr>
        <w:t xml:space="preserve"> </w:t>
      </w:r>
      <w:r>
        <w:t>устройств. Транспортные роботы. Назначение, особенности.</w:t>
      </w:r>
    </w:p>
    <w:p w14:paraId="1DE091A9" w14:textId="77777777" w:rsidR="003E616C" w:rsidRDefault="00000000">
      <w:pPr>
        <w:pStyle w:val="a3"/>
        <w:spacing w:before="1" w:line="273" w:lineRule="auto"/>
        <w:ind w:left="645" w:right="4036"/>
      </w:pPr>
      <w:r>
        <w:t>Знакомство</w:t>
      </w:r>
      <w:r>
        <w:rPr>
          <w:spacing w:val="-8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контроллером,</w:t>
      </w:r>
      <w:r>
        <w:rPr>
          <w:spacing w:val="-8"/>
        </w:rPr>
        <w:t xml:space="preserve"> </w:t>
      </w:r>
      <w:r>
        <w:t>моторами,</w:t>
      </w:r>
      <w:r>
        <w:rPr>
          <w:spacing w:val="-11"/>
        </w:rPr>
        <w:t xml:space="preserve"> </w:t>
      </w:r>
      <w:r>
        <w:t>датчиками. Сборка мобильного робота.</w:t>
      </w:r>
    </w:p>
    <w:p w14:paraId="4B40B166" w14:textId="77777777" w:rsidR="003E616C" w:rsidRDefault="00000000">
      <w:pPr>
        <w:pStyle w:val="a3"/>
        <w:spacing w:before="4"/>
        <w:ind w:left="645"/>
      </w:pPr>
      <w:r>
        <w:t>Принципы</w:t>
      </w:r>
      <w:r>
        <w:rPr>
          <w:spacing w:val="-6"/>
        </w:rPr>
        <w:t xml:space="preserve"> </w:t>
      </w:r>
      <w:r>
        <w:t>программирования</w:t>
      </w:r>
      <w:r>
        <w:rPr>
          <w:spacing w:val="-2"/>
        </w:rPr>
        <w:t xml:space="preserve"> </w:t>
      </w:r>
      <w:r>
        <w:t>мобильных</w:t>
      </w:r>
      <w:r>
        <w:rPr>
          <w:spacing w:val="-4"/>
        </w:rPr>
        <w:t xml:space="preserve"> </w:t>
      </w:r>
      <w:r>
        <w:rPr>
          <w:spacing w:val="-2"/>
        </w:rPr>
        <w:t>роботов.</w:t>
      </w:r>
    </w:p>
    <w:p w14:paraId="0BE267F4" w14:textId="77777777" w:rsidR="003E616C" w:rsidRDefault="00000000">
      <w:pPr>
        <w:pStyle w:val="a3"/>
        <w:spacing w:before="44" w:line="276" w:lineRule="auto"/>
        <w:ind w:right="203" w:firstLine="600"/>
      </w:pPr>
      <w:r>
        <w:t>Изучение интерфейса визуального языка программирования, основные инструменты</w:t>
      </w:r>
      <w:r>
        <w:rPr>
          <w:spacing w:val="40"/>
        </w:rPr>
        <w:t xml:space="preserve"> </w:t>
      </w:r>
      <w:r>
        <w:t>и команды программирования роботов.</w:t>
      </w:r>
    </w:p>
    <w:p w14:paraId="07BAC393" w14:textId="77777777" w:rsidR="003E616C" w:rsidRDefault="00000000">
      <w:pPr>
        <w:pStyle w:val="a3"/>
        <w:spacing w:before="1" w:line="273" w:lineRule="auto"/>
        <w:ind w:left="645" w:right="3127"/>
      </w:pPr>
      <w:r>
        <w:t>Мир</w:t>
      </w:r>
      <w:r>
        <w:rPr>
          <w:spacing w:val="-6"/>
        </w:rPr>
        <w:t xml:space="preserve"> </w:t>
      </w:r>
      <w:r>
        <w:t>профессий.</w:t>
      </w:r>
      <w:r>
        <w:rPr>
          <w:spacing w:val="-6"/>
        </w:rPr>
        <w:t xml:space="preserve"> </w:t>
      </w:r>
      <w:r>
        <w:t>Профессии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области</w:t>
      </w:r>
      <w:r>
        <w:rPr>
          <w:spacing w:val="-9"/>
        </w:rPr>
        <w:t xml:space="preserve"> </w:t>
      </w:r>
      <w:r>
        <w:t>робототехники. Учебный проект по робототехнике.</w:t>
      </w:r>
    </w:p>
    <w:p w14:paraId="22EDA044" w14:textId="77777777" w:rsidR="003E616C" w:rsidRDefault="00000000">
      <w:pPr>
        <w:pStyle w:val="1"/>
        <w:spacing w:before="5"/>
      </w:pPr>
      <w:r>
        <w:t xml:space="preserve">7 </w:t>
      </w:r>
      <w:r>
        <w:rPr>
          <w:spacing w:val="-2"/>
        </w:rPr>
        <w:t>класс</w:t>
      </w:r>
    </w:p>
    <w:p w14:paraId="112A1D95" w14:textId="77777777" w:rsidR="003E616C" w:rsidRDefault="00000000">
      <w:pPr>
        <w:pStyle w:val="a3"/>
        <w:spacing w:before="44" w:line="276" w:lineRule="auto"/>
        <w:ind w:left="645"/>
      </w:pPr>
      <w:r>
        <w:t>Промышленные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бытовые</w:t>
      </w:r>
      <w:r>
        <w:rPr>
          <w:spacing w:val="-3"/>
        </w:rPr>
        <w:t xml:space="preserve"> </w:t>
      </w:r>
      <w:r>
        <w:t>роботы,</w:t>
      </w:r>
      <w:r>
        <w:rPr>
          <w:spacing w:val="-4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классификация,</w:t>
      </w:r>
      <w:r>
        <w:rPr>
          <w:spacing w:val="-7"/>
        </w:rPr>
        <w:t xml:space="preserve"> </w:t>
      </w:r>
      <w:r>
        <w:t>назначение,</w:t>
      </w:r>
      <w:r>
        <w:rPr>
          <w:spacing w:val="-7"/>
        </w:rPr>
        <w:t xml:space="preserve"> </w:t>
      </w:r>
      <w:r>
        <w:t>использование. Беспилотные автоматизированные системы, их виды, назначение.</w:t>
      </w:r>
    </w:p>
    <w:p w14:paraId="17BD9E8B" w14:textId="77777777" w:rsidR="003E616C" w:rsidRDefault="00000000">
      <w:pPr>
        <w:pStyle w:val="a3"/>
        <w:spacing w:line="276" w:lineRule="auto"/>
        <w:ind w:firstLine="600"/>
      </w:pPr>
      <w:r>
        <w:t>Программирование</w:t>
      </w:r>
      <w:r>
        <w:rPr>
          <w:spacing w:val="80"/>
        </w:rPr>
        <w:t xml:space="preserve"> </w:t>
      </w:r>
      <w:r>
        <w:t>контроллера,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среде</w:t>
      </w:r>
      <w:r>
        <w:rPr>
          <w:spacing w:val="80"/>
        </w:rPr>
        <w:t xml:space="preserve"> </w:t>
      </w:r>
      <w:r>
        <w:t>конкретного</w:t>
      </w:r>
      <w:r>
        <w:rPr>
          <w:spacing w:val="80"/>
        </w:rPr>
        <w:t xml:space="preserve"> </w:t>
      </w:r>
      <w:r>
        <w:t>языка</w:t>
      </w:r>
      <w:r>
        <w:rPr>
          <w:spacing w:val="80"/>
        </w:rPr>
        <w:t xml:space="preserve"> </w:t>
      </w:r>
      <w:r>
        <w:t>программирования, основные инструменты и команды программирования роботов.</w:t>
      </w:r>
    </w:p>
    <w:p w14:paraId="607803ED" w14:textId="77777777" w:rsidR="003E616C" w:rsidRDefault="00000000">
      <w:pPr>
        <w:pStyle w:val="a3"/>
        <w:spacing w:line="276" w:lineRule="auto"/>
        <w:ind w:firstLine="600"/>
      </w:pPr>
      <w:r>
        <w:t>Реализация алгоритмов управления отдельными компонентами и</w:t>
      </w:r>
      <w:r>
        <w:rPr>
          <w:spacing w:val="-2"/>
        </w:rPr>
        <w:t xml:space="preserve"> </w:t>
      </w:r>
      <w:r>
        <w:t xml:space="preserve">роботизированными </w:t>
      </w:r>
      <w:r>
        <w:rPr>
          <w:spacing w:val="-2"/>
        </w:rPr>
        <w:t>системами.</w:t>
      </w:r>
    </w:p>
    <w:p w14:paraId="773B753C" w14:textId="77777777" w:rsidR="003E616C" w:rsidRDefault="00000000">
      <w:pPr>
        <w:pStyle w:val="a3"/>
        <w:spacing w:line="276" w:lineRule="auto"/>
        <w:ind w:left="645"/>
      </w:pPr>
      <w:r>
        <w:t>Анализ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проверка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работоспособность,</w:t>
      </w:r>
      <w:r>
        <w:rPr>
          <w:spacing w:val="-7"/>
        </w:rPr>
        <w:t xml:space="preserve"> </w:t>
      </w:r>
      <w:r>
        <w:t>усовершенствование</w:t>
      </w:r>
      <w:r>
        <w:rPr>
          <w:spacing w:val="-3"/>
        </w:rPr>
        <w:t xml:space="preserve"> </w:t>
      </w:r>
      <w:r>
        <w:t>конструкции</w:t>
      </w:r>
      <w:r>
        <w:rPr>
          <w:spacing w:val="-4"/>
        </w:rPr>
        <w:t xml:space="preserve"> </w:t>
      </w:r>
      <w:r>
        <w:t>робота. Мир профессий. Профессии в области робототехники.</w:t>
      </w:r>
    </w:p>
    <w:p w14:paraId="3F0D6C58" w14:textId="77777777" w:rsidR="003E616C" w:rsidRDefault="00000000">
      <w:pPr>
        <w:pStyle w:val="a3"/>
        <w:spacing w:line="288" w:lineRule="exact"/>
        <w:ind w:left="645"/>
      </w:pPr>
      <w:r>
        <w:t>Учебный</w:t>
      </w:r>
      <w:r>
        <w:rPr>
          <w:spacing w:val="-1"/>
        </w:rPr>
        <w:t xml:space="preserve"> </w:t>
      </w:r>
      <w:r>
        <w:t>проект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rPr>
          <w:spacing w:val="-2"/>
        </w:rPr>
        <w:t>робототехнике.</w:t>
      </w:r>
    </w:p>
    <w:p w14:paraId="01023507" w14:textId="77777777" w:rsidR="003E616C" w:rsidRDefault="00000000">
      <w:pPr>
        <w:pStyle w:val="1"/>
        <w:spacing w:before="46"/>
      </w:pPr>
      <w:r>
        <w:t xml:space="preserve">8 </w:t>
      </w:r>
      <w:r>
        <w:rPr>
          <w:spacing w:val="-2"/>
        </w:rPr>
        <w:t>класс</w:t>
      </w:r>
    </w:p>
    <w:p w14:paraId="4CB904D7" w14:textId="77777777" w:rsidR="003E616C" w:rsidRDefault="00000000">
      <w:pPr>
        <w:pStyle w:val="a3"/>
        <w:spacing w:before="42" w:line="276" w:lineRule="auto"/>
        <w:ind w:firstLine="600"/>
      </w:pPr>
      <w:r>
        <w:t>История развития беспилотного</w:t>
      </w:r>
      <w:r>
        <w:rPr>
          <w:spacing w:val="-4"/>
        </w:rPr>
        <w:t xml:space="preserve"> </w:t>
      </w:r>
      <w:r>
        <w:t>авиастроения,</w:t>
      </w:r>
      <w:r>
        <w:rPr>
          <w:spacing w:val="-2"/>
        </w:rPr>
        <w:t xml:space="preserve"> </w:t>
      </w:r>
      <w:r>
        <w:t>применение</w:t>
      </w:r>
      <w:r>
        <w:rPr>
          <w:spacing w:val="-2"/>
        </w:rPr>
        <w:t xml:space="preserve"> </w:t>
      </w:r>
      <w:r>
        <w:t xml:space="preserve">беспилотных летательных </w:t>
      </w:r>
      <w:r>
        <w:rPr>
          <w:spacing w:val="-2"/>
        </w:rPr>
        <w:t>аппаратов.</w:t>
      </w:r>
    </w:p>
    <w:p w14:paraId="70FB87E4" w14:textId="77777777" w:rsidR="003E616C" w:rsidRDefault="00000000">
      <w:pPr>
        <w:pStyle w:val="a3"/>
        <w:spacing w:before="1" w:line="276" w:lineRule="auto"/>
        <w:ind w:left="645" w:right="2709"/>
      </w:pPr>
      <w:r>
        <w:t>Классификация</w:t>
      </w:r>
      <w:r>
        <w:rPr>
          <w:spacing w:val="-12"/>
        </w:rPr>
        <w:t xml:space="preserve"> </w:t>
      </w:r>
      <w:r>
        <w:t>беспилотных</w:t>
      </w:r>
      <w:r>
        <w:rPr>
          <w:spacing w:val="-10"/>
        </w:rPr>
        <w:t xml:space="preserve"> </w:t>
      </w:r>
      <w:r>
        <w:t>летательных</w:t>
      </w:r>
      <w:r>
        <w:rPr>
          <w:spacing w:val="-12"/>
        </w:rPr>
        <w:t xml:space="preserve"> </w:t>
      </w:r>
      <w:r>
        <w:t>аппаратов. Конструкция беспилотных летательных аппаратов.</w:t>
      </w:r>
    </w:p>
    <w:p w14:paraId="7C992EAF" w14:textId="77777777" w:rsidR="003E616C" w:rsidRDefault="00000000">
      <w:pPr>
        <w:pStyle w:val="a3"/>
        <w:spacing w:line="288" w:lineRule="exact"/>
        <w:ind w:left="645"/>
      </w:pPr>
      <w:r>
        <w:t>Правила</w:t>
      </w:r>
      <w:r>
        <w:rPr>
          <w:spacing w:val="-6"/>
        </w:rPr>
        <w:t xml:space="preserve"> </w:t>
      </w:r>
      <w:r>
        <w:t>безопасной</w:t>
      </w:r>
      <w:r>
        <w:rPr>
          <w:spacing w:val="-5"/>
        </w:rPr>
        <w:t xml:space="preserve"> </w:t>
      </w:r>
      <w:r>
        <w:t>эксплуатации</w:t>
      </w:r>
      <w:r>
        <w:rPr>
          <w:spacing w:val="-2"/>
        </w:rPr>
        <w:t xml:space="preserve"> аккумулятора.</w:t>
      </w:r>
    </w:p>
    <w:p w14:paraId="1BA0EF54" w14:textId="77777777" w:rsidR="003E616C" w:rsidRDefault="003E616C">
      <w:pPr>
        <w:pStyle w:val="a3"/>
        <w:spacing w:line="288" w:lineRule="exact"/>
        <w:sectPr w:rsidR="003E616C">
          <w:pgSz w:w="11910" w:h="16390"/>
          <w:pgMar w:top="780" w:right="566" w:bottom="280" w:left="850" w:header="720" w:footer="720" w:gutter="0"/>
          <w:cols w:space="720"/>
        </w:sectPr>
      </w:pPr>
    </w:p>
    <w:p w14:paraId="080A37D2" w14:textId="77777777" w:rsidR="003E616C" w:rsidRDefault="00000000">
      <w:pPr>
        <w:pStyle w:val="a3"/>
        <w:spacing w:before="89"/>
        <w:ind w:left="645"/>
      </w:pPr>
      <w:r>
        <w:lastRenderedPageBreak/>
        <w:t>Воздушный</w:t>
      </w:r>
      <w:r>
        <w:rPr>
          <w:spacing w:val="-7"/>
        </w:rPr>
        <w:t xml:space="preserve"> </w:t>
      </w:r>
      <w:r>
        <w:t>винт,</w:t>
      </w:r>
      <w:r>
        <w:rPr>
          <w:spacing w:val="-4"/>
        </w:rPr>
        <w:t xml:space="preserve"> </w:t>
      </w:r>
      <w:r>
        <w:t>характеристика.</w:t>
      </w:r>
      <w:r>
        <w:rPr>
          <w:spacing w:val="-6"/>
        </w:rPr>
        <w:t xml:space="preserve"> </w:t>
      </w:r>
      <w:r>
        <w:t>Аэродинамика</w:t>
      </w:r>
      <w:r>
        <w:rPr>
          <w:spacing w:val="-2"/>
        </w:rPr>
        <w:t xml:space="preserve"> полёта.</w:t>
      </w:r>
    </w:p>
    <w:p w14:paraId="0B0C1FA6" w14:textId="77777777" w:rsidR="003E616C" w:rsidRDefault="00000000">
      <w:pPr>
        <w:pStyle w:val="a3"/>
        <w:spacing w:before="44" w:line="276" w:lineRule="auto"/>
        <w:ind w:left="645"/>
      </w:pPr>
      <w:r>
        <w:t>Органы</w:t>
      </w:r>
      <w:r>
        <w:rPr>
          <w:spacing w:val="-6"/>
        </w:rPr>
        <w:t xml:space="preserve"> </w:t>
      </w:r>
      <w:r>
        <w:t>управления.</w:t>
      </w:r>
      <w:r>
        <w:rPr>
          <w:spacing w:val="-9"/>
        </w:rPr>
        <w:t xml:space="preserve"> </w:t>
      </w:r>
      <w:r>
        <w:t>Управление</w:t>
      </w:r>
      <w:r>
        <w:rPr>
          <w:spacing w:val="-7"/>
        </w:rPr>
        <w:t xml:space="preserve"> </w:t>
      </w:r>
      <w:r>
        <w:t>беспилотными</w:t>
      </w:r>
      <w:r>
        <w:rPr>
          <w:spacing w:val="-6"/>
        </w:rPr>
        <w:t xml:space="preserve"> </w:t>
      </w:r>
      <w:r>
        <w:t>летательными</w:t>
      </w:r>
      <w:r>
        <w:rPr>
          <w:spacing w:val="-6"/>
        </w:rPr>
        <w:t xml:space="preserve"> </w:t>
      </w:r>
      <w:r>
        <w:t>аппаратами. Обеспечение безопасности при подготовке к полету, во время полета.</w:t>
      </w:r>
    </w:p>
    <w:p w14:paraId="6B26EB29" w14:textId="77777777" w:rsidR="003E616C" w:rsidRDefault="00000000">
      <w:pPr>
        <w:pStyle w:val="a3"/>
        <w:spacing w:before="1"/>
        <w:ind w:left="645"/>
      </w:pPr>
      <w:r>
        <w:t>Мир</w:t>
      </w:r>
      <w:r>
        <w:rPr>
          <w:spacing w:val="-4"/>
        </w:rPr>
        <w:t xml:space="preserve"> </w:t>
      </w:r>
      <w:r>
        <w:t>профессий.</w:t>
      </w:r>
      <w:r>
        <w:rPr>
          <w:spacing w:val="-2"/>
        </w:rPr>
        <w:t xml:space="preserve"> </w:t>
      </w:r>
      <w:r>
        <w:t>Профессии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области</w:t>
      </w:r>
      <w:r>
        <w:rPr>
          <w:spacing w:val="-4"/>
        </w:rPr>
        <w:t xml:space="preserve"> </w:t>
      </w:r>
      <w:r>
        <w:rPr>
          <w:spacing w:val="-2"/>
        </w:rPr>
        <w:t>робототехники.</w:t>
      </w:r>
    </w:p>
    <w:p w14:paraId="4F186527" w14:textId="77777777" w:rsidR="003E616C" w:rsidRDefault="00000000">
      <w:pPr>
        <w:pStyle w:val="a3"/>
        <w:spacing w:before="41"/>
        <w:ind w:left="645"/>
      </w:pPr>
      <w:r>
        <w:t>Учебный</w:t>
      </w:r>
      <w:r>
        <w:rPr>
          <w:spacing w:val="-4"/>
        </w:rPr>
        <w:t xml:space="preserve"> </w:t>
      </w:r>
      <w:r>
        <w:t>проект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робототехнике</w:t>
      </w:r>
      <w:r>
        <w:rPr>
          <w:spacing w:val="-2"/>
        </w:rPr>
        <w:t xml:space="preserve"> </w:t>
      </w:r>
      <w:r>
        <w:t>(одна</w:t>
      </w:r>
      <w:r>
        <w:rPr>
          <w:spacing w:val="-3"/>
        </w:rPr>
        <w:t xml:space="preserve"> </w:t>
      </w:r>
      <w:r>
        <w:t>из предложенных</w:t>
      </w:r>
      <w:r>
        <w:rPr>
          <w:spacing w:val="-3"/>
        </w:rPr>
        <w:t xml:space="preserve"> </w:t>
      </w:r>
      <w:r>
        <w:t>тем</w:t>
      </w:r>
      <w:r>
        <w:rPr>
          <w:spacing w:val="-5"/>
        </w:rPr>
        <w:t xml:space="preserve"> </w:t>
      </w:r>
      <w:r>
        <w:t>на</w:t>
      </w:r>
      <w:r>
        <w:rPr>
          <w:spacing w:val="-2"/>
        </w:rPr>
        <w:t xml:space="preserve"> выбор).</w:t>
      </w:r>
    </w:p>
    <w:p w14:paraId="75ED5A50" w14:textId="77777777" w:rsidR="003E616C" w:rsidRDefault="00000000">
      <w:pPr>
        <w:pStyle w:val="1"/>
        <w:spacing w:before="44"/>
      </w:pPr>
      <w:r>
        <w:t xml:space="preserve">9 </w:t>
      </w:r>
      <w:r>
        <w:rPr>
          <w:spacing w:val="-2"/>
        </w:rPr>
        <w:t>класс</w:t>
      </w:r>
    </w:p>
    <w:p w14:paraId="2DAEA467" w14:textId="77777777" w:rsidR="003E616C" w:rsidRDefault="00000000">
      <w:pPr>
        <w:pStyle w:val="a3"/>
        <w:spacing w:before="44" w:line="276" w:lineRule="auto"/>
        <w:ind w:left="645" w:right="3127"/>
      </w:pPr>
      <w:r>
        <w:t>Робототехнические и автоматизированные системы. Система</w:t>
      </w:r>
      <w:r>
        <w:rPr>
          <w:spacing w:val="-9"/>
        </w:rPr>
        <w:t xml:space="preserve"> </w:t>
      </w:r>
      <w:r>
        <w:t>интернет</w:t>
      </w:r>
      <w:r>
        <w:rPr>
          <w:spacing w:val="-5"/>
        </w:rPr>
        <w:t xml:space="preserve"> </w:t>
      </w:r>
      <w:r>
        <w:t>вещей.</w:t>
      </w:r>
      <w:r>
        <w:rPr>
          <w:spacing w:val="-9"/>
        </w:rPr>
        <w:t xml:space="preserve"> </w:t>
      </w:r>
      <w:r>
        <w:t>Промышленный</w:t>
      </w:r>
      <w:r>
        <w:rPr>
          <w:spacing w:val="-6"/>
        </w:rPr>
        <w:t xml:space="preserve"> </w:t>
      </w:r>
      <w:r>
        <w:t>интернет</w:t>
      </w:r>
      <w:r>
        <w:rPr>
          <w:spacing w:val="-7"/>
        </w:rPr>
        <w:t xml:space="preserve"> </w:t>
      </w:r>
      <w:r>
        <w:t>вещей. Потребительский интернет вещей.</w:t>
      </w:r>
    </w:p>
    <w:p w14:paraId="1FE5C848" w14:textId="77777777" w:rsidR="003E616C" w:rsidRDefault="00000000">
      <w:pPr>
        <w:pStyle w:val="a3"/>
        <w:spacing w:line="276" w:lineRule="auto"/>
        <w:ind w:firstLine="600"/>
      </w:pPr>
      <w:r>
        <w:t>Искусственный интеллект в управлении автоматизированными и роботизированными системами. Технология машинного зрения. Нейротехнологии и нейроинтерфейсы.</w:t>
      </w:r>
    </w:p>
    <w:p w14:paraId="4D4122DC" w14:textId="77777777" w:rsidR="003E616C" w:rsidRDefault="00000000">
      <w:pPr>
        <w:pStyle w:val="a3"/>
        <w:ind w:left="645"/>
      </w:pPr>
      <w:r>
        <w:t>Конструирование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моделирование</w:t>
      </w:r>
      <w:r>
        <w:rPr>
          <w:spacing w:val="-5"/>
        </w:rPr>
        <w:t xml:space="preserve"> </w:t>
      </w:r>
      <w:r>
        <w:t>автоматизированных</w:t>
      </w:r>
      <w:r>
        <w:rPr>
          <w:spacing w:val="-2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роботизированных</w:t>
      </w:r>
      <w:r>
        <w:rPr>
          <w:spacing w:val="-2"/>
        </w:rPr>
        <w:t xml:space="preserve"> систем.</w:t>
      </w:r>
    </w:p>
    <w:p w14:paraId="56E32E4F" w14:textId="77777777" w:rsidR="003E616C" w:rsidRDefault="00000000">
      <w:pPr>
        <w:pStyle w:val="a3"/>
        <w:spacing w:before="44" w:line="273" w:lineRule="auto"/>
        <w:ind w:firstLine="600"/>
      </w:pPr>
      <w:r>
        <w:t>Управление</w:t>
      </w:r>
      <w:r>
        <w:rPr>
          <w:spacing w:val="40"/>
        </w:rPr>
        <w:t xml:space="preserve"> </w:t>
      </w:r>
      <w:r>
        <w:t>групповым</w:t>
      </w:r>
      <w:r>
        <w:rPr>
          <w:spacing w:val="40"/>
        </w:rPr>
        <w:t xml:space="preserve"> </w:t>
      </w:r>
      <w:r>
        <w:t>взаимодействием</w:t>
      </w:r>
      <w:r>
        <w:rPr>
          <w:spacing w:val="40"/>
        </w:rPr>
        <w:t xml:space="preserve"> </w:t>
      </w:r>
      <w:r>
        <w:t>роботов</w:t>
      </w:r>
      <w:r>
        <w:rPr>
          <w:spacing w:val="40"/>
        </w:rPr>
        <w:t xml:space="preserve"> </w:t>
      </w:r>
      <w:r>
        <w:t>(наземные</w:t>
      </w:r>
      <w:r>
        <w:rPr>
          <w:spacing w:val="40"/>
        </w:rPr>
        <w:t xml:space="preserve"> </w:t>
      </w:r>
      <w:r>
        <w:t>роботы,</w:t>
      </w:r>
      <w:r>
        <w:rPr>
          <w:spacing w:val="40"/>
        </w:rPr>
        <w:t xml:space="preserve"> </w:t>
      </w:r>
      <w:r>
        <w:t>беспилотные летательные аппараты).</w:t>
      </w:r>
    </w:p>
    <w:p w14:paraId="6474651D" w14:textId="77777777" w:rsidR="003E616C" w:rsidRDefault="00000000">
      <w:pPr>
        <w:pStyle w:val="a3"/>
        <w:spacing w:before="4" w:line="276" w:lineRule="auto"/>
        <w:ind w:left="645" w:right="2075"/>
      </w:pPr>
      <w:r>
        <w:t>Управление</w:t>
      </w:r>
      <w:r>
        <w:rPr>
          <w:spacing w:val="-7"/>
        </w:rPr>
        <w:t xml:space="preserve"> </w:t>
      </w:r>
      <w:r>
        <w:t>роботами</w:t>
      </w:r>
      <w:r>
        <w:rPr>
          <w:spacing w:val="-9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использованием</w:t>
      </w:r>
      <w:r>
        <w:rPr>
          <w:spacing w:val="-8"/>
        </w:rPr>
        <w:t xml:space="preserve"> </w:t>
      </w:r>
      <w:r>
        <w:t>телеметрических</w:t>
      </w:r>
      <w:r>
        <w:rPr>
          <w:spacing w:val="-7"/>
        </w:rPr>
        <w:t xml:space="preserve"> </w:t>
      </w:r>
      <w:r>
        <w:t>систем. Мир профессий. Профессии в области робототехники.</w:t>
      </w:r>
    </w:p>
    <w:p w14:paraId="6057F043" w14:textId="77777777" w:rsidR="003E616C" w:rsidRDefault="00000000">
      <w:pPr>
        <w:pStyle w:val="a3"/>
        <w:spacing w:before="1"/>
        <w:ind w:left="645"/>
      </w:pPr>
      <w:r>
        <w:t>Индивидуальный</w:t>
      </w:r>
      <w:r>
        <w:rPr>
          <w:spacing w:val="-3"/>
        </w:rPr>
        <w:t xml:space="preserve"> </w:t>
      </w:r>
      <w:r>
        <w:t>проект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робототехнике.</w:t>
      </w:r>
    </w:p>
    <w:p w14:paraId="28A9154E" w14:textId="77777777" w:rsidR="003E616C" w:rsidRDefault="00000000">
      <w:pPr>
        <w:spacing w:before="44"/>
        <w:ind w:left="483"/>
        <w:jc w:val="center"/>
        <w:rPr>
          <w:b/>
          <w:sz w:val="24"/>
        </w:rPr>
      </w:pPr>
      <w:r>
        <w:rPr>
          <w:b/>
          <w:sz w:val="24"/>
        </w:rPr>
        <w:t>ВАРИАТИВНЫЕ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МОДУЛИ</w:t>
      </w:r>
    </w:p>
    <w:p w14:paraId="79A31871" w14:textId="77777777" w:rsidR="003E616C" w:rsidRDefault="00000000">
      <w:pPr>
        <w:pStyle w:val="1"/>
        <w:spacing w:before="29"/>
        <w:jc w:val="both"/>
      </w:pPr>
      <w:r>
        <w:t>Модуль</w:t>
      </w:r>
      <w:r>
        <w:rPr>
          <w:spacing w:val="-5"/>
        </w:rPr>
        <w:t xml:space="preserve"> </w:t>
      </w:r>
      <w:r>
        <w:t>«Автоматизированные</w:t>
      </w:r>
      <w:r>
        <w:rPr>
          <w:spacing w:val="-6"/>
        </w:rPr>
        <w:t xml:space="preserve"> </w:t>
      </w:r>
      <w:r>
        <w:rPr>
          <w:spacing w:val="-2"/>
        </w:rPr>
        <w:t>системы»</w:t>
      </w:r>
    </w:p>
    <w:p w14:paraId="00ED8F5B" w14:textId="77777777" w:rsidR="003E616C" w:rsidRDefault="00000000">
      <w:pPr>
        <w:spacing w:before="131"/>
        <w:ind w:left="165"/>
        <w:jc w:val="both"/>
        <w:rPr>
          <w:b/>
          <w:sz w:val="24"/>
        </w:rPr>
      </w:pPr>
      <w:r>
        <w:rPr>
          <w:b/>
          <w:sz w:val="24"/>
        </w:rPr>
        <w:t>8–9</w:t>
      </w:r>
      <w:r>
        <w:rPr>
          <w:b/>
          <w:spacing w:val="-2"/>
          <w:sz w:val="24"/>
        </w:rPr>
        <w:t xml:space="preserve"> классы</w:t>
      </w:r>
    </w:p>
    <w:p w14:paraId="34A1438B" w14:textId="77777777" w:rsidR="003E616C" w:rsidRDefault="00000000">
      <w:pPr>
        <w:pStyle w:val="a3"/>
        <w:spacing w:before="44"/>
        <w:ind w:left="645"/>
        <w:jc w:val="both"/>
      </w:pPr>
      <w:r>
        <w:t>Введение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автоматизированные</w:t>
      </w:r>
      <w:r>
        <w:rPr>
          <w:spacing w:val="-4"/>
        </w:rPr>
        <w:t xml:space="preserve"> </w:t>
      </w:r>
      <w:r>
        <w:rPr>
          <w:spacing w:val="-2"/>
        </w:rPr>
        <w:t>системы.</w:t>
      </w:r>
    </w:p>
    <w:p w14:paraId="29A8E8CA" w14:textId="77777777" w:rsidR="003E616C" w:rsidRDefault="00000000">
      <w:pPr>
        <w:pStyle w:val="a3"/>
        <w:spacing w:before="41" w:line="276" w:lineRule="auto"/>
        <w:ind w:right="157" w:firstLine="600"/>
        <w:jc w:val="both"/>
      </w:pPr>
      <w:r>
        <w:t xml:space="preserve">Определение автоматизации, общие принципы управления технологическим процессом. Автоматизированные системы, используемые на промышленных предприятиях </w:t>
      </w:r>
      <w:r>
        <w:rPr>
          <w:spacing w:val="-2"/>
        </w:rPr>
        <w:t>региона.</w:t>
      </w:r>
    </w:p>
    <w:p w14:paraId="4FF762B0" w14:textId="77777777" w:rsidR="003E616C" w:rsidRDefault="00000000">
      <w:pPr>
        <w:pStyle w:val="a3"/>
        <w:spacing w:before="2" w:line="273" w:lineRule="auto"/>
        <w:ind w:right="160" w:firstLine="600"/>
        <w:jc w:val="both"/>
      </w:pPr>
      <w:r>
        <w:t>Управляющие и управляемые системы. Понятие обратной связи, ошибка регулирования, корректирующие устройства.</w:t>
      </w:r>
    </w:p>
    <w:p w14:paraId="6091DF34" w14:textId="77777777" w:rsidR="003E616C" w:rsidRDefault="00000000">
      <w:pPr>
        <w:pStyle w:val="a3"/>
        <w:spacing w:before="4" w:line="276" w:lineRule="auto"/>
        <w:ind w:left="645" w:right="2222"/>
        <w:jc w:val="both"/>
      </w:pPr>
      <w:r>
        <w:t>Виды</w:t>
      </w:r>
      <w:r>
        <w:rPr>
          <w:spacing w:val="-6"/>
        </w:rPr>
        <w:t xml:space="preserve"> </w:t>
      </w:r>
      <w:r>
        <w:t>автоматизированных</w:t>
      </w:r>
      <w:r>
        <w:rPr>
          <w:spacing w:val="-7"/>
        </w:rPr>
        <w:t xml:space="preserve"> </w:t>
      </w:r>
      <w:r>
        <w:t>систем,</w:t>
      </w:r>
      <w:r>
        <w:rPr>
          <w:spacing w:val="-8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применение</w:t>
      </w:r>
      <w:r>
        <w:rPr>
          <w:spacing w:val="-5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производстве. Элементная база автоматизированных систем.</w:t>
      </w:r>
    </w:p>
    <w:p w14:paraId="572CA734" w14:textId="77777777" w:rsidR="003E616C" w:rsidRDefault="00000000">
      <w:pPr>
        <w:pStyle w:val="a3"/>
        <w:spacing w:before="1" w:line="276" w:lineRule="auto"/>
        <w:ind w:right="157" w:firstLine="600"/>
        <w:jc w:val="both"/>
      </w:pPr>
      <w:r>
        <w:t>Понятие об электрическом токе, проводники и диэлектрики. Создание электрических цепей, соединение проводников. Основные электрические устройства и системы: щиты и оборудование щитов, элементы управления и сигнализации, силовое оборудование, кабеленесущие системы, провода и кабели. Разработка стенда программирования модели автоматизированной системы.</w:t>
      </w:r>
    </w:p>
    <w:p w14:paraId="67176382" w14:textId="77777777" w:rsidR="003E616C" w:rsidRDefault="00000000">
      <w:pPr>
        <w:pStyle w:val="a3"/>
        <w:ind w:left="645"/>
        <w:jc w:val="both"/>
      </w:pPr>
      <w:r>
        <w:t>Управление</w:t>
      </w:r>
      <w:r>
        <w:rPr>
          <w:spacing w:val="-5"/>
        </w:rPr>
        <w:t xml:space="preserve"> </w:t>
      </w:r>
      <w:r>
        <w:t>техническими</w:t>
      </w:r>
      <w:r>
        <w:rPr>
          <w:spacing w:val="-4"/>
        </w:rPr>
        <w:t xml:space="preserve"> </w:t>
      </w:r>
      <w:r>
        <w:rPr>
          <w:spacing w:val="-2"/>
        </w:rPr>
        <w:t>системами.</w:t>
      </w:r>
    </w:p>
    <w:p w14:paraId="07516878" w14:textId="77777777" w:rsidR="003E616C" w:rsidRDefault="00000000">
      <w:pPr>
        <w:pStyle w:val="a3"/>
        <w:spacing w:before="44" w:line="276" w:lineRule="auto"/>
        <w:ind w:right="158" w:firstLine="600"/>
        <w:jc w:val="both"/>
      </w:pPr>
      <w:r>
        <w:t>Технические средства и системы управления. Программируемое логическое реле в управлении и автоматизации процессов. Графический язык программирования,</w:t>
      </w:r>
      <w:r>
        <w:rPr>
          <w:spacing w:val="40"/>
        </w:rPr>
        <w:t xml:space="preserve"> </w:t>
      </w:r>
      <w:r>
        <w:t>библиотеки блоков. Создание простых алгоритмов и программ для управления технологическим процессом. Создание алгоритма пуска и реверса электродвигателя. Управление освещением в помещениях.</w:t>
      </w:r>
    </w:p>
    <w:p w14:paraId="592168D5" w14:textId="77777777" w:rsidR="003E616C" w:rsidRDefault="00000000">
      <w:pPr>
        <w:pStyle w:val="1"/>
        <w:spacing w:line="276" w:lineRule="auto"/>
        <w:ind w:right="6837"/>
        <w:jc w:val="both"/>
      </w:pPr>
      <w:r>
        <w:t>Модуль</w:t>
      </w:r>
      <w:r>
        <w:rPr>
          <w:spacing w:val="-18"/>
        </w:rPr>
        <w:t xml:space="preserve"> </w:t>
      </w:r>
      <w:r>
        <w:t>«Животноводство» 7–8 классы</w:t>
      </w:r>
    </w:p>
    <w:p w14:paraId="71BF97C8" w14:textId="77777777" w:rsidR="003E616C" w:rsidRDefault="00000000">
      <w:pPr>
        <w:pStyle w:val="a3"/>
        <w:spacing w:line="273" w:lineRule="auto"/>
        <w:ind w:left="645" w:right="1991"/>
        <w:jc w:val="both"/>
      </w:pPr>
      <w:r>
        <w:t>Элементы</w:t>
      </w:r>
      <w:r>
        <w:rPr>
          <w:spacing w:val="-10"/>
        </w:rPr>
        <w:t xml:space="preserve"> </w:t>
      </w:r>
      <w:r>
        <w:t>технологий</w:t>
      </w:r>
      <w:r>
        <w:rPr>
          <w:spacing w:val="-7"/>
        </w:rPr>
        <w:t xml:space="preserve"> </w:t>
      </w:r>
      <w:r>
        <w:t>выращивания</w:t>
      </w:r>
      <w:r>
        <w:rPr>
          <w:spacing w:val="-9"/>
        </w:rPr>
        <w:t xml:space="preserve"> </w:t>
      </w:r>
      <w:r>
        <w:t>сельскохозяйственных</w:t>
      </w:r>
      <w:r>
        <w:rPr>
          <w:spacing w:val="-8"/>
        </w:rPr>
        <w:t xml:space="preserve"> </w:t>
      </w:r>
      <w:r>
        <w:t>животных. Домашние животные. Сельскохозяйственные животные.</w:t>
      </w:r>
    </w:p>
    <w:p w14:paraId="5E2EBCC7" w14:textId="77777777" w:rsidR="003E616C" w:rsidRDefault="003E616C">
      <w:pPr>
        <w:pStyle w:val="a3"/>
        <w:spacing w:line="273" w:lineRule="auto"/>
        <w:jc w:val="both"/>
        <w:sectPr w:rsidR="003E616C">
          <w:pgSz w:w="11910" w:h="16390"/>
          <w:pgMar w:top="780" w:right="566" w:bottom="280" w:left="850" w:header="720" w:footer="720" w:gutter="0"/>
          <w:cols w:space="720"/>
        </w:sectPr>
      </w:pPr>
    </w:p>
    <w:p w14:paraId="420D1880" w14:textId="77777777" w:rsidR="003E616C" w:rsidRDefault="00000000">
      <w:pPr>
        <w:pStyle w:val="a3"/>
        <w:spacing w:before="89" w:line="276" w:lineRule="auto"/>
        <w:ind w:left="645"/>
      </w:pPr>
      <w:r>
        <w:lastRenderedPageBreak/>
        <w:t>Содержание</w:t>
      </w:r>
      <w:r>
        <w:rPr>
          <w:spacing w:val="-6"/>
        </w:rPr>
        <w:t xml:space="preserve"> </w:t>
      </w:r>
      <w:r>
        <w:t>сельскохозяйственных</w:t>
      </w:r>
      <w:r>
        <w:rPr>
          <w:spacing w:val="-6"/>
        </w:rPr>
        <w:t xml:space="preserve"> </w:t>
      </w:r>
      <w:r>
        <w:t>животных:</w:t>
      </w:r>
      <w:r>
        <w:rPr>
          <w:spacing w:val="-6"/>
        </w:rPr>
        <w:t xml:space="preserve"> </w:t>
      </w:r>
      <w:r>
        <w:t>помещение,</w:t>
      </w:r>
      <w:r>
        <w:rPr>
          <w:spacing w:val="-8"/>
        </w:rPr>
        <w:t xml:space="preserve"> </w:t>
      </w:r>
      <w:r>
        <w:t>оборудование,</w:t>
      </w:r>
      <w:r>
        <w:rPr>
          <w:spacing w:val="-8"/>
        </w:rPr>
        <w:t xml:space="preserve"> </w:t>
      </w:r>
      <w:r>
        <w:t>уход. Разведение животных. Породы животных, их создание.</w:t>
      </w:r>
    </w:p>
    <w:p w14:paraId="0B71CA28" w14:textId="77777777" w:rsidR="003E616C" w:rsidRDefault="00000000">
      <w:pPr>
        <w:pStyle w:val="a3"/>
        <w:spacing w:before="1"/>
        <w:ind w:left="645"/>
      </w:pPr>
      <w:r>
        <w:t>Лечение</w:t>
      </w:r>
      <w:r>
        <w:rPr>
          <w:spacing w:val="-3"/>
        </w:rPr>
        <w:t xml:space="preserve"> </w:t>
      </w:r>
      <w:r>
        <w:t>животных.</w:t>
      </w:r>
      <w:r>
        <w:rPr>
          <w:spacing w:val="-4"/>
        </w:rPr>
        <w:t xml:space="preserve"> </w:t>
      </w:r>
      <w:r>
        <w:t>Понятие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rPr>
          <w:spacing w:val="-2"/>
        </w:rPr>
        <w:t>ветеринарии.</w:t>
      </w:r>
    </w:p>
    <w:p w14:paraId="27652A56" w14:textId="77777777" w:rsidR="003E616C" w:rsidRDefault="00000000">
      <w:pPr>
        <w:pStyle w:val="a3"/>
        <w:spacing w:before="44" w:line="273" w:lineRule="auto"/>
        <w:ind w:left="645" w:right="1229"/>
      </w:pPr>
      <w:r>
        <w:t>Заготовка</w:t>
      </w:r>
      <w:r>
        <w:rPr>
          <w:spacing w:val="-4"/>
        </w:rPr>
        <w:t xml:space="preserve"> </w:t>
      </w:r>
      <w:r>
        <w:t>кормов.</w:t>
      </w:r>
      <w:r>
        <w:rPr>
          <w:spacing w:val="-9"/>
        </w:rPr>
        <w:t xml:space="preserve"> </w:t>
      </w:r>
      <w:r>
        <w:t>Кормление</w:t>
      </w:r>
      <w:r>
        <w:rPr>
          <w:spacing w:val="-5"/>
        </w:rPr>
        <w:t xml:space="preserve"> </w:t>
      </w:r>
      <w:r>
        <w:t>животных.</w:t>
      </w:r>
      <w:r>
        <w:rPr>
          <w:spacing w:val="-9"/>
        </w:rPr>
        <w:t xml:space="preserve"> </w:t>
      </w:r>
      <w:r>
        <w:t>Питательность</w:t>
      </w:r>
      <w:r>
        <w:rPr>
          <w:spacing w:val="-6"/>
        </w:rPr>
        <w:t xml:space="preserve"> </w:t>
      </w:r>
      <w:r>
        <w:t>корма.</w:t>
      </w:r>
      <w:r>
        <w:rPr>
          <w:spacing w:val="-6"/>
        </w:rPr>
        <w:t xml:space="preserve"> </w:t>
      </w:r>
      <w:r>
        <w:t>Рацион. Животные у нас дома. Забота о домашних и бездомных животных.</w:t>
      </w:r>
    </w:p>
    <w:p w14:paraId="6F15FBDB" w14:textId="77777777" w:rsidR="003E616C" w:rsidRDefault="00000000">
      <w:pPr>
        <w:pStyle w:val="a3"/>
        <w:spacing w:before="4" w:line="276" w:lineRule="auto"/>
        <w:ind w:left="645"/>
      </w:pPr>
      <w:r>
        <w:t>Проблема</w:t>
      </w:r>
      <w:r>
        <w:rPr>
          <w:spacing w:val="-7"/>
        </w:rPr>
        <w:t xml:space="preserve"> </w:t>
      </w:r>
      <w:r>
        <w:t>клонирования</w:t>
      </w:r>
      <w:r>
        <w:rPr>
          <w:spacing w:val="-3"/>
        </w:rPr>
        <w:t xml:space="preserve"> </w:t>
      </w:r>
      <w:r>
        <w:t>живых</w:t>
      </w:r>
      <w:r>
        <w:rPr>
          <w:spacing w:val="-5"/>
        </w:rPr>
        <w:t xml:space="preserve"> </w:t>
      </w:r>
      <w:r>
        <w:t>организмов.</w:t>
      </w:r>
      <w:r>
        <w:rPr>
          <w:spacing w:val="-7"/>
        </w:rPr>
        <w:t xml:space="preserve"> </w:t>
      </w:r>
      <w:r>
        <w:t>Социальные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этические</w:t>
      </w:r>
      <w:r>
        <w:rPr>
          <w:spacing w:val="-3"/>
        </w:rPr>
        <w:t xml:space="preserve"> </w:t>
      </w:r>
      <w:r>
        <w:t>проблемы. Производство животноводческих продуктов.</w:t>
      </w:r>
    </w:p>
    <w:p w14:paraId="396BFFDD" w14:textId="77777777" w:rsidR="003E616C" w:rsidRDefault="00000000">
      <w:pPr>
        <w:pStyle w:val="a3"/>
        <w:spacing w:before="1" w:line="276" w:lineRule="auto"/>
        <w:ind w:right="157" w:firstLine="600"/>
        <w:jc w:val="both"/>
      </w:pPr>
      <w:r>
        <w:t>Животноводческие предприятия. Оборудование и микроклимат животноводческих и птицеводческих предприятий. Выращивание животных. Использование и хранение животноводческой продукции.</w:t>
      </w:r>
    </w:p>
    <w:p w14:paraId="7F438C23" w14:textId="77777777" w:rsidR="003E616C" w:rsidRDefault="00000000">
      <w:pPr>
        <w:pStyle w:val="a3"/>
        <w:spacing w:line="289" w:lineRule="exact"/>
        <w:ind w:left="645"/>
        <w:jc w:val="both"/>
      </w:pPr>
      <w:r>
        <w:t>Использование</w:t>
      </w:r>
      <w:r>
        <w:rPr>
          <w:spacing w:val="-5"/>
        </w:rPr>
        <w:t xml:space="preserve"> </w:t>
      </w:r>
      <w:r>
        <w:t>цифровых</w:t>
      </w:r>
      <w:r>
        <w:rPr>
          <w:spacing w:val="-4"/>
        </w:rPr>
        <w:t xml:space="preserve"> </w:t>
      </w:r>
      <w:r>
        <w:t>технологий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2"/>
        </w:rPr>
        <w:t>животноводстве.</w:t>
      </w:r>
    </w:p>
    <w:p w14:paraId="5D640629" w14:textId="77777777" w:rsidR="003E616C" w:rsidRDefault="00000000">
      <w:pPr>
        <w:pStyle w:val="a3"/>
        <w:spacing w:before="44" w:line="276" w:lineRule="auto"/>
        <w:ind w:right="158" w:firstLine="600"/>
        <w:jc w:val="both"/>
      </w:pPr>
      <w:r>
        <w:t>Цифровая ферма: автоматическое кормление животных, автоматическая дойка, уборка помещения и другое.</w:t>
      </w:r>
    </w:p>
    <w:p w14:paraId="614D3F04" w14:textId="77777777" w:rsidR="003E616C" w:rsidRDefault="00000000">
      <w:pPr>
        <w:pStyle w:val="a3"/>
        <w:spacing w:line="276" w:lineRule="auto"/>
        <w:ind w:right="160" w:firstLine="600"/>
        <w:jc w:val="both"/>
      </w:pPr>
      <w:r>
        <w:t xml:space="preserve">Цифровая «умная» ферма — перспективное направление роботизации в </w:t>
      </w:r>
      <w:r>
        <w:rPr>
          <w:spacing w:val="-2"/>
        </w:rPr>
        <w:t>животноводстве.</w:t>
      </w:r>
    </w:p>
    <w:p w14:paraId="6B775A69" w14:textId="77777777" w:rsidR="003E616C" w:rsidRDefault="00000000">
      <w:pPr>
        <w:pStyle w:val="a3"/>
        <w:ind w:left="645"/>
        <w:jc w:val="both"/>
      </w:pPr>
      <w:r>
        <w:t>Профессии,</w:t>
      </w:r>
      <w:r>
        <w:rPr>
          <w:spacing w:val="-9"/>
        </w:rPr>
        <w:t xml:space="preserve"> </w:t>
      </w:r>
      <w:r>
        <w:t>связанные</w:t>
      </w:r>
      <w:r>
        <w:rPr>
          <w:spacing w:val="-2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деятельностью</w:t>
      </w:r>
      <w:r>
        <w:rPr>
          <w:spacing w:val="-3"/>
        </w:rPr>
        <w:t xml:space="preserve"> </w:t>
      </w:r>
      <w:r>
        <w:rPr>
          <w:spacing w:val="-2"/>
        </w:rPr>
        <w:t>животновода.</w:t>
      </w:r>
    </w:p>
    <w:p w14:paraId="5CD465CE" w14:textId="77777777" w:rsidR="003E616C" w:rsidRDefault="00000000">
      <w:pPr>
        <w:pStyle w:val="a3"/>
        <w:spacing w:before="43" w:line="276" w:lineRule="auto"/>
        <w:ind w:right="160" w:firstLine="600"/>
        <w:jc w:val="both"/>
      </w:pPr>
      <w:r>
        <w:t>Зоотехник, зооинженер, ветеринар, оператор птицефабрики, оператор животноводческих ферм и другие профессии. Использование информационных цифровых технологий в профессиональной деятельности.</w:t>
      </w:r>
    </w:p>
    <w:p w14:paraId="5B526CD2" w14:textId="77777777" w:rsidR="003E616C" w:rsidRDefault="00000000">
      <w:pPr>
        <w:pStyle w:val="1"/>
        <w:spacing w:before="145" w:line="276" w:lineRule="auto"/>
        <w:ind w:right="6818"/>
        <w:jc w:val="both"/>
      </w:pPr>
      <w:r>
        <w:t>Модуль</w:t>
      </w:r>
      <w:r>
        <w:rPr>
          <w:spacing w:val="-18"/>
        </w:rPr>
        <w:t xml:space="preserve"> </w:t>
      </w:r>
      <w:r>
        <w:t>«Растениеводство» 7–8 классы</w:t>
      </w:r>
    </w:p>
    <w:p w14:paraId="04259E17" w14:textId="77777777" w:rsidR="003E616C" w:rsidRDefault="00000000">
      <w:pPr>
        <w:pStyle w:val="a3"/>
        <w:spacing w:line="288" w:lineRule="exact"/>
        <w:ind w:left="645"/>
      </w:pPr>
      <w:r>
        <w:t>Элементы</w:t>
      </w:r>
      <w:r>
        <w:rPr>
          <w:spacing w:val="-10"/>
        </w:rPr>
        <w:t xml:space="preserve"> </w:t>
      </w:r>
      <w:r>
        <w:t>технологий</w:t>
      </w:r>
      <w:r>
        <w:rPr>
          <w:spacing w:val="-5"/>
        </w:rPr>
        <w:t xml:space="preserve"> </w:t>
      </w:r>
      <w:r>
        <w:t>выращивания</w:t>
      </w:r>
      <w:r>
        <w:rPr>
          <w:spacing w:val="-7"/>
        </w:rPr>
        <w:t xml:space="preserve"> </w:t>
      </w:r>
      <w:r>
        <w:t>сельскохозяйственных</w:t>
      </w:r>
      <w:r>
        <w:rPr>
          <w:spacing w:val="-5"/>
        </w:rPr>
        <w:t xml:space="preserve"> </w:t>
      </w:r>
      <w:r>
        <w:rPr>
          <w:spacing w:val="-2"/>
        </w:rPr>
        <w:t>культур.</w:t>
      </w:r>
    </w:p>
    <w:p w14:paraId="322E9E1D" w14:textId="77777777" w:rsidR="003E616C" w:rsidRDefault="00000000">
      <w:pPr>
        <w:pStyle w:val="a3"/>
        <w:spacing w:before="44" w:line="276" w:lineRule="auto"/>
        <w:ind w:firstLine="600"/>
      </w:pPr>
      <w:r>
        <w:t>Земледелие</w:t>
      </w:r>
      <w:r>
        <w:rPr>
          <w:spacing w:val="40"/>
        </w:rPr>
        <w:t xml:space="preserve"> </w:t>
      </w:r>
      <w:r>
        <w:t>как</w:t>
      </w:r>
      <w:r>
        <w:rPr>
          <w:spacing w:val="40"/>
        </w:rPr>
        <w:t xml:space="preserve"> </w:t>
      </w:r>
      <w:r>
        <w:t>поворотный</w:t>
      </w:r>
      <w:r>
        <w:rPr>
          <w:spacing w:val="40"/>
        </w:rPr>
        <w:t xml:space="preserve"> </w:t>
      </w:r>
      <w:r>
        <w:t>пункт</w:t>
      </w:r>
      <w:r>
        <w:rPr>
          <w:spacing w:val="40"/>
        </w:rPr>
        <w:t xml:space="preserve"> </w:t>
      </w:r>
      <w:r>
        <w:t>развития</w:t>
      </w:r>
      <w:r>
        <w:rPr>
          <w:spacing w:val="40"/>
        </w:rPr>
        <w:t xml:space="preserve"> </w:t>
      </w:r>
      <w:r>
        <w:t>человеческой</w:t>
      </w:r>
      <w:r>
        <w:rPr>
          <w:spacing w:val="40"/>
        </w:rPr>
        <w:t xml:space="preserve"> </w:t>
      </w:r>
      <w:r>
        <w:t>цивилизации.</w:t>
      </w:r>
      <w:r>
        <w:rPr>
          <w:spacing w:val="40"/>
        </w:rPr>
        <w:t xml:space="preserve"> </w:t>
      </w:r>
      <w:r>
        <w:t>Земля</w:t>
      </w:r>
      <w:r>
        <w:rPr>
          <w:spacing w:val="39"/>
        </w:rPr>
        <w:t xml:space="preserve"> </w:t>
      </w:r>
      <w:r>
        <w:t>как величайшая ценность человечества. История земледелия.</w:t>
      </w:r>
    </w:p>
    <w:p w14:paraId="41749C7F" w14:textId="77777777" w:rsidR="003E616C" w:rsidRDefault="00000000">
      <w:pPr>
        <w:pStyle w:val="a3"/>
        <w:spacing w:before="1"/>
        <w:ind w:left="645"/>
      </w:pPr>
      <w:r>
        <w:t>Почвы,</w:t>
      </w:r>
      <w:r>
        <w:rPr>
          <w:spacing w:val="-7"/>
        </w:rPr>
        <w:t xml:space="preserve"> </w:t>
      </w:r>
      <w:r>
        <w:t>виды</w:t>
      </w:r>
      <w:r>
        <w:rPr>
          <w:spacing w:val="-2"/>
        </w:rPr>
        <w:t xml:space="preserve"> </w:t>
      </w:r>
      <w:r>
        <w:t>почв.</w:t>
      </w:r>
      <w:r>
        <w:rPr>
          <w:spacing w:val="-2"/>
        </w:rPr>
        <w:t xml:space="preserve"> </w:t>
      </w:r>
      <w:r>
        <w:t xml:space="preserve">Плодородие </w:t>
      </w:r>
      <w:r>
        <w:rPr>
          <w:spacing w:val="-2"/>
        </w:rPr>
        <w:t>почв.</w:t>
      </w:r>
    </w:p>
    <w:p w14:paraId="31A4856F" w14:textId="77777777" w:rsidR="003E616C" w:rsidRDefault="00000000">
      <w:pPr>
        <w:pStyle w:val="a3"/>
        <w:spacing w:before="44" w:line="273" w:lineRule="auto"/>
        <w:ind w:firstLine="600"/>
      </w:pPr>
      <w:r>
        <w:t xml:space="preserve">Инструменты обработки почвы: ручные и механизированные. Сельскохозяйственная </w:t>
      </w:r>
      <w:r>
        <w:rPr>
          <w:spacing w:val="-2"/>
        </w:rPr>
        <w:t>техника.</w:t>
      </w:r>
    </w:p>
    <w:p w14:paraId="0F9FD03D" w14:textId="77777777" w:rsidR="003E616C" w:rsidRDefault="00000000">
      <w:pPr>
        <w:pStyle w:val="a3"/>
        <w:spacing w:before="5"/>
        <w:ind w:left="645"/>
      </w:pPr>
      <w:r>
        <w:t>Культурные</w:t>
      </w:r>
      <w:r>
        <w:rPr>
          <w:spacing w:val="-3"/>
        </w:rPr>
        <w:t xml:space="preserve"> </w:t>
      </w:r>
      <w:r>
        <w:t>растения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 xml:space="preserve">их </w:t>
      </w:r>
      <w:r>
        <w:rPr>
          <w:spacing w:val="-2"/>
        </w:rPr>
        <w:t>классификация.</w:t>
      </w:r>
    </w:p>
    <w:p w14:paraId="010470A2" w14:textId="77777777" w:rsidR="003E616C" w:rsidRDefault="00000000">
      <w:pPr>
        <w:pStyle w:val="a3"/>
        <w:spacing w:before="43" w:line="276" w:lineRule="auto"/>
        <w:ind w:left="645" w:right="2075"/>
      </w:pPr>
      <w:r>
        <w:t>Выращивание растений на школьном/приусадебном участке. Полезные</w:t>
      </w:r>
      <w:r>
        <w:rPr>
          <w:spacing w:val="-5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человека</w:t>
      </w:r>
      <w:r>
        <w:rPr>
          <w:spacing w:val="-7"/>
        </w:rPr>
        <w:t xml:space="preserve"> </w:t>
      </w:r>
      <w:r>
        <w:t>дикорастущие</w:t>
      </w:r>
      <w:r>
        <w:rPr>
          <w:spacing w:val="-5"/>
        </w:rPr>
        <w:t xml:space="preserve"> </w:t>
      </w:r>
      <w:r>
        <w:t>растения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классификация.</w:t>
      </w:r>
    </w:p>
    <w:p w14:paraId="22619A5F" w14:textId="77777777" w:rsidR="003E616C" w:rsidRDefault="00000000">
      <w:pPr>
        <w:pStyle w:val="a3"/>
        <w:spacing w:before="1" w:line="276" w:lineRule="auto"/>
        <w:ind w:firstLine="600"/>
      </w:pPr>
      <w:r>
        <w:t>Сбор,</w:t>
      </w:r>
      <w:r>
        <w:rPr>
          <w:spacing w:val="40"/>
        </w:rPr>
        <w:t xml:space="preserve"> </w:t>
      </w:r>
      <w:r>
        <w:t>заготовка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хранение</w:t>
      </w:r>
      <w:r>
        <w:rPr>
          <w:spacing w:val="40"/>
        </w:rPr>
        <w:t xml:space="preserve"> </w:t>
      </w:r>
      <w:r>
        <w:t>полезных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человека</w:t>
      </w:r>
      <w:r>
        <w:rPr>
          <w:spacing w:val="40"/>
        </w:rPr>
        <w:t xml:space="preserve"> </w:t>
      </w:r>
      <w:r>
        <w:t>дикорастущих</w:t>
      </w:r>
      <w:r>
        <w:rPr>
          <w:spacing w:val="40"/>
        </w:rPr>
        <w:t xml:space="preserve"> </w:t>
      </w:r>
      <w:r>
        <w:t>растений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их плодов. Сбор и заготовка грибов. Соблюдение правил безопасности.</w:t>
      </w:r>
    </w:p>
    <w:p w14:paraId="156BE5BD" w14:textId="77777777" w:rsidR="003E616C" w:rsidRDefault="00000000">
      <w:pPr>
        <w:pStyle w:val="a3"/>
        <w:spacing w:line="276" w:lineRule="auto"/>
        <w:ind w:left="645" w:right="4036"/>
      </w:pPr>
      <w:r>
        <w:t>Сохранение природной среды. Сельскохозяйственное</w:t>
      </w:r>
      <w:r>
        <w:rPr>
          <w:spacing w:val="-19"/>
        </w:rPr>
        <w:t xml:space="preserve"> </w:t>
      </w:r>
      <w:r>
        <w:t>производство.</w:t>
      </w:r>
    </w:p>
    <w:p w14:paraId="67593D9D" w14:textId="77777777" w:rsidR="003E616C" w:rsidRDefault="00000000">
      <w:pPr>
        <w:pStyle w:val="a3"/>
        <w:spacing w:line="276" w:lineRule="auto"/>
        <w:ind w:right="158" w:firstLine="600"/>
        <w:jc w:val="both"/>
      </w:pPr>
      <w:r>
        <w:t>Особенности сельскохозяйственного производства: сезонность, природно- климатические условия, слабая прогнозируемость показателей. Агропромышленные комплексы. Компьютерное оснащение сельскохозяйственной техники.</w:t>
      </w:r>
    </w:p>
    <w:p w14:paraId="659DB033" w14:textId="77777777" w:rsidR="003E616C" w:rsidRDefault="00000000">
      <w:pPr>
        <w:pStyle w:val="a3"/>
        <w:spacing w:before="1" w:line="276" w:lineRule="auto"/>
        <w:ind w:left="645" w:right="1229"/>
      </w:pPr>
      <w:r>
        <w:t>Автоматизация и роботизация сельскохозяйственного производства: анализаторы</w:t>
      </w:r>
      <w:r>
        <w:rPr>
          <w:spacing w:val="-6"/>
        </w:rPr>
        <w:t xml:space="preserve"> </w:t>
      </w:r>
      <w:r>
        <w:t>почвы</w:t>
      </w:r>
      <w:r>
        <w:rPr>
          <w:spacing w:val="-6"/>
        </w:rPr>
        <w:t xml:space="preserve"> </w:t>
      </w:r>
      <w:r>
        <w:t>c</w:t>
      </w:r>
      <w:r>
        <w:rPr>
          <w:spacing w:val="-6"/>
        </w:rPr>
        <w:t xml:space="preserve"> </w:t>
      </w:r>
      <w:r>
        <w:t>использованием</w:t>
      </w:r>
      <w:r>
        <w:rPr>
          <w:spacing w:val="-5"/>
        </w:rPr>
        <w:t xml:space="preserve"> </w:t>
      </w:r>
      <w:r>
        <w:t>спутниковой</w:t>
      </w:r>
      <w:r>
        <w:rPr>
          <w:spacing w:val="-6"/>
        </w:rPr>
        <w:t xml:space="preserve"> </w:t>
      </w:r>
      <w:r>
        <w:t>системы</w:t>
      </w:r>
      <w:r>
        <w:rPr>
          <w:spacing w:val="-8"/>
        </w:rPr>
        <w:t xml:space="preserve"> </w:t>
      </w:r>
      <w:r>
        <w:t>навигации; автоматизация тепличного хозяйства;</w:t>
      </w:r>
    </w:p>
    <w:p w14:paraId="6D7D75EF" w14:textId="77777777" w:rsidR="003E616C" w:rsidRDefault="00000000">
      <w:pPr>
        <w:pStyle w:val="a3"/>
        <w:spacing w:line="289" w:lineRule="exact"/>
        <w:ind w:left="645"/>
      </w:pPr>
      <w:r>
        <w:t>применение</w:t>
      </w:r>
      <w:r>
        <w:rPr>
          <w:spacing w:val="-6"/>
        </w:rPr>
        <w:t xml:space="preserve"> </w:t>
      </w:r>
      <w:r>
        <w:t>роботов-манипуляторов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уборки</w:t>
      </w:r>
      <w:r>
        <w:rPr>
          <w:spacing w:val="-3"/>
        </w:rPr>
        <w:t xml:space="preserve"> </w:t>
      </w:r>
      <w:r>
        <w:rPr>
          <w:spacing w:val="-2"/>
        </w:rPr>
        <w:t>урожая;</w:t>
      </w:r>
    </w:p>
    <w:p w14:paraId="012230C3" w14:textId="77777777" w:rsidR="003E616C" w:rsidRDefault="00000000">
      <w:pPr>
        <w:pStyle w:val="a3"/>
        <w:spacing w:before="44" w:line="273" w:lineRule="auto"/>
        <w:ind w:left="645" w:right="1229"/>
      </w:pPr>
      <w:r>
        <w:t>внесение</w:t>
      </w:r>
      <w:r>
        <w:rPr>
          <w:spacing w:val="-4"/>
        </w:rPr>
        <w:t xml:space="preserve"> </w:t>
      </w:r>
      <w:r>
        <w:t>удобрения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основе</w:t>
      </w:r>
      <w:r>
        <w:rPr>
          <w:spacing w:val="-4"/>
        </w:rPr>
        <w:t xml:space="preserve"> </w:t>
      </w:r>
      <w:r>
        <w:t>данных</w:t>
      </w:r>
      <w:r>
        <w:rPr>
          <w:spacing w:val="-6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азотно-спектральных</w:t>
      </w:r>
      <w:r>
        <w:rPr>
          <w:spacing w:val="-6"/>
        </w:rPr>
        <w:t xml:space="preserve"> </w:t>
      </w:r>
      <w:r>
        <w:t>датчиков; определение критических точек полей с помощью спутниковых снимков;</w:t>
      </w:r>
    </w:p>
    <w:p w14:paraId="17B561B7" w14:textId="77777777" w:rsidR="003E616C" w:rsidRDefault="003E616C">
      <w:pPr>
        <w:pStyle w:val="a3"/>
        <w:spacing w:line="273" w:lineRule="auto"/>
        <w:sectPr w:rsidR="003E616C">
          <w:pgSz w:w="11910" w:h="16390"/>
          <w:pgMar w:top="780" w:right="566" w:bottom="280" w:left="850" w:header="720" w:footer="720" w:gutter="0"/>
          <w:cols w:space="720"/>
        </w:sectPr>
      </w:pPr>
    </w:p>
    <w:p w14:paraId="247257CA" w14:textId="77777777" w:rsidR="003E616C" w:rsidRDefault="00000000">
      <w:pPr>
        <w:pStyle w:val="a3"/>
        <w:spacing w:before="89"/>
        <w:ind w:left="645"/>
        <w:jc w:val="both"/>
      </w:pPr>
      <w:r>
        <w:lastRenderedPageBreak/>
        <w:t>использование</w:t>
      </w:r>
      <w:r>
        <w:rPr>
          <w:spacing w:val="-7"/>
        </w:rPr>
        <w:t xml:space="preserve"> </w:t>
      </w:r>
      <w:r>
        <w:t>беспилотных</w:t>
      </w:r>
      <w:r>
        <w:rPr>
          <w:spacing w:val="-4"/>
        </w:rPr>
        <w:t xml:space="preserve"> </w:t>
      </w:r>
      <w:r>
        <w:t>летательных</w:t>
      </w:r>
      <w:r>
        <w:rPr>
          <w:spacing w:val="-5"/>
        </w:rPr>
        <w:t xml:space="preserve"> </w:t>
      </w:r>
      <w:r>
        <w:t>аппаратов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другое.</w:t>
      </w:r>
    </w:p>
    <w:p w14:paraId="519EA91A" w14:textId="77777777" w:rsidR="003E616C" w:rsidRDefault="00000000">
      <w:pPr>
        <w:pStyle w:val="a3"/>
        <w:spacing w:before="44" w:line="276" w:lineRule="auto"/>
        <w:ind w:left="645" w:right="866"/>
        <w:jc w:val="both"/>
      </w:pPr>
      <w:r>
        <w:t>Генно-модифицированные</w:t>
      </w:r>
      <w:r>
        <w:rPr>
          <w:spacing w:val="-7"/>
        </w:rPr>
        <w:t xml:space="preserve"> </w:t>
      </w:r>
      <w:r>
        <w:t>растения:</w:t>
      </w:r>
      <w:r>
        <w:rPr>
          <w:spacing w:val="-9"/>
        </w:rPr>
        <w:t xml:space="preserve"> </w:t>
      </w:r>
      <w:r>
        <w:t>положительные</w:t>
      </w:r>
      <w:r>
        <w:rPr>
          <w:spacing w:val="-5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отрицательные</w:t>
      </w:r>
      <w:r>
        <w:rPr>
          <w:spacing w:val="-7"/>
        </w:rPr>
        <w:t xml:space="preserve"> </w:t>
      </w:r>
      <w:r>
        <w:t>аспекты. Сельскохозяйственные профессии.</w:t>
      </w:r>
    </w:p>
    <w:p w14:paraId="4ECA1BEE" w14:textId="77777777" w:rsidR="003E616C" w:rsidRDefault="00000000">
      <w:pPr>
        <w:pStyle w:val="a3"/>
        <w:spacing w:before="1" w:line="276" w:lineRule="auto"/>
        <w:ind w:right="158" w:firstLine="600"/>
        <w:jc w:val="both"/>
      </w:pPr>
      <w:r>
        <w:t>Профессии в сельском хозяйстве: агроном, агрохимик, агроинженер, тракторист- машинист сельскохозяйственного производства и другие профессии. Особенности профессиональной деятельности в сельском хозяйстве. Использование цифровых технологий в профессиональной деятельности.</w:t>
      </w:r>
    </w:p>
    <w:p w14:paraId="3A9E5493" w14:textId="77777777" w:rsidR="003E616C" w:rsidRDefault="003E616C">
      <w:pPr>
        <w:pStyle w:val="a3"/>
        <w:spacing w:line="276" w:lineRule="auto"/>
        <w:jc w:val="both"/>
        <w:sectPr w:rsidR="003E616C">
          <w:pgSz w:w="11910" w:h="16390"/>
          <w:pgMar w:top="780" w:right="566" w:bottom="280" w:left="850" w:header="720" w:footer="720" w:gutter="0"/>
          <w:cols w:space="720"/>
        </w:sectPr>
      </w:pPr>
    </w:p>
    <w:p w14:paraId="671F6072" w14:textId="77777777" w:rsidR="003E616C" w:rsidRDefault="00000000">
      <w:pPr>
        <w:spacing w:before="89"/>
        <w:ind w:left="4"/>
        <w:jc w:val="center"/>
        <w:rPr>
          <w:b/>
          <w:sz w:val="24"/>
        </w:rPr>
      </w:pPr>
      <w:r>
        <w:rPr>
          <w:b/>
          <w:color w:val="333333"/>
          <w:sz w:val="24"/>
        </w:rPr>
        <w:lastRenderedPageBreak/>
        <w:t>ПЛАНИРУЕМЫЕ</w:t>
      </w:r>
      <w:r>
        <w:rPr>
          <w:b/>
          <w:color w:val="333333"/>
          <w:spacing w:val="-8"/>
          <w:sz w:val="24"/>
        </w:rPr>
        <w:t xml:space="preserve"> </w:t>
      </w:r>
      <w:r>
        <w:rPr>
          <w:b/>
          <w:color w:val="333333"/>
          <w:sz w:val="24"/>
        </w:rPr>
        <w:t>ОБРАЗОВАТЕЛЬНЫЕ</w:t>
      </w:r>
      <w:r>
        <w:rPr>
          <w:b/>
          <w:color w:val="333333"/>
          <w:spacing w:val="-7"/>
          <w:sz w:val="24"/>
        </w:rPr>
        <w:t xml:space="preserve"> </w:t>
      </w:r>
      <w:r>
        <w:rPr>
          <w:b/>
          <w:color w:val="333333"/>
          <w:spacing w:val="-2"/>
          <w:sz w:val="24"/>
        </w:rPr>
        <w:t>РЕЗУЛЬТАТЫ</w:t>
      </w:r>
    </w:p>
    <w:p w14:paraId="39C3D579" w14:textId="77777777" w:rsidR="003E616C" w:rsidRDefault="00000000">
      <w:pPr>
        <w:spacing w:before="209"/>
        <w:ind w:left="165"/>
        <w:jc w:val="both"/>
        <w:rPr>
          <w:b/>
          <w:sz w:val="24"/>
        </w:rPr>
      </w:pPr>
      <w:r>
        <w:rPr>
          <w:b/>
          <w:sz w:val="24"/>
        </w:rPr>
        <w:t>ЛИЧНОСТНЫЕ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РЕЗУЛЬТАТЫ</w:t>
      </w:r>
    </w:p>
    <w:p w14:paraId="28E1578E" w14:textId="77777777" w:rsidR="003E616C" w:rsidRDefault="00000000">
      <w:pPr>
        <w:pStyle w:val="a3"/>
        <w:spacing w:before="30" w:line="264" w:lineRule="auto"/>
        <w:ind w:right="157" w:firstLine="600"/>
        <w:jc w:val="both"/>
      </w:pPr>
      <w:r>
        <w:t>В результате изучения программы по учебному предмету «Труд (технология)» на уровне основного общего образования у обучающегося будут сформированы следующие личностные результаты в части:</w:t>
      </w:r>
    </w:p>
    <w:p w14:paraId="67E898D5" w14:textId="77777777" w:rsidR="003E616C" w:rsidRDefault="00000000">
      <w:pPr>
        <w:pStyle w:val="1"/>
        <w:numPr>
          <w:ilvl w:val="0"/>
          <w:numId w:val="2"/>
        </w:numPr>
        <w:tabs>
          <w:tab w:val="left" w:pos="977"/>
        </w:tabs>
        <w:spacing w:line="289" w:lineRule="exact"/>
        <w:ind w:left="977" w:hanging="332"/>
        <w:jc w:val="both"/>
        <w:rPr>
          <w:b w:val="0"/>
        </w:rPr>
      </w:pPr>
      <w:r>
        <w:t>патриотического</w:t>
      </w:r>
      <w:r>
        <w:rPr>
          <w:spacing w:val="-8"/>
        </w:rPr>
        <w:t xml:space="preserve"> </w:t>
      </w:r>
      <w:r>
        <w:rPr>
          <w:spacing w:val="-2"/>
        </w:rPr>
        <w:t>воспитания</w:t>
      </w:r>
      <w:r>
        <w:rPr>
          <w:b w:val="0"/>
          <w:spacing w:val="-2"/>
        </w:rPr>
        <w:t>:</w:t>
      </w:r>
    </w:p>
    <w:p w14:paraId="613C10B3" w14:textId="77777777" w:rsidR="003E616C" w:rsidRDefault="00000000">
      <w:pPr>
        <w:pStyle w:val="a3"/>
        <w:spacing w:before="29" w:line="261" w:lineRule="auto"/>
        <w:ind w:right="157" w:firstLine="600"/>
        <w:jc w:val="both"/>
      </w:pPr>
      <w:r>
        <w:t xml:space="preserve">проявление интереса к истории и современному состоянию российской науки и </w:t>
      </w:r>
      <w:r>
        <w:rPr>
          <w:spacing w:val="-2"/>
        </w:rPr>
        <w:t>технологии;</w:t>
      </w:r>
    </w:p>
    <w:p w14:paraId="58597D64" w14:textId="77777777" w:rsidR="003E616C" w:rsidRDefault="00000000">
      <w:pPr>
        <w:pStyle w:val="a3"/>
        <w:spacing w:before="5"/>
        <w:ind w:left="645"/>
        <w:jc w:val="both"/>
      </w:pPr>
      <w:r>
        <w:t>ценностное</w:t>
      </w:r>
      <w:r>
        <w:rPr>
          <w:spacing w:val="-6"/>
        </w:rPr>
        <w:t xml:space="preserve"> </w:t>
      </w:r>
      <w:r>
        <w:t>отношение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достижениям</w:t>
      </w:r>
      <w:r>
        <w:rPr>
          <w:spacing w:val="-5"/>
        </w:rPr>
        <w:t xml:space="preserve"> </w:t>
      </w:r>
      <w:r>
        <w:t>российских</w:t>
      </w:r>
      <w:r>
        <w:rPr>
          <w:spacing w:val="-2"/>
        </w:rPr>
        <w:t xml:space="preserve"> </w:t>
      </w:r>
      <w:r>
        <w:t>инженеров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учёных;</w:t>
      </w:r>
    </w:p>
    <w:p w14:paraId="7C2C4169" w14:textId="77777777" w:rsidR="003E616C" w:rsidRDefault="00000000">
      <w:pPr>
        <w:pStyle w:val="1"/>
        <w:numPr>
          <w:ilvl w:val="0"/>
          <w:numId w:val="2"/>
        </w:numPr>
        <w:tabs>
          <w:tab w:val="left" w:pos="980"/>
        </w:tabs>
        <w:spacing w:before="29"/>
        <w:ind w:left="980" w:hanging="335"/>
        <w:jc w:val="both"/>
        <w:rPr>
          <w:b w:val="0"/>
        </w:rPr>
      </w:pPr>
      <w:r>
        <w:t>гражданского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духовно-нравственного</w:t>
      </w:r>
      <w:r>
        <w:rPr>
          <w:spacing w:val="-3"/>
        </w:rPr>
        <w:t xml:space="preserve"> </w:t>
      </w:r>
      <w:r>
        <w:rPr>
          <w:spacing w:val="-2"/>
        </w:rPr>
        <w:t>воспитания</w:t>
      </w:r>
      <w:r>
        <w:rPr>
          <w:b w:val="0"/>
          <w:spacing w:val="-2"/>
        </w:rPr>
        <w:t>:</w:t>
      </w:r>
    </w:p>
    <w:p w14:paraId="48D6626A" w14:textId="77777777" w:rsidR="003E616C" w:rsidRDefault="00000000">
      <w:pPr>
        <w:pStyle w:val="a3"/>
        <w:spacing w:before="30" w:line="264" w:lineRule="auto"/>
        <w:ind w:right="158" w:firstLine="600"/>
        <w:jc w:val="both"/>
      </w:pPr>
      <w:r>
        <w:t>готовность к активному участию в обсуждении общественно значимых и этических проблем, связанных с современными технологиями, в особенности технологиями</w:t>
      </w:r>
      <w:r>
        <w:rPr>
          <w:spacing w:val="40"/>
        </w:rPr>
        <w:t xml:space="preserve"> </w:t>
      </w:r>
      <w:r>
        <w:t>четвёртой промышленной революции;</w:t>
      </w:r>
    </w:p>
    <w:p w14:paraId="638A4D5B" w14:textId="77777777" w:rsidR="003E616C" w:rsidRDefault="00000000">
      <w:pPr>
        <w:pStyle w:val="a3"/>
        <w:spacing w:line="264" w:lineRule="auto"/>
        <w:ind w:right="158" w:firstLine="600"/>
        <w:jc w:val="both"/>
      </w:pPr>
      <w:r>
        <w:t>осознание важности морально-этических принципов в деятельности, связанной с реализацией технологий;</w:t>
      </w:r>
    </w:p>
    <w:p w14:paraId="4BC67586" w14:textId="77777777" w:rsidR="003E616C" w:rsidRDefault="00000000">
      <w:pPr>
        <w:pStyle w:val="a3"/>
        <w:spacing w:line="261" w:lineRule="auto"/>
        <w:ind w:right="157" w:firstLine="600"/>
        <w:jc w:val="both"/>
      </w:pPr>
      <w:r>
        <w:t>освоение социальных норм и правил поведения, роли и формы социальной жизни в группах и сообществах, включая взрослые и социальные сообщества;</w:t>
      </w:r>
    </w:p>
    <w:p w14:paraId="17976AE0" w14:textId="77777777" w:rsidR="003E616C" w:rsidRDefault="00000000">
      <w:pPr>
        <w:pStyle w:val="1"/>
        <w:numPr>
          <w:ilvl w:val="0"/>
          <w:numId w:val="2"/>
        </w:numPr>
        <w:tabs>
          <w:tab w:val="left" w:pos="980"/>
        </w:tabs>
        <w:spacing w:before="5"/>
        <w:ind w:left="980" w:hanging="335"/>
        <w:jc w:val="both"/>
        <w:rPr>
          <w:b w:val="0"/>
        </w:rPr>
      </w:pPr>
      <w:r>
        <w:t>эстетического</w:t>
      </w:r>
      <w:r>
        <w:rPr>
          <w:spacing w:val="-4"/>
        </w:rPr>
        <w:t xml:space="preserve"> </w:t>
      </w:r>
      <w:r>
        <w:rPr>
          <w:spacing w:val="-2"/>
        </w:rPr>
        <w:t>воспитания</w:t>
      </w:r>
      <w:r>
        <w:rPr>
          <w:b w:val="0"/>
          <w:spacing w:val="-2"/>
        </w:rPr>
        <w:t>:</w:t>
      </w:r>
    </w:p>
    <w:p w14:paraId="26EBDB02" w14:textId="77777777" w:rsidR="003E616C" w:rsidRDefault="00000000">
      <w:pPr>
        <w:pStyle w:val="a3"/>
        <w:spacing w:before="29"/>
        <w:ind w:left="645"/>
        <w:jc w:val="both"/>
      </w:pPr>
      <w:r>
        <w:t>восприятие</w:t>
      </w:r>
      <w:r>
        <w:rPr>
          <w:spacing w:val="-3"/>
        </w:rPr>
        <w:t xml:space="preserve"> </w:t>
      </w:r>
      <w:r>
        <w:t>эстетических</w:t>
      </w:r>
      <w:r>
        <w:rPr>
          <w:spacing w:val="-7"/>
        </w:rPr>
        <w:t xml:space="preserve"> </w:t>
      </w:r>
      <w:r>
        <w:t>качеств</w:t>
      </w:r>
      <w:r>
        <w:rPr>
          <w:spacing w:val="-5"/>
        </w:rPr>
        <w:t xml:space="preserve"> </w:t>
      </w:r>
      <w:r>
        <w:t>предметов</w:t>
      </w:r>
      <w:r>
        <w:rPr>
          <w:spacing w:val="-6"/>
        </w:rPr>
        <w:t xml:space="preserve"> </w:t>
      </w:r>
      <w:r>
        <w:rPr>
          <w:spacing w:val="-2"/>
        </w:rPr>
        <w:t>труда;</w:t>
      </w:r>
    </w:p>
    <w:p w14:paraId="413DA814" w14:textId="77777777" w:rsidR="003E616C" w:rsidRDefault="00000000">
      <w:pPr>
        <w:pStyle w:val="a3"/>
        <w:spacing w:before="30" w:line="264" w:lineRule="auto"/>
        <w:ind w:left="645" w:right="157"/>
        <w:jc w:val="both"/>
      </w:pPr>
      <w:r>
        <w:t>умение создавать эстетически значимые изделия из различных материалов; понимание</w:t>
      </w:r>
      <w:r>
        <w:rPr>
          <w:spacing w:val="60"/>
        </w:rPr>
        <w:t xml:space="preserve"> </w:t>
      </w:r>
      <w:r>
        <w:t>ценности</w:t>
      </w:r>
      <w:r>
        <w:rPr>
          <w:spacing w:val="66"/>
        </w:rPr>
        <w:t xml:space="preserve"> </w:t>
      </w:r>
      <w:r>
        <w:t>отечественного</w:t>
      </w:r>
      <w:r>
        <w:rPr>
          <w:spacing w:val="61"/>
        </w:rPr>
        <w:t xml:space="preserve"> </w:t>
      </w:r>
      <w:r>
        <w:t>и</w:t>
      </w:r>
      <w:r>
        <w:rPr>
          <w:spacing w:val="64"/>
        </w:rPr>
        <w:t xml:space="preserve"> </w:t>
      </w:r>
      <w:r>
        <w:t>мирового</w:t>
      </w:r>
      <w:r>
        <w:rPr>
          <w:spacing w:val="63"/>
        </w:rPr>
        <w:t xml:space="preserve"> </w:t>
      </w:r>
      <w:r>
        <w:t>искусства,</w:t>
      </w:r>
      <w:r>
        <w:rPr>
          <w:spacing w:val="64"/>
        </w:rPr>
        <w:t xml:space="preserve"> </w:t>
      </w:r>
      <w:r>
        <w:t>народных</w:t>
      </w:r>
      <w:r>
        <w:rPr>
          <w:spacing w:val="66"/>
        </w:rPr>
        <w:t xml:space="preserve"> </w:t>
      </w:r>
      <w:r>
        <w:t>традиций</w:t>
      </w:r>
      <w:r>
        <w:rPr>
          <w:spacing w:val="66"/>
        </w:rPr>
        <w:t xml:space="preserve"> </w:t>
      </w:r>
      <w:r>
        <w:rPr>
          <w:spacing w:val="-10"/>
        </w:rPr>
        <w:t>и</w:t>
      </w:r>
    </w:p>
    <w:p w14:paraId="7565E4A0" w14:textId="77777777" w:rsidR="003E616C" w:rsidRDefault="00000000">
      <w:pPr>
        <w:pStyle w:val="a3"/>
        <w:spacing w:line="288" w:lineRule="exact"/>
        <w:jc w:val="both"/>
      </w:pPr>
      <w:r>
        <w:t>народного</w:t>
      </w:r>
      <w:r>
        <w:rPr>
          <w:spacing w:val="-7"/>
        </w:rPr>
        <w:t xml:space="preserve"> </w:t>
      </w:r>
      <w:r>
        <w:t>творчества</w:t>
      </w:r>
      <w:r>
        <w:rPr>
          <w:spacing w:val="-3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декоративно-прикладном</w:t>
      </w:r>
      <w:r>
        <w:rPr>
          <w:spacing w:val="-6"/>
        </w:rPr>
        <w:t xml:space="preserve"> </w:t>
      </w:r>
      <w:r>
        <w:rPr>
          <w:spacing w:val="-2"/>
        </w:rPr>
        <w:t>искусстве;</w:t>
      </w:r>
    </w:p>
    <w:p w14:paraId="6100B467" w14:textId="77777777" w:rsidR="003E616C" w:rsidRDefault="00000000">
      <w:pPr>
        <w:pStyle w:val="a3"/>
        <w:spacing w:before="29" w:line="264" w:lineRule="auto"/>
        <w:ind w:right="157" w:firstLine="600"/>
        <w:jc w:val="both"/>
      </w:pPr>
      <w:r>
        <w:t>осознание роли художественной культуры как средства коммуникации и самовыражения в современном обществе;</w:t>
      </w:r>
    </w:p>
    <w:p w14:paraId="7315AB02" w14:textId="77777777" w:rsidR="003E616C" w:rsidRDefault="00000000">
      <w:pPr>
        <w:pStyle w:val="a4"/>
        <w:numPr>
          <w:ilvl w:val="0"/>
          <w:numId w:val="2"/>
        </w:numPr>
        <w:tabs>
          <w:tab w:val="left" w:pos="977"/>
        </w:tabs>
        <w:spacing w:line="261" w:lineRule="auto"/>
        <w:ind w:left="645" w:right="1945" w:firstLine="0"/>
        <w:jc w:val="both"/>
        <w:rPr>
          <w:sz w:val="24"/>
        </w:rPr>
      </w:pPr>
      <w:r>
        <w:rPr>
          <w:b/>
          <w:sz w:val="24"/>
        </w:rPr>
        <w:t>ценности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научного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познания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практической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деятельности</w:t>
      </w:r>
      <w:r>
        <w:rPr>
          <w:sz w:val="24"/>
        </w:rPr>
        <w:t>: осознание ценности науки как фундамента технологий;</w:t>
      </w:r>
    </w:p>
    <w:p w14:paraId="214E5288" w14:textId="77777777" w:rsidR="003E616C" w:rsidRDefault="00000000">
      <w:pPr>
        <w:pStyle w:val="a3"/>
        <w:spacing w:before="5" w:line="264" w:lineRule="auto"/>
        <w:ind w:right="159" w:firstLine="600"/>
        <w:jc w:val="both"/>
      </w:pPr>
      <w:r>
        <w:t>развитие интереса к исследовательской деятельности, реализации на практике достижений науки;</w:t>
      </w:r>
    </w:p>
    <w:p w14:paraId="54C0E6F9" w14:textId="77777777" w:rsidR="003E616C" w:rsidRDefault="00000000">
      <w:pPr>
        <w:pStyle w:val="a4"/>
        <w:numPr>
          <w:ilvl w:val="0"/>
          <w:numId w:val="2"/>
        </w:numPr>
        <w:tabs>
          <w:tab w:val="left" w:pos="977"/>
        </w:tabs>
        <w:spacing w:line="264" w:lineRule="auto"/>
        <w:ind w:left="645" w:right="158" w:firstLine="0"/>
        <w:jc w:val="both"/>
        <w:rPr>
          <w:sz w:val="24"/>
        </w:rPr>
      </w:pPr>
      <w:r>
        <w:rPr>
          <w:b/>
          <w:sz w:val="24"/>
        </w:rPr>
        <w:t>формирования культуры здоровья и эмоционального благополучия</w:t>
      </w:r>
      <w:r>
        <w:rPr>
          <w:sz w:val="24"/>
        </w:rPr>
        <w:t>: осознание</w:t>
      </w:r>
      <w:r>
        <w:rPr>
          <w:spacing w:val="-2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4"/>
          <w:sz w:val="24"/>
        </w:rPr>
        <w:t xml:space="preserve"> </w:t>
      </w:r>
      <w:r>
        <w:rPr>
          <w:sz w:val="24"/>
        </w:rPr>
        <w:t>жизни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современном</w:t>
      </w:r>
      <w:r>
        <w:rPr>
          <w:spacing w:val="-1"/>
          <w:sz w:val="24"/>
        </w:rPr>
        <w:t xml:space="preserve"> </w:t>
      </w:r>
      <w:r>
        <w:rPr>
          <w:sz w:val="24"/>
        </w:rPr>
        <w:t>технологическом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мире,</w:t>
      </w:r>
    </w:p>
    <w:p w14:paraId="0769C7CF" w14:textId="77777777" w:rsidR="003E616C" w:rsidRDefault="00000000">
      <w:pPr>
        <w:pStyle w:val="a3"/>
        <w:spacing w:line="288" w:lineRule="exact"/>
        <w:jc w:val="both"/>
      </w:pPr>
      <w:r>
        <w:t>важности</w:t>
      </w:r>
      <w:r>
        <w:rPr>
          <w:spacing w:val="-5"/>
        </w:rPr>
        <w:t xml:space="preserve"> </w:t>
      </w:r>
      <w:r>
        <w:t>правил</w:t>
      </w:r>
      <w:r>
        <w:rPr>
          <w:spacing w:val="-1"/>
        </w:rPr>
        <w:t xml:space="preserve"> </w:t>
      </w:r>
      <w:r>
        <w:t>безопасной</w:t>
      </w:r>
      <w:r>
        <w:rPr>
          <w:spacing w:val="-3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rPr>
          <w:spacing w:val="-2"/>
        </w:rPr>
        <w:t>инструментами;</w:t>
      </w:r>
    </w:p>
    <w:p w14:paraId="00231284" w14:textId="77777777" w:rsidR="003E616C" w:rsidRDefault="00000000">
      <w:pPr>
        <w:pStyle w:val="a3"/>
        <w:spacing w:before="29" w:line="264" w:lineRule="auto"/>
        <w:ind w:right="159" w:firstLine="600"/>
        <w:jc w:val="both"/>
      </w:pPr>
      <w:r>
        <w:t>умение распознавать информационные угрозы и осуществлять защиту личности от этих угроз;</w:t>
      </w:r>
    </w:p>
    <w:p w14:paraId="5C89FBE9" w14:textId="77777777" w:rsidR="003E616C" w:rsidRDefault="00000000">
      <w:pPr>
        <w:pStyle w:val="1"/>
        <w:numPr>
          <w:ilvl w:val="0"/>
          <w:numId w:val="2"/>
        </w:numPr>
        <w:tabs>
          <w:tab w:val="left" w:pos="980"/>
        </w:tabs>
        <w:spacing w:before="1"/>
        <w:ind w:left="980" w:hanging="335"/>
        <w:jc w:val="both"/>
        <w:rPr>
          <w:b w:val="0"/>
        </w:rPr>
      </w:pPr>
      <w:r>
        <w:t>трудового</w:t>
      </w:r>
      <w:r>
        <w:rPr>
          <w:spacing w:val="-2"/>
        </w:rPr>
        <w:t xml:space="preserve"> воспитания</w:t>
      </w:r>
      <w:r>
        <w:rPr>
          <w:b w:val="0"/>
          <w:spacing w:val="-2"/>
        </w:rPr>
        <w:t>:</w:t>
      </w:r>
    </w:p>
    <w:p w14:paraId="34920F0F" w14:textId="77777777" w:rsidR="003E616C" w:rsidRDefault="00000000">
      <w:pPr>
        <w:pStyle w:val="a3"/>
        <w:spacing w:before="28" w:line="264" w:lineRule="auto"/>
        <w:ind w:left="645" w:right="159"/>
        <w:jc w:val="both"/>
      </w:pPr>
      <w:r>
        <w:t>уважение к труду, трудящимся, результатам труда (своего и других людей); ориентация</w:t>
      </w:r>
      <w:r>
        <w:rPr>
          <w:spacing w:val="70"/>
        </w:rPr>
        <w:t xml:space="preserve">  </w:t>
      </w:r>
      <w:r>
        <w:t>на</w:t>
      </w:r>
      <w:r>
        <w:rPr>
          <w:spacing w:val="72"/>
        </w:rPr>
        <w:t xml:space="preserve">  </w:t>
      </w:r>
      <w:r>
        <w:t>трудовую</w:t>
      </w:r>
      <w:r>
        <w:rPr>
          <w:spacing w:val="72"/>
        </w:rPr>
        <w:t xml:space="preserve">  </w:t>
      </w:r>
      <w:r>
        <w:t>деятельность,</w:t>
      </w:r>
      <w:r>
        <w:rPr>
          <w:spacing w:val="71"/>
        </w:rPr>
        <w:t xml:space="preserve">  </w:t>
      </w:r>
      <w:r>
        <w:t>получение</w:t>
      </w:r>
      <w:r>
        <w:rPr>
          <w:spacing w:val="72"/>
        </w:rPr>
        <w:t xml:space="preserve">  </w:t>
      </w:r>
      <w:r>
        <w:t>профессии,</w:t>
      </w:r>
      <w:r>
        <w:rPr>
          <w:spacing w:val="72"/>
        </w:rPr>
        <w:t xml:space="preserve">  </w:t>
      </w:r>
      <w:r>
        <w:rPr>
          <w:spacing w:val="-2"/>
        </w:rPr>
        <w:t>личностное</w:t>
      </w:r>
    </w:p>
    <w:p w14:paraId="62588C83" w14:textId="77777777" w:rsidR="003E616C" w:rsidRDefault="00000000">
      <w:pPr>
        <w:pStyle w:val="a3"/>
        <w:spacing w:before="1" w:line="264" w:lineRule="auto"/>
        <w:ind w:left="645" w:right="86" w:hanging="600"/>
        <w:jc w:val="both"/>
      </w:pPr>
      <w:r>
        <w:t>самовыражение в продуктивном, нравственно достойном труде в российском обществе; готовность</w:t>
      </w:r>
      <w:r>
        <w:rPr>
          <w:spacing w:val="4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активному</w:t>
      </w:r>
      <w:r>
        <w:rPr>
          <w:spacing w:val="4"/>
        </w:rPr>
        <w:t xml:space="preserve"> </w:t>
      </w:r>
      <w:r>
        <w:t>участию</w:t>
      </w:r>
      <w:r>
        <w:rPr>
          <w:spacing w:val="3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решении</w:t>
      </w:r>
      <w:r>
        <w:rPr>
          <w:spacing w:val="3"/>
        </w:rPr>
        <w:t xml:space="preserve"> </w:t>
      </w:r>
      <w:r>
        <w:t>возникающих</w:t>
      </w:r>
      <w:r>
        <w:rPr>
          <w:spacing w:val="3"/>
        </w:rPr>
        <w:t xml:space="preserve"> </w:t>
      </w:r>
      <w:r>
        <w:t>практических</w:t>
      </w:r>
      <w:r>
        <w:rPr>
          <w:spacing w:val="3"/>
        </w:rPr>
        <w:t xml:space="preserve"> </w:t>
      </w:r>
      <w:r>
        <w:t>трудовых</w:t>
      </w:r>
      <w:r>
        <w:rPr>
          <w:spacing w:val="3"/>
        </w:rPr>
        <w:t xml:space="preserve"> </w:t>
      </w:r>
      <w:r>
        <w:rPr>
          <w:spacing w:val="-4"/>
        </w:rPr>
        <w:t>дел,</w:t>
      </w:r>
    </w:p>
    <w:p w14:paraId="7A13642A" w14:textId="77777777" w:rsidR="003E616C" w:rsidRDefault="00000000">
      <w:pPr>
        <w:pStyle w:val="a3"/>
        <w:spacing w:line="264" w:lineRule="auto"/>
        <w:ind w:right="158"/>
        <w:jc w:val="both"/>
      </w:pPr>
      <w:r>
        <w:t>задач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14:paraId="54F692A5" w14:textId="77777777" w:rsidR="003E616C" w:rsidRDefault="00000000">
      <w:pPr>
        <w:pStyle w:val="a3"/>
        <w:ind w:left="645"/>
      </w:pPr>
      <w:r>
        <w:t>умение</w:t>
      </w:r>
      <w:r>
        <w:rPr>
          <w:spacing w:val="-4"/>
        </w:rPr>
        <w:t xml:space="preserve"> </w:t>
      </w:r>
      <w:r>
        <w:t>ориентироваться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мире</w:t>
      </w:r>
      <w:r>
        <w:rPr>
          <w:spacing w:val="-4"/>
        </w:rPr>
        <w:t xml:space="preserve"> </w:t>
      </w:r>
      <w:r>
        <w:t>современных</w:t>
      </w:r>
      <w:r>
        <w:rPr>
          <w:spacing w:val="-3"/>
        </w:rPr>
        <w:t xml:space="preserve"> </w:t>
      </w:r>
      <w:r>
        <w:rPr>
          <w:spacing w:val="-2"/>
        </w:rPr>
        <w:t>профессий;</w:t>
      </w:r>
    </w:p>
    <w:p w14:paraId="1264B9A8" w14:textId="77777777" w:rsidR="003E616C" w:rsidRDefault="00000000">
      <w:pPr>
        <w:pStyle w:val="a3"/>
        <w:spacing w:before="29" w:line="264" w:lineRule="auto"/>
        <w:ind w:firstLine="600"/>
      </w:pPr>
      <w:r>
        <w:t>умение</w:t>
      </w:r>
      <w:r>
        <w:rPr>
          <w:spacing w:val="-3"/>
        </w:rPr>
        <w:t xml:space="preserve"> </w:t>
      </w:r>
      <w:r>
        <w:t>осознанно</w:t>
      </w:r>
      <w:r>
        <w:rPr>
          <w:spacing w:val="-5"/>
        </w:rPr>
        <w:t xml:space="preserve"> </w:t>
      </w:r>
      <w:r>
        <w:t>выбирать</w:t>
      </w:r>
      <w:r>
        <w:rPr>
          <w:spacing w:val="-4"/>
        </w:rPr>
        <w:t xml:space="preserve"> </w:t>
      </w:r>
      <w:r>
        <w:t>индивидуальную</w:t>
      </w:r>
      <w:r>
        <w:rPr>
          <w:spacing w:val="-4"/>
        </w:rPr>
        <w:t xml:space="preserve"> </w:t>
      </w:r>
      <w:r>
        <w:t>траекторию</w:t>
      </w:r>
      <w:r>
        <w:rPr>
          <w:spacing w:val="-4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учётом</w:t>
      </w:r>
      <w:r>
        <w:rPr>
          <w:spacing w:val="-5"/>
        </w:rPr>
        <w:t xml:space="preserve"> </w:t>
      </w:r>
      <w:r>
        <w:t>личных</w:t>
      </w:r>
      <w:r>
        <w:rPr>
          <w:spacing w:val="-3"/>
        </w:rPr>
        <w:t xml:space="preserve"> </w:t>
      </w:r>
      <w:r>
        <w:t>и общественных</w:t>
      </w:r>
      <w:r>
        <w:rPr>
          <w:spacing w:val="-3"/>
        </w:rPr>
        <w:t xml:space="preserve"> </w:t>
      </w:r>
      <w:r>
        <w:t>интересов, потребностей;</w:t>
      </w:r>
    </w:p>
    <w:p w14:paraId="3D332338" w14:textId="77777777" w:rsidR="003E616C" w:rsidRDefault="00000000">
      <w:pPr>
        <w:pStyle w:val="a3"/>
        <w:tabs>
          <w:tab w:val="left" w:pos="2243"/>
          <w:tab w:val="left" w:pos="2805"/>
          <w:tab w:val="left" w:pos="4427"/>
          <w:tab w:val="left" w:pos="6145"/>
          <w:tab w:val="left" w:pos="7794"/>
          <w:tab w:val="left" w:pos="8221"/>
        </w:tabs>
        <w:spacing w:line="264" w:lineRule="auto"/>
        <w:ind w:right="160" w:firstLine="600"/>
      </w:pPr>
      <w:r>
        <w:rPr>
          <w:spacing w:val="-2"/>
        </w:rPr>
        <w:t>ориентация</w:t>
      </w:r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>достижение</w:t>
      </w:r>
      <w:r>
        <w:tab/>
      </w:r>
      <w:r>
        <w:rPr>
          <w:spacing w:val="-2"/>
        </w:rPr>
        <w:t>выдающихся</w:t>
      </w:r>
      <w:r>
        <w:tab/>
      </w:r>
      <w:r>
        <w:rPr>
          <w:spacing w:val="-2"/>
        </w:rPr>
        <w:t>результатов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профессиональной деятельности;</w:t>
      </w:r>
    </w:p>
    <w:p w14:paraId="6DDAF63B" w14:textId="77777777" w:rsidR="003E616C" w:rsidRDefault="003E616C">
      <w:pPr>
        <w:pStyle w:val="a3"/>
        <w:spacing w:line="264" w:lineRule="auto"/>
        <w:sectPr w:rsidR="003E616C">
          <w:pgSz w:w="11910" w:h="16390"/>
          <w:pgMar w:top="780" w:right="566" w:bottom="280" w:left="850" w:header="720" w:footer="720" w:gutter="0"/>
          <w:cols w:space="720"/>
        </w:sectPr>
      </w:pPr>
    </w:p>
    <w:p w14:paraId="04251BF1" w14:textId="77777777" w:rsidR="003E616C" w:rsidRDefault="00000000">
      <w:pPr>
        <w:pStyle w:val="1"/>
        <w:numPr>
          <w:ilvl w:val="0"/>
          <w:numId w:val="2"/>
        </w:numPr>
        <w:tabs>
          <w:tab w:val="left" w:pos="980"/>
        </w:tabs>
        <w:spacing w:before="89"/>
        <w:ind w:left="980" w:hanging="335"/>
        <w:rPr>
          <w:b w:val="0"/>
        </w:rPr>
      </w:pPr>
      <w:r>
        <w:lastRenderedPageBreak/>
        <w:t>экологического</w:t>
      </w:r>
      <w:r>
        <w:rPr>
          <w:spacing w:val="-5"/>
        </w:rPr>
        <w:t xml:space="preserve"> </w:t>
      </w:r>
      <w:r>
        <w:rPr>
          <w:spacing w:val="-2"/>
        </w:rPr>
        <w:t>воспитания</w:t>
      </w:r>
      <w:r>
        <w:rPr>
          <w:b w:val="0"/>
          <w:spacing w:val="-2"/>
        </w:rPr>
        <w:t>:</w:t>
      </w:r>
    </w:p>
    <w:p w14:paraId="1EAD8C3F" w14:textId="77777777" w:rsidR="003E616C" w:rsidRDefault="00000000">
      <w:pPr>
        <w:pStyle w:val="a3"/>
        <w:spacing w:before="29" w:line="264" w:lineRule="auto"/>
        <w:ind w:firstLine="600"/>
      </w:pPr>
      <w:r>
        <w:t>воспитание</w:t>
      </w:r>
      <w:r>
        <w:rPr>
          <w:spacing w:val="40"/>
        </w:rPr>
        <w:t xml:space="preserve"> </w:t>
      </w:r>
      <w:r>
        <w:t>бережного</w:t>
      </w:r>
      <w:r>
        <w:rPr>
          <w:spacing w:val="40"/>
        </w:rPr>
        <w:t xml:space="preserve"> </w:t>
      </w:r>
      <w:r>
        <w:t>отношения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окружающей</w:t>
      </w:r>
      <w:r>
        <w:rPr>
          <w:spacing w:val="40"/>
        </w:rPr>
        <w:t xml:space="preserve"> </w:t>
      </w:r>
      <w:r>
        <w:t>среде,</w:t>
      </w:r>
      <w:r>
        <w:rPr>
          <w:spacing w:val="40"/>
        </w:rPr>
        <w:t xml:space="preserve"> </w:t>
      </w:r>
      <w:r>
        <w:t>понимание</w:t>
      </w:r>
      <w:r>
        <w:rPr>
          <w:spacing w:val="40"/>
        </w:rPr>
        <w:t xml:space="preserve"> </w:t>
      </w:r>
      <w:r>
        <w:t>необходимости соблюдения баланса между природой и техносферой;</w:t>
      </w:r>
    </w:p>
    <w:p w14:paraId="02EA205C" w14:textId="77777777" w:rsidR="003E616C" w:rsidRDefault="00000000">
      <w:pPr>
        <w:pStyle w:val="a3"/>
        <w:spacing w:line="288" w:lineRule="exact"/>
        <w:ind w:left="645"/>
      </w:pPr>
      <w:r>
        <w:t>осознание</w:t>
      </w:r>
      <w:r>
        <w:rPr>
          <w:spacing w:val="-7"/>
        </w:rPr>
        <w:t xml:space="preserve"> </w:t>
      </w:r>
      <w:r>
        <w:t>пределов</w:t>
      </w:r>
      <w:r>
        <w:rPr>
          <w:spacing w:val="-6"/>
        </w:rPr>
        <w:t xml:space="preserve"> </w:t>
      </w:r>
      <w:r>
        <w:t>преобразовательной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rPr>
          <w:spacing w:val="-2"/>
        </w:rPr>
        <w:t>человека.</w:t>
      </w:r>
    </w:p>
    <w:p w14:paraId="6AE82A3C" w14:textId="77777777" w:rsidR="003E616C" w:rsidRDefault="00000000">
      <w:pPr>
        <w:spacing w:before="30"/>
        <w:ind w:left="645"/>
        <w:rPr>
          <w:b/>
          <w:sz w:val="24"/>
        </w:rPr>
      </w:pPr>
      <w:r>
        <w:rPr>
          <w:b/>
          <w:sz w:val="24"/>
        </w:rPr>
        <w:t>МЕТАПРЕДМЕТНЫЕ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РЕЗУЛЬТАТЫ</w:t>
      </w:r>
    </w:p>
    <w:p w14:paraId="67A91E35" w14:textId="77777777" w:rsidR="003E616C" w:rsidRDefault="00000000">
      <w:pPr>
        <w:pStyle w:val="a3"/>
        <w:spacing w:before="29" w:line="264" w:lineRule="auto"/>
        <w:ind w:right="157" w:firstLine="600"/>
        <w:jc w:val="both"/>
      </w:pPr>
      <w:r>
        <w:t>В результате изучения программы по учебному предмету «Труд (технология)» на уровне основного общего образования у обучающегося будут сформированы познавательные универсальные учебные действия, регулятивные универсальные учебные действия, коммуникативные универсальные учебные действия.</w:t>
      </w:r>
    </w:p>
    <w:p w14:paraId="5DF8C313" w14:textId="77777777" w:rsidR="003E616C" w:rsidRDefault="00000000">
      <w:pPr>
        <w:pStyle w:val="1"/>
        <w:spacing w:before="2" w:line="406" w:lineRule="exact"/>
        <w:ind w:right="3811"/>
        <w:jc w:val="both"/>
      </w:pPr>
      <w:r>
        <w:t>Познавательные</w:t>
      </w:r>
      <w:r>
        <w:rPr>
          <w:spacing w:val="-11"/>
        </w:rPr>
        <w:t xml:space="preserve"> </w:t>
      </w:r>
      <w:r>
        <w:t>универсальные</w:t>
      </w:r>
      <w:r>
        <w:rPr>
          <w:spacing w:val="-12"/>
        </w:rPr>
        <w:t xml:space="preserve"> </w:t>
      </w:r>
      <w:r>
        <w:t>учебные</w:t>
      </w:r>
      <w:r>
        <w:rPr>
          <w:spacing w:val="-12"/>
        </w:rPr>
        <w:t xml:space="preserve"> </w:t>
      </w:r>
      <w:r>
        <w:t>действия Базовые логические действия:</w:t>
      </w:r>
    </w:p>
    <w:p w14:paraId="2B60985B" w14:textId="77777777" w:rsidR="003E616C" w:rsidRDefault="00000000">
      <w:pPr>
        <w:pStyle w:val="a3"/>
        <w:spacing w:line="264" w:lineRule="auto"/>
        <w:ind w:firstLine="600"/>
      </w:pPr>
      <w:r>
        <w:t>выявлять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характеризовать</w:t>
      </w:r>
      <w:r>
        <w:rPr>
          <w:spacing w:val="80"/>
        </w:rPr>
        <w:t xml:space="preserve"> </w:t>
      </w:r>
      <w:r>
        <w:t>существенные</w:t>
      </w:r>
      <w:r>
        <w:rPr>
          <w:spacing w:val="80"/>
        </w:rPr>
        <w:t xml:space="preserve"> </w:t>
      </w:r>
      <w:r>
        <w:t>признаки</w:t>
      </w:r>
      <w:r>
        <w:rPr>
          <w:spacing w:val="80"/>
        </w:rPr>
        <w:t xml:space="preserve"> </w:t>
      </w:r>
      <w:r>
        <w:t>природных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 xml:space="preserve">рукотворных </w:t>
      </w:r>
      <w:r>
        <w:rPr>
          <w:spacing w:val="-2"/>
        </w:rPr>
        <w:t>объектов;</w:t>
      </w:r>
    </w:p>
    <w:p w14:paraId="33C1967A" w14:textId="77777777" w:rsidR="003E616C" w:rsidRDefault="00000000">
      <w:pPr>
        <w:pStyle w:val="a3"/>
        <w:spacing w:line="264" w:lineRule="auto"/>
        <w:ind w:firstLine="600"/>
      </w:pPr>
      <w:r>
        <w:t>устанавливать</w:t>
      </w:r>
      <w:r>
        <w:rPr>
          <w:spacing w:val="40"/>
        </w:rPr>
        <w:t xml:space="preserve"> </w:t>
      </w:r>
      <w:r>
        <w:t>существенный</w:t>
      </w:r>
      <w:r>
        <w:rPr>
          <w:spacing w:val="40"/>
        </w:rPr>
        <w:t xml:space="preserve"> </w:t>
      </w:r>
      <w:r>
        <w:t>признак</w:t>
      </w:r>
      <w:r>
        <w:rPr>
          <w:spacing w:val="40"/>
        </w:rPr>
        <w:t xml:space="preserve"> </w:t>
      </w:r>
      <w:r>
        <w:t>классификации,</w:t>
      </w:r>
      <w:r>
        <w:rPr>
          <w:spacing w:val="40"/>
        </w:rPr>
        <w:t xml:space="preserve"> </w:t>
      </w:r>
      <w:r>
        <w:t>основание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обобщения</w:t>
      </w:r>
      <w:r>
        <w:rPr>
          <w:spacing w:val="40"/>
        </w:rPr>
        <w:t xml:space="preserve"> </w:t>
      </w:r>
      <w:r>
        <w:t xml:space="preserve">и </w:t>
      </w:r>
      <w:r>
        <w:rPr>
          <w:spacing w:val="-2"/>
        </w:rPr>
        <w:t>сравнения;</w:t>
      </w:r>
    </w:p>
    <w:p w14:paraId="24B6A1BC" w14:textId="77777777" w:rsidR="003E616C" w:rsidRDefault="00000000">
      <w:pPr>
        <w:pStyle w:val="a3"/>
        <w:spacing w:line="264" w:lineRule="auto"/>
        <w:ind w:firstLine="600"/>
      </w:pPr>
      <w:r>
        <w:t>выявлять</w:t>
      </w:r>
      <w:r>
        <w:rPr>
          <w:spacing w:val="79"/>
        </w:rPr>
        <w:t xml:space="preserve"> </w:t>
      </w:r>
      <w:r>
        <w:t>закономерности</w:t>
      </w:r>
      <w:r>
        <w:rPr>
          <w:spacing w:val="79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противоречия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рассматриваемых</w:t>
      </w:r>
      <w:r>
        <w:rPr>
          <w:spacing w:val="80"/>
        </w:rPr>
        <w:t xml:space="preserve"> </w:t>
      </w:r>
      <w:r>
        <w:t>фактах,</w:t>
      </w:r>
      <w:r>
        <w:rPr>
          <w:spacing w:val="80"/>
        </w:rPr>
        <w:t xml:space="preserve"> </w:t>
      </w:r>
      <w:r>
        <w:t>данных</w:t>
      </w:r>
      <w:r>
        <w:rPr>
          <w:spacing w:val="40"/>
        </w:rPr>
        <w:t xml:space="preserve"> </w:t>
      </w:r>
      <w:r>
        <w:t>и наблюдениях, относящихся к внешнему миру;</w:t>
      </w:r>
    </w:p>
    <w:p w14:paraId="0D6773DB" w14:textId="77777777" w:rsidR="003E616C" w:rsidRDefault="00000000">
      <w:pPr>
        <w:pStyle w:val="a3"/>
        <w:tabs>
          <w:tab w:val="left" w:pos="1914"/>
          <w:tab w:val="left" w:pos="4847"/>
          <w:tab w:val="left" w:pos="5689"/>
          <w:tab w:val="left" w:pos="6328"/>
          <w:tab w:val="left" w:pos="7588"/>
          <w:tab w:val="left" w:pos="9042"/>
          <w:tab w:val="left" w:pos="10194"/>
        </w:tabs>
        <w:spacing w:line="264" w:lineRule="auto"/>
        <w:ind w:right="157" w:firstLine="600"/>
      </w:pPr>
      <w:r>
        <w:rPr>
          <w:spacing w:val="-2"/>
        </w:rPr>
        <w:t>выявлять</w:t>
      </w:r>
      <w:r>
        <w:tab/>
      </w:r>
      <w:r>
        <w:rPr>
          <w:spacing w:val="-2"/>
        </w:rPr>
        <w:t>причинно-следственные</w:t>
      </w:r>
      <w:r>
        <w:tab/>
      </w:r>
      <w:r>
        <w:rPr>
          <w:spacing w:val="-2"/>
        </w:rPr>
        <w:t>связи</w:t>
      </w:r>
      <w:r>
        <w:tab/>
      </w:r>
      <w:r>
        <w:rPr>
          <w:spacing w:val="-4"/>
        </w:rPr>
        <w:t>при</w:t>
      </w:r>
      <w:r>
        <w:tab/>
      </w:r>
      <w:r>
        <w:rPr>
          <w:spacing w:val="-2"/>
        </w:rPr>
        <w:t>изучении</w:t>
      </w:r>
      <w:r>
        <w:tab/>
      </w:r>
      <w:r>
        <w:rPr>
          <w:spacing w:val="-2"/>
        </w:rPr>
        <w:t>природных</w:t>
      </w:r>
      <w:r>
        <w:tab/>
      </w:r>
      <w:r>
        <w:rPr>
          <w:spacing w:val="-2"/>
        </w:rPr>
        <w:t>явлений</w:t>
      </w:r>
      <w:r>
        <w:tab/>
      </w:r>
      <w:r>
        <w:rPr>
          <w:spacing w:val="-10"/>
        </w:rPr>
        <w:t xml:space="preserve">и </w:t>
      </w:r>
      <w:r>
        <w:t>процессов, а также процессов, происходящих в техносфере;</w:t>
      </w:r>
    </w:p>
    <w:p w14:paraId="54D441C5" w14:textId="77777777" w:rsidR="003E616C" w:rsidRDefault="00000000">
      <w:pPr>
        <w:pStyle w:val="a3"/>
        <w:spacing w:line="264" w:lineRule="auto"/>
        <w:ind w:firstLine="600"/>
      </w:pPr>
      <w:r>
        <w:t>самостоятельно выбирать способ решения поставленной задачи, используя для этого необходимые материалы, инструменты и технологии.</w:t>
      </w:r>
    </w:p>
    <w:p w14:paraId="6DEBF8A8" w14:textId="77777777" w:rsidR="003E616C" w:rsidRDefault="00000000">
      <w:pPr>
        <w:pStyle w:val="1"/>
      </w:pPr>
      <w:r>
        <w:t>Базовые</w:t>
      </w:r>
      <w:r>
        <w:rPr>
          <w:spacing w:val="-4"/>
        </w:rPr>
        <w:t xml:space="preserve"> </w:t>
      </w:r>
      <w:r>
        <w:t>проектные</w:t>
      </w:r>
      <w:r>
        <w:rPr>
          <w:spacing w:val="-4"/>
        </w:rPr>
        <w:t xml:space="preserve"> </w:t>
      </w:r>
      <w:r>
        <w:rPr>
          <w:spacing w:val="-2"/>
        </w:rPr>
        <w:t>действия:</w:t>
      </w:r>
    </w:p>
    <w:p w14:paraId="10AF39EC" w14:textId="77777777" w:rsidR="003E616C" w:rsidRDefault="00000000">
      <w:pPr>
        <w:pStyle w:val="a3"/>
        <w:spacing w:before="27" w:line="261" w:lineRule="auto"/>
        <w:ind w:left="645" w:right="1229"/>
      </w:pPr>
      <w:r>
        <w:t>выявлять</w:t>
      </w:r>
      <w:r>
        <w:rPr>
          <w:spacing w:val="-6"/>
        </w:rPr>
        <w:t xml:space="preserve"> </w:t>
      </w:r>
      <w:r>
        <w:t>проблемы,</w:t>
      </w:r>
      <w:r>
        <w:rPr>
          <w:spacing w:val="-7"/>
        </w:rPr>
        <w:t xml:space="preserve"> </w:t>
      </w:r>
      <w:r>
        <w:t>связанные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ними</w:t>
      </w:r>
      <w:r>
        <w:rPr>
          <w:spacing w:val="-4"/>
        </w:rPr>
        <w:t xml:space="preserve"> </w:t>
      </w:r>
      <w:r>
        <w:t>цели,</w:t>
      </w:r>
      <w:r>
        <w:rPr>
          <w:spacing w:val="-7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деятельности; осуществлять планирование проектной деятельности;</w:t>
      </w:r>
    </w:p>
    <w:p w14:paraId="2D4DD400" w14:textId="77777777" w:rsidR="003E616C" w:rsidRDefault="00000000">
      <w:pPr>
        <w:pStyle w:val="a3"/>
        <w:spacing w:before="5"/>
        <w:ind w:left="645"/>
      </w:pPr>
      <w:r>
        <w:t>разрабатывать</w:t>
      </w:r>
      <w:r>
        <w:rPr>
          <w:spacing w:val="56"/>
          <w:w w:val="150"/>
        </w:rPr>
        <w:t xml:space="preserve"> </w:t>
      </w:r>
      <w:r>
        <w:t>и</w:t>
      </w:r>
      <w:r>
        <w:rPr>
          <w:spacing w:val="55"/>
          <w:w w:val="150"/>
        </w:rPr>
        <w:t xml:space="preserve"> </w:t>
      </w:r>
      <w:r>
        <w:t>реализовывать</w:t>
      </w:r>
      <w:r>
        <w:rPr>
          <w:spacing w:val="59"/>
          <w:w w:val="150"/>
        </w:rPr>
        <w:t xml:space="preserve"> </w:t>
      </w:r>
      <w:r>
        <w:t>проектный</w:t>
      </w:r>
      <w:r>
        <w:rPr>
          <w:spacing w:val="57"/>
          <w:w w:val="150"/>
        </w:rPr>
        <w:t xml:space="preserve"> </w:t>
      </w:r>
      <w:r>
        <w:t>замысел</w:t>
      </w:r>
      <w:r>
        <w:rPr>
          <w:spacing w:val="57"/>
          <w:w w:val="150"/>
        </w:rPr>
        <w:t xml:space="preserve"> </w:t>
      </w:r>
      <w:r>
        <w:t>и</w:t>
      </w:r>
      <w:r>
        <w:rPr>
          <w:spacing w:val="55"/>
          <w:w w:val="150"/>
        </w:rPr>
        <w:t xml:space="preserve"> </w:t>
      </w:r>
      <w:r>
        <w:t>оформлять</w:t>
      </w:r>
      <w:r>
        <w:rPr>
          <w:spacing w:val="56"/>
          <w:w w:val="150"/>
        </w:rPr>
        <w:t xml:space="preserve"> </w:t>
      </w:r>
      <w:r>
        <w:t>его</w:t>
      </w:r>
      <w:r>
        <w:rPr>
          <w:spacing w:val="57"/>
          <w:w w:val="150"/>
        </w:rPr>
        <w:t xml:space="preserve"> </w:t>
      </w:r>
      <w:r>
        <w:t>в</w:t>
      </w:r>
      <w:r>
        <w:rPr>
          <w:spacing w:val="55"/>
          <w:w w:val="150"/>
        </w:rPr>
        <w:t xml:space="preserve"> </w:t>
      </w:r>
      <w:r>
        <w:rPr>
          <w:spacing w:val="-2"/>
        </w:rPr>
        <w:t>форме</w:t>
      </w:r>
    </w:p>
    <w:p w14:paraId="1DCABF7F" w14:textId="77777777" w:rsidR="003E616C" w:rsidRDefault="00000000">
      <w:pPr>
        <w:pStyle w:val="a3"/>
        <w:spacing w:before="29"/>
      </w:pPr>
      <w:r>
        <w:rPr>
          <w:spacing w:val="-2"/>
        </w:rPr>
        <w:t>«продукта»;</w:t>
      </w:r>
    </w:p>
    <w:p w14:paraId="06212728" w14:textId="77777777" w:rsidR="003E616C" w:rsidRDefault="00000000">
      <w:pPr>
        <w:pStyle w:val="a3"/>
        <w:tabs>
          <w:tab w:val="left" w:pos="2459"/>
          <w:tab w:val="left" w:pos="4045"/>
          <w:tab w:val="left" w:pos="5353"/>
          <w:tab w:val="left" w:pos="5785"/>
          <w:tab w:val="left" w:pos="7300"/>
          <w:tab w:val="left" w:pos="8754"/>
        </w:tabs>
        <w:spacing w:before="28" w:line="264" w:lineRule="auto"/>
        <w:ind w:right="158" w:firstLine="600"/>
      </w:pPr>
      <w:r>
        <w:rPr>
          <w:spacing w:val="-2"/>
        </w:rPr>
        <w:t>осуществлять</w:t>
      </w:r>
      <w:r>
        <w:tab/>
      </w:r>
      <w:r>
        <w:rPr>
          <w:spacing w:val="-2"/>
        </w:rPr>
        <w:t>самооценку</w:t>
      </w:r>
      <w:r>
        <w:tab/>
      </w:r>
      <w:r>
        <w:rPr>
          <w:spacing w:val="-2"/>
        </w:rPr>
        <w:t>процесса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результата</w:t>
      </w:r>
      <w:r>
        <w:tab/>
      </w:r>
      <w:r>
        <w:rPr>
          <w:spacing w:val="-2"/>
        </w:rPr>
        <w:t>проектной</w:t>
      </w:r>
      <w:r>
        <w:tab/>
      </w:r>
      <w:r>
        <w:rPr>
          <w:spacing w:val="-2"/>
        </w:rPr>
        <w:t>деятельности, взаимооценку.</w:t>
      </w:r>
    </w:p>
    <w:p w14:paraId="40E7EFF7" w14:textId="77777777" w:rsidR="003E616C" w:rsidRDefault="00000000">
      <w:pPr>
        <w:pStyle w:val="1"/>
        <w:spacing w:before="1"/>
      </w:pPr>
      <w:r>
        <w:t>Базовые</w:t>
      </w:r>
      <w:r>
        <w:rPr>
          <w:spacing w:val="-7"/>
        </w:rPr>
        <w:t xml:space="preserve"> </w:t>
      </w:r>
      <w:r>
        <w:t>исследовательские</w:t>
      </w:r>
      <w:r>
        <w:rPr>
          <w:spacing w:val="-7"/>
        </w:rPr>
        <w:t xml:space="preserve"> </w:t>
      </w:r>
      <w:r>
        <w:rPr>
          <w:spacing w:val="-2"/>
        </w:rPr>
        <w:t>действия:</w:t>
      </w:r>
    </w:p>
    <w:p w14:paraId="1CEDA6AE" w14:textId="77777777" w:rsidR="003E616C" w:rsidRDefault="00000000">
      <w:pPr>
        <w:pStyle w:val="a3"/>
        <w:spacing w:before="29"/>
        <w:ind w:left="645"/>
      </w:pPr>
      <w:r>
        <w:t>использовать</w:t>
      </w:r>
      <w:r>
        <w:rPr>
          <w:spacing w:val="-5"/>
        </w:rPr>
        <w:t xml:space="preserve"> </w:t>
      </w:r>
      <w:r>
        <w:t>вопросы</w:t>
      </w:r>
      <w:r>
        <w:rPr>
          <w:spacing w:val="-5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исследовательский</w:t>
      </w:r>
      <w:r>
        <w:rPr>
          <w:spacing w:val="-5"/>
        </w:rPr>
        <w:t xml:space="preserve"> </w:t>
      </w:r>
      <w:r>
        <w:t>инструмент</w:t>
      </w:r>
      <w:r>
        <w:rPr>
          <w:spacing w:val="-5"/>
        </w:rPr>
        <w:t xml:space="preserve"> </w:t>
      </w:r>
      <w:r>
        <w:rPr>
          <w:spacing w:val="-2"/>
        </w:rPr>
        <w:t>познания;</w:t>
      </w:r>
    </w:p>
    <w:p w14:paraId="642033C8" w14:textId="77777777" w:rsidR="003E616C" w:rsidRDefault="00000000">
      <w:pPr>
        <w:pStyle w:val="a3"/>
        <w:spacing w:before="30" w:line="264" w:lineRule="auto"/>
        <w:ind w:firstLine="600"/>
      </w:pPr>
      <w:r>
        <w:t>формировать запросы</w:t>
      </w:r>
      <w:r>
        <w:rPr>
          <w:spacing w:val="37"/>
        </w:rPr>
        <w:t xml:space="preserve"> </w:t>
      </w:r>
      <w:r>
        <w:t>к информационной</w:t>
      </w:r>
      <w:r>
        <w:rPr>
          <w:spacing w:val="37"/>
        </w:rPr>
        <w:t xml:space="preserve"> </w:t>
      </w:r>
      <w:r>
        <w:t>системе</w:t>
      </w:r>
      <w:r>
        <w:rPr>
          <w:spacing w:val="37"/>
        </w:rPr>
        <w:t xml:space="preserve"> </w:t>
      </w:r>
      <w:r>
        <w:t xml:space="preserve">с целью получения необходимой </w:t>
      </w:r>
      <w:r>
        <w:rPr>
          <w:spacing w:val="-2"/>
        </w:rPr>
        <w:t>информации;</w:t>
      </w:r>
    </w:p>
    <w:p w14:paraId="426F5FF0" w14:textId="77777777" w:rsidR="003E616C" w:rsidRDefault="00000000">
      <w:pPr>
        <w:pStyle w:val="a3"/>
        <w:spacing w:line="264" w:lineRule="auto"/>
        <w:ind w:left="645" w:right="1229"/>
      </w:pPr>
      <w:r>
        <w:t>оценивать</w:t>
      </w:r>
      <w:r>
        <w:rPr>
          <w:spacing w:val="-5"/>
        </w:rPr>
        <w:t xml:space="preserve"> </w:t>
      </w:r>
      <w:r>
        <w:t>полноту,</w:t>
      </w:r>
      <w:r>
        <w:rPr>
          <w:spacing w:val="-8"/>
        </w:rPr>
        <w:t xml:space="preserve"> </w:t>
      </w:r>
      <w:r>
        <w:t>достоверность</w:t>
      </w:r>
      <w:r>
        <w:rPr>
          <w:spacing w:val="-5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актуальность</w:t>
      </w:r>
      <w:r>
        <w:rPr>
          <w:spacing w:val="-5"/>
        </w:rPr>
        <w:t xml:space="preserve"> </w:t>
      </w:r>
      <w:r>
        <w:t>полученной</w:t>
      </w:r>
      <w:r>
        <w:rPr>
          <w:spacing w:val="-5"/>
        </w:rPr>
        <w:t xml:space="preserve"> </w:t>
      </w:r>
      <w:r>
        <w:t>информации; опытным путём изучать свойства различных материалов;</w:t>
      </w:r>
    </w:p>
    <w:p w14:paraId="45C063B0" w14:textId="77777777" w:rsidR="003E616C" w:rsidRDefault="00000000">
      <w:pPr>
        <w:pStyle w:val="a3"/>
        <w:spacing w:line="264" w:lineRule="auto"/>
        <w:ind w:right="158" w:firstLine="600"/>
        <w:jc w:val="both"/>
      </w:pPr>
      <w:r>
        <w:t>овладевать навыками измерения величин с помощью измерительных инструментов, оценивать погрешность измерения, уметь осуществлять арифметические действия с приближёнными величинами;</w:t>
      </w:r>
    </w:p>
    <w:p w14:paraId="00BD2731" w14:textId="77777777" w:rsidR="003E616C" w:rsidRDefault="00000000">
      <w:pPr>
        <w:pStyle w:val="a3"/>
        <w:spacing w:line="289" w:lineRule="exact"/>
        <w:ind w:left="645"/>
        <w:jc w:val="both"/>
      </w:pPr>
      <w:r>
        <w:t>строить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оценивать</w:t>
      </w:r>
      <w:r>
        <w:rPr>
          <w:spacing w:val="-1"/>
        </w:rPr>
        <w:t xml:space="preserve"> </w:t>
      </w:r>
      <w:r>
        <w:t>модели</w:t>
      </w:r>
      <w:r>
        <w:rPr>
          <w:spacing w:val="-4"/>
        </w:rPr>
        <w:t xml:space="preserve"> </w:t>
      </w:r>
      <w:r>
        <w:t>объектов,</w:t>
      </w:r>
      <w:r>
        <w:rPr>
          <w:spacing w:val="-4"/>
        </w:rPr>
        <w:t xml:space="preserve"> </w:t>
      </w:r>
      <w:r>
        <w:t>явлений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процессов;</w:t>
      </w:r>
    </w:p>
    <w:p w14:paraId="73952484" w14:textId="77777777" w:rsidR="003E616C" w:rsidRDefault="00000000">
      <w:pPr>
        <w:pStyle w:val="a3"/>
        <w:spacing w:before="29" w:line="264" w:lineRule="auto"/>
        <w:ind w:firstLine="600"/>
      </w:pPr>
      <w:r>
        <w:t>уметь</w:t>
      </w:r>
      <w:r>
        <w:rPr>
          <w:spacing w:val="-2"/>
        </w:rPr>
        <w:t xml:space="preserve"> </w:t>
      </w:r>
      <w:r>
        <w:t>создавать,</w:t>
      </w:r>
      <w:r>
        <w:rPr>
          <w:spacing w:val="-2"/>
        </w:rPr>
        <w:t xml:space="preserve"> </w:t>
      </w:r>
      <w:r>
        <w:t>применять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преобразовывать</w:t>
      </w:r>
      <w:r>
        <w:rPr>
          <w:spacing w:val="-2"/>
        </w:rPr>
        <w:t xml:space="preserve"> </w:t>
      </w:r>
      <w:r>
        <w:t>знаки и</w:t>
      </w:r>
      <w:r>
        <w:rPr>
          <w:spacing w:val="-3"/>
        </w:rPr>
        <w:t xml:space="preserve"> </w:t>
      </w:r>
      <w:r>
        <w:t>символы,</w:t>
      </w:r>
      <w:r>
        <w:rPr>
          <w:spacing w:val="-2"/>
        </w:rPr>
        <w:t xml:space="preserve"> </w:t>
      </w:r>
      <w:r>
        <w:t>модели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схемы</w:t>
      </w:r>
      <w:r>
        <w:rPr>
          <w:spacing w:val="-2"/>
        </w:rPr>
        <w:t xml:space="preserve"> </w:t>
      </w:r>
      <w:r>
        <w:t>для решения учебных и познавательных задач;</w:t>
      </w:r>
    </w:p>
    <w:p w14:paraId="3BA6D21E" w14:textId="77777777" w:rsidR="003E616C" w:rsidRDefault="00000000">
      <w:pPr>
        <w:pStyle w:val="a3"/>
        <w:tabs>
          <w:tab w:val="left" w:pos="1590"/>
          <w:tab w:val="left" w:pos="3052"/>
          <w:tab w:val="left" w:pos="4883"/>
          <w:tab w:val="left" w:pos="6546"/>
          <w:tab w:val="left" w:pos="7770"/>
          <w:tab w:val="left" w:pos="8917"/>
        </w:tabs>
        <w:spacing w:before="1" w:line="261" w:lineRule="auto"/>
        <w:ind w:right="159" w:firstLine="600"/>
      </w:pPr>
      <w:r>
        <w:rPr>
          <w:spacing w:val="-2"/>
        </w:rPr>
        <w:t>уметь</w:t>
      </w:r>
      <w:r>
        <w:tab/>
      </w:r>
      <w:r>
        <w:rPr>
          <w:spacing w:val="-2"/>
        </w:rPr>
        <w:t>оценивать</w:t>
      </w:r>
      <w:r>
        <w:tab/>
      </w:r>
      <w:r>
        <w:rPr>
          <w:spacing w:val="-2"/>
        </w:rPr>
        <w:t>правильность</w:t>
      </w:r>
      <w:r>
        <w:tab/>
      </w:r>
      <w:r>
        <w:rPr>
          <w:spacing w:val="-2"/>
        </w:rPr>
        <w:t>выполнения</w:t>
      </w:r>
      <w:r>
        <w:tab/>
      </w:r>
      <w:r>
        <w:rPr>
          <w:spacing w:val="-2"/>
        </w:rPr>
        <w:t>учебной</w:t>
      </w:r>
      <w:r>
        <w:tab/>
      </w:r>
      <w:r>
        <w:rPr>
          <w:spacing w:val="-2"/>
        </w:rPr>
        <w:t>задачи,</w:t>
      </w:r>
      <w:r>
        <w:tab/>
      </w:r>
      <w:r>
        <w:rPr>
          <w:spacing w:val="-2"/>
        </w:rPr>
        <w:t xml:space="preserve">собственные </w:t>
      </w:r>
      <w:r>
        <w:t>возможности её решения;</w:t>
      </w:r>
    </w:p>
    <w:p w14:paraId="09D79926" w14:textId="77777777" w:rsidR="003E616C" w:rsidRDefault="00000000">
      <w:pPr>
        <w:pStyle w:val="a3"/>
        <w:tabs>
          <w:tab w:val="left" w:pos="2694"/>
          <w:tab w:val="left" w:pos="4161"/>
          <w:tab w:val="left" w:pos="5836"/>
          <w:tab w:val="left" w:pos="7115"/>
          <w:tab w:val="left" w:pos="7535"/>
          <w:tab w:val="left" w:pos="8224"/>
          <w:tab w:val="left" w:pos="9153"/>
          <w:tab w:val="left" w:pos="9558"/>
        </w:tabs>
        <w:spacing w:before="5" w:line="264" w:lineRule="auto"/>
        <w:ind w:right="156" w:firstLine="600"/>
      </w:pPr>
      <w:r>
        <w:rPr>
          <w:spacing w:val="-2"/>
        </w:rPr>
        <w:t>прогнозировать</w:t>
      </w:r>
      <w:r>
        <w:tab/>
      </w:r>
      <w:r>
        <w:rPr>
          <w:spacing w:val="-2"/>
        </w:rPr>
        <w:t>поведение</w:t>
      </w:r>
      <w:r>
        <w:tab/>
      </w:r>
      <w:r>
        <w:rPr>
          <w:spacing w:val="-2"/>
        </w:rPr>
        <w:t>технической</w:t>
      </w:r>
      <w:r>
        <w:tab/>
      </w:r>
      <w:r>
        <w:rPr>
          <w:spacing w:val="-2"/>
        </w:rPr>
        <w:t>системы,</w:t>
      </w:r>
      <w:r>
        <w:tab/>
      </w:r>
      <w:r>
        <w:rPr>
          <w:spacing w:val="-10"/>
        </w:rPr>
        <w:t>в</w:t>
      </w:r>
      <w:r>
        <w:tab/>
      </w:r>
      <w:r>
        <w:rPr>
          <w:spacing w:val="-4"/>
        </w:rPr>
        <w:t>том</w:t>
      </w:r>
      <w:r>
        <w:tab/>
      </w:r>
      <w:r>
        <w:rPr>
          <w:spacing w:val="-2"/>
        </w:rPr>
        <w:t>числе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 xml:space="preserve">учётом </w:t>
      </w:r>
      <w:r>
        <w:t>синергетических эффектов.</w:t>
      </w:r>
    </w:p>
    <w:p w14:paraId="2F1B0EE3" w14:textId="77777777" w:rsidR="003E616C" w:rsidRDefault="00000000">
      <w:pPr>
        <w:pStyle w:val="1"/>
        <w:spacing w:line="288" w:lineRule="exact"/>
      </w:pPr>
      <w:r>
        <w:t>Работа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rPr>
          <w:spacing w:val="-2"/>
        </w:rPr>
        <w:t>информацией:</w:t>
      </w:r>
    </w:p>
    <w:p w14:paraId="3C16EA44" w14:textId="77777777" w:rsidR="003E616C" w:rsidRDefault="003E616C">
      <w:pPr>
        <w:pStyle w:val="1"/>
        <w:spacing w:line="288" w:lineRule="exact"/>
        <w:sectPr w:rsidR="003E616C">
          <w:pgSz w:w="11910" w:h="16390"/>
          <w:pgMar w:top="780" w:right="566" w:bottom="280" w:left="850" w:header="720" w:footer="720" w:gutter="0"/>
          <w:cols w:space="720"/>
        </w:sectPr>
      </w:pPr>
    </w:p>
    <w:p w14:paraId="5625F756" w14:textId="77777777" w:rsidR="003E616C" w:rsidRDefault="00000000">
      <w:pPr>
        <w:pStyle w:val="a3"/>
        <w:spacing w:before="89" w:line="264" w:lineRule="auto"/>
        <w:ind w:left="645"/>
      </w:pPr>
      <w:r>
        <w:lastRenderedPageBreak/>
        <w:t>выбирать</w:t>
      </w:r>
      <w:r>
        <w:rPr>
          <w:spacing w:val="-4"/>
        </w:rPr>
        <w:t xml:space="preserve"> </w:t>
      </w:r>
      <w:r>
        <w:t>форму</w:t>
      </w:r>
      <w:r>
        <w:rPr>
          <w:spacing w:val="-6"/>
        </w:rPr>
        <w:t xml:space="preserve"> </w:t>
      </w:r>
      <w:r>
        <w:t>представления</w:t>
      </w:r>
      <w:r>
        <w:rPr>
          <w:spacing w:val="-3"/>
        </w:rPr>
        <w:t xml:space="preserve"> </w:t>
      </w:r>
      <w:r>
        <w:t>информации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зависимости</w:t>
      </w:r>
      <w:r>
        <w:rPr>
          <w:spacing w:val="-7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поставленной</w:t>
      </w:r>
      <w:r>
        <w:rPr>
          <w:spacing w:val="-4"/>
        </w:rPr>
        <w:t xml:space="preserve"> </w:t>
      </w:r>
      <w:r>
        <w:t>задачи; понимать различие между данными, информацией и знаниями;</w:t>
      </w:r>
    </w:p>
    <w:p w14:paraId="098E86C5" w14:textId="77777777" w:rsidR="003E616C" w:rsidRDefault="00000000">
      <w:pPr>
        <w:pStyle w:val="a3"/>
        <w:spacing w:before="1"/>
        <w:ind w:left="645"/>
      </w:pPr>
      <w:r>
        <w:rPr>
          <w:spacing w:val="-2"/>
        </w:rPr>
        <w:t>владеть</w:t>
      </w:r>
      <w:r>
        <w:rPr>
          <w:spacing w:val="-9"/>
        </w:rPr>
        <w:t xml:space="preserve"> </w:t>
      </w:r>
      <w:r>
        <w:rPr>
          <w:spacing w:val="-2"/>
        </w:rPr>
        <w:t>начальными</w:t>
      </w:r>
      <w:r>
        <w:rPr>
          <w:spacing w:val="-7"/>
        </w:rPr>
        <w:t xml:space="preserve"> </w:t>
      </w:r>
      <w:r>
        <w:rPr>
          <w:spacing w:val="-2"/>
        </w:rPr>
        <w:t>навыками</w:t>
      </w:r>
      <w:r>
        <w:rPr>
          <w:spacing w:val="-4"/>
        </w:rPr>
        <w:t xml:space="preserve"> </w:t>
      </w:r>
      <w:r>
        <w:rPr>
          <w:spacing w:val="-2"/>
        </w:rPr>
        <w:t>работы</w:t>
      </w:r>
      <w:r>
        <w:rPr>
          <w:spacing w:val="-8"/>
        </w:rPr>
        <w:t xml:space="preserve"> </w:t>
      </w:r>
      <w:r>
        <w:rPr>
          <w:spacing w:val="-2"/>
        </w:rPr>
        <w:t>с</w:t>
      </w:r>
      <w:r>
        <w:rPr>
          <w:spacing w:val="-4"/>
        </w:rPr>
        <w:t xml:space="preserve"> </w:t>
      </w:r>
      <w:r>
        <w:rPr>
          <w:spacing w:val="-2"/>
        </w:rPr>
        <w:t>«большими</w:t>
      </w:r>
      <w:r>
        <w:rPr>
          <w:spacing w:val="-4"/>
        </w:rPr>
        <w:t xml:space="preserve"> </w:t>
      </w:r>
      <w:r>
        <w:rPr>
          <w:spacing w:val="-2"/>
        </w:rPr>
        <w:t>данными»;</w:t>
      </w:r>
    </w:p>
    <w:p w14:paraId="3BD4F5F4" w14:textId="77777777" w:rsidR="003E616C" w:rsidRDefault="00000000">
      <w:pPr>
        <w:pStyle w:val="a3"/>
        <w:spacing w:before="27"/>
        <w:ind w:left="645"/>
      </w:pPr>
      <w:r>
        <w:t>владеть</w:t>
      </w:r>
      <w:r>
        <w:rPr>
          <w:spacing w:val="-7"/>
        </w:rPr>
        <w:t xml:space="preserve"> </w:t>
      </w:r>
      <w:r>
        <w:t>технологией</w:t>
      </w:r>
      <w:r>
        <w:rPr>
          <w:spacing w:val="-5"/>
        </w:rPr>
        <w:t xml:space="preserve"> </w:t>
      </w:r>
      <w:r>
        <w:t>трансформации</w:t>
      </w:r>
      <w:r>
        <w:rPr>
          <w:spacing w:val="-2"/>
        </w:rPr>
        <w:t xml:space="preserve"> </w:t>
      </w:r>
      <w:r>
        <w:t>данных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информацию,</w:t>
      </w:r>
      <w:r>
        <w:rPr>
          <w:spacing w:val="-5"/>
        </w:rPr>
        <w:t xml:space="preserve"> </w:t>
      </w:r>
      <w:r>
        <w:t>информации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2"/>
        </w:rPr>
        <w:t>знания.</w:t>
      </w:r>
    </w:p>
    <w:p w14:paraId="73EC68EE" w14:textId="77777777" w:rsidR="003E616C" w:rsidRDefault="00000000">
      <w:pPr>
        <w:pStyle w:val="1"/>
        <w:spacing w:before="29" w:line="264" w:lineRule="auto"/>
        <w:ind w:right="2709"/>
        <w:rPr>
          <w:b w:val="0"/>
        </w:rPr>
      </w:pPr>
      <w:r>
        <w:t>Регулятивные</w:t>
      </w:r>
      <w:r>
        <w:rPr>
          <w:spacing w:val="-12"/>
        </w:rPr>
        <w:t xml:space="preserve"> </w:t>
      </w:r>
      <w:r>
        <w:t>универсальные</w:t>
      </w:r>
      <w:r>
        <w:rPr>
          <w:spacing w:val="-12"/>
        </w:rPr>
        <w:t xml:space="preserve"> </w:t>
      </w:r>
      <w:r>
        <w:t>учебные</w:t>
      </w:r>
      <w:r>
        <w:rPr>
          <w:spacing w:val="-10"/>
        </w:rPr>
        <w:t xml:space="preserve"> </w:t>
      </w:r>
      <w:r>
        <w:t xml:space="preserve">действия </w:t>
      </w:r>
      <w:r>
        <w:rPr>
          <w:spacing w:val="-2"/>
        </w:rPr>
        <w:t>Самоорганизация</w:t>
      </w:r>
      <w:r>
        <w:rPr>
          <w:b w:val="0"/>
          <w:spacing w:val="-2"/>
        </w:rPr>
        <w:t>:</w:t>
      </w:r>
    </w:p>
    <w:p w14:paraId="4F8263C0" w14:textId="77777777" w:rsidR="003E616C" w:rsidRDefault="00000000">
      <w:pPr>
        <w:pStyle w:val="a3"/>
        <w:spacing w:before="2" w:line="264" w:lineRule="auto"/>
        <w:ind w:right="159" w:firstLine="600"/>
        <w:jc w:val="both"/>
      </w:pPr>
      <w:r>
        <w:t>уметь самостоятельно определять цели и планировать пути их достижения, в том числе альтернативные, осознанно выбирать наиболее эффективные способы решения учебных и познавательных задач;</w:t>
      </w:r>
    </w:p>
    <w:p w14:paraId="5839AF2A" w14:textId="77777777" w:rsidR="003E616C" w:rsidRDefault="00000000">
      <w:pPr>
        <w:pStyle w:val="a3"/>
        <w:spacing w:line="264" w:lineRule="auto"/>
        <w:ind w:right="157" w:firstLine="600"/>
        <w:jc w:val="both"/>
      </w:pPr>
      <w:r>
        <w:t>уметь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14:paraId="3801C61C" w14:textId="77777777" w:rsidR="003E616C" w:rsidRDefault="00000000">
      <w:pPr>
        <w:pStyle w:val="a3"/>
        <w:spacing w:line="289" w:lineRule="exact"/>
        <w:ind w:left="645"/>
        <w:jc w:val="both"/>
      </w:pPr>
      <w:r>
        <w:t>делать</w:t>
      </w:r>
      <w:r>
        <w:rPr>
          <w:spacing w:val="-5"/>
        </w:rPr>
        <w:t xml:space="preserve"> </w:t>
      </w:r>
      <w:r>
        <w:t>выбор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брать</w:t>
      </w:r>
      <w:r>
        <w:rPr>
          <w:spacing w:val="-2"/>
        </w:rPr>
        <w:t xml:space="preserve"> </w:t>
      </w:r>
      <w:r>
        <w:t>ответственность</w:t>
      </w:r>
      <w:r>
        <w:rPr>
          <w:spacing w:val="-2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rPr>
          <w:spacing w:val="-2"/>
        </w:rPr>
        <w:t>решение.</w:t>
      </w:r>
    </w:p>
    <w:p w14:paraId="3719F092" w14:textId="77777777" w:rsidR="003E616C" w:rsidRDefault="00000000">
      <w:pPr>
        <w:pStyle w:val="1"/>
        <w:spacing w:before="28"/>
        <w:jc w:val="both"/>
        <w:rPr>
          <w:b w:val="0"/>
        </w:rPr>
      </w:pPr>
      <w:r>
        <w:rPr>
          <w:b w:val="0"/>
        </w:rPr>
        <w:t>С</w:t>
      </w:r>
      <w:r>
        <w:t>амоконтроль</w:t>
      </w:r>
      <w:r>
        <w:rPr>
          <w:spacing w:val="-5"/>
        </w:rPr>
        <w:t xml:space="preserve"> </w:t>
      </w:r>
      <w:r>
        <w:t>(рефлексия)</w:t>
      </w:r>
      <w:r>
        <w:rPr>
          <w:spacing w:val="-5"/>
        </w:rPr>
        <w:t xml:space="preserve"> </w:t>
      </w:r>
      <w:r>
        <w:rPr>
          <w:b w:val="0"/>
          <w:spacing w:val="-10"/>
        </w:rPr>
        <w:t>:</w:t>
      </w:r>
    </w:p>
    <w:p w14:paraId="792EE70E" w14:textId="77777777" w:rsidR="003E616C" w:rsidRDefault="00000000">
      <w:pPr>
        <w:pStyle w:val="a3"/>
        <w:spacing w:before="30"/>
        <w:ind w:left="645"/>
      </w:pPr>
      <w:r>
        <w:t>давать</w:t>
      </w:r>
      <w:r>
        <w:rPr>
          <w:spacing w:val="-7"/>
        </w:rPr>
        <w:t xml:space="preserve"> </w:t>
      </w:r>
      <w:r>
        <w:t>адекватную</w:t>
      </w:r>
      <w:r>
        <w:rPr>
          <w:spacing w:val="-2"/>
        </w:rPr>
        <w:t xml:space="preserve"> </w:t>
      </w:r>
      <w:r>
        <w:t>оценку</w:t>
      </w:r>
      <w:r>
        <w:rPr>
          <w:spacing w:val="-1"/>
        </w:rPr>
        <w:t xml:space="preserve"> </w:t>
      </w:r>
      <w:r>
        <w:t>ситуации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предлагать</w:t>
      </w:r>
      <w:r>
        <w:rPr>
          <w:spacing w:val="-4"/>
        </w:rPr>
        <w:t xml:space="preserve"> </w:t>
      </w:r>
      <w:r>
        <w:t>план</w:t>
      </w:r>
      <w:r>
        <w:rPr>
          <w:spacing w:val="-2"/>
        </w:rPr>
        <w:t xml:space="preserve"> </w:t>
      </w:r>
      <w:r>
        <w:t>её</w:t>
      </w:r>
      <w:r>
        <w:rPr>
          <w:spacing w:val="-6"/>
        </w:rPr>
        <w:t xml:space="preserve"> </w:t>
      </w:r>
      <w:r>
        <w:rPr>
          <w:spacing w:val="-2"/>
        </w:rPr>
        <w:t>изменения;</w:t>
      </w:r>
    </w:p>
    <w:p w14:paraId="1762F202" w14:textId="77777777" w:rsidR="003E616C" w:rsidRDefault="00000000">
      <w:pPr>
        <w:pStyle w:val="a3"/>
        <w:spacing w:before="27" w:line="264" w:lineRule="auto"/>
        <w:ind w:firstLine="600"/>
      </w:pPr>
      <w:r>
        <w:t>объяснять</w:t>
      </w:r>
      <w:r>
        <w:rPr>
          <w:spacing w:val="40"/>
        </w:rPr>
        <w:t xml:space="preserve"> </w:t>
      </w:r>
      <w:r>
        <w:t>причины</w:t>
      </w:r>
      <w:r>
        <w:rPr>
          <w:spacing w:val="40"/>
        </w:rPr>
        <w:t xml:space="preserve"> </w:t>
      </w:r>
      <w:r>
        <w:t>достижения</w:t>
      </w:r>
      <w:r>
        <w:rPr>
          <w:spacing w:val="40"/>
        </w:rPr>
        <w:t xml:space="preserve"> </w:t>
      </w:r>
      <w:r>
        <w:t>(недостижения)</w:t>
      </w:r>
      <w:r>
        <w:rPr>
          <w:spacing w:val="40"/>
        </w:rPr>
        <w:t xml:space="preserve"> </w:t>
      </w:r>
      <w:r>
        <w:t>результатов</w:t>
      </w:r>
      <w:r>
        <w:rPr>
          <w:spacing w:val="40"/>
        </w:rPr>
        <w:t xml:space="preserve"> </w:t>
      </w:r>
      <w:r>
        <w:t>преобразовательной</w:t>
      </w:r>
      <w:r>
        <w:rPr>
          <w:spacing w:val="40"/>
        </w:rPr>
        <w:t xml:space="preserve"> </w:t>
      </w:r>
      <w:r>
        <w:rPr>
          <w:spacing w:val="-2"/>
        </w:rPr>
        <w:t>деятельности;</w:t>
      </w:r>
    </w:p>
    <w:p w14:paraId="49EAFC2F" w14:textId="77777777" w:rsidR="003E616C" w:rsidRDefault="00000000">
      <w:pPr>
        <w:pStyle w:val="a3"/>
        <w:spacing w:before="1" w:line="264" w:lineRule="auto"/>
        <w:ind w:firstLine="600"/>
      </w:pPr>
      <w:r>
        <w:t>вносить</w:t>
      </w:r>
      <w:r>
        <w:rPr>
          <w:spacing w:val="80"/>
        </w:rPr>
        <w:t xml:space="preserve"> </w:t>
      </w:r>
      <w:r>
        <w:t>необходимые</w:t>
      </w:r>
      <w:r>
        <w:rPr>
          <w:spacing w:val="80"/>
        </w:rPr>
        <w:t xml:space="preserve"> </w:t>
      </w:r>
      <w:r>
        <w:t>коррективы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деятельность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решению</w:t>
      </w:r>
      <w:r>
        <w:rPr>
          <w:spacing w:val="80"/>
        </w:rPr>
        <w:t xml:space="preserve"> </w:t>
      </w:r>
      <w:r>
        <w:t>задачи</w:t>
      </w:r>
      <w:r>
        <w:rPr>
          <w:spacing w:val="80"/>
        </w:rPr>
        <w:t xml:space="preserve"> </w:t>
      </w:r>
      <w:r>
        <w:t>или</w:t>
      </w:r>
      <w:r>
        <w:rPr>
          <w:spacing w:val="8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осуществлению проекта;</w:t>
      </w:r>
    </w:p>
    <w:p w14:paraId="56D97F86" w14:textId="77777777" w:rsidR="003E616C" w:rsidRDefault="00000000">
      <w:pPr>
        <w:pStyle w:val="a3"/>
        <w:tabs>
          <w:tab w:val="left" w:pos="2034"/>
          <w:tab w:val="left" w:pos="3736"/>
          <w:tab w:val="left" w:pos="5195"/>
          <w:tab w:val="left" w:pos="5968"/>
          <w:tab w:val="left" w:pos="6345"/>
          <w:tab w:val="left" w:pos="7621"/>
          <w:tab w:val="left" w:pos="8001"/>
          <w:tab w:val="left" w:pos="8646"/>
        </w:tabs>
        <w:spacing w:before="1" w:line="261" w:lineRule="auto"/>
        <w:ind w:right="158" w:firstLine="600"/>
      </w:pPr>
      <w:r>
        <w:rPr>
          <w:spacing w:val="-2"/>
        </w:rPr>
        <w:t>оценивать</w:t>
      </w:r>
      <w:r>
        <w:tab/>
      </w:r>
      <w:r>
        <w:rPr>
          <w:spacing w:val="-2"/>
        </w:rPr>
        <w:t>соответствие</w:t>
      </w:r>
      <w:r>
        <w:tab/>
      </w:r>
      <w:r>
        <w:rPr>
          <w:spacing w:val="-2"/>
        </w:rPr>
        <w:t>результата</w:t>
      </w:r>
      <w:r>
        <w:tab/>
      </w:r>
      <w:r>
        <w:rPr>
          <w:spacing w:val="-4"/>
        </w:rPr>
        <w:t>цели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условиям</w:t>
      </w:r>
      <w:r>
        <w:tab/>
      </w:r>
      <w:r>
        <w:rPr>
          <w:spacing w:val="-10"/>
        </w:rPr>
        <w:t>и</w:t>
      </w:r>
      <w:r>
        <w:tab/>
      </w:r>
      <w:r>
        <w:rPr>
          <w:spacing w:val="-4"/>
        </w:rPr>
        <w:t>при</w:t>
      </w:r>
      <w:r>
        <w:tab/>
      </w:r>
      <w:r>
        <w:rPr>
          <w:spacing w:val="-2"/>
        </w:rPr>
        <w:t xml:space="preserve">необходимости </w:t>
      </w:r>
      <w:r>
        <w:t>корректировать цель и процесс её достижения.</w:t>
      </w:r>
    </w:p>
    <w:p w14:paraId="70FE1975" w14:textId="77777777" w:rsidR="003E616C" w:rsidRDefault="00000000">
      <w:pPr>
        <w:pStyle w:val="1"/>
        <w:spacing w:before="5"/>
      </w:pPr>
      <w:r>
        <w:t>Умение</w:t>
      </w:r>
      <w:r>
        <w:rPr>
          <w:spacing w:val="-2"/>
        </w:rPr>
        <w:t xml:space="preserve"> </w:t>
      </w:r>
      <w:r>
        <w:t>принятия</w:t>
      </w:r>
      <w:r>
        <w:rPr>
          <w:spacing w:val="-2"/>
        </w:rPr>
        <w:t xml:space="preserve"> </w:t>
      </w:r>
      <w:r>
        <w:t>себя</w:t>
      </w:r>
      <w:r>
        <w:rPr>
          <w:spacing w:val="-3"/>
        </w:rPr>
        <w:t xml:space="preserve"> </w:t>
      </w:r>
      <w:r>
        <w:t xml:space="preserve">и </w:t>
      </w:r>
      <w:r>
        <w:rPr>
          <w:spacing w:val="-2"/>
        </w:rPr>
        <w:t>других:</w:t>
      </w:r>
    </w:p>
    <w:p w14:paraId="5F239F47" w14:textId="77777777" w:rsidR="003E616C" w:rsidRDefault="00000000">
      <w:pPr>
        <w:pStyle w:val="a3"/>
        <w:spacing w:before="29" w:line="264" w:lineRule="auto"/>
        <w:ind w:firstLine="600"/>
      </w:pPr>
      <w:r>
        <w:t>признавать своё право на ошибку при решении задач или при реализации проекта,</w:t>
      </w:r>
      <w:r>
        <w:rPr>
          <w:spacing w:val="80"/>
        </w:rPr>
        <w:t xml:space="preserve"> </w:t>
      </w:r>
      <w:r>
        <w:t>такое же право другого на подобные ошибки.</w:t>
      </w:r>
    </w:p>
    <w:p w14:paraId="74A257B5" w14:textId="77777777" w:rsidR="003E616C" w:rsidRDefault="00000000">
      <w:pPr>
        <w:pStyle w:val="1"/>
        <w:spacing w:line="264" w:lineRule="auto"/>
        <w:ind w:right="2709"/>
      </w:pPr>
      <w:r>
        <w:t>Коммуникативные</w:t>
      </w:r>
      <w:r>
        <w:rPr>
          <w:spacing w:val="-12"/>
        </w:rPr>
        <w:t xml:space="preserve"> </w:t>
      </w:r>
      <w:r>
        <w:t>универсальные</w:t>
      </w:r>
      <w:r>
        <w:rPr>
          <w:spacing w:val="-11"/>
        </w:rPr>
        <w:t xml:space="preserve"> </w:t>
      </w:r>
      <w:r>
        <w:t>учебные</w:t>
      </w:r>
      <w:r>
        <w:rPr>
          <w:spacing w:val="-12"/>
        </w:rPr>
        <w:t xml:space="preserve"> </w:t>
      </w:r>
      <w:r>
        <w:t xml:space="preserve">действия </w:t>
      </w:r>
      <w:r>
        <w:rPr>
          <w:spacing w:val="-2"/>
        </w:rPr>
        <w:t>Общение:</w:t>
      </w:r>
    </w:p>
    <w:p w14:paraId="130BB0B2" w14:textId="77777777" w:rsidR="003E616C" w:rsidRDefault="00000000">
      <w:pPr>
        <w:pStyle w:val="a3"/>
        <w:spacing w:line="264" w:lineRule="auto"/>
        <w:ind w:firstLine="600"/>
      </w:pPr>
      <w:r>
        <w:t>в</w:t>
      </w:r>
      <w:r>
        <w:rPr>
          <w:spacing w:val="40"/>
        </w:rPr>
        <w:t xml:space="preserve"> </w:t>
      </w:r>
      <w:r>
        <w:t>ходе</w:t>
      </w:r>
      <w:r>
        <w:rPr>
          <w:spacing w:val="40"/>
        </w:rPr>
        <w:t xml:space="preserve"> </w:t>
      </w:r>
      <w:r>
        <w:t>обсуждения</w:t>
      </w:r>
      <w:r>
        <w:rPr>
          <w:spacing w:val="40"/>
        </w:rPr>
        <w:t xml:space="preserve"> </w:t>
      </w:r>
      <w:r>
        <w:t>учебного</w:t>
      </w:r>
      <w:r>
        <w:rPr>
          <w:spacing w:val="40"/>
        </w:rPr>
        <w:t xml:space="preserve"> </w:t>
      </w:r>
      <w:r>
        <w:t>материала,</w:t>
      </w:r>
      <w:r>
        <w:rPr>
          <w:spacing w:val="40"/>
        </w:rPr>
        <w:t xml:space="preserve"> </w:t>
      </w:r>
      <w:r>
        <w:t>планирования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осуществления</w:t>
      </w:r>
      <w:r>
        <w:rPr>
          <w:spacing w:val="40"/>
        </w:rPr>
        <w:t xml:space="preserve"> </w:t>
      </w:r>
      <w:r>
        <w:t xml:space="preserve">учебного </w:t>
      </w:r>
      <w:r>
        <w:rPr>
          <w:spacing w:val="-2"/>
        </w:rPr>
        <w:t>проекта;</w:t>
      </w:r>
    </w:p>
    <w:p w14:paraId="42864C8B" w14:textId="77777777" w:rsidR="003E616C" w:rsidRDefault="00000000">
      <w:pPr>
        <w:pStyle w:val="a3"/>
        <w:spacing w:before="1" w:line="261" w:lineRule="auto"/>
        <w:ind w:left="645" w:right="1374"/>
      </w:pPr>
      <w:r>
        <w:t>в</w:t>
      </w:r>
      <w:r>
        <w:rPr>
          <w:spacing w:val="-3"/>
        </w:rPr>
        <w:t xml:space="preserve"> </w:t>
      </w:r>
      <w:r>
        <w:t>рамках</w:t>
      </w:r>
      <w:r>
        <w:rPr>
          <w:spacing w:val="-1"/>
        </w:rPr>
        <w:t xml:space="preserve"> </w:t>
      </w:r>
      <w:r>
        <w:t>публичного</w:t>
      </w:r>
      <w:r>
        <w:rPr>
          <w:spacing w:val="-5"/>
        </w:rPr>
        <w:t xml:space="preserve"> </w:t>
      </w:r>
      <w:r>
        <w:t>представления</w:t>
      </w:r>
      <w:r>
        <w:rPr>
          <w:spacing w:val="-1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t>проектной</w:t>
      </w:r>
      <w:r>
        <w:rPr>
          <w:spacing w:val="-2"/>
        </w:rPr>
        <w:t xml:space="preserve"> </w:t>
      </w:r>
      <w:r>
        <w:t>деятельности; в</w:t>
      </w:r>
      <w:r>
        <w:rPr>
          <w:spacing w:val="-6"/>
        </w:rPr>
        <w:t xml:space="preserve"> </w:t>
      </w:r>
      <w:r>
        <w:t>ходе</w:t>
      </w:r>
      <w:r>
        <w:rPr>
          <w:spacing w:val="-5"/>
        </w:rPr>
        <w:t xml:space="preserve"> </w:t>
      </w:r>
      <w:r>
        <w:t>совместного</w:t>
      </w:r>
      <w:r>
        <w:rPr>
          <w:spacing w:val="-2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использованием</w:t>
      </w:r>
      <w:r>
        <w:rPr>
          <w:spacing w:val="-3"/>
        </w:rPr>
        <w:t xml:space="preserve"> </w:t>
      </w:r>
      <w:r>
        <w:t>облачных</w:t>
      </w:r>
      <w:r>
        <w:rPr>
          <w:spacing w:val="-3"/>
        </w:rPr>
        <w:t xml:space="preserve"> </w:t>
      </w:r>
      <w:r>
        <w:rPr>
          <w:spacing w:val="-2"/>
        </w:rPr>
        <w:t>сервисов;</w:t>
      </w:r>
    </w:p>
    <w:p w14:paraId="35334CF5" w14:textId="77777777" w:rsidR="003E616C" w:rsidRDefault="00000000">
      <w:pPr>
        <w:pStyle w:val="a3"/>
        <w:spacing w:before="4"/>
        <w:ind w:left="645"/>
      </w:pPr>
      <w:r>
        <w:t>в</w:t>
      </w:r>
      <w:r>
        <w:rPr>
          <w:spacing w:val="-3"/>
        </w:rPr>
        <w:t xml:space="preserve"> </w:t>
      </w:r>
      <w:r>
        <w:t>ходе</w:t>
      </w:r>
      <w:r>
        <w:rPr>
          <w:spacing w:val="-5"/>
        </w:rPr>
        <w:t xml:space="preserve"> </w:t>
      </w:r>
      <w:r>
        <w:t>общения с</w:t>
      </w:r>
      <w:r>
        <w:rPr>
          <w:spacing w:val="-4"/>
        </w:rPr>
        <w:t xml:space="preserve"> </w:t>
      </w:r>
      <w:r>
        <w:t>представителями</w:t>
      </w:r>
      <w:r>
        <w:rPr>
          <w:spacing w:val="-1"/>
        </w:rPr>
        <w:t xml:space="preserve"> </w:t>
      </w:r>
      <w:r>
        <w:t>других</w:t>
      </w:r>
      <w:r>
        <w:rPr>
          <w:spacing w:val="-4"/>
        </w:rPr>
        <w:t xml:space="preserve"> </w:t>
      </w:r>
      <w:r>
        <w:t>культур,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частности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социальных</w:t>
      </w:r>
      <w:r>
        <w:rPr>
          <w:spacing w:val="-2"/>
        </w:rPr>
        <w:t xml:space="preserve"> сетях.</w:t>
      </w:r>
    </w:p>
    <w:p w14:paraId="0C1C3264" w14:textId="77777777" w:rsidR="003E616C" w:rsidRDefault="00000000">
      <w:pPr>
        <w:pStyle w:val="1"/>
        <w:spacing w:before="30"/>
        <w:rPr>
          <w:b w:val="0"/>
        </w:rPr>
      </w:pPr>
      <w:r>
        <w:t>Совместная</w:t>
      </w:r>
      <w:r>
        <w:rPr>
          <w:spacing w:val="-5"/>
        </w:rPr>
        <w:t xml:space="preserve"> </w:t>
      </w:r>
      <w:r>
        <w:rPr>
          <w:spacing w:val="-2"/>
        </w:rPr>
        <w:t>деятельность</w:t>
      </w:r>
      <w:r>
        <w:rPr>
          <w:b w:val="0"/>
          <w:spacing w:val="-2"/>
        </w:rPr>
        <w:t>:</w:t>
      </w:r>
    </w:p>
    <w:p w14:paraId="30C5E292" w14:textId="77777777" w:rsidR="003E616C" w:rsidRDefault="00000000">
      <w:pPr>
        <w:pStyle w:val="a3"/>
        <w:spacing w:before="29" w:line="261" w:lineRule="auto"/>
        <w:ind w:firstLine="600"/>
      </w:pPr>
      <w:r>
        <w:t xml:space="preserve">понимать и использовать преимущества командной работы при реализации учебного </w:t>
      </w:r>
      <w:r>
        <w:rPr>
          <w:spacing w:val="-2"/>
        </w:rPr>
        <w:t>проекта;</w:t>
      </w:r>
    </w:p>
    <w:p w14:paraId="3291D661" w14:textId="77777777" w:rsidR="003E616C" w:rsidRDefault="00000000">
      <w:pPr>
        <w:pStyle w:val="a3"/>
        <w:tabs>
          <w:tab w:val="left" w:pos="2080"/>
          <w:tab w:val="left" w:pos="4137"/>
          <w:tab w:val="left" w:pos="5706"/>
          <w:tab w:val="left" w:pos="8723"/>
          <w:tab w:val="left" w:pos="9964"/>
        </w:tabs>
        <w:spacing w:before="5" w:line="264" w:lineRule="auto"/>
        <w:ind w:right="159" w:firstLine="600"/>
      </w:pPr>
      <w:r>
        <w:rPr>
          <w:spacing w:val="-2"/>
        </w:rPr>
        <w:t>понимать</w:t>
      </w:r>
      <w:r>
        <w:tab/>
      </w:r>
      <w:r>
        <w:rPr>
          <w:spacing w:val="-2"/>
        </w:rPr>
        <w:t>необходимость</w:t>
      </w:r>
      <w:r>
        <w:tab/>
      </w:r>
      <w:r>
        <w:rPr>
          <w:spacing w:val="-2"/>
        </w:rPr>
        <w:t>выработки</w:t>
      </w:r>
      <w:r>
        <w:tab/>
      </w:r>
      <w:r>
        <w:rPr>
          <w:spacing w:val="-2"/>
        </w:rPr>
        <w:t>знаково-символических</w:t>
      </w:r>
      <w:r>
        <w:tab/>
      </w:r>
      <w:r>
        <w:rPr>
          <w:spacing w:val="-2"/>
        </w:rPr>
        <w:t>средств</w:t>
      </w:r>
      <w:r>
        <w:tab/>
      </w:r>
      <w:r>
        <w:rPr>
          <w:spacing w:val="-4"/>
        </w:rPr>
        <w:t xml:space="preserve">как </w:t>
      </w:r>
      <w:r>
        <w:t>необходимого условия успешной проектной деятельности;</w:t>
      </w:r>
    </w:p>
    <w:p w14:paraId="1FDA0AD3" w14:textId="77777777" w:rsidR="003E616C" w:rsidRDefault="00000000">
      <w:pPr>
        <w:pStyle w:val="a3"/>
        <w:tabs>
          <w:tab w:val="left" w:pos="1557"/>
          <w:tab w:val="left" w:pos="2973"/>
          <w:tab w:val="left" w:pos="5281"/>
          <w:tab w:val="left" w:pos="7137"/>
          <w:tab w:val="left" w:pos="8802"/>
          <w:tab w:val="left" w:pos="9215"/>
        </w:tabs>
        <w:spacing w:before="1" w:line="261" w:lineRule="auto"/>
        <w:ind w:right="160" w:firstLine="600"/>
      </w:pPr>
      <w:r>
        <w:rPr>
          <w:spacing w:val="-2"/>
        </w:rPr>
        <w:t>уметь</w:t>
      </w:r>
      <w:r>
        <w:tab/>
      </w:r>
      <w:r>
        <w:rPr>
          <w:spacing w:val="-2"/>
        </w:rPr>
        <w:t>адекватно</w:t>
      </w:r>
      <w:r>
        <w:tab/>
      </w:r>
      <w:r>
        <w:rPr>
          <w:spacing w:val="-2"/>
        </w:rPr>
        <w:t>интерпретировать</w:t>
      </w:r>
      <w:r>
        <w:tab/>
      </w:r>
      <w:r>
        <w:rPr>
          <w:spacing w:val="-2"/>
        </w:rPr>
        <w:t>высказывания</w:t>
      </w:r>
      <w:r>
        <w:tab/>
      </w:r>
      <w:r>
        <w:rPr>
          <w:spacing w:val="-2"/>
        </w:rPr>
        <w:t>собеседника</w:t>
      </w:r>
      <w:r>
        <w:tab/>
      </w:r>
      <w:r>
        <w:rPr>
          <w:spacing w:val="-10"/>
        </w:rPr>
        <w:t>–</w:t>
      </w:r>
      <w:r>
        <w:tab/>
      </w:r>
      <w:r>
        <w:rPr>
          <w:spacing w:val="-2"/>
        </w:rPr>
        <w:t xml:space="preserve">участника </w:t>
      </w:r>
      <w:r>
        <w:t>совместной деятельности;</w:t>
      </w:r>
    </w:p>
    <w:p w14:paraId="0ADE145A" w14:textId="77777777" w:rsidR="003E616C" w:rsidRDefault="00000000">
      <w:pPr>
        <w:pStyle w:val="a3"/>
        <w:spacing w:before="4" w:line="264" w:lineRule="auto"/>
        <w:ind w:firstLine="600"/>
      </w:pPr>
      <w:r>
        <w:t>владеть</w:t>
      </w:r>
      <w:r>
        <w:rPr>
          <w:spacing w:val="79"/>
        </w:rPr>
        <w:t xml:space="preserve"> </w:t>
      </w:r>
      <w:r>
        <w:t>навыками</w:t>
      </w:r>
      <w:r>
        <w:rPr>
          <w:spacing w:val="80"/>
        </w:rPr>
        <w:t xml:space="preserve"> </w:t>
      </w:r>
      <w:r>
        <w:t>отстаивания</w:t>
      </w:r>
      <w:r>
        <w:rPr>
          <w:spacing w:val="79"/>
        </w:rPr>
        <w:t xml:space="preserve"> </w:t>
      </w:r>
      <w:r>
        <w:t>своей</w:t>
      </w:r>
      <w:r>
        <w:rPr>
          <w:spacing w:val="80"/>
        </w:rPr>
        <w:t xml:space="preserve"> </w:t>
      </w:r>
      <w:r>
        <w:t>точки</w:t>
      </w:r>
      <w:r>
        <w:rPr>
          <w:spacing w:val="79"/>
        </w:rPr>
        <w:t xml:space="preserve"> </w:t>
      </w:r>
      <w:r>
        <w:t>зрения,</w:t>
      </w:r>
      <w:r>
        <w:rPr>
          <w:spacing w:val="80"/>
        </w:rPr>
        <w:t xml:space="preserve"> </w:t>
      </w:r>
      <w:r>
        <w:t>используя</w:t>
      </w:r>
      <w:r>
        <w:rPr>
          <w:spacing w:val="79"/>
        </w:rPr>
        <w:t xml:space="preserve"> </w:t>
      </w:r>
      <w:r>
        <w:t>при</w:t>
      </w:r>
      <w:r>
        <w:rPr>
          <w:spacing w:val="80"/>
        </w:rPr>
        <w:t xml:space="preserve"> </w:t>
      </w:r>
      <w:r>
        <w:t>этом</w:t>
      </w:r>
      <w:r>
        <w:rPr>
          <w:spacing w:val="79"/>
        </w:rPr>
        <w:t xml:space="preserve"> </w:t>
      </w:r>
      <w:r>
        <w:t xml:space="preserve">законы </w:t>
      </w:r>
      <w:r>
        <w:rPr>
          <w:spacing w:val="-2"/>
        </w:rPr>
        <w:t>логики;</w:t>
      </w:r>
    </w:p>
    <w:p w14:paraId="04BF700E" w14:textId="77777777" w:rsidR="003E616C" w:rsidRDefault="00000000">
      <w:pPr>
        <w:pStyle w:val="a3"/>
        <w:spacing w:before="2"/>
        <w:ind w:left="645"/>
      </w:pPr>
      <w:r>
        <w:t>уметь</w:t>
      </w:r>
      <w:r>
        <w:rPr>
          <w:spacing w:val="-5"/>
        </w:rPr>
        <w:t xml:space="preserve"> </w:t>
      </w:r>
      <w:r>
        <w:t>распознавать</w:t>
      </w:r>
      <w:r>
        <w:rPr>
          <w:spacing w:val="-4"/>
        </w:rPr>
        <w:t xml:space="preserve"> </w:t>
      </w:r>
      <w:r>
        <w:t>некорректную</w:t>
      </w:r>
      <w:r>
        <w:rPr>
          <w:spacing w:val="-4"/>
        </w:rPr>
        <w:t xml:space="preserve"> </w:t>
      </w:r>
      <w:r>
        <w:rPr>
          <w:spacing w:val="-2"/>
        </w:rPr>
        <w:t>аргументацию.</w:t>
      </w:r>
    </w:p>
    <w:p w14:paraId="3F3A74C5" w14:textId="77777777" w:rsidR="003E616C" w:rsidRDefault="00000000">
      <w:pPr>
        <w:spacing w:before="29"/>
        <w:ind w:left="165"/>
        <w:jc w:val="both"/>
        <w:rPr>
          <w:b/>
          <w:sz w:val="24"/>
        </w:rPr>
      </w:pPr>
      <w:r>
        <w:rPr>
          <w:b/>
          <w:sz w:val="24"/>
        </w:rPr>
        <w:t>ПРЕДМЕТНЫЕ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РЕЗУЛЬТАТЫ</w:t>
      </w:r>
    </w:p>
    <w:p w14:paraId="409E7F6F" w14:textId="77777777" w:rsidR="003E616C" w:rsidRDefault="00000000">
      <w:pPr>
        <w:spacing w:before="27"/>
        <w:ind w:left="165"/>
        <w:rPr>
          <w:sz w:val="24"/>
        </w:rPr>
      </w:pP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всех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модулей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обязательные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предметные</w:t>
      </w:r>
      <w:r>
        <w:rPr>
          <w:spacing w:val="-2"/>
          <w:sz w:val="24"/>
        </w:rPr>
        <w:t xml:space="preserve"> результаты:</w:t>
      </w:r>
    </w:p>
    <w:p w14:paraId="1B8BA54F" w14:textId="77777777" w:rsidR="003E616C" w:rsidRDefault="00000000">
      <w:pPr>
        <w:pStyle w:val="a3"/>
        <w:spacing w:before="30"/>
        <w:ind w:left="645"/>
      </w:pPr>
      <w:r>
        <w:t>организовывать</w:t>
      </w:r>
      <w:r>
        <w:rPr>
          <w:spacing w:val="-5"/>
        </w:rPr>
        <w:t xml:space="preserve"> </w:t>
      </w:r>
      <w:r>
        <w:t>рабочее</w:t>
      </w:r>
      <w:r>
        <w:rPr>
          <w:spacing w:val="-4"/>
        </w:rPr>
        <w:t xml:space="preserve"> </w:t>
      </w:r>
      <w:r>
        <w:t>место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изучаемой</w:t>
      </w:r>
      <w:r>
        <w:rPr>
          <w:spacing w:val="-2"/>
        </w:rPr>
        <w:t xml:space="preserve"> технологией;</w:t>
      </w:r>
    </w:p>
    <w:p w14:paraId="57519553" w14:textId="77777777" w:rsidR="003E616C" w:rsidRDefault="003E616C">
      <w:pPr>
        <w:pStyle w:val="a3"/>
        <w:sectPr w:rsidR="003E616C">
          <w:pgSz w:w="11910" w:h="16390"/>
          <w:pgMar w:top="780" w:right="566" w:bottom="280" w:left="850" w:header="720" w:footer="720" w:gutter="0"/>
          <w:cols w:space="720"/>
        </w:sectPr>
      </w:pPr>
    </w:p>
    <w:p w14:paraId="6FDA71E2" w14:textId="77777777" w:rsidR="003E616C" w:rsidRDefault="00000000">
      <w:pPr>
        <w:pStyle w:val="a3"/>
        <w:spacing w:before="89" w:line="264" w:lineRule="auto"/>
        <w:ind w:right="160" w:firstLine="600"/>
        <w:jc w:val="both"/>
      </w:pPr>
      <w:r>
        <w:lastRenderedPageBreak/>
        <w:t>соблюдать правила безопасного использования ручных и электрифицированных инструментов и оборудования;</w:t>
      </w:r>
    </w:p>
    <w:p w14:paraId="2A4FD80D" w14:textId="77777777" w:rsidR="003E616C" w:rsidRDefault="00000000">
      <w:pPr>
        <w:pStyle w:val="a3"/>
        <w:spacing w:before="1" w:line="261" w:lineRule="auto"/>
        <w:ind w:right="158" w:firstLine="600"/>
        <w:jc w:val="both"/>
      </w:pPr>
      <w:r>
        <w:t>грамотно и осознанно выполнять технологические операции в соответствии с изучаемой технологией.</w:t>
      </w:r>
    </w:p>
    <w:p w14:paraId="54202265" w14:textId="77777777" w:rsidR="003E616C" w:rsidRDefault="00000000">
      <w:pPr>
        <w:pStyle w:val="1"/>
        <w:spacing w:before="4" w:line="264" w:lineRule="auto"/>
        <w:ind w:right="158"/>
        <w:jc w:val="both"/>
      </w:pPr>
      <w:r>
        <w:t xml:space="preserve">Предметные результаты освоения содержания модуля «Производство и </w:t>
      </w:r>
      <w:r>
        <w:rPr>
          <w:spacing w:val="-2"/>
        </w:rPr>
        <w:t>технологии»</w:t>
      </w:r>
    </w:p>
    <w:p w14:paraId="6FD454F4" w14:textId="77777777" w:rsidR="003E616C" w:rsidRDefault="00000000">
      <w:pPr>
        <w:spacing w:before="88"/>
        <w:ind w:left="165"/>
        <w:jc w:val="both"/>
        <w:rPr>
          <w:b/>
          <w:sz w:val="24"/>
        </w:rPr>
      </w:pP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концу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обучения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5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классе:</w:t>
      </w:r>
    </w:p>
    <w:p w14:paraId="3FCC13CB" w14:textId="77777777" w:rsidR="003E616C" w:rsidRDefault="00000000">
      <w:pPr>
        <w:pStyle w:val="a3"/>
        <w:spacing w:before="29"/>
        <w:ind w:left="645"/>
        <w:jc w:val="both"/>
      </w:pPr>
      <w:r>
        <w:t>называть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характеризовать</w:t>
      </w:r>
      <w:r>
        <w:rPr>
          <w:spacing w:val="-3"/>
        </w:rPr>
        <w:t xml:space="preserve"> </w:t>
      </w:r>
      <w:r>
        <w:rPr>
          <w:spacing w:val="-2"/>
        </w:rPr>
        <w:t>технологии;</w:t>
      </w:r>
    </w:p>
    <w:p w14:paraId="13203607" w14:textId="77777777" w:rsidR="003E616C" w:rsidRDefault="00000000">
      <w:pPr>
        <w:pStyle w:val="a3"/>
        <w:spacing w:before="30" w:line="261" w:lineRule="auto"/>
        <w:ind w:left="645" w:right="3117"/>
        <w:jc w:val="both"/>
      </w:pPr>
      <w:r>
        <w:t>называть и характеризовать потребности человека; классифицировать</w:t>
      </w:r>
      <w:r>
        <w:rPr>
          <w:spacing w:val="-7"/>
        </w:rPr>
        <w:t xml:space="preserve"> </w:t>
      </w:r>
      <w:r>
        <w:t>технику,</w:t>
      </w:r>
      <w:r>
        <w:rPr>
          <w:spacing w:val="-7"/>
        </w:rPr>
        <w:t xml:space="preserve"> </w:t>
      </w:r>
      <w:r>
        <w:t>описывать</w:t>
      </w:r>
      <w:r>
        <w:rPr>
          <w:spacing w:val="-4"/>
        </w:rPr>
        <w:t xml:space="preserve"> </w:t>
      </w:r>
      <w:r>
        <w:t>назначение</w:t>
      </w:r>
      <w:r>
        <w:rPr>
          <w:spacing w:val="-5"/>
        </w:rPr>
        <w:t xml:space="preserve"> </w:t>
      </w:r>
      <w:r>
        <w:rPr>
          <w:spacing w:val="-2"/>
        </w:rPr>
        <w:t>техники;</w:t>
      </w:r>
    </w:p>
    <w:p w14:paraId="55C577DE" w14:textId="77777777" w:rsidR="003E616C" w:rsidRDefault="00000000">
      <w:pPr>
        <w:pStyle w:val="a3"/>
        <w:spacing w:before="4" w:line="264" w:lineRule="auto"/>
        <w:ind w:right="150" w:firstLine="600"/>
        <w:jc w:val="both"/>
      </w:pPr>
      <w:r>
        <w:t xml:space="preserve">объяснять понятия «техника», «машина», «механизм», характеризовать простые </w:t>
      </w:r>
      <w:r>
        <w:rPr>
          <w:spacing w:val="-4"/>
        </w:rPr>
        <w:t>механизмы</w:t>
      </w:r>
      <w:r>
        <w:rPr>
          <w:spacing w:val="-12"/>
        </w:rPr>
        <w:t xml:space="preserve"> </w:t>
      </w:r>
      <w:r>
        <w:rPr>
          <w:spacing w:val="-4"/>
        </w:rPr>
        <w:t>и</w:t>
      </w:r>
      <w:r>
        <w:rPr>
          <w:spacing w:val="-7"/>
        </w:rPr>
        <w:t xml:space="preserve"> </w:t>
      </w:r>
      <w:r>
        <w:rPr>
          <w:spacing w:val="-4"/>
        </w:rPr>
        <w:t>узнавать</w:t>
      </w:r>
      <w:r>
        <w:rPr>
          <w:spacing w:val="-11"/>
        </w:rPr>
        <w:t xml:space="preserve"> </w:t>
      </w:r>
      <w:r>
        <w:rPr>
          <w:spacing w:val="-4"/>
        </w:rPr>
        <w:t>их</w:t>
      </w:r>
      <w:r>
        <w:rPr>
          <w:spacing w:val="-8"/>
        </w:rPr>
        <w:t xml:space="preserve"> </w:t>
      </w:r>
      <w:r>
        <w:rPr>
          <w:spacing w:val="-4"/>
        </w:rPr>
        <w:t>в</w:t>
      </w:r>
      <w:r>
        <w:rPr>
          <w:spacing w:val="-8"/>
        </w:rPr>
        <w:t xml:space="preserve"> </w:t>
      </w:r>
      <w:r>
        <w:rPr>
          <w:spacing w:val="-4"/>
        </w:rPr>
        <w:t>конструкциях</w:t>
      </w:r>
      <w:r>
        <w:rPr>
          <w:spacing w:val="-10"/>
        </w:rPr>
        <w:t xml:space="preserve"> </w:t>
      </w:r>
      <w:r>
        <w:rPr>
          <w:spacing w:val="-4"/>
        </w:rPr>
        <w:t>и</w:t>
      </w:r>
      <w:r>
        <w:rPr>
          <w:spacing w:val="-7"/>
        </w:rPr>
        <w:t xml:space="preserve"> </w:t>
      </w:r>
      <w:r>
        <w:rPr>
          <w:spacing w:val="-4"/>
        </w:rPr>
        <w:t>разнообразных</w:t>
      </w:r>
      <w:r>
        <w:rPr>
          <w:spacing w:val="-12"/>
        </w:rPr>
        <w:t xml:space="preserve"> </w:t>
      </w:r>
      <w:r>
        <w:rPr>
          <w:spacing w:val="-4"/>
        </w:rPr>
        <w:t>моделях</w:t>
      </w:r>
      <w:r>
        <w:rPr>
          <w:spacing w:val="-10"/>
        </w:rPr>
        <w:t xml:space="preserve"> </w:t>
      </w:r>
      <w:r>
        <w:rPr>
          <w:spacing w:val="-4"/>
        </w:rPr>
        <w:t>окружающего</w:t>
      </w:r>
      <w:r>
        <w:rPr>
          <w:spacing w:val="-12"/>
        </w:rPr>
        <w:t xml:space="preserve"> </w:t>
      </w:r>
      <w:r>
        <w:rPr>
          <w:spacing w:val="-4"/>
        </w:rPr>
        <w:t xml:space="preserve">предметного </w:t>
      </w:r>
      <w:r>
        <w:rPr>
          <w:spacing w:val="-2"/>
        </w:rPr>
        <w:t>мира;</w:t>
      </w:r>
    </w:p>
    <w:p w14:paraId="13946AE0" w14:textId="77777777" w:rsidR="003E616C" w:rsidRDefault="00000000">
      <w:pPr>
        <w:pStyle w:val="a3"/>
        <w:spacing w:line="264" w:lineRule="auto"/>
        <w:ind w:left="645" w:right="729"/>
        <w:jc w:val="both"/>
      </w:pPr>
      <w:r>
        <w:t>использовать метод учебного проектирования, выполнять учебные проекты; назвать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характеризовать</w:t>
      </w:r>
      <w:r>
        <w:rPr>
          <w:spacing w:val="-2"/>
        </w:rPr>
        <w:t xml:space="preserve"> </w:t>
      </w:r>
      <w:r>
        <w:t>профессии,</w:t>
      </w:r>
      <w:r>
        <w:rPr>
          <w:spacing w:val="-6"/>
        </w:rPr>
        <w:t xml:space="preserve"> </w:t>
      </w:r>
      <w:r>
        <w:t>связанные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миром</w:t>
      </w:r>
      <w:r>
        <w:rPr>
          <w:spacing w:val="-2"/>
        </w:rPr>
        <w:t xml:space="preserve"> </w:t>
      </w:r>
      <w:r>
        <w:t>техники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технологий.</w:t>
      </w:r>
    </w:p>
    <w:p w14:paraId="3FD4C414" w14:textId="77777777" w:rsidR="003E616C" w:rsidRDefault="00000000">
      <w:pPr>
        <w:spacing w:before="1"/>
        <w:ind w:left="165"/>
        <w:jc w:val="both"/>
        <w:rPr>
          <w:sz w:val="24"/>
        </w:rPr>
      </w:pP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концу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обучения </w:t>
      </w:r>
      <w:r>
        <w:rPr>
          <w:b/>
          <w:sz w:val="24"/>
        </w:rPr>
        <w:t>в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6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классе</w:t>
      </w:r>
      <w:r>
        <w:rPr>
          <w:spacing w:val="-2"/>
          <w:sz w:val="24"/>
        </w:rPr>
        <w:t>:</w:t>
      </w:r>
    </w:p>
    <w:p w14:paraId="60730FA7" w14:textId="77777777" w:rsidR="003E616C" w:rsidRDefault="00000000">
      <w:pPr>
        <w:pStyle w:val="a3"/>
        <w:spacing w:before="29"/>
        <w:ind w:left="645"/>
        <w:jc w:val="both"/>
      </w:pPr>
      <w:r>
        <w:t>называть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характеризовать</w:t>
      </w:r>
      <w:r>
        <w:rPr>
          <w:spacing w:val="-3"/>
        </w:rPr>
        <w:t xml:space="preserve"> </w:t>
      </w:r>
      <w:r>
        <w:t>машины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механизмы;</w:t>
      </w:r>
    </w:p>
    <w:p w14:paraId="392C5216" w14:textId="77777777" w:rsidR="003E616C" w:rsidRDefault="00000000">
      <w:pPr>
        <w:pStyle w:val="a3"/>
        <w:spacing w:before="30" w:line="261" w:lineRule="auto"/>
        <w:ind w:left="645" w:right="158"/>
        <w:jc w:val="both"/>
      </w:pPr>
      <w:r>
        <w:t>характеризовать предметы труда в различных видах материального производства; характеризовать</w:t>
      </w:r>
      <w:r>
        <w:rPr>
          <w:spacing w:val="72"/>
        </w:rPr>
        <w:t xml:space="preserve">  </w:t>
      </w:r>
      <w:r>
        <w:t>профессии,</w:t>
      </w:r>
      <w:r>
        <w:rPr>
          <w:spacing w:val="73"/>
        </w:rPr>
        <w:t xml:space="preserve">  </w:t>
      </w:r>
      <w:r>
        <w:t>связанные</w:t>
      </w:r>
      <w:r>
        <w:rPr>
          <w:spacing w:val="72"/>
        </w:rPr>
        <w:t xml:space="preserve">  </w:t>
      </w:r>
      <w:r>
        <w:t>с</w:t>
      </w:r>
      <w:r>
        <w:rPr>
          <w:spacing w:val="72"/>
        </w:rPr>
        <w:t xml:space="preserve">  </w:t>
      </w:r>
      <w:r>
        <w:t>инженерной</w:t>
      </w:r>
      <w:r>
        <w:rPr>
          <w:spacing w:val="73"/>
        </w:rPr>
        <w:t xml:space="preserve">  </w:t>
      </w:r>
      <w:r>
        <w:t>и</w:t>
      </w:r>
      <w:r>
        <w:rPr>
          <w:spacing w:val="72"/>
        </w:rPr>
        <w:t xml:space="preserve">  </w:t>
      </w:r>
      <w:r>
        <w:rPr>
          <w:spacing w:val="-2"/>
        </w:rPr>
        <w:t>изобретательской</w:t>
      </w:r>
    </w:p>
    <w:p w14:paraId="7455D65A" w14:textId="77777777" w:rsidR="003E616C" w:rsidRDefault="00000000">
      <w:pPr>
        <w:pStyle w:val="a3"/>
        <w:spacing w:before="4"/>
      </w:pPr>
      <w:r>
        <w:rPr>
          <w:spacing w:val="-2"/>
        </w:rPr>
        <w:t>деятельностью.</w:t>
      </w:r>
    </w:p>
    <w:p w14:paraId="1C0D3C06" w14:textId="77777777" w:rsidR="003E616C" w:rsidRDefault="00000000">
      <w:pPr>
        <w:spacing w:before="30"/>
        <w:ind w:left="165"/>
        <w:rPr>
          <w:b/>
          <w:sz w:val="24"/>
        </w:rPr>
      </w:pP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концу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обучения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7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классе:</w:t>
      </w:r>
    </w:p>
    <w:p w14:paraId="42C47970" w14:textId="77777777" w:rsidR="003E616C" w:rsidRDefault="00000000">
      <w:pPr>
        <w:pStyle w:val="a3"/>
        <w:spacing w:before="27"/>
        <w:ind w:left="645"/>
      </w:pPr>
      <w:r>
        <w:t>приводить</w:t>
      </w:r>
      <w:r>
        <w:rPr>
          <w:spacing w:val="-4"/>
        </w:rPr>
        <w:t xml:space="preserve"> </w:t>
      </w:r>
      <w:r>
        <w:t>примеры</w:t>
      </w:r>
      <w:r>
        <w:rPr>
          <w:spacing w:val="-3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rPr>
          <w:spacing w:val="-2"/>
        </w:rPr>
        <w:t>технологий;</w:t>
      </w:r>
    </w:p>
    <w:p w14:paraId="06738D91" w14:textId="77777777" w:rsidR="003E616C" w:rsidRDefault="00000000">
      <w:pPr>
        <w:pStyle w:val="a3"/>
        <w:spacing w:before="29"/>
        <w:ind w:left="645"/>
      </w:pPr>
      <w:r>
        <w:t>называть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характеризовать</w:t>
      </w:r>
      <w:r>
        <w:rPr>
          <w:spacing w:val="-2"/>
        </w:rPr>
        <w:t xml:space="preserve"> </w:t>
      </w:r>
      <w:r>
        <w:t>народные</w:t>
      </w:r>
      <w:r>
        <w:rPr>
          <w:spacing w:val="-2"/>
        </w:rPr>
        <w:t xml:space="preserve"> </w:t>
      </w:r>
      <w:r>
        <w:t>промыслы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ремёсла</w:t>
      </w:r>
      <w:r>
        <w:rPr>
          <w:spacing w:val="-5"/>
        </w:rPr>
        <w:t xml:space="preserve"> </w:t>
      </w:r>
      <w:r>
        <w:rPr>
          <w:spacing w:val="-2"/>
        </w:rPr>
        <w:t>России;</w:t>
      </w:r>
    </w:p>
    <w:p w14:paraId="1A0A98EB" w14:textId="77777777" w:rsidR="003E616C" w:rsidRDefault="00000000">
      <w:pPr>
        <w:pStyle w:val="a3"/>
        <w:spacing w:before="30" w:line="264" w:lineRule="auto"/>
        <w:ind w:left="645"/>
      </w:pPr>
      <w:r>
        <w:t>оценивать</w:t>
      </w:r>
      <w:r>
        <w:rPr>
          <w:spacing w:val="-3"/>
        </w:rPr>
        <w:t xml:space="preserve"> </w:t>
      </w:r>
      <w:r>
        <w:t>области</w:t>
      </w:r>
      <w:r>
        <w:rPr>
          <w:spacing w:val="-6"/>
        </w:rPr>
        <w:t xml:space="preserve"> </w:t>
      </w:r>
      <w:r>
        <w:t>применения</w:t>
      </w:r>
      <w:r>
        <w:rPr>
          <w:spacing w:val="-5"/>
        </w:rPr>
        <w:t xml:space="preserve"> </w:t>
      </w:r>
      <w:r>
        <w:t>технологий,</w:t>
      </w:r>
      <w:r>
        <w:rPr>
          <w:spacing w:val="-6"/>
        </w:rPr>
        <w:t xml:space="preserve"> </w:t>
      </w:r>
      <w:r>
        <w:t>понимать</w:t>
      </w:r>
      <w:r>
        <w:rPr>
          <w:spacing w:val="-3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возможности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ограничения; оценивать</w:t>
      </w:r>
      <w:r>
        <w:rPr>
          <w:spacing w:val="59"/>
          <w:w w:val="150"/>
        </w:rPr>
        <w:t xml:space="preserve"> </w:t>
      </w:r>
      <w:r>
        <w:t>условия</w:t>
      </w:r>
      <w:r>
        <w:rPr>
          <w:spacing w:val="59"/>
          <w:w w:val="150"/>
        </w:rPr>
        <w:t xml:space="preserve"> </w:t>
      </w:r>
      <w:r>
        <w:t>и</w:t>
      </w:r>
      <w:r>
        <w:rPr>
          <w:spacing w:val="60"/>
          <w:w w:val="150"/>
        </w:rPr>
        <w:t xml:space="preserve"> </w:t>
      </w:r>
      <w:r>
        <w:t>риски</w:t>
      </w:r>
      <w:r>
        <w:rPr>
          <w:spacing w:val="59"/>
          <w:w w:val="150"/>
        </w:rPr>
        <w:t xml:space="preserve"> </w:t>
      </w:r>
      <w:r>
        <w:t>применимости</w:t>
      </w:r>
      <w:r>
        <w:rPr>
          <w:spacing w:val="60"/>
          <w:w w:val="150"/>
        </w:rPr>
        <w:t xml:space="preserve"> </w:t>
      </w:r>
      <w:r>
        <w:t>технологий</w:t>
      </w:r>
      <w:r>
        <w:rPr>
          <w:spacing w:val="58"/>
          <w:w w:val="150"/>
        </w:rPr>
        <w:t xml:space="preserve"> </w:t>
      </w:r>
      <w:r>
        <w:t>с</w:t>
      </w:r>
      <w:r>
        <w:rPr>
          <w:spacing w:val="61"/>
          <w:w w:val="150"/>
        </w:rPr>
        <w:t xml:space="preserve"> </w:t>
      </w:r>
      <w:r>
        <w:t>позиций</w:t>
      </w:r>
      <w:r>
        <w:rPr>
          <w:spacing w:val="61"/>
          <w:w w:val="150"/>
        </w:rPr>
        <w:t xml:space="preserve"> </w:t>
      </w:r>
      <w:r>
        <w:rPr>
          <w:spacing w:val="-2"/>
        </w:rPr>
        <w:t>экологических</w:t>
      </w:r>
    </w:p>
    <w:p w14:paraId="23992D6A" w14:textId="77777777" w:rsidR="003E616C" w:rsidRDefault="00000000">
      <w:pPr>
        <w:pStyle w:val="a3"/>
        <w:spacing w:before="1"/>
      </w:pPr>
      <w:r>
        <w:rPr>
          <w:spacing w:val="-2"/>
        </w:rPr>
        <w:t>последствий;</w:t>
      </w:r>
    </w:p>
    <w:p w14:paraId="466FFE45" w14:textId="77777777" w:rsidR="003E616C" w:rsidRDefault="00000000">
      <w:pPr>
        <w:pStyle w:val="a3"/>
        <w:spacing w:before="27"/>
        <w:ind w:left="645"/>
      </w:pPr>
      <w:r>
        <w:t>выявлять</w:t>
      </w:r>
      <w:r>
        <w:rPr>
          <w:spacing w:val="-6"/>
        </w:rPr>
        <w:t xml:space="preserve"> </w:t>
      </w:r>
      <w:r>
        <w:t>экологические</w:t>
      </w:r>
      <w:r>
        <w:rPr>
          <w:spacing w:val="-4"/>
        </w:rPr>
        <w:t xml:space="preserve"> </w:t>
      </w:r>
      <w:r>
        <w:rPr>
          <w:spacing w:val="-2"/>
        </w:rPr>
        <w:t>проблемы;</w:t>
      </w:r>
    </w:p>
    <w:p w14:paraId="517A70D6" w14:textId="77777777" w:rsidR="003E616C" w:rsidRDefault="00000000">
      <w:pPr>
        <w:pStyle w:val="a3"/>
        <w:spacing w:before="30"/>
        <w:ind w:left="645"/>
      </w:pPr>
      <w:r>
        <w:t>характеризовать</w:t>
      </w:r>
      <w:r>
        <w:rPr>
          <w:spacing w:val="-6"/>
        </w:rPr>
        <w:t xml:space="preserve"> </w:t>
      </w:r>
      <w:r>
        <w:t>профессии,</w:t>
      </w:r>
      <w:r>
        <w:rPr>
          <w:spacing w:val="-7"/>
        </w:rPr>
        <w:t xml:space="preserve"> </w:t>
      </w:r>
      <w:r>
        <w:t>связанные</w:t>
      </w:r>
      <w:r>
        <w:rPr>
          <w:spacing w:val="-2"/>
        </w:rPr>
        <w:t xml:space="preserve"> </w:t>
      </w:r>
      <w:r>
        <w:t>со</w:t>
      </w:r>
      <w:r>
        <w:rPr>
          <w:spacing w:val="-4"/>
        </w:rPr>
        <w:t xml:space="preserve"> </w:t>
      </w:r>
      <w:r>
        <w:t>сферой</w:t>
      </w:r>
      <w:r>
        <w:rPr>
          <w:spacing w:val="-3"/>
        </w:rPr>
        <w:t xml:space="preserve"> </w:t>
      </w:r>
      <w:r>
        <w:rPr>
          <w:spacing w:val="-2"/>
        </w:rPr>
        <w:t>дизайна.</w:t>
      </w:r>
    </w:p>
    <w:p w14:paraId="61479E6D" w14:textId="77777777" w:rsidR="003E616C" w:rsidRDefault="00000000">
      <w:pPr>
        <w:spacing w:before="29"/>
        <w:ind w:left="165"/>
        <w:rPr>
          <w:b/>
          <w:sz w:val="24"/>
        </w:rPr>
      </w:pP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концу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обучения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8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классе:</w:t>
      </w:r>
    </w:p>
    <w:p w14:paraId="1395AFE4" w14:textId="77777777" w:rsidR="003E616C" w:rsidRDefault="00000000">
      <w:pPr>
        <w:pStyle w:val="a3"/>
        <w:spacing w:before="30"/>
        <w:ind w:left="645"/>
      </w:pPr>
      <w:r>
        <w:t>характеризовать</w:t>
      </w:r>
      <w:r>
        <w:rPr>
          <w:spacing w:val="-4"/>
        </w:rPr>
        <w:t xml:space="preserve"> </w:t>
      </w:r>
      <w:r>
        <w:t>общие</w:t>
      </w:r>
      <w:r>
        <w:rPr>
          <w:spacing w:val="-5"/>
        </w:rPr>
        <w:t xml:space="preserve"> </w:t>
      </w:r>
      <w:r>
        <w:t>принципы</w:t>
      </w:r>
      <w:r>
        <w:rPr>
          <w:spacing w:val="-3"/>
        </w:rPr>
        <w:t xml:space="preserve"> </w:t>
      </w:r>
      <w:r>
        <w:rPr>
          <w:spacing w:val="-2"/>
        </w:rPr>
        <w:t>управления;</w:t>
      </w:r>
    </w:p>
    <w:p w14:paraId="70896DB4" w14:textId="77777777" w:rsidR="003E616C" w:rsidRDefault="00000000">
      <w:pPr>
        <w:pStyle w:val="a3"/>
        <w:spacing w:before="27" w:line="264" w:lineRule="auto"/>
        <w:ind w:left="645"/>
      </w:pPr>
      <w:r>
        <w:t>анализировать возможности и сферу применения современных технологий; характеризовать</w:t>
      </w:r>
      <w:r>
        <w:rPr>
          <w:spacing w:val="-6"/>
        </w:rPr>
        <w:t xml:space="preserve"> </w:t>
      </w:r>
      <w:r>
        <w:t>направления</w:t>
      </w:r>
      <w:r>
        <w:rPr>
          <w:spacing w:val="-6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особенности</w:t>
      </w:r>
      <w:r>
        <w:rPr>
          <w:spacing w:val="-8"/>
        </w:rPr>
        <w:t xml:space="preserve"> </w:t>
      </w:r>
      <w:r>
        <w:t>перспективных</w:t>
      </w:r>
      <w:r>
        <w:rPr>
          <w:spacing w:val="-4"/>
        </w:rPr>
        <w:t xml:space="preserve"> </w:t>
      </w:r>
      <w:r>
        <w:t>технологий; предлагать предпринимательские идеи, обосновывать их решение;</w:t>
      </w:r>
    </w:p>
    <w:p w14:paraId="63429537" w14:textId="77777777" w:rsidR="003E616C" w:rsidRDefault="00000000">
      <w:pPr>
        <w:pStyle w:val="a3"/>
        <w:spacing w:before="1"/>
        <w:ind w:left="645"/>
      </w:pPr>
      <w:r>
        <w:rPr>
          <w:spacing w:val="-2"/>
        </w:rPr>
        <w:t>определять</w:t>
      </w:r>
      <w:r>
        <w:rPr>
          <w:spacing w:val="-11"/>
        </w:rPr>
        <w:t xml:space="preserve"> </w:t>
      </w:r>
      <w:r>
        <w:rPr>
          <w:spacing w:val="-2"/>
        </w:rPr>
        <w:t>проблему,</w:t>
      </w:r>
      <w:r>
        <w:rPr>
          <w:spacing w:val="-5"/>
        </w:rPr>
        <w:t xml:space="preserve"> </w:t>
      </w:r>
      <w:r>
        <w:rPr>
          <w:spacing w:val="-2"/>
        </w:rPr>
        <w:t>анализировать</w:t>
      </w:r>
      <w:r>
        <w:rPr>
          <w:spacing w:val="-6"/>
        </w:rPr>
        <w:t xml:space="preserve"> </w:t>
      </w:r>
      <w:r>
        <w:rPr>
          <w:spacing w:val="-2"/>
        </w:rPr>
        <w:t>потребности</w:t>
      </w:r>
      <w:r>
        <w:rPr>
          <w:spacing w:val="-8"/>
        </w:rPr>
        <w:t xml:space="preserve"> </w:t>
      </w:r>
      <w:r>
        <w:rPr>
          <w:spacing w:val="-2"/>
        </w:rPr>
        <w:t>в</w:t>
      </w:r>
      <w:r>
        <w:rPr>
          <w:spacing w:val="-5"/>
        </w:rPr>
        <w:t xml:space="preserve"> </w:t>
      </w:r>
      <w:r>
        <w:rPr>
          <w:spacing w:val="-2"/>
        </w:rPr>
        <w:t>продукте;</w:t>
      </w:r>
    </w:p>
    <w:p w14:paraId="0C633E84" w14:textId="77777777" w:rsidR="003E616C" w:rsidRDefault="00000000">
      <w:pPr>
        <w:pStyle w:val="a3"/>
        <w:spacing w:before="30" w:line="264" w:lineRule="auto"/>
        <w:ind w:right="158" w:firstLine="600"/>
        <w:jc w:val="both"/>
      </w:pPr>
      <w:r>
        <w:t>овладеть методами учебной, исследовательской и проектной деятельности, решения творческих задач, проектирования, моделирования, конструирования и эстетического оформления изделий;</w:t>
      </w:r>
    </w:p>
    <w:p w14:paraId="56621822" w14:textId="77777777" w:rsidR="003E616C" w:rsidRDefault="00000000">
      <w:pPr>
        <w:pStyle w:val="a3"/>
        <w:spacing w:line="264" w:lineRule="auto"/>
        <w:ind w:right="159" w:firstLine="600"/>
        <w:jc w:val="both"/>
      </w:pPr>
      <w:r>
        <w:t>характеризовать мир профессий, связанных с изучаемыми технологиями, их востребованность на рынке труда.</w:t>
      </w:r>
    </w:p>
    <w:p w14:paraId="0C44A373" w14:textId="77777777" w:rsidR="003E616C" w:rsidRDefault="00000000">
      <w:pPr>
        <w:spacing w:line="288" w:lineRule="exact"/>
        <w:ind w:left="165"/>
        <w:jc w:val="both"/>
        <w:rPr>
          <w:b/>
          <w:sz w:val="24"/>
        </w:rPr>
      </w:pP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концу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обучения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9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классе:</w:t>
      </w:r>
    </w:p>
    <w:p w14:paraId="403F371D" w14:textId="77777777" w:rsidR="003E616C" w:rsidRDefault="00000000">
      <w:pPr>
        <w:pStyle w:val="a3"/>
        <w:spacing w:before="29" w:line="264" w:lineRule="auto"/>
        <w:ind w:right="158" w:firstLine="600"/>
        <w:jc w:val="both"/>
      </w:pPr>
      <w:r>
        <w:t xml:space="preserve">характеризовать культуру предпринимательства, виды предпринимательской </w:t>
      </w:r>
      <w:r>
        <w:rPr>
          <w:spacing w:val="-2"/>
        </w:rPr>
        <w:t>деятельности;</w:t>
      </w:r>
    </w:p>
    <w:p w14:paraId="54322030" w14:textId="77777777" w:rsidR="003E616C" w:rsidRDefault="00000000">
      <w:pPr>
        <w:pStyle w:val="a3"/>
        <w:spacing w:before="1" w:line="264" w:lineRule="auto"/>
        <w:ind w:left="645" w:right="4036"/>
      </w:pPr>
      <w:r>
        <w:t>создавать</w:t>
      </w:r>
      <w:r>
        <w:rPr>
          <w:spacing w:val="-12"/>
        </w:rPr>
        <w:t xml:space="preserve"> </w:t>
      </w:r>
      <w:r>
        <w:t>модели</w:t>
      </w:r>
      <w:r>
        <w:rPr>
          <w:spacing w:val="-13"/>
        </w:rPr>
        <w:t xml:space="preserve"> </w:t>
      </w:r>
      <w:r>
        <w:t>экономической</w:t>
      </w:r>
      <w:r>
        <w:rPr>
          <w:spacing w:val="-10"/>
        </w:rPr>
        <w:t xml:space="preserve"> </w:t>
      </w:r>
      <w:r>
        <w:t>деятельности; разрабатывать бизнес-проект;</w:t>
      </w:r>
    </w:p>
    <w:p w14:paraId="2209A44F" w14:textId="77777777" w:rsidR="003E616C" w:rsidRDefault="00000000">
      <w:pPr>
        <w:pStyle w:val="a3"/>
        <w:spacing w:line="288" w:lineRule="exact"/>
        <w:ind w:left="645"/>
      </w:pPr>
      <w:r>
        <w:rPr>
          <w:spacing w:val="-4"/>
        </w:rPr>
        <w:t>оценивать</w:t>
      </w:r>
      <w:r>
        <w:rPr>
          <w:spacing w:val="-13"/>
        </w:rPr>
        <w:t xml:space="preserve"> </w:t>
      </w:r>
      <w:r>
        <w:rPr>
          <w:spacing w:val="-4"/>
        </w:rPr>
        <w:t>эффективность</w:t>
      </w:r>
      <w:r>
        <w:rPr>
          <w:spacing w:val="-11"/>
        </w:rPr>
        <w:t xml:space="preserve"> </w:t>
      </w:r>
      <w:r>
        <w:rPr>
          <w:spacing w:val="-4"/>
        </w:rPr>
        <w:t>предпринимательской</w:t>
      </w:r>
      <w:r>
        <w:rPr>
          <w:spacing w:val="-10"/>
        </w:rPr>
        <w:t xml:space="preserve"> </w:t>
      </w:r>
      <w:r>
        <w:rPr>
          <w:spacing w:val="-4"/>
        </w:rPr>
        <w:t>деятельности;</w:t>
      </w:r>
    </w:p>
    <w:p w14:paraId="66F1407D" w14:textId="77777777" w:rsidR="003E616C" w:rsidRDefault="003E616C">
      <w:pPr>
        <w:pStyle w:val="a3"/>
        <w:spacing w:line="288" w:lineRule="exact"/>
        <w:sectPr w:rsidR="003E616C">
          <w:pgSz w:w="11910" w:h="16390"/>
          <w:pgMar w:top="780" w:right="566" w:bottom="280" w:left="850" w:header="720" w:footer="720" w:gutter="0"/>
          <w:cols w:space="720"/>
        </w:sectPr>
      </w:pPr>
    </w:p>
    <w:p w14:paraId="5043FACA" w14:textId="77777777" w:rsidR="003E616C" w:rsidRDefault="00000000">
      <w:pPr>
        <w:pStyle w:val="a3"/>
        <w:spacing w:before="89"/>
        <w:ind w:left="645"/>
      </w:pPr>
      <w:r>
        <w:lastRenderedPageBreak/>
        <w:t>планировать</w:t>
      </w:r>
      <w:r>
        <w:rPr>
          <w:spacing w:val="-9"/>
        </w:rPr>
        <w:t xml:space="preserve"> </w:t>
      </w:r>
      <w:r>
        <w:t>своё</w:t>
      </w:r>
      <w:r>
        <w:rPr>
          <w:spacing w:val="-1"/>
        </w:rPr>
        <w:t xml:space="preserve"> </w:t>
      </w:r>
      <w:r>
        <w:t>профессиональное</w:t>
      </w:r>
      <w:r>
        <w:rPr>
          <w:spacing w:val="-4"/>
        </w:rPr>
        <w:t xml:space="preserve"> </w:t>
      </w:r>
      <w:r>
        <w:t>образование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профессиональную</w:t>
      </w:r>
      <w:r>
        <w:rPr>
          <w:spacing w:val="-4"/>
        </w:rPr>
        <w:t xml:space="preserve"> </w:t>
      </w:r>
      <w:r>
        <w:rPr>
          <w:spacing w:val="-2"/>
        </w:rPr>
        <w:t>карьеру.</w:t>
      </w:r>
    </w:p>
    <w:p w14:paraId="5AF8E921" w14:textId="77777777" w:rsidR="003E616C" w:rsidRDefault="00000000">
      <w:pPr>
        <w:pStyle w:val="1"/>
        <w:tabs>
          <w:tab w:val="left" w:pos="2039"/>
          <w:tab w:val="left" w:pos="3777"/>
          <w:tab w:val="left" w:pos="5238"/>
          <w:tab w:val="left" w:pos="7067"/>
          <w:tab w:val="left" w:pos="8284"/>
        </w:tabs>
        <w:spacing w:before="29" w:line="264" w:lineRule="auto"/>
        <w:ind w:right="158"/>
      </w:pPr>
      <w:r>
        <w:rPr>
          <w:spacing w:val="-2"/>
        </w:rPr>
        <w:t>Предметные</w:t>
      </w:r>
      <w:r>
        <w:tab/>
      </w:r>
      <w:r>
        <w:rPr>
          <w:spacing w:val="-2"/>
        </w:rPr>
        <w:t>результаты</w:t>
      </w:r>
      <w:r>
        <w:tab/>
      </w:r>
      <w:r>
        <w:rPr>
          <w:spacing w:val="-2"/>
        </w:rPr>
        <w:t>освоения</w:t>
      </w:r>
      <w:r>
        <w:tab/>
      </w:r>
      <w:r>
        <w:rPr>
          <w:spacing w:val="-2"/>
        </w:rPr>
        <w:t>содержания</w:t>
      </w:r>
      <w:r>
        <w:tab/>
      </w:r>
      <w:r>
        <w:rPr>
          <w:spacing w:val="-2"/>
        </w:rPr>
        <w:t>модуля</w:t>
      </w:r>
      <w:r>
        <w:tab/>
      </w:r>
      <w:r>
        <w:rPr>
          <w:spacing w:val="-2"/>
        </w:rPr>
        <w:t xml:space="preserve">«Компьютерная </w:t>
      </w:r>
      <w:r>
        <w:t>графика. Черчение»</w:t>
      </w:r>
    </w:p>
    <w:p w14:paraId="1A147759" w14:textId="77777777" w:rsidR="003E616C" w:rsidRDefault="00000000">
      <w:pPr>
        <w:spacing w:before="85"/>
        <w:ind w:left="165"/>
        <w:rPr>
          <w:b/>
          <w:sz w:val="24"/>
        </w:rPr>
      </w:pP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концу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обучения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5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классе:</w:t>
      </w:r>
    </w:p>
    <w:p w14:paraId="1E335B70" w14:textId="77777777" w:rsidR="003E616C" w:rsidRDefault="00000000">
      <w:pPr>
        <w:pStyle w:val="a3"/>
        <w:spacing w:before="30"/>
        <w:ind w:left="645"/>
      </w:pPr>
      <w:r>
        <w:t>называть</w:t>
      </w:r>
      <w:r>
        <w:rPr>
          <w:spacing w:val="-5"/>
        </w:rPr>
        <w:t xml:space="preserve"> </w:t>
      </w:r>
      <w:r>
        <w:t>виды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области</w:t>
      </w:r>
      <w:r>
        <w:rPr>
          <w:spacing w:val="-2"/>
        </w:rPr>
        <w:t xml:space="preserve"> </w:t>
      </w:r>
      <w:r>
        <w:t>применения</w:t>
      </w:r>
      <w:r>
        <w:rPr>
          <w:spacing w:val="-5"/>
        </w:rPr>
        <w:t xml:space="preserve"> </w:t>
      </w:r>
      <w:r>
        <w:t xml:space="preserve">графической </w:t>
      </w:r>
      <w:r>
        <w:rPr>
          <w:spacing w:val="-2"/>
        </w:rPr>
        <w:t>информации;</w:t>
      </w:r>
    </w:p>
    <w:p w14:paraId="3347A3D1" w14:textId="77777777" w:rsidR="003E616C" w:rsidRDefault="00000000">
      <w:pPr>
        <w:pStyle w:val="a3"/>
        <w:spacing w:before="29" w:line="264" w:lineRule="auto"/>
        <w:ind w:firstLine="600"/>
      </w:pPr>
      <w:r>
        <w:t>называть</w:t>
      </w:r>
      <w:r>
        <w:rPr>
          <w:spacing w:val="40"/>
        </w:rPr>
        <w:t xml:space="preserve"> </w:t>
      </w:r>
      <w:r>
        <w:t>типы</w:t>
      </w:r>
      <w:r>
        <w:rPr>
          <w:spacing w:val="40"/>
        </w:rPr>
        <w:t xml:space="preserve"> </w:t>
      </w:r>
      <w:r>
        <w:t>графических</w:t>
      </w:r>
      <w:r>
        <w:rPr>
          <w:spacing w:val="40"/>
        </w:rPr>
        <w:t xml:space="preserve"> </w:t>
      </w:r>
      <w:r>
        <w:t>изображений</w:t>
      </w:r>
      <w:r>
        <w:rPr>
          <w:spacing w:val="40"/>
        </w:rPr>
        <w:t xml:space="preserve"> </w:t>
      </w:r>
      <w:r>
        <w:t>(рисунок,</w:t>
      </w:r>
      <w:r>
        <w:rPr>
          <w:spacing w:val="40"/>
        </w:rPr>
        <w:t xml:space="preserve"> </w:t>
      </w:r>
      <w:r>
        <w:t>диаграмма,</w:t>
      </w:r>
      <w:r>
        <w:rPr>
          <w:spacing w:val="40"/>
        </w:rPr>
        <w:t xml:space="preserve"> </w:t>
      </w:r>
      <w:r>
        <w:t>графики,</w:t>
      </w:r>
      <w:r>
        <w:rPr>
          <w:spacing w:val="40"/>
        </w:rPr>
        <w:t xml:space="preserve"> </w:t>
      </w:r>
      <w:r>
        <w:t>графы,</w:t>
      </w:r>
      <w:r>
        <w:rPr>
          <w:spacing w:val="80"/>
        </w:rPr>
        <w:t xml:space="preserve"> </w:t>
      </w:r>
      <w:r>
        <w:t>эскиз, технический рисунок, чертёж, схема, карта, пиктограмма и другие);</w:t>
      </w:r>
    </w:p>
    <w:p w14:paraId="5E645161" w14:textId="77777777" w:rsidR="003E616C" w:rsidRDefault="00000000">
      <w:pPr>
        <w:pStyle w:val="a3"/>
        <w:spacing w:before="1" w:line="264" w:lineRule="auto"/>
        <w:ind w:right="91" w:firstLine="600"/>
      </w:pPr>
      <w:r>
        <w:t>называть основные элементы графических изображений (точка, линия, контур, буквы и цифры, условные знаки);</w:t>
      </w:r>
    </w:p>
    <w:p w14:paraId="4992E8E1" w14:textId="77777777" w:rsidR="003E616C" w:rsidRDefault="00000000">
      <w:pPr>
        <w:pStyle w:val="a3"/>
        <w:spacing w:line="288" w:lineRule="exact"/>
        <w:ind w:left="645"/>
      </w:pPr>
      <w:r>
        <w:t>называть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применять</w:t>
      </w:r>
      <w:r>
        <w:rPr>
          <w:spacing w:val="-3"/>
        </w:rPr>
        <w:t xml:space="preserve"> </w:t>
      </w:r>
      <w:r>
        <w:t>чертёжные</w:t>
      </w:r>
      <w:r>
        <w:rPr>
          <w:spacing w:val="-3"/>
        </w:rPr>
        <w:t xml:space="preserve"> </w:t>
      </w:r>
      <w:r>
        <w:rPr>
          <w:spacing w:val="-2"/>
        </w:rPr>
        <w:t>инструменты;</w:t>
      </w:r>
    </w:p>
    <w:p w14:paraId="23FCD622" w14:textId="77777777" w:rsidR="003E616C" w:rsidRDefault="00000000">
      <w:pPr>
        <w:pStyle w:val="a3"/>
        <w:spacing w:before="30" w:line="264" w:lineRule="auto"/>
        <w:ind w:firstLine="600"/>
      </w:pPr>
      <w:r>
        <w:t>читать и выполнять чертежи на листе А4 (рамка, основная надпись, масштаб, виды, нанесение размеров);</w:t>
      </w:r>
    </w:p>
    <w:p w14:paraId="35AF9A63" w14:textId="77777777" w:rsidR="003E616C" w:rsidRDefault="00000000">
      <w:pPr>
        <w:pStyle w:val="a3"/>
        <w:spacing w:line="264" w:lineRule="auto"/>
        <w:ind w:firstLine="600"/>
      </w:pPr>
      <w:r>
        <w:t>характеризовать мир профессий, связанных с черчением, компьютерной графикой их востребованность на рынке труда.</w:t>
      </w:r>
    </w:p>
    <w:p w14:paraId="2CC29F1C" w14:textId="77777777" w:rsidR="003E616C" w:rsidRDefault="00000000">
      <w:pPr>
        <w:spacing w:before="89"/>
        <w:ind w:left="165"/>
        <w:rPr>
          <w:b/>
          <w:sz w:val="24"/>
        </w:rPr>
      </w:pP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концу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обучения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6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классе:</w:t>
      </w:r>
    </w:p>
    <w:p w14:paraId="415EB22A" w14:textId="77777777" w:rsidR="003E616C" w:rsidRDefault="00000000">
      <w:pPr>
        <w:pStyle w:val="a3"/>
        <w:spacing w:before="27" w:line="264" w:lineRule="auto"/>
        <w:ind w:firstLine="600"/>
      </w:pPr>
      <w:r>
        <w:t>знать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выполнять</w:t>
      </w:r>
      <w:r>
        <w:rPr>
          <w:spacing w:val="80"/>
        </w:rPr>
        <w:t xml:space="preserve"> </w:t>
      </w:r>
      <w:r>
        <w:t>основные</w:t>
      </w:r>
      <w:r>
        <w:rPr>
          <w:spacing w:val="80"/>
        </w:rPr>
        <w:t xml:space="preserve"> </w:t>
      </w:r>
      <w:r>
        <w:t>правила</w:t>
      </w:r>
      <w:r>
        <w:rPr>
          <w:spacing w:val="80"/>
        </w:rPr>
        <w:t xml:space="preserve"> </w:t>
      </w:r>
      <w:r>
        <w:t>выполнения</w:t>
      </w:r>
      <w:r>
        <w:rPr>
          <w:spacing w:val="80"/>
        </w:rPr>
        <w:t xml:space="preserve"> </w:t>
      </w:r>
      <w:r>
        <w:t>чертежей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использованием чертёжных инструментов;</w:t>
      </w:r>
    </w:p>
    <w:p w14:paraId="68E5C98D" w14:textId="77777777" w:rsidR="003E616C" w:rsidRDefault="00000000">
      <w:pPr>
        <w:pStyle w:val="a3"/>
        <w:tabs>
          <w:tab w:val="left" w:pos="1489"/>
          <w:tab w:val="left" w:pos="1866"/>
          <w:tab w:val="left" w:pos="3594"/>
          <w:tab w:val="left" w:pos="4230"/>
          <w:tab w:val="left" w:pos="5821"/>
          <w:tab w:val="left" w:pos="7127"/>
          <w:tab w:val="left" w:pos="8807"/>
        </w:tabs>
        <w:spacing w:line="264" w:lineRule="auto"/>
        <w:ind w:right="158" w:firstLine="600"/>
      </w:pPr>
      <w:r>
        <w:rPr>
          <w:spacing w:val="-2"/>
        </w:rPr>
        <w:t>знать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использовать</w:t>
      </w:r>
      <w:r>
        <w:tab/>
      </w:r>
      <w:r>
        <w:rPr>
          <w:spacing w:val="-4"/>
        </w:rPr>
        <w:t>для</w:t>
      </w:r>
      <w:r>
        <w:tab/>
      </w:r>
      <w:r>
        <w:rPr>
          <w:spacing w:val="-2"/>
        </w:rPr>
        <w:t>выполнения</w:t>
      </w:r>
      <w:r>
        <w:tab/>
      </w:r>
      <w:r>
        <w:rPr>
          <w:spacing w:val="-2"/>
        </w:rPr>
        <w:t>чертежей</w:t>
      </w:r>
      <w:r>
        <w:tab/>
      </w:r>
      <w:r>
        <w:rPr>
          <w:spacing w:val="-2"/>
        </w:rPr>
        <w:t>инструменты</w:t>
      </w:r>
      <w:r>
        <w:tab/>
      </w:r>
      <w:r>
        <w:rPr>
          <w:spacing w:val="-2"/>
        </w:rPr>
        <w:t>графического редактора;</w:t>
      </w:r>
    </w:p>
    <w:p w14:paraId="52720D53" w14:textId="77777777" w:rsidR="003E616C" w:rsidRDefault="00000000">
      <w:pPr>
        <w:pStyle w:val="a3"/>
        <w:spacing w:line="264" w:lineRule="auto"/>
        <w:ind w:firstLine="600"/>
      </w:pPr>
      <w:r>
        <w:t>понимать</w:t>
      </w:r>
      <w:r>
        <w:rPr>
          <w:spacing w:val="80"/>
        </w:rPr>
        <w:t xml:space="preserve"> </w:t>
      </w:r>
      <w:r>
        <w:t>смысл</w:t>
      </w:r>
      <w:r>
        <w:rPr>
          <w:spacing w:val="80"/>
        </w:rPr>
        <w:t xml:space="preserve"> </w:t>
      </w:r>
      <w:r>
        <w:t>условных</w:t>
      </w:r>
      <w:r>
        <w:rPr>
          <w:spacing w:val="80"/>
        </w:rPr>
        <w:t xml:space="preserve"> </w:t>
      </w:r>
      <w:r>
        <w:t>графических</w:t>
      </w:r>
      <w:r>
        <w:rPr>
          <w:spacing w:val="80"/>
        </w:rPr>
        <w:t xml:space="preserve"> </w:t>
      </w:r>
      <w:r>
        <w:t>обозначений,</w:t>
      </w:r>
      <w:r>
        <w:rPr>
          <w:spacing w:val="80"/>
        </w:rPr>
        <w:t xml:space="preserve"> </w:t>
      </w:r>
      <w:r>
        <w:t>создавать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их</w:t>
      </w:r>
      <w:r>
        <w:rPr>
          <w:spacing w:val="80"/>
        </w:rPr>
        <w:t xml:space="preserve"> </w:t>
      </w:r>
      <w:r>
        <w:t>помощью</w:t>
      </w:r>
      <w:r>
        <w:rPr>
          <w:spacing w:val="40"/>
        </w:rPr>
        <w:t xml:space="preserve"> </w:t>
      </w:r>
      <w:r>
        <w:t>графические тексты;</w:t>
      </w:r>
    </w:p>
    <w:p w14:paraId="7C760097" w14:textId="77777777" w:rsidR="003E616C" w:rsidRDefault="00000000">
      <w:pPr>
        <w:pStyle w:val="a3"/>
        <w:spacing w:before="1"/>
        <w:ind w:left="645"/>
      </w:pPr>
      <w:r>
        <w:t>создавать</w:t>
      </w:r>
      <w:r>
        <w:rPr>
          <w:spacing w:val="-5"/>
        </w:rPr>
        <w:t xml:space="preserve"> </w:t>
      </w:r>
      <w:r>
        <w:t>тексты,</w:t>
      </w:r>
      <w:r>
        <w:rPr>
          <w:spacing w:val="-5"/>
        </w:rPr>
        <w:t xml:space="preserve"> </w:t>
      </w:r>
      <w:r>
        <w:t>рисунки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графическом</w:t>
      </w:r>
      <w:r>
        <w:rPr>
          <w:spacing w:val="-1"/>
        </w:rPr>
        <w:t xml:space="preserve"> </w:t>
      </w:r>
      <w:r>
        <w:rPr>
          <w:spacing w:val="-2"/>
        </w:rPr>
        <w:t>редакторе;</w:t>
      </w:r>
    </w:p>
    <w:p w14:paraId="5601A015" w14:textId="77777777" w:rsidR="003E616C" w:rsidRDefault="00000000">
      <w:pPr>
        <w:pStyle w:val="a3"/>
        <w:spacing w:before="29" w:line="261" w:lineRule="auto"/>
        <w:ind w:firstLine="600"/>
      </w:pPr>
      <w:r>
        <w:t>характеризовать мир профессий, связанных с черчением, компьютерной графикой их востребованность на рынке труда.</w:t>
      </w:r>
    </w:p>
    <w:p w14:paraId="17672FF4" w14:textId="77777777" w:rsidR="003E616C" w:rsidRDefault="00000000">
      <w:pPr>
        <w:spacing w:before="5"/>
        <w:ind w:left="165"/>
        <w:rPr>
          <w:b/>
          <w:sz w:val="24"/>
        </w:rPr>
      </w:pP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концу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обучения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7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классе:</w:t>
      </w:r>
    </w:p>
    <w:p w14:paraId="6CA773D0" w14:textId="77777777" w:rsidR="003E616C" w:rsidRDefault="00000000">
      <w:pPr>
        <w:pStyle w:val="a3"/>
        <w:spacing w:before="29" w:line="264" w:lineRule="auto"/>
        <w:ind w:left="645" w:right="3455"/>
      </w:pPr>
      <w:r>
        <w:t>называть виды конструкторской документации;</w:t>
      </w:r>
      <w:r>
        <w:rPr>
          <w:spacing w:val="40"/>
        </w:rPr>
        <w:t xml:space="preserve"> </w:t>
      </w:r>
      <w:r>
        <w:t>называть</w:t>
      </w:r>
      <w:r>
        <w:rPr>
          <w:spacing w:val="-6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характеризовать</w:t>
      </w:r>
      <w:r>
        <w:rPr>
          <w:spacing w:val="-6"/>
        </w:rPr>
        <w:t xml:space="preserve"> </w:t>
      </w:r>
      <w:r>
        <w:t>виды</w:t>
      </w:r>
      <w:r>
        <w:rPr>
          <w:spacing w:val="-6"/>
        </w:rPr>
        <w:t xml:space="preserve"> </w:t>
      </w:r>
      <w:r>
        <w:t>графических</w:t>
      </w:r>
      <w:r>
        <w:rPr>
          <w:spacing w:val="-7"/>
        </w:rPr>
        <w:t xml:space="preserve"> </w:t>
      </w:r>
      <w:r>
        <w:t>моделей; выполнять и оформлять сборочный чертёж;</w:t>
      </w:r>
    </w:p>
    <w:p w14:paraId="6F12DA09" w14:textId="77777777" w:rsidR="003E616C" w:rsidRDefault="00000000">
      <w:pPr>
        <w:pStyle w:val="a3"/>
        <w:tabs>
          <w:tab w:val="left" w:pos="1749"/>
          <w:tab w:val="left" w:pos="2949"/>
          <w:tab w:val="left" w:pos="4338"/>
          <w:tab w:val="left" w:pos="6162"/>
          <w:tab w:val="left" w:pos="7525"/>
          <w:tab w:val="left" w:pos="8598"/>
          <w:tab w:val="left" w:pos="8961"/>
        </w:tabs>
        <w:spacing w:line="264" w:lineRule="auto"/>
        <w:ind w:right="160" w:firstLine="600"/>
      </w:pPr>
      <w:r>
        <w:rPr>
          <w:spacing w:val="-2"/>
        </w:rPr>
        <w:t>владеть</w:t>
      </w:r>
      <w:r>
        <w:tab/>
      </w:r>
      <w:r>
        <w:rPr>
          <w:spacing w:val="-2"/>
        </w:rPr>
        <w:t>ручными</w:t>
      </w:r>
      <w:r>
        <w:tab/>
      </w:r>
      <w:r>
        <w:rPr>
          <w:spacing w:val="-2"/>
        </w:rPr>
        <w:t>способами</w:t>
      </w:r>
      <w:r>
        <w:tab/>
      </w:r>
      <w:r>
        <w:rPr>
          <w:spacing w:val="-2"/>
        </w:rPr>
        <w:t>вычерчивания</w:t>
      </w:r>
      <w:r>
        <w:tab/>
      </w:r>
      <w:r>
        <w:rPr>
          <w:spacing w:val="-2"/>
        </w:rPr>
        <w:t>чертежей,</w:t>
      </w:r>
      <w:r>
        <w:tab/>
      </w:r>
      <w:r>
        <w:rPr>
          <w:spacing w:val="-2"/>
        </w:rPr>
        <w:t>эскизов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 xml:space="preserve">технических </w:t>
      </w:r>
      <w:r>
        <w:t>рисунков деталей;</w:t>
      </w:r>
    </w:p>
    <w:p w14:paraId="414385A1" w14:textId="77777777" w:rsidR="003E616C" w:rsidRDefault="00000000">
      <w:pPr>
        <w:pStyle w:val="a3"/>
        <w:tabs>
          <w:tab w:val="left" w:pos="1758"/>
          <w:tab w:val="left" w:pos="4501"/>
          <w:tab w:val="left" w:pos="5903"/>
          <w:tab w:val="left" w:pos="7737"/>
          <w:tab w:val="left" w:pos="9112"/>
          <w:tab w:val="left" w:pos="10194"/>
        </w:tabs>
        <w:spacing w:line="264" w:lineRule="auto"/>
        <w:ind w:right="157" w:firstLine="600"/>
      </w:pPr>
      <w:r>
        <w:rPr>
          <w:spacing w:val="-2"/>
        </w:rPr>
        <w:t>владеть</w:t>
      </w:r>
      <w:r>
        <w:tab/>
      </w:r>
      <w:r>
        <w:rPr>
          <w:spacing w:val="-2"/>
        </w:rPr>
        <w:t>автоматизированными</w:t>
      </w:r>
      <w:r>
        <w:tab/>
      </w:r>
      <w:r>
        <w:rPr>
          <w:spacing w:val="-2"/>
        </w:rPr>
        <w:t>способами</w:t>
      </w:r>
      <w:r>
        <w:tab/>
      </w:r>
      <w:r>
        <w:rPr>
          <w:spacing w:val="-2"/>
        </w:rPr>
        <w:t>вычерчивания</w:t>
      </w:r>
      <w:r>
        <w:tab/>
      </w:r>
      <w:r>
        <w:rPr>
          <w:spacing w:val="-2"/>
        </w:rPr>
        <w:t>чертежей,</w:t>
      </w:r>
      <w:r>
        <w:tab/>
      </w:r>
      <w:r>
        <w:rPr>
          <w:spacing w:val="-2"/>
        </w:rPr>
        <w:t>эскизов</w:t>
      </w:r>
      <w:r>
        <w:tab/>
      </w:r>
      <w:r>
        <w:rPr>
          <w:spacing w:val="-10"/>
        </w:rPr>
        <w:t xml:space="preserve">и </w:t>
      </w:r>
      <w:r>
        <w:t>технических рисунков;</w:t>
      </w:r>
    </w:p>
    <w:p w14:paraId="566A3CCA" w14:textId="77777777" w:rsidR="003E616C" w:rsidRDefault="00000000">
      <w:pPr>
        <w:pStyle w:val="a3"/>
        <w:spacing w:line="264" w:lineRule="auto"/>
        <w:ind w:left="645" w:right="201"/>
      </w:pPr>
      <w:r>
        <w:t>уметь читать чертежи деталей и осуществлять расчёты по чертежам;</w:t>
      </w:r>
      <w:r>
        <w:rPr>
          <w:spacing w:val="40"/>
        </w:rPr>
        <w:t xml:space="preserve"> </w:t>
      </w:r>
      <w:r>
        <w:t>характеризовать мир профессий, связанных с черчением, компьютерной графикой их</w:t>
      </w:r>
    </w:p>
    <w:p w14:paraId="44AB0047" w14:textId="77777777" w:rsidR="003E616C" w:rsidRDefault="00000000">
      <w:pPr>
        <w:pStyle w:val="a3"/>
        <w:spacing w:line="261" w:lineRule="auto"/>
        <w:ind w:left="165" w:right="6501" w:hanging="120"/>
        <w:rPr>
          <w:b/>
        </w:rPr>
      </w:pPr>
      <w:r>
        <w:t>востребованность</w:t>
      </w:r>
      <w:r>
        <w:rPr>
          <w:spacing w:val="-11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рынке</w:t>
      </w:r>
      <w:r>
        <w:rPr>
          <w:spacing w:val="-12"/>
        </w:rPr>
        <w:t xml:space="preserve"> </w:t>
      </w:r>
      <w:r>
        <w:t xml:space="preserve">труда. К концу обучения </w:t>
      </w:r>
      <w:r>
        <w:rPr>
          <w:b/>
        </w:rPr>
        <w:t>в 8 классе:</w:t>
      </w:r>
    </w:p>
    <w:p w14:paraId="6F367709" w14:textId="77777777" w:rsidR="003E616C" w:rsidRDefault="00000000">
      <w:pPr>
        <w:pStyle w:val="a3"/>
        <w:spacing w:before="5" w:line="264" w:lineRule="auto"/>
        <w:ind w:left="645"/>
      </w:pPr>
      <w:r>
        <w:t>использовать</w:t>
      </w:r>
      <w:r>
        <w:rPr>
          <w:spacing w:val="-5"/>
        </w:rPr>
        <w:t xml:space="preserve"> </w:t>
      </w:r>
      <w:r>
        <w:t>программное</w:t>
      </w:r>
      <w:r>
        <w:rPr>
          <w:spacing w:val="-6"/>
        </w:rPr>
        <w:t xml:space="preserve"> </w:t>
      </w:r>
      <w:r>
        <w:t>обеспечение</w:t>
      </w:r>
      <w:r>
        <w:rPr>
          <w:spacing w:val="-6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создания</w:t>
      </w:r>
      <w:r>
        <w:rPr>
          <w:spacing w:val="-7"/>
        </w:rPr>
        <w:t xml:space="preserve"> </w:t>
      </w:r>
      <w:r>
        <w:t>проектной</w:t>
      </w:r>
      <w:r>
        <w:rPr>
          <w:spacing w:val="-5"/>
        </w:rPr>
        <w:t xml:space="preserve"> </w:t>
      </w:r>
      <w:r>
        <w:t>документации; создавать различные виды документов;</w:t>
      </w:r>
    </w:p>
    <w:p w14:paraId="17818CE8" w14:textId="77777777" w:rsidR="003E616C" w:rsidRDefault="00000000">
      <w:pPr>
        <w:pStyle w:val="a3"/>
        <w:tabs>
          <w:tab w:val="left" w:pos="1765"/>
          <w:tab w:val="left" w:pos="3174"/>
          <w:tab w:val="left" w:pos="4499"/>
          <w:tab w:val="left" w:pos="6541"/>
          <w:tab w:val="left" w:pos="6918"/>
          <w:tab w:val="left" w:pos="8913"/>
        </w:tabs>
        <w:spacing w:before="1" w:line="264" w:lineRule="auto"/>
        <w:ind w:right="160" w:firstLine="600"/>
      </w:pPr>
      <w:r>
        <w:rPr>
          <w:spacing w:val="-2"/>
        </w:rPr>
        <w:t>владеть</w:t>
      </w:r>
      <w:r>
        <w:tab/>
      </w:r>
      <w:r>
        <w:rPr>
          <w:spacing w:val="-2"/>
        </w:rPr>
        <w:t>способами</w:t>
      </w:r>
      <w:r>
        <w:tab/>
      </w:r>
      <w:r>
        <w:rPr>
          <w:spacing w:val="-2"/>
        </w:rPr>
        <w:t>создания,</w:t>
      </w:r>
      <w:r>
        <w:tab/>
      </w:r>
      <w:r>
        <w:rPr>
          <w:spacing w:val="-2"/>
        </w:rPr>
        <w:t>редактирования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трансформации</w:t>
      </w:r>
      <w:r>
        <w:tab/>
      </w:r>
      <w:r>
        <w:rPr>
          <w:spacing w:val="-2"/>
        </w:rPr>
        <w:t>графических объектов;</w:t>
      </w:r>
    </w:p>
    <w:p w14:paraId="600764D7" w14:textId="77777777" w:rsidR="003E616C" w:rsidRDefault="00000000">
      <w:pPr>
        <w:pStyle w:val="a3"/>
        <w:spacing w:before="1" w:line="261" w:lineRule="auto"/>
        <w:ind w:firstLine="600"/>
      </w:pPr>
      <w:r>
        <w:t>выполнять</w:t>
      </w:r>
      <w:r>
        <w:rPr>
          <w:spacing w:val="40"/>
        </w:rPr>
        <w:t xml:space="preserve"> </w:t>
      </w:r>
      <w:r>
        <w:t>эскизы,</w:t>
      </w:r>
      <w:r>
        <w:rPr>
          <w:spacing w:val="40"/>
        </w:rPr>
        <w:t xml:space="preserve"> </w:t>
      </w:r>
      <w:r>
        <w:t>схемы,</w:t>
      </w:r>
      <w:r>
        <w:rPr>
          <w:spacing w:val="40"/>
        </w:rPr>
        <w:t xml:space="preserve"> </w:t>
      </w:r>
      <w:r>
        <w:t>чертежи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использованием</w:t>
      </w:r>
      <w:r>
        <w:rPr>
          <w:spacing w:val="40"/>
        </w:rPr>
        <w:t xml:space="preserve"> </w:t>
      </w:r>
      <w:r>
        <w:t>чертёжных</w:t>
      </w:r>
      <w:r>
        <w:rPr>
          <w:spacing w:val="40"/>
        </w:rPr>
        <w:t xml:space="preserve"> </w:t>
      </w:r>
      <w:r>
        <w:t>инструментов</w:t>
      </w:r>
      <w:r>
        <w:rPr>
          <w:spacing w:val="40"/>
        </w:rPr>
        <w:t xml:space="preserve"> </w:t>
      </w:r>
      <w:r>
        <w:t>и приспособлений и (или) с использованием программного обеспечения;</w:t>
      </w:r>
    </w:p>
    <w:p w14:paraId="16B46DAA" w14:textId="77777777" w:rsidR="003E616C" w:rsidRDefault="00000000">
      <w:pPr>
        <w:pStyle w:val="a3"/>
        <w:spacing w:before="4" w:line="264" w:lineRule="auto"/>
        <w:ind w:left="645" w:right="158"/>
      </w:pPr>
      <w:r>
        <w:t>создавать и редактировать сложные 3D-модели и сборочные чертежи; характеризовать мир профессий, связанных с черчением, компьютерной графикой их</w:t>
      </w:r>
    </w:p>
    <w:p w14:paraId="22DFD944" w14:textId="77777777" w:rsidR="003E616C" w:rsidRDefault="00000000">
      <w:pPr>
        <w:pStyle w:val="a3"/>
        <w:spacing w:line="288" w:lineRule="exact"/>
      </w:pPr>
      <w:r>
        <w:t>востребованность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рынке</w:t>
      </w:r>
      <w:r>
        <w:rPr>
          <w:spacing w:val="-4"/>
        </w:rPr>
        <w:t xml:space="preserve"> </w:t>
      </w:r>
      <w:r>
        <w:rPr>
          <w:spacing w:val="-2"/>
        </w:rPr>
        <w:t>труда.</w:t>
      </w:r>
    </w:p>
    <w:p w14:paraId="009EDCA0" w14:textId="77777777" w:rsidR="003E616C" w:rsidRDefault="003E616C">
      <w:pPr>
        <w:pStyle w:val="a3"/>
        <w:spacing w:line="288" w:lineRule="exact"/>
        <w:sectPr w:rsidR="003E616C">
          <w:pgSz w:w="11910" w:h="16390"/>
          <w:pgMar w:top="780" w:right="566" w:bottom="280" w:left="850" w:header="720" w:footer="720" w:gutter="0"/>
          <w:cols w:space="720"/>
        </w:sectPr>
      </w:pPr>
    </w:p>
    <w:p w14:paraId="69828E36" w14:textId="77777777" w:rsidR="003E616C" w:rsidRDefault="00000000">
      <w:pPr>
        <w:spacing w:before="89"/>
        <w:ind w:left="165"/>
        <w:rPr>
          <w:b/>
          <w:sz w:val="24"/>
        </w:rPr>
      </w:pPr>
      <w:r>
        <w:rPr>
          <w:sz w:val="24"/>
        </w:rPr>
        <w:lastRenderedPageBreak/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концу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обучения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9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классе:</w:t>
      </w:r>
    </w:p>
    <w:p w14:paraId="50968E46" w14:textId="77777777" w:rsidR="003E616C" w:rsidRDefault="00000000">
      <w:pPr>
        <w:pStyle w:val="a3"/>
        <w:spacing w:before="29" w:line="264" w:lineRule="auto"/>
        <w:ind w:firstLine="600"/>
      </w:pPr>
      <w:r>
        <w:t>выполнять</w:t>
      </w:r>
      <w:r>
        <w:rPr>
          <w:spacing w:val="40"/>
        </w:rPr>
        <w:t xml:space="preserve"> </w:t>
      </w:r>
      <w:r>
        <w:t>эскизы,</w:t>
      </w:r>
      <w:r>
        <w:rPr>
          <w:spacing w:val="40"/>
        </w:rPr>
        <w:t xml:space="preserve"> </w:t>
      </w:r>
      <w:r>
        <w:t>схемы,</w:t>
      </w:r>
      <w:r>
        <w:rPr>
          <w:spacing w:val="40"/>
        </w:rPr>
        <w:t xml:space="preserve"> </w:t>
      </w:r>
      <w:r>
        <w:t>чертежи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использованием</w:t>
      </w:r>
      <w:r>
        <w:rPr>
          <w:spacing w:val="40"/>
        </w:rPr>
        <w:t xml:space="preserve"> </w:t>
      </w:r>
      <w:r>
        <w:t>чертёжных</w:t>
      </w:r>
      <w:r>
        <w:rPr>
          <w:spacing w:val="40"/>
        </w:rPr>
        <w:t xml:space="preserve"> </w:t>
      </w:r>
      <w:r>
        <w:t>инструментов</w:t>
      </w:r>
      <w:r>
        <w:rPr>
          <w:spacing w:val="40"/>
        </w:rPr>
        <w:t xml:space="preserve"> </w:t>
      </w:r>
      <w:r>
        <w:t>и приспособлений и (или) в системе автоматизированного проектирования (САПР);</w:t>
      </w:r>
    </w:p>
    <w:p w14:paraId="3ADD04DF" w14:textId="77777777" w:rsidR="003E616C" w:rsidRDefault="00000000">
      <w:pPr>
        <w:pStyle w:val="a3"/>
        <w:spacing w:line="264" w:lineRule="auto"/>
        <w:ind w:left="645"/>
      </w:pPr>
      <w:r>
        <w:t>создавать 3D-модели в системе автоматизированного проектирования (САПР); оформлять</w:t>
      </w:r>
      <w:r>
        <w:rPr>
          <w:spacing w:val="40"/>
        </w:rPr>
        <w:t xml:space="preserve"> </w:t>
      </w:r>
      <w:r>
        <w:t>конструкторскую</w:t>
      </w:r>
      <w:r>
        <w:rPr>
          <w:spacing w:val="40"/>
        </w:rPr>
        <w:t xml:space="preserve"> </w:t>
      </w:r>
      <w:r>
        <w:t>документацию,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том</w:t>
      </w:r>
      <w:r>
        <w:rPr>
          <w:spacing w:val="40"/>
        </w:rPr>
        <w:t xml:space="preserve"> </w:t>
      </w:r>
      <w:r>
        <w:t>числе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использованием</w:t>
      </w:r>
      <w:r>
        <w:rPr>
          <w:spacing w:val="40"/>
        </w:rPr>
        <w:t xml:space="preserve"> </w:t>
      </w:r>
      <w:r>
        <w:t>систем</w:t>
      </w:r>
    </w:p>
    <w:p w14:paraId="4C10B900" w14:textId="77777777" w:rsidR="003E616C" w:rsidRDefault="00000000">
      <w:pPr>
        <w:pStyle w:val="a3"/>
      </w:pPr>
      <w:r>
        <w:t>автоматизированного</w:t>
      </w:r>
      <w:r>
        <w:rPr>
          <w:spacing w:val="-7"/>
        </w:rPr>
        <w:t xml:space="preserve"> </w:t>
      </w:r>
      <w:r>
        <w:t>проектирования</w:t>
      </w:r>
      <w:r>
        <w:rPr>
          <w:spacing w:val="-6"/>
        </w:rPr>
        <w:t xml:space="preserve"> </w:t>
      </w:r>
      <w:r>
        <w:rPr>
          <w:spacing w:val="-2"/>
        </w:rPr>
        <w:t>(САПР);</w:t>
      </w:r>
    </w:p>
    <w:p w14:paraId="3896149C" w14:textId="77777777" w:rsidR="003E616C" w:rsidRDefault="00000000">
      <w:pPr>
        <w:pStyle w:val="a3"/>
        <w:tabs>
          <w:tab w:val="left" w:pos="2735"/>
          <w:tab w:val="left" w:pos="3393"/>
          <w:tab w:val="left" w:pos="4900"/>
          <w:tab w:val="left" w:pos="6292"/>
          <w:tab w:val="left" w:pos="6637"/>
          <w:tab w:val="left" w:pos="8229"/>
          <w:tab w:val="left" w:pos="10074"/>
        </w:tabs>
        <w:spacing w:before="30" w:line="261" w:lineRule="auto"/>
        <w:ind w:right="159" w:firstLine="600"/>
      </w:pPr>
      <w:r>
        <w:rPr>
          <w:spacing w:val="-2"/>
        </w:rPr>
        <w:t>характеризовать</w:t>
      </w:r>
      <w:r>
        <w:tab/>
      </w:r>
      <w:r>
        <w:rPr>
          <w:spacing w:val="-4"/>
        </w:rPr>
        <w:t>мир</w:t>
      </w:r>
      <w:r>
        <w:tab/>
      </w:r>
      <w:r>
        <w:rPr>
          <w:spacing w:val="-2"/>
        </w:rPr>
        <w:t>профессий,</w:t>
      </w:r>
      <w:r>
        <w:tab/>
      </w:r>
      <w:r>
        <w:rPr>
          <w:spacing w:val="-2"/>
        </w:rPr>
        <w:t>связанных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изучаемыми</w:t>
      </w:r>
      <w:r>
        <w:tab/>
      </w:r>
      <w:r>
        <w:rPr>
          <w:spacing w:val="-2"/>
        </w:rPr>
        <w:t>технологиями,</w:t>
      </w:r>
      <w:r>
        <w:tab/>
      </w:r>
      <w:r>
        <w:rPr>
          <w:spacing w:val="-6"/>
        </w:rPr>
        <w:t xml:space="preserve">их </w:t>
      </w:r>
      <w:r>
        <w:t>востребованность на рынке труда.</w:t>
      </w:r>
    </w:p>
    <w:p w14:paraId="70A175D1" w14:textId="77777777" w:rsidR="003E616C" w:rsidRDefault="00000000">
      <w:pPr>
        <w:pStyle w:val="1"/>
        <w:spacing w:before="4" w:line="264" w:lineRule="auto"/>
        <w:ind w:left="45" w:firstLine="600"/>
      </w:pPr>
      <w:r>
        <w:t>Предметные</w:t>
      </w:r>
      <w:r>
        <w:rPr>
          <w:spacing w:val="-7"/>
        </w:rPr>
        <w:t xml:space="preserve"> </w:t>
      </w:r>
      <w:r>
        <w:t>результаты</w:t>
      </w:r>
      <w:r>
        <w:rPr>
          <w:spacing w:val="-5"/>
        </w:rPr>
        <w:t xml:space="preserve"> </w:t>
      </w:r>
      <w:r>
        <w:t>освоения</w:t>
      </w:r>
      <w:r>
        <w:rPr>
          <w:spacing w:val="-8"/>
        </w:rPr>
        <w:t xml:space="preserve"> </w:t>
      </w:r>
      <w:r>
        <w:t>содержания</w:t>
      </w:r>
      <w:r>
        <w:rPr>
          <w:spacing w:val="-6"/>
        </w:rPr>
        <w:t xml:space="preserve"> </w:t>
      </w:r>
      <w:r>
        <w:t>модуля</w:t>
      </w:r>
      <w:r>
        <w:rPr>
          <w:spacing w:val="-8"/>
        </w:rPr>
        <w:t xml:space="preserve"> </w:t>
      </w:r>
      <w:r>
        <w:t>«3D-моделирование, прототипирование, макетирование»</w:t>
      </w:r>
    </w:p>
    <w:p w14:paraId="7D31C843" w14:textId="77777777" w:rsidR="003E616C" w:rsidRDefault="00000000">
      <w:pPr>
        <w:spacing w:before="88"/>
        <w:ind w:left="165"/>
        <w:rPr>
          <w:sz w:val="24"/>
        </w:rPr>
      </w:pP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концу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обучения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7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классе</w:t>
      </w:r>
      <w:r>
        <w:rPr>
          <w:spacing w:val="-2"/>
          <w:sz w:val="24"/>
        </w:rPr>
        <w:t>:</w:t>
      </w:r>
    </w:p>
    <w:p w14:paraId="79DC9D8F" w14:textId="77777777" w:rsidR="003E616C" w:rsidRDefault="00000000">
      <w:pPr>
        <w:pStyle w:val="a3"/>
        <w:spacing w:before="29" w:line="261" w:lineRule="auto"/>
        <w:ind w:left="645" w:right="4036"/>
      </w:pPr>
      <w:r>
        <w:t>называть</w:t>
      </w:r>
      <w:r>
        <w:rPr>
          <w:spacing w:val="-6"/>
        </w:rPr>
        <w:t xml:space="preserve"> </w:t>
      </w:r>
      <w:r>
        <w:t>виды,</w:t>
      </w:r>
      <w:r>
        <w:rPr>
          <w:spacing w:val="-9"/>
        </w:rPr>
        <w:t xml:space="preserve"> </w:t>
      </w:r>
      <w:r>
        <w:t>свойства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назначение</w:t>
      </w:r>
      <w:r>
        <w:rPr>
          <w:spacing w:val="-5"/>
        </w:rPr>
        <w:t xml:space="preserve"> </w:t>
      </w:r>
      <w:r>
        <w:t>моделей; называть виды макетов и их назначение;</w:t>
      </w:r>
    </w:p>
    <w:p w14:paraId="1F957475" w14:textId="77777777" w:rsidR="003E616C" w:rsidRDefault="00000000">
      <w:pPr>
        <w:pStyle w:val="a3"/>
        <w:spacing w:before="5" w:line="264" w:lineRule="auto"/>
        <w:ind w:firstLine="600"/>
      </w:pPr>
      <w:r>
        <w:t>создавать</w:t>
      </w:r>
      <w:r>
        <w:rPr>
          <w:spacing w:val="40"/>
        </w:rPr>
        <w:t xml:space="preserve"> </w:t>
      </w:r>
      <w:r>
        <w:t>макеты</w:t>
      </w:r>
      <w:r>
        <w:rPr>
          <w:spacing w:val="40"/>
        </w:rPr>
        <w:t xml:space="preserve"> </w:t>
      </w:r>
      <w:r>
        <w:t>различных</w:t>
      </w:r>
      <w:r>
        <w:rPr>
          <w:spacing w:val="40"/>
        </w:rPr>
        <w:t xml:space="preserve"> </w:t>
      </w:r>
      <w:r>
        <w:t>видов,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том</w:t>
      </w:r>
      <w:r>
        <w:rPr>
          <w:spacing w:val="40"/>
        </w:rPr>
        <w:t xml:space="preserve"> </w:t>
      </w:r>
      <w:r>
        <w:t>числе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использованием</w:t>
      </w:r>
      <w:r>
        <w:rPr>
          <w:spacing w:val="40"/>
        </w:rPr>
        <w:t xml:space="preserve"> </w:t>
      </w:r>
      <w:r>
        <w:t xml:space="preserve">программного </w:t>
      </w:r>
      <w:r>
        <w:rPr>
          <w:spacing w:val="-2"/>
        </w:rPr>
        <w:t>обеспечения;</w:t>
      </w:r>
    </w:p>
    <w:p w14:paraId="43A16992" w14:textId="77777777" w:rsidR="003E616C" w:rsidRDefault="00000000">
      <w:pPr>
        <w:pStyle w:val="a3"/>
        <w:spacing w:before="1" w:line="264" w:lineRule="auto"/>
        <w:ind w:left="645" w:right="2709"/>
      </w:pPr>
      <w:r>
        <w:t>выполнять</w:t>
      </w:r>
      <w:r>
        <w:rPr>
          <w:spacing w:val="-8"/>
        </w:rPr>
        <w:t xml:space="preserve"> </w:t>
      </w:r>
      <w:r>
        <w:t>развёртку</w:t>
      </w:r>
      <w:r>
        <w:rPr>
          <w:spacing w:val="-5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соединять</w:t>
      </w:r>
      <w:r>
        <w:rPr>
          <w:spacing w:val="-6"/>
        </w:rPr>
        <w:t xml:space="preserve"> </w:t>
      </w:r>
      <w:r>
        <w:t>фрагменты</w:t>
      </w:r>
      <w:r>
        <w:rPr>
          <w:spacing w:val="-9"/>
        </w:rPr>
        <w:t xml:space="preserve"> </w:t>
      </w:r>
      <w:r>
        <w:t>макета; выполнять сборку деталей макета;</w:t>
      </w:r>
    </w:p>
    <w:p w14:paraId="225BE14E" w14:textId="77777777" w:rsidR="003E616C" w:rsidRDefault="00000000">
      <w:pPr>
        <w:pStyle w:val="a3"/>
        <w:spacing w:before="1"/>
        <w:ind w:left="645"/>
      </w:pPr>
      <w:r>
        <w:t>разрабатывать</w:t>
      </w:r>
      <w:r>
        <w:rPr>
          <w:spacing w:val="-6"/>
        </w:rPr>
        <w:t xml:space="preserve"> </w:t>
      </w:r>
      <w:r>
        <w:t>графическую</w:t>
      </w:r>
      <w:r>
        <w:rPr>
          <w:spacing w:val="-6"/>
        </w:rPr>
        <w:t xml:space="preserve"> </w:t>
      </w:r>
      <w:r>
        <w:rPr>
          <w:spacing w:val="-2"/>
        </w:rPr>
        <w:t>документацию;</w:t>
      </w:r>
    </w:p>
    <w:p w14:paraId="39DF29F4" w14:textId="77777777" w:rsidR="003E616C" w:rsidRDefault="00000000">
      <w:pPr>
        <w:pStyle w:val="a3"/>
        <w:tabs>
          <w:tab w:val="left" w:pos="2829"/>
          <w:tab w:val="left" w:pos="3580"/>
          <w:tab w:val="left" w:pos="5181"/>
          <w:tab w:val="left" w:pos="6666"/>
          <w:tab w:val="left" w:pos="7105"/>
          <w:tab w:val="left" w:pos="8793"/>
        </w:tabs>
        <w:spacing w:before="27" w:line="264" w:lineRule="auto"/>
        <w:ind w:right="158" w:firstLine="600"/>
      </w:pPr>
      <w:r>
        <w:rPr>
          <w:spacing w:val="-2"/>
        </w:rPr>
        <w:t>характеризовать</w:t>
      </w:r>
      <w:r>
        <w:tab/>
      </w:r>
      <w:r>
        <w:rPr>
          <w:spacing w:val="-4"/>
        </w:rPr>
        <w:t>мир</w:t>
      </w:r>
      <w:r>
        <w:tab/>
      </w:r>
      <w:r>
        <w:rPr>
          <w:spacing w:val="-2"/>
        </w:rPr>
        <w:t>профессий,</w:t>
      </w:r>
      <w:r>
        <w:tab/>
      </w:r>
      <w:r>
        <w:rPr>
          <w:spacing w:val="-2"/>
        </w:rPr>
        <w:t>связанных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изучаемыми</w:t>
      </w:r>
      <w:r>
        <w:tab/>
      </w:r>
      <w:r>
        <w:rPr>
          <w:spacing w:val="-2"/>
        </w:rPr>
        <w:t xml:space="preserve">технологиями </w:t>
      </w:r>
      <w:r>
        <w:t>макетирования, их востребованность на рынке труда.</w:t>
      </w:r>
    </w:p>
    <w:p w14:paraId="41594D75" w14:textId="77777777" w:rsidR="003E616C" w:rsidRDefault="00000000">
      <w:pPr>
        <w:spacing w:before="1"/>
        <w:ind w:left="165"/>
        <w:rPr>
          <w:sz w:val="24"/>
        </w:rPr>
      </w:pP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концу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обучения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8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классе</w:t>
      </w:r>
      <w:r>
        <w:rPr>
          <w:spacing w:val="-2"/>
          <w:sz w:val="24"/>
        </w:rPr>
        <w:t>:</w:t>
      </w:r>
    </w:p>
    <w:p w14:paraId="19FD56DA" w14:textId="77777777" w:rsidR="003E616C" w:rsidRDefault="00000000">
      <w:pPr>
        <w:pStyle w:val="a3"/>
        <w:spacing w:before="27" w:line="264" w:lineRule="auto"/>
        <w:ind w:right="91" w:firstLine="600"/>
      </w:pPr>
      <w:r>
        <w:t>разрабатывать оригинальные конструкции с использованием 3D-моделей, проводить их испытание, анализ, способы модернизации в зависимости от результатов испытания;</w:t>
      </w:r>
    </w:p>
    <w:p w14:paraId="26F99867" w14:textId="77777777" w:rsidR="003E616C" w:rsidRDefault="00000000">
      <w:pPr>
        <w:pStyle w:val="a3"/>
        <w:spacing w:before="1" w:line="264" w:lineRule="auto"/>
        <w:ind w:left="645" w:right="1775"/>
      </w:pPr>
      <w:r>
        <w:t>создавать 3D-модели, используя программное обеспечение; устанавливать</w:t>
      </w:r>
      <w:r>
        <w:rPr>
          <w:spacing w:val="-5"/>
        </w:rPr>
        <w:t xml:space="preserve"> </w:t>
      </w:r>
      <w:r>
        <w:t>адекватность</w:t>
      </w:r>
      <w:r>
        <w:rPr>
          <w:spacing w:val="-5"/>
        </w:rPr>
        <w:t xml:space="preserve"> </w:t>
      </w:r>
      <w:r>
        <w:t>модели</w:t>
      </w:r>
      <w:r>
        <w:rPr>
          <w:spacing w:val="-6"/>
        </w:rPr>
        <w:t xml:space="preserve"> </w:t>
      </w:r>
      <w:r>
        <w:t>объекту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целям</w:t>
      </w:r>
      <w:r>
        <w:rPr>
          <w:spacing w:val="-7"/>
        </w:rPr>
        <w:t xml:space="preserve"> </w:t>
      </w:r>
      <w:r>
        <w:t>моделирования; проводить анализ и модернизацию компьютерной модели;</w:t>
      </w:r>
    </w:p>
    <w:p w14:paraId="50586B87" w14:textId="77777777" w:rsidR="003E616C" w:rsidRDefault="00000000">
      <w:pPr>
        <w:pStyle w:val="a3"/>
        <w:spacing w:line="264" w:lineRule="auto"/>
        <w:ind w:firstLine="600"/>
      </w:pPr>
      <w:r>
        <w:t>изготавливать</w:t>
      </w:r>
      <w:r>
        <w:rPr>
          <w:spacing w:val="40"/>
        </w:rPr>
        <w:t xml:space="preserve"> </w:t>
      </w:r>
      <w:r>
        <w:t>прототипы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использованием</w:t>
      </w:r>
      <w:r>
        <w:rPr>
          <w:spacing w:val="40"/>
        </w:rPr>
        <w:t xml:space="preserve"> </w:t>
      </w:r>
      <w:r>
        <w:t>технологического</w:t>
      </w:r>
      <w:r>
        <w:rPr>
          <w:spacing w:val="40"/>
        </w:rPr>
        <w:t xml:space="preserve"> </w:t>
      </w:r>
      <w:r>
        <w:t>оборудования</w:t>
      </w:r>
      <w:r>
        <w:rPr>
          <w:spacing w:val="40"/>
        </w:rPr>
        <w:t xml:space="preserve"> </w:t>
      </w:r>
      <w:r>
        <w:t>(3D-</w:t>
      </w:r>
      <w:r>
        <w:rPr>
          <w:spacing w:val="40"/>
        </w:rPr>
        <w:t xml:space="preserve"> </w:t>
      </w:r>
      <w:r>
        <w:t>принтер, лазерный гравёр и другие);</w:t>
      </w:r>
    </w:p>
    <w:p w14:paraId="6B21F827" w14:textId="77777777" w:rsidR="003E616C" w:rsidRDefault="00000000">
      <w:pPr>
        <w:pStyle w:val="a3"/>
        <w:spacing w:line="264" w:lineRule="auto"/>
        <w:ind w:left="645" w:right="1229"/>
      </w:pPr>
      <w:r>
        <w:t>модернизировать</w:t>
      </w:r>
      <w:r>
        <w:rPr>
          <w:spacing w:val="-7"/>
        </w:rPr>
        <w:t xml:space="preserve"> </w:t>
      </w:r>
      <w:r>
        <w:t>прототип</w:t>
      </w:r>
      <w:r>
        <w:rPr>
          <w:spacing w:val="-4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поставленной</w:t>
      </w:r>
      <w:r>
        <w:rPr>
          <w:spacing w:val="-6"/>
        </w:rPr>
        <w:t xml:space="preserve"> </w:t>
      </w:r>
      <w:r>
        <w:t>задачей; презентовать изделие;</w:t>
      </w:r>
    </w:p>
    <w:p w14:paraId="1139CF68" w14:textId="77777777" w:rsidR="003E616C" w:rsidRDefault="00000000">
      <w:pPr>
        <w:pStyle w:val="a3"/>
        <w:tabs>
          <w:tab w:val="left" w:pos="2725"/>
          <w:tab w:val="left" w:pos="3376"/>
          <w:tab w:val="left" w:pos="4876"/>
          <w:tab w:val="left" w:pos="6258"/>
          <w:tab w:val="left" w:pos="6599"/>
          <w:tab w:val="left" w:pos="8183"/>
          <w:tab w:val="left" w:pos="9947"/>
        </w:tabs>
        <w:spacing w:line="264" w:lineRule="auto"/>
        <w:ind w:right="158" w:firstLine="600"/>
      </w:pPr>
      <w:r>
        <w:rPr>
          <w:spacing w:val="-2"/>
        </w:rPr>
        <w:t>характеризовать</w:t>
      </w:r>
      <w:r>
        <w:tab/>
      </w:r>
      <w:r>
        <w:rPr>
          <w:spacing w:val="-4"/>
        </w:rPr>
        <w:t>мир</w:t>
      </w:r>
      <w:r>
        <w:tab/>
      </w:r>
      <w:r>
        <w:rPr>
          <w:spacing w:val="-2"/>
        </w:rPr>
        <w:t>профессий,</w:t>
      </w:r>
      <w:r>
        <w:tab/>
      </w:r>
      <w:r>
        <w:rPr>
          <w:spacing w:val="-2"/>
        </w:rPr>
        <w:t>связанных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изучаемыми</w:t>
      </w:r>
      <w:r>
        <w:tab/>
      </w:r>
      <w:r>
        <w:rPr>
          <w:spacing w:val="-2"/>
        </w:rPr>
        <w:t>технологиями</w:t>
      </w:r>
      <w:r>
        <w:tab/>
      </w:r>
      <w:r>
        <w:rPr>
          <w:spacing w:val="-4"/>
        </w:rPr>
        <w:t xml:space="preserve">3D- </w:t>
      </w:r>
      <w:r>
        <w:t>моделирования, их востребованность на рынке труда.</w:t>
      </w:r>
    </w:p>
    <w:p w14:paraId="71D67729" w14:textId="77777777" w:rsidR="003E616C" w:rsidRDefault="00000000">
      <w:pPr>
        <w:ind w:left="165"/>
        <w:rPr>
          <w:sz w:val="24"/>
        </w:rPr>
      </w:pP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концу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обучения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9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классе</w:t>
      </w:r>
      <w:r>
        <w:rPr>
          <w:spacing w:val="-2"/>
          <w:sz w:val="24"/>
        </w:rPr>
        <w:t>:</w:t>
      </w:r>
    </w:p>
    <w:p w14:paraId="4BA64A71" w14:textId="77777777" w:rsidR="003E616C" w:rsidRDefault="00000000">
      <w:pPr>
        <w:pStyle w:val="a3"/>
        <w:spacing w:before="30" w:line="264" w:lineRule="auto"/>
        <w:ind w:firstLine="600"/>
      </w:pPr>
      <w:r>
        <w:t>использовать</w:t>
      </w:r>
      <w:r>
        <w:rPr>
          <w:spacing w:val="40"/>
        </w:rPr>
        <w:t xml:space="preserve"> </w:t>
      </w:r>
      <w:r>
        <w:t>редактор</w:t>
      </w:r>
      <w:r>
        <w:rPr>
          <w:spacing w:val="40"/>
        </w:rPr>
        <w:t xml:space="preserve"> </w:t>
      </w:r>
      <w:r>
        <w:t>компьютерного</w:t>
      </w:r>
      <w:r>
        <w:rPr>
          <w:spacing w:val="40"/>
        </w:rPr>
        <w:t xml:space="preserve"> </w:t>
      </w:r>
      <w:r>
        <w:t>трёхмерного</w:t>
      </w:r>
      <w:r>
        <w:rPr>
          <w:spacing w:val="40"/>
        </w:rPr>
        <w:t xml:space="preserve"> </w:t>
      </w:r>
      <w:r>
        <w:t>проектирования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создания моделей сложных объектов;</w:t>
      </w:r>
    </w:p>
    <w:p w14:paraId="4582B647" w14:textId="77777777" w:rsidR="003E616C" w:rsidRDefault="00000000">
      <w:pPr>
        <w:pStyle w:val="a3"/>
        <w:spacing w:line="264" w:lineRule="auto"/>
        <w:ind w:firstLine="600"/>
      </w:pPr>
      <w:r>
        <w:t>изготавливать</w:t>
      </w:r>
      <w:r>
        <w:rPr>
          <w:spacing w:val="40"/>
        </w:rPr>
        <w:t xml:space="preserve"> </w:t>
      </w:r>
      <w:r>
        <w:t>прототипы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использованием</w:t>
      </w:r>
      <w:r>
        <w:rPr>
          <w:spacing w:val="40"/>
        </w:rPr>
        <w:t xml:space="preserve"> </w:t>
      </w:r>
      <w:r>
        <w:t>технологического</w:t>
      </w:r>
      <w:r>
        <w:rPr>
          <w:spacing w:val="40"/>
        </w:rPr>
        <w:t xml:space="preserve"> </w:t>
      </w:r>
      <w:r>
        <w:t>оборудования</w:t>
      </w:r>
      <w:r>
        <w:rPr>
          <w:spacing w:val="40"/>
        </w:rPr>
        <w:t xml:space="preserve"> </w:t>
      </w:r>
      <w:r>
        <w:t>(3D-</w:t>
      </w:r>
      <w:r>
        <w:rPr>
          <w:spacing w:val="40"/>
        </w:rPr>
        <w:t xml:space="preserve"> </w:t>
      </w:r>
      <w:r>
        <w:t>принтер, лазерный гравёр и другие);</w:t>
      </w:r>
    </w:p>
    <w:p w14:paraId="4297AAD8" w14:textId="77777777" w:rsidR="003E616C" w:rsidRDefault="00000000">
      <w:pPr>
        <w:pStyle w:val="a3"/>
        <w:spacing w:line="264" w:lineRule="auto"/>
        <w:ind w:left="645" w:right="2075"/>
      </w:pPr>
      <w:r>
        <w:t>называть и выполнять этапы аддитивного производства; модернизировать</w:t>
      </w:r>
      <w:r>
        <w:rPr>
          <w:spacing w:val="-7"/>
        </w:rPr>
        <w:t xml:space="preserve"> </w:t>
      </w:r>
      <w:r>
        <w:t>прототип</w:t>
      </w:r>
      <w:r>
        <w:rPr>
          <w:spacing w:val="-4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поставленной</w:t>
      </w:r>
      <w:r>
        <w:rPr>
          <w:spacing w:val="-6"/>
        </w:rPr>
        <w:t xml:space="preserve"> </w:t>
      </w:r>
      <w:r>
        <w:t>задачей; называть области применения 3D-моделирования;</w:t>
      </w:r>
    </w:p>
    <w:p w14:paraId="4F81ED45" w14:textId="77777777" w:rsidR="003E616C" w:rsidRDefault="00000000">
      <w:pPr>
        <w:pStyle w:val="a3"/>
        <w:tabs>
          <w:tab w:val="left" w:pos="2725"/>
          <w:tab w:val="left" w:pos="3376"/>
          <w:tab w:val="left" w:pos="4876"/>
          <w:tab w:val="left" w:pos="6258"/>
          <w:tab w:val="left" w:pos="6599"/>
          <w:tab w:val="left" w:pos="8183"/>
          <w:tab w:val="left" w:pos="9947"/>
        </w:tabs>
        <w:spacing w:line="264" w:lineRule="auto"/>
        <w:ind w:right="158" w:firstLine="600"/>
      </w:pPr>
      <w:r>
        <w:rPr>
          <w:spacing w:val="-2"/>
        </w:rPr>
        <w:t>характеризовать</w:t>
      </w:r>
      <w:r>
        <w:tab/>
      </w:r>
      <w:r>
        <w:rPr>
          <w:spacing w:val="-4"/>
        </w:rPr>
        <w:t>мир</w:t>
      </w:r>
      <w:r>
        <w:tab/>
      </w:r>
      <w:r>
        <w:rPr>
          <w:spacing w:val="-2"/>
        </w:rPr>
        <w:t>профессий,</w:t>
      </w:r>
      <w:r>
        <w:tab/>
      </w:r>
      <w:r>
        <w:rPr>
          <w:spacing w:val="-2"/>
        </w:rPr>
        <w:t>связанных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изучаемыми</w:t>
      </w:r>
      <w:r>
        <w:tab/>
      </w:r>
      <w:r>
        <w:rPr>
          <w:spacing w:val="-2"/>
        </w:rPr>
        <w:t>технологиями</w:t>
      </w:r>
      <w:r>
        <w:tab/>
      </w:r>
      <w:r>
        <w:rPr>
          <w:spacing w:val="-4"/>
        </w:rPr>
        <w:t xml:space="preserve">3D- </w:t>
      </w:r>
      <w:r>
        <w:t>моделирования, их востребованность на рынке труда.</w:t>
      </w:r>
    </w:p>
    <w:p w14:paraId="467850E0" w14:textId="77777777" w:rsidR="003E616C" w:rsidRDefault="00000000">
      <w:pPr>
        <w:pStyle w:val="1"/>
        <w:spacing w:line="264" w:lineRule="auto"/>
      </w:pPr>
      <w:r>
        <w:t>Предметные результаты освоения содержания модуля «Технологии обработки материалов и пищевых продуктов»</w:t>
      </w:r>
    </w:p>
    <w:p w14:paraId="10C36EEE" w14:textId="77777777" w:rsidR="003E616C" w:rsidRDefault="00000000">
      <w:pPr>
        <w:spacing w:before="85"/>
        <w:ind w:left="165"/>
        <w:rPr>
          <w:b/>
          <w:sz w:val="24"/>
        </w:rPr>
      </w:pP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концу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обучения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5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классе:</w:t>
      </w:r>
    </w:p>
    <w:p w14:paraId="348353DD" w14:textId="77777777" w:rsidR="003E616C" w:rsidRDefault="003E616C">
      <w:pPr>
        <w:rPr>
          <w:b/>
          <w:sz w:val="24"/>
        </w:rPr>
        <w:sectPr w:rsidR="003E616C">
          <w:pgSz w:w="11910" w:h="16390"/>
          <w:pgMar w:top="780" w:right="566" w:bottom="280" w:left="850" w:header="720" w:footer="720" w:gutter="0"/>
          <w:cols w:space="720"/>
        </w:sectPr>
      </w:pPr>
    </w:p>
    <w:p w14:paraId="2D350FFD" w14:textId="77777777" w:rsidR="003E616C" w:rsidRDefault="00000000">
      <w:pPr>
        <w:pStyle w:val="a3"/>
        <w:spacing w:before="89" w:line="264" w:lineRule="auto"/>
        <w:ind w:right="157" w:firstLine="600"/>
        <w:jc w:val="both"/>
      </w:pPr>
      <w:r>
        <w:lastRenderedPageBreak/>
        <w:t>самостоятельно выполнять учебные проекты в соответствии с этапами проектной деятельности; выбирать идею творческого проекта, выявлять потребность в изготовлении продукта на основе анализа информационных источников различных видов и реализовывать её в проектной деятельности;</w:t>
      </w:r>
    </w:p>
    <w:p w14:paraId="67B33A6B" w14:textId="77777777" w:rsidR="003E616C" w:rsidRDefault="00000000">
      <w:pPr>
        <w:pStyle w:val="a3"/>
        <w:spacing w:line="264" w:lineRule="auto"/>
        <w:ind w:right="156" w:firstLine="600"/>
        <w:jc w:val="both"/>
      </w:pPr>
      <w:r>
        <w:t>создавать, применять и преобразовывать знаки и символы, модели и схемы; использовать средства и инструменты информационно-коммуникационных технологий для решения прикладных учебно-познавательных задач;</w:t>
      </w:r>
    </w:p>
    <w:p w14:paraId="61D50F15" w14:textId="77777777" w:rsidR="003E616C" w:rsidRDefault="00000000">
      <w:pPr>
        <w:pStyle w:val="a3"/>
        <w:spacing w:line="264" w:lineRule="auto"/>
        <w:ind w:left="645" w:right="724"/>
        <w:jc w:val="both"/>
      </w:pPr>
      <w:r>
        <w:t>называть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характеризовать</w:t>
      </w:r>
      <w:r>
        <w:rPr>
          <w:spacing w:val="-3"/>
        </w:rPr>
        <w:t xml:space="preserve"> </w:t>
      </w:r>
      <w:r>
        <w:t>виды</w:t>
      </w:r>
      <w:r>
        <w:rPr>
          <w:spacing w:val="-3"/>
        </w:rPr>
        <w:t xml:space="preserve"> </w:t>
      </w:r>
      <w:r>
        <w:t>бумаги,</w:t>
      </w:r>
      <w:r>
        <w:rPr>
          <w:spacing w:val="-3"/>
        </w:rPr>
        <w:t xml:space="preserve"> </w:t>
      </w:r>
      <w:r>
        <w:t>её</w:t>
      </w:r>
      <w:r>
        <w:rPr>
          <w:spacing w:val="-7"/>
        </w:rPr>
        <w:t xml:space="preserve"> </w:t>
      </w:r>
      <w:r>
        <w:t>свойства,</w:t>
      </w:r>
      <w:r>
        <w:rPr>
          <w:spacing w:val="-3"/>
        </w:rPr>
        <w:t xml:space="preserve"> </w:t>
      </w:r>
      <w:r>
        <w:t>получение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применение; называть народные промыслы по обработке древесины;</w:t>
      </w:r>
    </w:p>
    <w:p w14:paraId="45B08E44" w14:textId="77777777" w:rsidR="003E616C" w:rsidRDefault="00000000">
      <w:pPr>
        <w:pStyle w:val="a3"/>
        <w:ind w:left="645"/>
        <w:jc w:val="both"/>
      </w:pPr>
      <w:r>
        <w:t>характеризовать</w:t>
      </w:r>
      <w:r>
        <w:rPr>
          <w:spacing w:val="-9"/>
        </w:rPr>
        <w:t xml:space="preserve"> </w:t>
      </w:r>
      <w:r>
        <w:t>свойства</w:t>
      </w:r>
      <w:r>
        <w:rPr>
          <w:spacing w:val="-7"/>
        </w:rPr>
        <w:t xml:space="preserve"> </w:t>
      </w:r>
      <w:r>
        <w:t>конструкционных</w:t>
      </w:r>
      <w:r>
        <w:rPr>
          <w:spacing w:val="-6"/>
        </w:rPr>
        <w:t xml:space="preserve"> </w:t>
      </w:r>
      <w:r>
        <w:rPr>
          <w:spacing w:val="-2"/>
        </w:rPr>
        <w:t>материалов;</w:t>
      </w:r>
    </w:p>
    <w:p w14:paraId="214EA74A" w14:textId="77777777" w:rsidR="003E616C" w:rsidRDefault="00000000">
      <w:pPr>
        <w:pStyle w:val="a3"/>
        <w:spacing w:before="29" w:line="264" w:lineRule="auto"/>
        <w:ind w:firstLine="600"/>
      </w:pPr>
      <w:r>
        <w:t>выбирать</w:t>
      </w:r>
      <w:r>
        <w:rPr>
          <w:spacing w:val="40"/>
        </w:rPr>
        <w:t xml:space="preserve"> </w:t>
      </w:r>
      <w:r>
        <w:t>материалы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изготовления</w:t>
      </w:r>
      <w:r>
        <w:rPr>
          <w:spacing w:val="40"/>
        </w:rPr>
        <w:t xml:space="preserve"> </w:t>
      </w:r>
      <w:r>
        <w:t>изделий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учётом</w:t>
      </w:r>
      <w:r>
        <w:rPr>
          <w:spacing w:val="40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>свойств,</w:t>
      </w:r>
      <w:r>
        <w:rPr>
          <w:spacing w:val="40"/>
        </w:rPr>
        <w:t xml:space="preserve"> </w:t>
      </w:r>
      <w:r>
        <w:t>технологий</w:t>
      </w:r>
      <w:r>
        <w:rPr>
          <w:spacing w:val="40"/>
        </w:rPr>
        <w:t xml:space="preserve"> </w:t>
      </w:r>
      <w:r>
        <w:t>обработки, инструментов и приспособлений;</w:t>
      </w:r>
    </w:p>
    <w:p w14:paraId="61747A87" w14:textId="77777777" w:rsidR="003E616C" w:rsidRDefault="00000000">
      <w:pPr>
        <w:pStyle w:val="a3"/>
        <w:spacing w:line="288" w:lineRule="exact"/>
        <w:ind w:left="645"/>
      </w:pPr>
      <w:r>
        <w:t>называть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характеризовать</w:t>
      </w:r>
      <w:r>
        <w:rPr>
          <w:spacing w:val="-3"/>
        </w:rPr>
        <w:t xml:space="preserve"> </w:t>
      </w:r>
      <w:r>
        <w:t>виды</w:t>
      </w:r>
      <w:r>
        <w:rPr>
          <w:spacing w:val="-3"/>
        </w:rPr>
        <w:t xml:space="preserve"> </w:t>
      </w:r>
      <w:r>
        <w:t>древесины,</w:t>
      </w:r>
      <w:r>
        <w:rPr>
          <w:spacing w:val="-3"/>
        </w:rPr>
        <w:t xml:space="preserve"> </w:t>
      </w:r>
      <w:r>
        <w:rPr>
          <w:spacing w:val="-2"/>
        </w:rPr>
        <w:t>пиломатериалов;</w:t>
      </w:r>
    </w:p>
    <w:p w14:paraId="4C8D732B" w14:textId="77777777" w:rsidR="003E616C" w:rsidRDefault="00000000">
      <w:pPr>
        <w:pStyle w:val="a3"/>
        <w:spacing w:before="30" w:line="264" w:lineRule="auto"/>
        <w:ind w:firstLine="600"/>
      </w:pPr>
      <w:r>
        <w:t>выполнять простые ручные операции (разметка, распиливание, строгание, сверление) по обработке изделий из древесины с учётом её свойств, применять</w:t>
      </w:r>
      <w:r>
        <w:rPr>
          <w:spacing w:val="35"/>
        </w:rPr>
        <w:t xml:space="preserve"> </w:t>
      </w:r>
      <w:r>
        <w:t>в работе столярные</w:t>
      </w:r>
      <w:r>
        <w:rPr>
          <w:spacing w:val="40"/>
        </w:rPr>
        <w:t xml:space="preserve"> </w:t>
      </w:r>
      <w:r>
        <w:t>инструменты и приспособления;</w:t>
      </w:r>
    </w:p>
    <w:p w14:paraId="69882890" w14:textId="77777777" w:rsidR="003E616C" w:rsidRDefault="00000000">
      <w:pPr>
        <w:pStyle w:val="a3"/>
        <w:tabs>
          <w:tab w:val="left" w:pos="2310"/>
          <w:tab w:val="left" w:pos="4185"/>
          <w:tab w:val="left" w:pos="4549"/>
          <w:tab w:val="left" w:pos="6025"/>
          <w:tab w:val="left" w:pos="7230"/>
          <w:tab w:val="left" w:pos="8651"/>
          <w:tab w:val="left" w:pos="9666"/>
        </w:tabs>
        <w:spacing w:line="264" w:lineRule="auto"/>
        <w:ind w:right="159" w:firstLine="600"/>
      </w:pPr>
      <w:r>
        <w:rPr>
          <w:spacing w:val="-2"/>
        </w:rPr>
        <w:t>исследовать,</w:t>
      </w:r>
      <w:r>
        <w:tab/>
      </w:r>
      <w:r>
        <w:rPr>
          <w:spacing w:val="-2"/>
        </w:rPr>
        <w:t>анализировать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сравнивать</w:t>
      </w:r>
      <w:r>
        <w:tab/>
      </w:r>
      <w:r>
        <w:rPr>
          <w:spacing w:val="-2"/>
        </w:rPr>
        <w:t>свойства</w:t>
      </w:r>
      <w:r>
        <w:tab/>
      </w:r>
      <w:r>
        <w:rPr>
          <w:spacing w:val="-2"/>
        </w:rPr>
        <w:t>древесины</w:t>
      </w:r>
      <w:r>
        <w:tab/>
      </w:r>
      <w:r>
        <w:rPr>
          <w:spacing w:val="-2"/>
        </w:rPr>
        <w:t>разных</w:t>
      </w:r>
      <w:r>
        <w:tab/>
      </w:r>
      <w:r>
        <w:rPr>
          <w:spacing w:val="-2"/>
        </w:rPr>
        <w:t>пород деревьев;</w:t>
      </w:r>
    </w:p>
    <w:p w14:paraId="27890464" w14:textId="77777777" w:rsidR="003E616C" w:rsidRDefault="00000000">
      <w:pPr>
        <w:pStyle w:val="a3"/>
        <w:ind w:left="645"/>
      </w:pPr>
      <w:r>
        <w:t>знать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называть</w:t>
      </w:r>
      <w:r>
        <w:rPr>
          <w:spacing w:val="-2"/>
        </w:rPr>
        <w:t xml:space="preserve"> </w:t>
      </w:r>
      <w:r>
        <w:t>пищевую</w:t>
      </w:r>
      <w:r>
        <w:rPr>
          <w:spacing w:val="-2"/>
        </w:rPr>
        <w:t xml:space="preserve"> </w:t>
      </w:r>
      <w:r>
        <w:t>ценность</w:t>
      </w:r>
      <w:r>
        <w:rPr>
          <w:spacing w:val="-2"/>
        </w:rPr>
        <w:t xml:space="preserve"> </w:t>
      </w:r>
      <w:r>
        <w:t>яиц,</w:t>
      </w:r>
      <w:r>
        <w:rPr>
          <w:spacing w:val="-5"/>
        </w:rPr>
        <w:t xml:space="preserve"> </w:t>
      </w:r>
      <w:r>
        <w:t>круп,</w:t>
      </w:r>
      <w:r>
        <w:rPr>
          <w:spacing w:val="-4"/>
        </w:rPr>
        <w:t xml:space="preserve"> </w:t>
      </w:r>
      <w:r>
        <w:rPr>
          <w:spacing w:val="-2"/>
        </w:rPr>
        <w:t>овощей;</w:t>
      </w:r>
    </w:p>
    <w:p w14:paraId="4E7A2F44" w14:textId="77777777" w:rsidR="003E616C" w:rsidRDefault="00000000">
      <w:pPr>
        <w:pStyle w:val="a3"/>
        <w:tabs>
          <w:tab w:val="left" w:pos="2008"/>
          <w:tab w:val="left" w:pos="3191"/>
          <w:tab w:val="left" w:pos="4545"/>
          <w:tab w:val="left" w:pos="5742"/>
          <w:tab w:val="left" w:pos="7158"/>
          <w:tab w:val="left" w:pos="8886"/>
        </w:tabs>
        <w:spacing w:before="30" w:line="264" w:lineRule="auto"/>
        <w:ind w:right="158" w:firstLine="600"/>
      </w:pPr>
      <w:r>
        <w:rPr>
          <w:spacing w:val="-2"/>
        </w:rPr>
        <w:t>приводить</w:t>
      </w:r>
      <w:r>
        <w:tab/>
      </w:r>
      <w:r>
        <w:rPr>
          <w:spacing w:val="-2"/>
        </w:rPr>
        <w:t>примеры</w:t>
      </w:r>
      <w:r>
        <w:tab/>
      </w:r>
      <w:r>
        <w:rPr>
          <w:spacing w:val="-2"/>
        </w:rPr>
        <w:t>обработки</w:t>
      </w:r>
      <w:r>
        <w:tab/>
      </w:r>
      <w:r>
        <w:rPr>
          <w:spacing w:val="-2"/>
        </w:rPr>
        <w:t>пищевых</w:t>
      </w:r>
      <w:r>
        <w:tab/>
      </w:r>
      <w:r>
        <w:rPr>
          <w:spacing w:val="-2"/>
        </w:rPr>
        <w:t>продуктов,</w:t>
      </w:r>
      <w:r>
        <w:tab/>
      </w:r>
      <w:r>
        <w:rPr>
          <w:spacing w:val="-2"/>
        </w:rPr>
        <w:t>позволяющие</w:t>
      </w:r>
      <w:r>
        <w:tab/>
      </w:r>
      <w:r>
        <w:rPr>
          <w:spacing w:val="-2"/>
        </w:rPr>
        <w:t xml:space="preserve">максимально </w:t>
      </w:r>
      <w:r>
        <w:t>сохранять их пищевую ценность;</w:t>
      </w:r>
    </w:p>
    <w:p w14:paraId="407433B9" w14:textId="77777777" w:rsidR="003E616C" w:rsidRDefault="00000000">
      <w:pPr>
        <w:pStyle w:val="a3"/>
        <w:spacing w:line="264" w:lineRule="auto"/>
        <w:ind w:left="645" w:right="873"/>
      </w:pPr>
      <w:r>
        <w:t>называть и выполнять технологии первичной обработки овощей, круп; называть и выполнять технологии приготовления блюд из яиц, овощей, круп; называть</w:t>
      </w:r>
      <w:r>
        <w:rPr>
          <w:spacing w:val="-4"/>
        </w:rPr>
        <w:t xml:space="preserve"> </w:t>
      </w:r>
      <w:r>
        <w:t>виды</w:t>
      </w:r>
      <w:r>
        <w:rPr>
          <w:spacing w:val="-4"/>
        </w:rPr>
        <w:t xml:space="preserve"> </w:t>
      </w:r>
      <w:r>
        <w:t>планировки</w:t>
      </w:r>
      <w:r>
        <w:rPr>
          <w:spacing w:val="-7"/>
        </w:rPr>
        <w:t xml:space="preserve"> </w:t>
      </w:r>
      <w:r>
        <w:t>кухни;</w:t>
      </w:r>
      <w:r>
        <w:rPr>
          <w:spacing w:val="-5"/>
        </w:rPr>
        <w:t xml:space="preserve"> </w:t>
      </w:r>
      <w:r>
        <w:t>способы</w:t>
      </w:r>
      <w:r>
        <w:rPr>
          <w:spacing w:val="-4"/>
        </w:rPr>
        <w:t xml:space="preserve"> </w:t>
      </w:r>
      <w:r>
        <w:t>рационального</w:t>
      </w:r>
      <w:r>
        <w:rPr>
          <w:spacing w:val="-4"/>
        </w:rPr>
        <w:t xml:space="preserve"> </w:t>
      </w:r>
      <w:r>
        <w:t>размещения</w:t>
      </w:r>
      <w:r>
        <w:rPr>
          <w:spacing w:val="-6"/>
        </w:rPr>
        <w:t xml:space="preserve"> </w:t>
      </w:r>
      <w:r>
        <w:t>мебели;</w:t>
      </w:r>
    </w:p>
    <w:p w14:paraId="44F108E3" w14:textId="77777777" w:rsidR="003E616C" w:rsidRDefault="00000000">
      <w:pPr>
        <w:pStyle w:val="a3"/>
        <w:tabs>
          <w:tab w:val="left" w:pos="1931"/>
          <w:tab w:val="left" w:pos="2332"/>
          <w:tab w:val="left" w:pos="4451"/>
          <w:tab w:val="left" w:pos="6114"/>
          <w:tab w:val="left" w:pos="7662"/>
          <w:tab w:val="left" w:pos="10002"/>
        </w:tabs>
        <w:spacing w:line="261" w:lineRule="auto"/>
        <w:ind w:right="160" w:firstLine="600"/>
      </w:pPr>
      <w:r>
        <w:rPr>
          <w:spacing w:val="-2"/>
        </w:rPr>
        <w:t>называть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характеризовать</w:t>
      </w:r>
      <w:r>
        <w:tab/>
      </w:r>
      <w:r>
        <w:rPr>
          <w:spacing w:val="-2"/>
        </w:rPr>
        <w:t>текстильные</w:t>
      </w:r>
      <w:r>
        <w:tab/>
      </w:r>
      <w:r>
        <w:rPr>
          <w:spacing w:val="-2"/>
        </w:rPr>
        <w:t>материалы,</w:t>
      </w:r>
      <w:r>
        <w:tab/>
      </w:r>
      <w:r>
        <w:rPr>
          <w:spacing w:val="-2"/>
        </w:rPr>
        <w:t>классифицировать</w:t>
      </w:r>
      <w:r>
        <w:tab/>
      </w:r>
      <w:r>
        <w:rPr>
          <w:spacing w:val="-4"/>
        </w:rPr>
        <w:t xml:space="preserve">их, </w:t>
      </w:r>
      <w:r>
        <w:t>описывать основные этапы производства;</w:t>
      </w:r>
    </w:p>
    <w:p w14:paraId="6DEECDA5" w14:textId="77777777" w:rsidR="003E616C" w:rsidRDefault="00000000">
      <w:pPr>
        <w:pStyle w:val="a3"/>
        <w:spacing w:before="5"/>
        <w:ind w:left="645"/>
      </w:pPr>
      <w:r>
        <w:t>анализировать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сравнивать</w:t>
      </w:r>
      <w:r>
        <w:rPr>
          <w:spacing w:val="-4"/>
        </w:rPr>
        <w:t xml:space="preserve"> </w:t>
      </w:r>
      <w:r>
        <w:t>свойства</w:t>
      </w:r>
      <w:r>
        <w:rPr>
          <w:spacing w:val="-2"/>
        </w:rPr>
        <w:t xml:space="preserve"> </w:t>
      </w:r>
      <w:r>
        <w:t>текстильных</w:t>
      </w:r>
      <w:r>
        <w:rPr>
          <w:spacing w:val="-4"/>
        </w:rPr>
        <w:t xml:space="preserve"> </w:t>
      </w:r>
      <w:r>
        <w:rPr>
          <w:spacing w:val="-2"/>
        </w:rPr>
        <w:t>материалов;</w:t>
      </w:r>
    </w:p>
    <w:p w14:paraId="7D542355" w14:textId="77777777" w:rsidR="003E616C" w:rsidRDefault="00000000">
      <w:pPr>
        <w:pStyle w:val="a3"/>
        <w:spacing w:before="29" w:line="264" w:lineRule="auto"/>
        <w:ind w:left="645"/>
      </w:pPr>
      <w:r>
        <w:t>выбирать</w:t>
      </w:r>
      <w:r>
        <w:rPr>
          <w:spacing w:val="-4"/>
        </w:rPr>
        <w:t xml:space="preserve"> </w:t>
      </w:r>
      <w:r>
        <w:t>материалы,</w:t>
      </w:r>
      <w:r>
        <w:rPr>
          <w:spacing w:val="-6"/>
        </w:rPr>
        <w:t xml:space="preserve"> </w:t>
      </w:r>
      <w:r>
        <w:t>инструменты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оборудование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выполнения</w:t>
      </w:r>
      <w:r>
        <w:rPr>
          <w:spacing w:val="-5"/>
        </w:rPr>
        <w:t xml:space="preserve"> </w:t>
      </w:r>
      <w:r>
        <w:t>швейных</w:t>
      </w:r>
      <w:r>
        <w:rPr>
          <w:spacing w:val="-2"/>
        </w:rPr>
        <w:t xml:space="preserve"> </w:t>
      </w:r>
      <w:r>
        <w:t>работ; использовать ручные инструменты для выполнения швейных работ;</w:t>
      </w:r>
    </w:p>
    <w:p w14:paraId="1FDC5F67" w14:textId="77777777" w:rsidR="003E616C" w:rsidRDefault="00000000">
      <w:pPr>
        <w:pStyle w:val="a3"/>
        <w:tabs>
          <w:tab w:val="left" w:pos="2610"/>
          <w:tab w:val="left" w:pos="3841"/>
          <w:tab w:val="left" w:pos="4917"/>
          <w:tab w:val="left" w:pos="5257"/>
          <w:tab w:val="left" w:pos="6237"/>
          <w:tab w:val="left" w:pos="6565"/>
          <w:tab w:val="left" w:pos="7559"/>
          <w:tab w:val="left" w:pos="9069"/>
          <w:tab w:val="left" w:pos="10077"/>
        </w:tabs>
        <w:spacing w:before="1" w:line="261" w:lineRule="auto"/>
        <w:ind w:right="157" w:firstLine="600"/>
      </w:pPr>
      <w:r>
        <w:rPr>
          <w:spacing w:val="-2"/>
        </w:rPr>
        <w:t>подготавливать</w:t>
      </w:r>
      <w:r>
        <w:tab/>
      </w:r>
      <w:r>
        <w:rPr>
          <w:spacing w:val="-2"/>
        </w:rPr>
        <w:t>швейную</w:t>
      </w:r>
      <w:r>
        <w:tab/>
      </w:r>
      <w:r>
        <w:rPr>
          <w:spacing w:val="-2"/>
        </w:rPr>
        <w:t>машину</w:t>
      </w:r>
      <w:r>
        <w:tab/>
      </w:r>
      <w:r>
        <w:rPr>
          <w:spacing w:val="-10"/>
        </w:rPr>
        <w:t>к</w:t>
      </w:r>
      <w:r>
        <w:tab/>
      </w:r>
      <w:r>
        <w:rPr>
          <w:spacing w:val="-2"/>
        </w:rPr>
        <w:t>работе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учётом</w:t>
      </w:r>
      <w:r>
        <w:tab/>
      </w:r>
      <w:r>
        <w:rPr>
          <w:spacing w:val="-2"/>
        </w:rPr>
        <w:t>безопасных</w:t>
      </w:r>
      <w:r>
        <w:tab/>
      </w:r>
      <w:r>
        <w:rPr>
          <w:spacing w:val="-2"/>
        </w:rPr>
        <w:t>правил</w:t>
      </w:r>
      <w:r>
        <w:tab/>
      </w:r>
      <w:r>
        <w:rPr>
          <w:spacing w:val="-6"/>
        </w:rPr>
        <w:t xml:space="preserve">её </w:t>
      </w:r>
      <w:r>
        <w:t>эксплуатации, выполнять простые операции машинной обработки (машинные строчки);</w:t>
      </w:r>
    </w:p>
    <w:p w14:paraId="6444BF11" w14:textId="77777777" w:rsidR="003E616C" w:rsidRDefault="00000000">
      <w:pPr>
        <w:pStyle w:val="a3"/>
        <w:tabs>
          <w:tab w:val="left" w:pos="2080"/>
          <w:tab w:val="left" w:pos="4583"/>
          <w:tab w:val="left" w:pos="6335"/>
          <w:tab w:val="left" w:pos="7578"/>
          <w:tab w:val="left" w:pos="8812"/>
        </w:tabs>
        <w:spacing w:before="5" w:line="264" w:lineRule="auto"/>
        <w:ind w:right="158" w:firstLine="600"/>
      </w:pPr>
      <w:r>
        <w:rPr>
          <w:spacing w:val="-2"/>
        </w:rPr>
        <w:t>выполнять</w:t>
      </w:r>
      <w:r>
        <w:tab/>
      </w:r>
      <w:r>
        <w:rPr>
          <w:spacing w:val="-2"/>
        </w:rPr>
        <w:t>последовательность</w:t>
      </w:r>
      <w:r>
        <w:tab/>
      </w:r>
      <w:r>
        <w:rPr>
          <w:spacing w:val="-2"/>
        </w:rPr>
        <w:t>изготовления</w:t>
      </w:r>
      <w:r>
        <w:tab/>
      </w:r>
      <w:r>
        <w:rPr>
          <w:spacing w:val="-2"/>
        </w:rPr>
        <w:t>швейных</w:t>
      </w:r>
      <w:r>
        <w:tab/>
      </w:r>
      <w:r>
        <w:rPr>
          <w:spacing w:val="-2"/>
        </w:rPr>
        <w:t>изделий,</w:t>
      </w:r>
      <w:r>
        <w:tab/>
      </w:r>
      <w:r>
        <w:rPr>
          <w:spacing w:val="-2"/>
        </w:rPr>
        <w:t xml:space="preserve">осуществлять </w:t>
      </w:r>
      <w:r>
        <w:t>контроль качества;</w:t>
      </w:r>
    </w:p>
    <w:p w14:paraId="3C62E869" w14:textId="77777777" w:rsidR="003E616C" w:rsidRDefault="00000000">
      <w:pPr>
        <w:pStyle w:val="a3"/>
        <w:spacing w:before="1" w:line="261" w:lineRule="auto"/>
        <w:ind w:firstLine="600"/>
      </w:pPr>
      <w:r>
        <w:t>характеризовать</w:t>
      </w:r>
      <w:r>
        <w:rPr>
          <w:spacing w:val="40"/>
        </w:rPr>
        <w:t xml:space="preserve"> </w:t>
      </w:r>
      <w:r>
        <w:t>группы</w:t>
      </w:r>
      <w:r>
        <w:rPr>
          <w:spacing w:val="40"/>
        </w:rPr>
        <w:t xml:space="preserve"> </w:t>
      </w:r>
      <w:r>
        <w:t>профессий,</w:t>
      </w:r>
      <w:r>
        <w:rPr>
          <w:spacing w:val="40"/>
        </w:rPr>
        <w:t xml:space="preserve"> </w:t>
      </w:r>
      <w:r>
        <w:t>описывать</w:t>
      </w:r>
      <w:r>
        <w:rPr>
          <w:spacing w:val="40"/>
        </w:rPr>
        <w:t xml:space="preserve"> </w:t>
      </w:r>
      <w:r>
        <w:t>тенденции</w:t>
      </w:r>
      <w:r>
        <w:rPr>
          <w:spacing w:val="40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>развития,</w:t>
      </w:r>
      <w:r>
        <w:rPr>
          <w:spacing w:val="40"/>
        </w:rPr>
        <w:t xml:space="preserve"> </w:t>
      </w:r>
      <w:r>
        <w:t>объяснять социальное значение групп профессий.</w:t>
      </w:r>
    </w:p>
    <w:p w14:paraId="397AD9F0" w14:textId="77777777" w:rsidR="003E616C" w:rsidRDefault="00000000">
      <w:pPr>
        <w:spacing w:before="4"/>
        <w:ind w:left="165"/>
        <w:rPr>
          <w:b/>
          <w:sz w:val="24"/>
        </w:rPr>
      </w:pP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концу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6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классе:</w:t>
      </w:r>
    </w:p>
    <w:p w14:paraId="3907A534" w14:textId="77777777" w:rsidR="003E616C" w:rsidRDefault="00000000">
      <w:pPr>
        <w:pStyle w:val="a3"/>
        <w:spacing w:before="30" w:line="264" w:lineRule="auto"/>
        <w:ind w:left="645" w:right="3127"/>
      </w:pPr>
      <w:r>
        <w:t>характеризовать свойства конструкционных материалов; называть народные промыслы по обработке металла; называть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характеризовать</w:t>
      </w:r>
      <w:r>
        <w:rPr>
          <w:spacing w:val="-4"/>
        </w:rPr>
        <w:t xml:space="preserve"> </w:t>
      </w:r>
      <w:r>
        <w:t>виды</w:t>
      </w:r>
      <w:r>
        <w:rPr>
          <w:spacing w:val="-4"/>
        </w:rPr>
        <w:t xml:space="preserve"> </w:t>
      </w:r>
      <w:r>
        <w:t>металлов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сплавов;</w:t>
      </w:r>
    </w:p>
    <w:p w14:paraId="75598DA2" w14:textId="77777777" w:rsidR="003E616C" w:rsidRDefault="00000000">
      <w:pPr>
        <w:pStyle w:val="a3"/>
        <w:tabs>
          <w:tab w:val="left" w:pos="3150"/>
          <w:tab w:val="left" w:pos="3719"/>
          <w:tab w:val="left" w:pos="6006"/>
          <w:tab w:val="left" w:pos="7950"/>
          <w:tab w:val="left" w:pos="10194"/>
        </w:tabs>
        <w:spacing w:line="264" w:lineRule="auto"/>
        <w:ind w:left="645" w:right="157"/>
      </w:pPr>
      <w:r>
        <w:t xml:space="preserve">исследовать, анализировать и сравнивать свойства металлов и их сплавов; </w:t>
      </w:r>
      <w:r>
        <w:rPr>
          <w:spacing w:val="-2"/>
        </w:rPr>
        <w:t>классифицировать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характеризовать</w:t>
      </w:r>
      <w:r>
        <w:tab/>
      </w:r>
      <w:r>
        <w:rPr>
          <w:spacing w:val="-2"/>
        </w:rPr>
        <w:t>инструменты,</w:t>
      </w:r>
      <w:r>
        <w:tab/>
      </w:r>
      <w:r>
        <w:rPr>
          <w:spacing w:val="-2"/>
        </w:rPr>
        <w:t>приспособления</w:t>
      </w:r>
      <w:r>
        <w:tab/>
      </w:r>
      <w:r>
        <w:rPr>
          <w:spacing w:val="-10"/>
        </w:rPr>
        <w:t>и</w:t>
      </w:r>
    </w:p>
    <w:p w14:paraId="079B8694" w14:textId="77777777" w:rsidR="003E616C" w:rsidRDefault="00000000">
      <w:pPr>
        <w:pStyle w:val="a3"/>
      </w:pPr>
      <w:r>
        <w:t>технологическое</w:t>
      </w:r>
      <w:r>
        <w:rPr>
          <w:spacing w:val="-7"/>
        </w:rPr>
        <w:t xml:space="preserve"> </w:t>
      </w:r>
      <w:r>
        <w:rPr>
          <w:spacing w:val="-2"/>
        </w:rPr>
        <w:t>оборудование;</w:t>
      </w:r>
    </w:p>
    <w:p w14:paraId="74867FA7" w14:textId="77777777" w:rsidR="003E616C" w:rsidRDefault="00000000">
      <w:pPr>
        <w:pStyle w:val="a3"/>
        <w:spacing w:before="30" w:line="261" w:lineRule="auto"/>
        <w:ind w:firstLine="600"/>
      </w:pPr>
      <w:r>
        <w:t>использовать</w:t>
      </w:r>
      <w:r>
        <w:rPr>
          <w:spacing w:val="40"/>
        </w:rPr>
        <w:t xml:space="preserve"> </w:t>
      </w:r>
      <w:r>
        <w:t>инструменты,</w:t>
      </w:r>
      <w:r>
        <w:rPr>
          <w:spacing w:val="40"/>
        </w:rPr>
        <w:t xml:space="preserve"> </w:t>
      </w:r>
      <w:r>
        <w:t>приспособления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технологическое</w:t>
      </w:r>
      <w:r>
        <w:rPr>
          <w:spacing w:val="40"/>
        </w:rPr>
        <w:t xml:space="preserve"> </w:t>
      </w:r>
      <w:r>
        <w:t>оборудование</w:t>
      </w:r>
      <w:r>
        <w:rPr>
          <w:spacing w:val="40"/>
        </w:rPr>
        <w:t xml:space="preserve"> </w:t>
      </w:r>
      <w:r>
        <w:t>при обработке тонколистового металла, проволоки;</w:t>
      </w:r>
    </w:p>
    <w:p w14:paraId="66DC2A18" w14:textId="77777777" w:rsidR="003E616C" w:rsidRDefault="00000000">
      <w:pPr>
        <w:pStyle w:val="a3"/>
        <w:tabs>
          <w:tab w:val="left" w:pos="2039"/>
          <w:tab w:val="left" w:pos="4117"/>
          <w:tab w:val="left" w:pos="5382"/>
          <w:tab w:val="left" w:pos="5701"/>
          <w:tab w:val="left" w:pos="7717"/>
          <w:tab w:val="left" w:pos="8728"/>
        </w:tabs>
        <w:spacing w:before="4" w:line="264" w:lineRule="auto"/>
        <w:ind w:right="158" w:firstLine="600"/>
      </w:pPr>
      <w:r>
        <w:rPr>
          <w:spacing w:val="-2"/>
        </w:rPr>
        <w:t>выполнять</w:t>
      </w:r>
      <w:r>
        <w:tab/>
      </w:r>
      <w:r>
        <w:rPr>
          <w:spacing w:val="-2"/>
        </w:rPr>
        <w:t>технологические</w:t>
      </w:r>
      <w:r>
        <w:tab/>
      </w:r>
      <w:r>
        <w:rPr>
          <w:spacing w:val="-2"/>
        </w:rPr>
        <w:t>операции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использованием</w:t>
      </w:r>
      <w:r>
        <w:tab/>
      </w:r>
      <w:r>
        <w:rPr>
          <w:spacing w:val="-2"/>
        </w:rPr>
        <w:t>ручных</w:t>
      </w:r>
      <w:r>
        <w:tab/>
      </w:r>
      <w:r>
        <w:rPr>
          <w:spacing w:val="-2"/>
        </w:rPr>
        <w:t xml:space="preserve">инструментов, </w:t>
      </w:r>
      <w:r>
        <w:t>приспособлений, технологического оборудования;</w:t>
      </w:r>
    </w:p>
    <w:p w14:paraId="2747C173" w14:textId="77777777" w:rsidR="003E616C" w:rsidRDefault="003E616C">
      <w:pPr>
        <w:pStyle w:val="a3"/>
        <w:spacing w:line="264" w:lineRule="auto"/>
        <w:sectPr w:rsidR="003E616C">
          <w:pgSz w:w="11910" w:h="16390"/>
          <w:pgMar w:top="780" w:right="566" w:bottom="280" w:left="850" w:header="720" w:footer="720" w:gutter="0"/>
          <w:cols w:space="720"/>
        </w:sectPr>
      </w:pPr>
    </w:p>
    <w:p w14:paraId="06D50D61" w14:textId="77777777" w:rsidR="003E616C" w:rsidRDefault="00000000">
      <w:pPr>
        <w:pStyle w:val="a3"/>
        <w:spacing w:before="89" w:line="264" w:lineRule="auto"/>
        <w:ind w:left="645" w:right="2212"/>
      </w:pPr>
      <w:r>
        <w:lastRenderedPageBreak/>
        <w:t>обрабатывать металлы и их сплавы слесарным инструментом;</w:t>
      </w:r>
      <w:r>
        <w:rPr>
          <w:spacing w:val="40"/>
        </w:rPr>
        <w:t xml:space="preserve"> </w:t>
      </w:r>
      <w:r>
        <w:t>знать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называть</w:t>
      </w:r>
      <w:r>
        <w:rPr>
          <w:spacing w:val="-4"/>
        </w:rPr>
        <w:t xml:space="preserve"> </w:t>
      </w:r>
      <w:r>
        <w:t>пищевую</w:t>
      </w:r>
      <w:r>
        <w:rPr>
          <w:spacing w:val="-4"/>
        </w:rPr>
        <w:t xml:space="preserve"> </w:t>
      </w:r>
      <w:r>
        <w:t>ценность</w:t>
      </w:r>
      <w:r>
        <w:rPr>
          <w:spacing w:val="-4"/>
        </w:rPr>
        <w:t xml:space="preserve"> </w:t>
      </w:r>
      <w:r>
        <w:t>молока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молочных</w:t>
      </w:r>
      <w:r>
        <w:rPr>
          <w:spacing w:val="-5"/>
        </w:rPr>
        <w:t xml:space="preserve"> </w:t>
      </w:r>
      <w:r>
        <w:t>продуктов;</w:t>
      </w:r>
    </w:p>
    <w:p w14:paraId="366F0959" w14:textId="77777777" w:rsidR="003E616C" w:rsidRDefault="00000000">
      <w:pPr>
        <w:pStyle w:val="a3"/>
        <w:spacing w:before="1" w:line="261" w:lineRule="auto"/>
        <w:ind w:left="645"/>
      </w:pPr>
      <w:r>
        <w:t>определять качество молочных продуктов, называть правила хранения продуктов; называть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выполнять</w:t>
      </w:r>
      <w:r>
        <w:rPr>
          <w:spacing w:val="80"/>
        </w:rPr>
        <w:t xml:space="preserve"> </w:t>
      </w:r>
      <w:r>
        <w:t>технологии</w:t>
      </w:r>
      <w:r>
        <w:rPr>
          <w:spacing w:val="80"/>
        </w:rPr>
        <w:t xml:space="preserve"> </w:t>
      </w:r>
      <w:r>
        <w:t>приготовления</w:t>
      </w:r>
      <w:r>
        <w:rPr>
          <w:spacing w:val="80"/>
        </w:rPr>
        <w:t xml:space="preserve"> </w:t>
      </w:r>
      <w:r>
        <w:t>блюд</w:t>
      </w:r>
      <w:r>
        <w:rPr>
          <w:spacing w:val="80"/>
        </w:rPr>
        <w:t xml:space="preserve"> </w:t>
      </w:r>
      <w:r>
        <w:t>из</w:t>
      </w:r>
      <w:r>
        <w:rPr>
          <w:spacing w:val="80"/>
        </w:rPr>
        <w:t xml:space="preserve"> </w:t>
      </w:r>
      <w:r>
        <w:t>молока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молочных</w:t>
      </w:r>
    </w:p>
    <w:p w14:paraId="5CC65D44" w14:textId="77777777" w:rsidR="003E616C" w:rsidRDefault="00000000">
      <w:pPr>
        <w:pStyle w:val="a3"/>
        <w:spacing w:before="4"/>
      </w:pPr>
      <w:r>
        <w:rPr>
          <w:spacing w:val="-2"/>
        </w:rPr>
        <w:t>продуктов;</w:t>
      </w:r>
    </w:p>
    <w:p w14:paraId="40F4F3E9" w14:textId="77777777" w:rsidR="003E616C" w:rsidRDefault="00000000">
      <w:pPr>
        <w:pStyle w:val="a3"/>
        <w:spacing w:before="30" w:line="264" w:lineRule="auto"/>
        <w:ind w:left="645" w:right="1229"/>
      </w:pPr>
      <w:r>
        <w:t>называть</w:t>
      </w:r>
      <w:r>
        <w:rPr>
          <w:spacing w:val="-4"/>
        </w:rPr>
        <w:t xml:space="preserve"> </w:t>
      </w:r>
      <w:r>
        <w:t>виды</w:t>
      </w:r>
      <w:r>
        <w:rPr>
          <w:spacing w:val="-4"/>
        </w:rPr>
        <w:t xml:space="preserve"> </w:t>
      </w:r>
      <w:r>
        <w:t>теста,</w:t>
      </w:r>
      <w:r>
        <w:rPr>
          <w:spacing w:val="-7"/>
        </w:rPr>
        <w:t xml:space="preserve"> </w:t>
      </w:r>
      <w:r>
        <w:t>технологии</w:t>
      </w:r>
      <w:r>
        <w:rPr>
          <w:spacing w:val="-4"/>
        </w:rPr>
        <w:t xml:space="preserve"> </w:t>
      </w:r>
      <w:r>
        <w:t>приготовления</w:t>
      </w:r>
      <w:r>
        <w:rPr>
          <w:spacing w:val="-6"/>
        </w:rPr>
        <w:t xml:space="preserve"> </w:t>
      </w:r>
      <w:r>
        <w:t>разных</w:t>
      </w:r>
      <w:r>
        <w:rPr>
          <w:spacing w:val="-5"/>
        </w:rPr>
        <w:t xml:space="preserve"> </w:t>
      </w:r>
      <w:r>
        <w:t>видов</w:t>
      </w:r>
      <w:r>
        <w:rPr>
          <w:spacing w:val="-5"/>
        </w:rPr>
        <w:t xml:space="preserve"> </w:t>
      </w:r>
      <w:r>
        <w:t>теста; называть национальные блюда из разных видов теста;</w:t>
      </w:r>
    </w:p>
    <w:p w14:paraId="103E154D" w14:textId="77777777" w:rsidR="003E616C" w:rsidRDefault="00000000">
      <w:pPr>
        <w:pStyle w:val="a3"/>
        <w:spacing w:line="288" w:lineRule="exact"/>
        <w:ind w:left="645"/>
      </w:pPr>
      <w:r>
        <w:t>называть</w:t>
      </w:r>
      <w:r>
        <w:rPr>
          <w:spacing w:val="-6"/>
        </w:rPr>
        <w:t xml:space="preserve"> </w:t>
      </w:r>
      <w:r>
        <w:t>виды</w:t>
      </w:r>
      <w:r>
        <w:rPr>
          <w:spacing w:val="-3"/>
        </w:rPr>
        <w:t xml:space="preserve"> </w:t>
      </w:r>
      <w:r>
        <w:t>одежды,</w:t>
      </w:r>
      <w:r>
        <w:rPr>
          <w:spacing w:val="-6"/>
        </w:rPr>
        <w:t xml:space="preserve"> </w:t>
      </w:r>
      <w:r>
        <w:t>характеризовать</w:t>
      </w:r>
      <w:r>
        <w:rPr>
          <w:spacing w:val="-3"/>
        </w:rPr>
        <w:t xml:space="preserve"> </w:t>
      </w:r>
      <w:r>
        <w:t>стили</w:t>
      </w:r>
      <w:r>
        <w:rPr>
          <w:spacing w:val="-5"/>
        </w:rPr>
        <w:t xml:space="preserve"> </w:t>
      </w:r>
      <w:r>
        <w:rPr>
          <w:spacing w:val="-2"/>
        </w:rPr>
        <w:t>одежды;</w:t>
      </w:r>
    </w:p>
    <w:p w14:paraId="38C3F4C7" w14:textId="77777777" w:rsidR="003E616C" w:rsidRDefault="00000000">
      <w:pPr>
        <w:pStyle w:val="a3"/>
        <w:spacing w:before="29" w:line="264" w:lineRule="auto"/>
        <w:ind w:left="645" w:right="478"/>
      </w:pPr>
      <w:r>
        <w:t>характеризовать</w:t>
      </w:r>
      <w:r>
        <w:rPr>
          <w:spacing w:val="-5"/>
        </w:rPr>
        <w:t xml:space="preserve"> </w:t>
      </w:r>
      <w:r>
        <w:t>современные</w:t>
      </w:r>
      <w:r>
        <w:rPr>
          <w:spacing w:val="-4"/>
        </w:rPr>
        <w:t xml:space="preserve"> </w:t>
      </w:r>
      <w:r>
        <w:t>текстильные</w:t>
      </w:r>
      <w:r>
        <w:rPr>
          <w:spacing w:val="-6"/>
        </w:rPr>
        <w:t xml:space="preserve"> </w:t>
      </w:r>
      <w:r>
        <w:t>материалы,</w:t>
      </w:r>
      <w:r>
        <w:rPr>
          <w:spacing w:val="-5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получение</w:t>
      </w:r>
      <w:r>
        <w:rPr>
          <w:spacing w:val="-4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свойства; выбирать текстильные материалы для изделий с учётом их свойств; самостоятельно выполнять чертёж выкроек швейного изделия;</w:t>
      </w:r>
    </w:p>
    <w:p w14:paraId="50924CE9" w14:textId="77777777" w:rsidR="003E616C" w:rsidRDefault="00000000">
      <w:pPr>
        <w:pStyle w:val="a3"/>
        <w:spacing w:before="2" w:line="261" w:lineRule="auto"/>
        <w:ind w:firstLine="600"/>
      </w:pPr>
      <w:r>
        <w:t>соблюдать</w:t>
      </w:r>
      <w:r>
        <w:rPr>
          <w:spacing w:val="40"/>
        </w:rPr>
        <w:t xml:space="preserve"> </w:t>
      </w:r>
      <w:r>
        <w:t>последовательность</w:t>
      </w:r>
      <w:r>
        <w:rPr>
          <w:spacing w:val="40"/>
        </w:rPr>
        <w:t xml:space="preserve"> </w:t>
      </w:r>
      <w:r>
        <w:t>технологических</w:t>
      </w:r>
      <w:r>
        <w:rPr>
          <w:spacing w:val="40"/>
        </w:rPr>
        <w:t xml:space="preserve"> </w:t>
      </w:r>
      <w:r>
        <w:t>операций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раскрою,</w:t>
      </w:r>
      <w:r>
        <w:rPr>
          <w:spacing w:val="40"/>
        </w:rPr>
        <w:t xml:space="preserve"> </w:t>
      </w:r>
      <w:r>
        <w:t>пошиву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отделке изделия;</w:t>
      </w:r>
    </w:p>
    <w:p w14:paraId="179D5F96" w14:textId="77777777" w:rsidR="003E616C" w:rsidRDefault="00000000">
      <w:pPr>
        <w:pStyle w:val="a3"/>
        <w:spacing w:before="4" w:line="264" w:lineRule="auto"/>
        <w:ind w:firstLine="600"/>
      </w:pPr>
      <w:r>
        <w:t xml:space="preserve">выполнять учебные проекты, соблюдая этапы и технологии изготовления проектных </w:t>
      </w:r>
      <w:r>
        <w:rPr>
          <w:spacing w:val="-2"/>
        </w:rPr>
        <w:t>изделий;</w:t>
      </w:r>
    </w:p>
    <w:p w14:paraId="0B68C846" w14:textId="77777777" w:rsidR="003E616C" w:rsidRDefault="00000000">
      <w:pPr>
        <w:pStyle w:val="a3"/>
        <w:tabs>
          <w:tab w:val="left" w:pos="2735"/>
          <w:tab w:val="left" w:pos="3393"/>
          <w:tab w:val="left" w:pos="4900"/>
          <w:tab w:val="left" w:pos="6292"/>
          <w:tab w:val="left" w:pos="6637"/>
          <w:tab w:val="left" w:pos="8229"/>
          <w:tab w:val="left" w:pos="10074"/>
        </w:tabs>
        <w:spacing w:before="2" w:line="261" w:lineRule="auto"/>
        <w:ind w:right="159" w:firstLine="600"/>
      </w:pPr>
      <w:r>
        <w:rPr>
          <w:spacing w:val="-2"/>
        </w:rPr>
        <w:t>характеризовать</w:t>
      </w:r>
      <w:r>
        <w:tab/>
      </w:r>
      <w:r>
        <w:rPr>
          <w:spacing w:val="-4"/>
        </w:rPr>
        <w:t>мир</w:t>
      </w:r>
      <w:r>
        <w:tab/>
      </w:r>
      <w:r>
        <w:rPr>
          <w:spacing w:val="-2"/>
        </w:rPr>
        <w:t>профессий,</w:t>
      </w:r>
      <w:r>
        <w:tab/>
      </w:r>
      <w:r>
        <w:rPr>
          <w:spacing w:val="-2"/>
        </w:rPr>
        <w:t>связанных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изучаемыми</w:t>
      </w:r>
      <w:r>
        <w:tab/>
      </w:r>
      <w:r>
        <w:rPr>
          <w:spacing w:val="-2"/>
        </w:rPr>
        <w:t>технологиями,</w:t>
      </w:r>
      <w:r>
        <w:tab/>
      </w:r>
      <w:r>
        <w:rPr>
          <w:spacing w:val="-6"/>
        </w:rPr>
        <w:t xml:space="preserve">их </w:t>
      </w:r>
      <w:r>
        <w:t>востребованность на рынке труда.</w:t>
      </w:r>
    </w:p>
    <w:p w14:paraId="4DD7E38B" w14:textId="77777777" w:rsidR="003E616C" w:rsidRDefault="00000000">
      <w:pPr>
        <w:spacing w:before="4"/>
        <w:ind w:left="165"/>
        <w:rPr>
          <w:b/>
          <w:sz w:val="24"/>
        </w:rPr>
      </w:pP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концу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обучения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7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классе:</w:t>
      </w:r>
    </w:p>
    <w:p w14:paraId="6E413B96" w14:textId="77777777" w:rsidR="003E616C" w:rsidRDefault="00000000">
      <w:pPr>
        <w:pStyle w:val="a3"/>
        <w:spacing w:before="30"/>
        <w:ind w:left="645"/>
      </w:pPr>
      <w:r>
        <w:t>исследовать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анализировать</w:t>
      </w:r>
      <w:r>
        <w:rPr>
          <w:spacing w:val="-5"/>
        </w:rPr>
        <w:t xml:space="preserve"> </w:t>
      </w:r>
      <w:r>
        <w:t>свойства</w:t>
      </w:r>
      <w:r>
        <w:rPr>
          <w:spacing w:val="-2"/>
        </w:rPr>
        <w:t xml:space="preserve"> </w:t>
      </w:r>
      <w:r>
        <w:t>конструкционных</w:t>
      </w:r>
      <w:r>
        <w:rPr>
          <w:spacing w:val="-5"/>
        </w:rPr>
        <w:t xml:space="preserve"> </w:t>
      </w:r>
      <w:r>
        <w:rPr>
          <w:spacing w:val="-2"/>
        </w:rPr>
        <w:t>материалов;</w:t>
      </w:r>
    </w:p>
    <w:p w14:paraId="5797DF81" w14:textId="77777777" w:rsidR="003E616C" w:rsidRDefault="00000000">
      <w:pPr>
        <w:pStyle w:val="a3"/>
        <w:spacing w:before="29" w:line="264" w:lineRule="auto"/>
        <w:ind w:firstLine="600"/>
      </w:pPr>
      <w:r>
        <w:t>выбирать инструменты и оборудование, необходимые для изготовления выбранного изделия по данной технологии;</w:t>
      </w:r>
    </w:p>
    <w:p w14:paraId="786634FF" w14:textId="77777777" w:rsidR="003E616C" w:rsidRDefault="00000000">
      <w:pPr>
        <w:pStyle w:val="a3"/>
        <w:spacing w:line="264" w:lineRule="auto"/>
        <w:ind w:left="645"/>
      </w:pPr>
      <w:r>
        <w:t>применять технологии механической обработки конструкционных материалов; осуществлять доступными средствами контроль качества изготавливаемого изделия,</w:t>
      </w:r>
    </w:p>
    <w:p w14:paraId="040C1260" w14:textId="77777777" w:rsidR="003E616C" w:rsidRDefault="00000000">
      <w:pPr>
        <w:pStyle w:val="a3"/>
        <w:spacing w:line="264" w:lineRule="auto"/>
        <w:ind w:left="645" w:right="4252" w:hanging="600"/>
      </w:pPr>
      <w:r>
        <w:t>находить и устранять допущенные дефекты; выполнять</w:t>
      </w:r>
      <w:r>
        <w:rPr>
          <w:spacing w:val="-13"/>
        </w:rPr>
        <w:t xml:space="preserve"> </w:t>
      </w:r>
      <w:r>
        <w:t>художественное</w:t>
      </w:r>
      <w:r>
        <w:rPr>
          <w:spacing w:val="-10"/>
        </w:rPr>
        <w:t xml:space="preserve"> </w:t>
      </w:r>
      <w:r>
        <w:t>оформление</w:t>
      </w:r>
      <w:r>
        <w:rPr>
          <w:spacing w:val="-12"/>
        </w:rPr>
        <w:t xml:space="preserve"> </w:t>
      </w:r>
      <w:r>
        <w:t>изделий;</w:t>
      </w:r>
    </w:p>
    <w:p w14:paraId="5E29AA8A" w14:textId="77777777" w:rsidR="003E616C" w:rsidRDefault="00000000">
      <w:pPr>
        <w:pStyle w:val="a3"/>
        <w:spacing w:line="264" w:lineRule="auto"/>
        <w:ind w:firstLine="600"/>
      </w:pPr>
      <w:r>
        <w:t>называть пластмассы и другие современные материалы, анализировать их свойства, возможность применения в быту и на производстве;</w:t>
      </w:r>
    </w:p>
    <w:p w14:paraId="7F805CC6" w14:textId="77777777" w:rsidR="003E616C" w:rsidRDefault="00000000">
      <w:pPr>
        <w:pStyle w:val="a3"/>
        <w:tabs>
          <w:tab w:val="left" w:pos="2365"/>
          <w:tab w:val="left" w:pos="4067"/>
          <w:tab w:val="left" w:pos="5653"/>
          <w:tab w:val="left" w:pos="6606"/>
          <w:tab w:val="left" w:pos="7890"/>
          <w:tab w:val="left" w:pos="9112"/>
          <w:tab w:val="left" w:pos="9575"/>
        </w:tabs>
        <w:spacing w:line="264" w:lineRule="auto"/>
        <w:ind w:right="158" w:firstLine="600"/>
      </w:pPr>
      <w:r>
        <w:rPr>
          <w:spacing w:val="-2"/>
        </w:rPr>
        <w:t>осуществлять</w:t>
      </w:r>
      <w:r>
        <w:tab/>
      </w:r>
      <w:r>
        <w:rPr>
          <w:spacing w:val="-2"/>
        </w:rPr>
        <w:t>изготовление</w:t>
      </w:r>
      <w:r>
        <w:tab/>
      </w:r>
      <w:r>
        <w:rPr>
          <w:spacing w:val="-2"/>
        </w:rPr>
        <w:t>субъективно</w:t>
      </w:r>
      <w:r>
        <w:tab/>
      </w:r>
      <w:r>
        <w:rPr>
          <w:spacing w:val="-2"/>
        </w:rPr>
        <w:t>нового</w:t>
      </w:r>
      <w:r>
        <w:tab/>
      </w:r>
      <w:r>
        <w:rPr>
          <w:spacing w:val="-2"/>
        </w:rPr>
        <w:t>продукта,</w:t>
      </w:r>
      <w:r>
        <w:tab/>
      </w:r>
      <w:r>
        <w:rPr>
          <w:spacing w:val="-2"/>
        </w:rPr>
        <w:t>опираясь</w:t>
      </w:r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 xml:space="preserve">общую </w:t>
      </w:r>
      <w:r>
        <w:t>технологическую схему;</w:t>
      </w:r>
    </w:p>
    <w:p w14:paraId="7A7426AA" w14:textId="77777777" w:rsidR="003E616C" w:rsidRDefault="00000000">
      <w:pPr>
        <w:pStyle w:val="a3"/>
        <w:spacing w:before="1" w:line="261" w:lineRule="auto"/>
        <w:ind w:firstLine="600"/>
      </w:pPr>
      <w:r>
        <w:t>оценивать пределы</w:t>
      </w:r>
      <w:r>
        <w:rPr>
          <w:spacing w:val="-1"/>
        </w:rPr>
        <w:t xml:space="preserve"> </w:t>
      </w:r>
      <w:r>
        <w:t>применимости данной технологии, в</w:t>
      </w:r>
      <w:r>
        <w:rPr>
          <w:spacing w:val="-1"/>
        </w:rPr>
        <w:t xml:space="preserve"> </w:t>
      </w:r>
      <w:r>
        <w:t>том числе с</w:t>
      </w:r>
      <w:r>
        <w:rPr>
          <w:spacing w:val="-1"/>
        </w:rPr>
        <w:t xml:space="preserve"> </w:t>
      </w:r>
      <w:r>
        <w:t>экономических и экологических позиций;</w:t>
      </w:r>
    </w:p>
    <w:p w14:paraId="54FC4902" w14:textId="77777777" w:rsidR="003E616C" w:rsidRDefault="00000000">
      <w:pPr>
        <w:pStyle w:val="a3"/>
        <w:spacing w:before="4" w:line="264" w:lineRule="auto"/>
        <w:ind w:firstLine="600"/>
      </w:pPr>
      <w:r>
        <w:t>знать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называть</w:t>
      </w:r>
      <w:r>
        <w:rPr>
          <w:spacing w:val="40"/>
        </w:rPr>
        <w:t xml:space="preserve"> </w:t>
      </w:r>
      <w:r>
        <w:t>пищевую</w:t>
      </w:r>
      <w:r>
        <w:rPr>
          <w:spacing w:val="40"/>
        </w:rPr>
        <w:t xml:space="preserve"> </w:t>
      </w:r>
      <w:r>
        <w:t>ценность</w:t>
      </w:r>
      <w:r>
        <w:rPr>
          <w:spacing w:val="40"/>
        </w:rPr>
        <w:t xml:space="preserve"> </w:t>
      </w:r>
      <w:r>
        <w:t>рыбы,</w:t>
      </w:r>
      <w:r>
        <w:rPr>
          <w:spacing w:val="40"/>
        </w:rPr>
        <w:t xml:space="preserve"> </w:t>
      </w:r>
      <w:r>
        <w:t>морепродуктов</w:t>
      </w:r>
      <w:r>
        <w:rPr>
          <w:spacing w:val="40"/>
        </w:rPr>
        <w:t xml:space="preserve"> </w:t>
      </w:r>
      <w:r>
        <w:t>продуктов;</w:t>
      </w:r>
      <w:r>
        <w:rPr>
          <w:spacing w:val="40"/>
        </w:rPr>
        <w:t xml:space="preserve"> </w:t>
      </w:r>
      <w:r>
        <w:t>определять качество рыбы;</w:t>
      </w:r>
    </w:p>
    <w:p w14:paraId="6D89B84D" w14:textId="77777777" w:rsidR="003E616C" w:rsidRDefault="00000000">
      <w:pPr>
        <w:pStyle w:val="a3"/>
        <w:spacing w:before="1" w:line="261" w:lineRule="auto"/>
        <w:ind w:firstLine="600"/>
      </w:pPr>
      <w:r>
        <w:t>знать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называть</w:t>
      </w:r>
      <w:r>
        <w:rPr>
          <w:spacing w:val="80"/>
        </w:rPr>
        <w:t xml:space="preserve"> </w:t>
      </w:r>
      <w:r>
        <w:t>пищевую</w:t>
      </w:r>
      <w:r>
        <w:rPr>
          <w:spacing w:val="80"/>
        </w:rPr>
        <w:t xml:space="preserve"> </w:t>
      </w:r>
      <w:r>
        <w:t>ценность</w:t>
      </w:r>
      <w:r>
        <w:rPr>
          <w:spacing w:val="80"/>
        </w:rPr>
        <w:t xml:space="preserve"> </w:t>
      </w:r>
      <w:r>
        <w:t>мяса</w:t>
      </w:r>
      <w:r>
        <w:rPr>
          <w:spacing w:val="80"/>
        </w:rPr>
        <w:t xml:space="preserve"> </w:t>
      </w:r>
      <w:r>
        <w:t>животных,</w:t>
      </w:r>
      <w:r>
        <w:rPr>
          <w:spacing w:val="80"/>
        </w:rPr>
        <w:t xml:space="preserve"> </w:t>
      </w:r>
      <w:r>
        <w:t>мяса</w:t>
      </w:r>
      <w:r>
        <w:rPr>
          <w:spacing w:val="80"/>
        </w:rPr>
        <w:t xml:space="preserve"> </w:t>
      </w:r>
      <w:r>
        <w:t>птицы,</w:t>
      </w:r>
      <w:r>
        <w:rPr>
          <w:spacing w:val="80"/>
        </w:rPr>
        <w:t xml:space="preserve"> </w:t>
      </w:r>
      <w:r>
        <w:t>определять</w:t>
      </w:r>
      <w:r>
        <w:rPr>
          <w:spacing w:val="40"/>
        </w:rPr>
        <w:t xml:space="preserve"> </w:t>
      </w:r>
      <w:r>
        <w:rPr>
          <w:spacing w:val="-2"/>
        </w:rPr>
        <w:t>качество;</w:t>
      </w:r>
    </w:p>
    <w:p w14:paraId="5770555C" w14:textId="77777777" w:rsidR="003E616C" w:rsidRDefault="00000000">
      <w:pPr>
        <w:pStyle w:val="a3"/>
        <w:spacing w:before="5" w:line="264" w:lineRule="auto"/>
        <w:ind w:left="645" w:right="1229"/>
      </w:pPr>
      <w:r>
        <w:t>называть и выполнять технологии приготовления блюд из рыбы, характеризовать</w:t>
      </w:r>
      <w:r>
        <w:rPr>
          <w:spacing w:val="-4"/>
        </w:rPr>
        <w:t xml:space="preserve"> </w:t>
      </w:r>
      <w:r>
        <w:t>технологии</w:t>
      </w:r>
      <w:r>
        <w:rPr>
          <w:spacing w:val="-7"/>
        </w:rPr>
        <w:t xml:space="preserve"> </w:t>
      </w:r>
      <w:r>
        <w:t>приготовления</w:t>
      </w:r>
      <w:r>
        <w:rPr>
          <w:spacing w:val="-6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мяса</w:t>
      </w:r>
      <w:r>
        <w:rPr>
          <w:spacing w:val="-7"/>
        </w:rPr>
        <w:t xml:space="preserve"> </w:t>
      </w:r>
      <w:r>
        <w:t>животных,</w:t>
      </w:r>
      <w:r>
        <w:rPr>
          <w:spacing w:val="-7"/>
        </w:rPr>
        <w:t xml:space="preserve"> </w:t>
      </w:r>
      <w:r>
        <w:t>мяса</w:t>
      </w:r>
      <w:r>
        <w:rPr>
          <w:spacing w:val="-5"/>
        </w:rPr>
        <w:t xml:space="preserve"> </w:t>
      </w:r>
      <w:r>
        <w:t>птицы; называть блюда национальной кухни из рыбы, мяса;</w:t>
      </w:r>
    </w:p>
    <w:p w14:paraId="0B87A023" w14:textId="77777777" w:rsidR="003E616C" w:rsidRDefault="00000000">
      <w:pPr>
        <w:pStyle w:val="a3"/>
        <w:spacing w:line="289" w:lineRule="exact"/>
        <w:ind w:left="645"/>
      </w:pPr>
      <w:r>
        <w:t>характеризовать</w:t>
      </w:r>
      <w:r>
        <w:rPr>
          <w:spacing w:val="-9"/>
        </w:rPr>
        <w:t xml:space="preserve"> </w:t>
      </w:r>
      <w:r>
        <w:t>конструкционные</w:t>
      </w:r>
      <w:r>
        <w:rPr>
          <w:spacing w:val="-6"/>
        </w:rPr>
        <w:t xml:space="preserve"> </w:t>
      </w:r>
      <w:r>
        <w:t>особенности</w:t>
      </w:r>
      <w:r>
        <w:rPr>
          <w:spacing w:val="-6"/>
        </w:rPr>
        <w:t xml:space="preserve"> </w:t>
      </w:r>
      <w:r>
        <w:rPr>
          <w:spacing w:val="-2"/>
        </w:rPr>
        <w:t>костюма;</w:t>
      </w:r>
    </w:p>
    <w:p w14:paraId="6D171FE6" w14:textId="77777777" w:rsidR="003E616C" w:rsidRDefault="00000000">
      <w:pPr>
        <w:pStyle w:val="a3"/>
        <w:spacing w:before="29" w:line="264" w:lineRule="auto"/>
        <w:ind w:left="645" w:right="1229"/>
      </w:pPr>
      <w:r>
        <w:t>выбирать</w:t>
      </w:r>
      <w:r>
        <w:rPr>
          <w:spacing w:val="-3"/>
        </w:rPr>
        <w:t xml:space="preserve"> </w:t>
      </w:r>
      <w:r>
        <w:t>текстильные</w:t>
      </w:r>
      <w:r>
        <w:rPr>
          <w:spacing w:val="-4"/>
        </w:rPr>
        <w:t xml:space="preserve"> </w:t>
      </w:r>
      <w:r>
        <w:t>материалы</w:t>
      </w:r>
      <w:r>
        <w:rPr>
          <w:spacing w:val="-3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изделий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учётом</w:t>
      </w:r>
      <w:r>
        <w:rPr>
          <w:spacing w:val="-5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свойств; самостоятельно выполнять чертёж выкроек швейного изделия;</w:t>
      </w:r>
    </w:p>
    <w:p w14:paraId="2B2FBBCF" w14:textId="77777777" w:rsidR="003E616C" w:rsidRDefault="00000000">
      <w:pPr>
        <w:pStyle w:val="a3"/>
        <w:spacing w:before="1" w:line="264" w:lineRule="auto"/>
        <w:ind w:firstLine="600"/>
      </w:pPr>
      <w:r>
        <w:t>соблюдать</w:t>
      </w:r>
      <w:r>
        <w:rPr>
          <w:spacing w:val="40"/>
        </w:rPr>
        <w:t xml:space="preserve"> </w:t>
      </w:r>
      <w:r>
        <w:t>последовательность</w:t>
      </w:r>
      <w:r>
        <w:rPr>
          <w:spacing w:val="40"/>
        </w:rPr>
        <w:t xml:space="preserve"> </w:t>
      </w:r>
      <w:r>
        <w:t>технологических</w:t>
      </w:r>
      <w:r>
        <w:rPr>
          <w:spacing w:val="40"/>
        </w:rPr>
        <w:t xml:space="preserve"> </w:t>
      </w:r>
      <w:r>
        <w:t>операций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раскрою,</w:t>
      </w:r>
      <w:r>
        <w:rPr>
          <w:spacing w:val="40"/>
        </w:rPr>
        <w:t xml:space="preserve"> </w:t>
      </w:r>
      <w:r>
        <w:t>пошиву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отделке изделия;</w:t>
      </w:r>
    </w:p>
    <w:p w14:paraId="6144B469" w14:textId="77777777" w:rsidR="003E616C" w:rsidRDefault="00000000">
      <w:pPr>
        <w:pStyle w:val="a3"/>
        <w:tabs>
          <w:tab w:val="left" w:pos="2735"/>
          <w:tab w:val="left" w:pos="3393"/>
          <w:tab w:val="left" w:pos="4900"/>
          <w:tab w:val="left" w:pos="6292"/>
          <w:tab w:val="left" w:pos="6637"/>
          <w:tab w:val="left" w:pos="8229"/>
          <w:tab w:val="left" w:pos="10074"/>
        </w:tabs>
        <w:spacing w:line="264" w:lineRule="auto"/>
        <w:ind w:right="159" w:firstLine="600"/>
      </w:pPr>
      <w:r>
        <w:rPr>
          <w:spacing w:val="-2"/>
        </w:rPr>
        <w:t>характеризовать</w:t>
      </w:r>
      <w:r>
        <w:tab/>
      </w:r>
      <w:r>
        <w:rPr>
          <w:spacing w:val="-4"/>
        </w:rPr>
        <w:t>мир</w:t>
      </w:r>
      <w:r>
        <w:tab/>
      </w:r>
      <w:r>
        <w:rPr>
          <w:spacing w:val="-2"/>
        </w:rPr>
        <w:t>профессий,</w:t>
      </w:r>
      <w:r>
        <w:tab/>
      </w:r>
      <w:r>
        <w:rPr>
          <w:spacing w:val="-2"/>
        </w:rPr>
        <w:t>связанных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изучаемыми</w:t>
      </w:r>
      <w:r>
        <w:tab/>
      </w:r>
      <w:r>
        <w:rPr>
          <w:spacing w:val="-2"/>
        </w:rPr>
        <w:t>технологиями,</w:t>
      </w:r>
      <w:r>
        <w:tab/>
      </w:r>
      <w:r>
        <w:rPr>
          <w:spacing w:val="-6"/>
        </w:rPr>
        <w:t xml:space="preserve">их </w:t>
      </w:r>
      <w:r>
        <w:t>востребованность на рынке труда.</w:t>
      </w:r>
    </w:p>
    <w:p w14:paraId="23CA1389" w14:textId="77777777" w:rsidR="003E616C" w:rsidRDefault="00000000">
      <w:pPr>
        <w:pStyle w:val="1"/>
      </w:pPr>
      <w:r>
        <w:t>Предметные</w:t>
      </w:r>
      <w:r>
        <w:rPr>
          <w:spacing w:val="-6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содержания</w:t>
      </w:r>
      <w:r>
        <w:rPr>
          <w:spacing w:val="-3"/>
        </w:rPr>
        <w:t xml:space="preserve"> </w:t>
      </w:r>
      <w:r>
        <w:t>модуля</w:t>
      </w:r>
      <w:r>
        <w:rPr>
          <w:spacing w:val="-4"/>
        </w:rPr>
        <w:t xml:space="preserve"> </w:t>
      </w:r>
      <w:r>
        <w:rPr>
          <w:spacing w:val="-2"/>
        </w:rPr>
        <w:t>«Робототехника»</w:t>
      </w:r>
    </w:p>
    <w:p w14:paraId="1A5C3E1F" w14:textId="77777777" w:rsidR="003E616C" w:rsidRDefault="003E616C">
      <w:pPr>
        <w:pStyle w:val="1"/>
        <w:sectPr w:rsidR="003E616C">
          <w:pgSz w:w="11910" w:h="16390"/>
          <w:pgMar w:top="780" w:right="566" w:bottom="280" w:left="850" w:header="720" w:footer="720" w:gutter="0"/>
          <w:cols w:space="720"/>
        </w:sectPr>
      </w:pPr>
    </w:p>
    <w:p w14:paraId="5FC7EC73" w14:textId="77777777" w:rsidR="003E616C" w:rsidRDefault="00000000">
      <w:pPr>
        <w:spacing w:before="75"/>
        <w:ind w:left="165"/>
        <w:rPr>
          <w:b/>
          <w:sz w:val="24"/>
        </w:rPr>
      </w:pPr>
      <w:r>
        <w:rPr>
          <w:sz w:val="24"/>
        </w:rPr>
        <w:lastRenderedPageBreak/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концу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обучения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5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классе:</w:t>
      </w:r>
    </w:p>
    <w:p w14:paraId="13C6D2AB" w14:textId="77777777" w:rsidR="003E616C" w:rsidRDefault="00000000">
      <w:pPr>
        <w:pStyle w:val="a3"/>
        <w:spacing w:before="30" w:line="264" w:lineRule="auto"/>
        <w:ind w:left="645" w:right="1374"/>
      </w:pPr>
      <w:r>
        <w:t>классифицировать</w:t>
      </w:r>
      <w:r>
        <w:rPr>
          <w:spacing w:val="-5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характеризовать</w:t>
      </w:r>
      <w:r>
        <w:rPr>
          <w:spacing w:val="-5"/>
        </w:rPr>
        <w:t xml:space="preserve"> </w:t>
      </w:r>
      <w:r>
        <w:t>роботов</w:t>
      </w:r>
      <w:r>
        <w:rPr>
          <w:spacing w:val="-6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видам</w:t>
      </w:r>
      <w:r>
        <w:rPr>
          <w:spacing w:val="-4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назначению; знать основные законы робототехники;</w:t>
      </w:r>
    </w:p>
    <w:p w14:paraId="4D8CAA42" w14:textId="77777777" w:rsidR="003E616C" w:rsidRDefault="00000000">
      <w:pPr>
        <w:pStyle w:val="a3"/>
        <w:tabs>
          <w:tab w:val="left" w:pos="2937"/>
          <w:tab w:val="left" w:pos="4518"/>
          <w:tab w:val="left" w:pos="5569"/>
          <w:tab w:val="left" w:pos="6973"/>
          <w:tab w:val="left" w:pos="8305"/>
          <w:tab w:val="left" w:pos="8869"/>
        </w:tabs>
        <w:spacing w:line="264" w:lineRule="auto"/>
        <w:ind w:left="645" w:right="160"/>
      </w:pPr>
      <w:r>
        <w:t xml:space="preserve">называть и характеризовать назначение деталей робототехнического конструктора; </w:t>
      </w:r>
      <w:r>
        <w:rPr>
          <w:spacing w:val="-2"/>
        </w:rPr>
        <w:t>характеризовать</w:t>
      </w:r>
      <w:r>
        <w:tab/>
      </w:r>
      <w:r>
        <w:rPr>
          <w:spacing w:val="-2"/>
        </w:rPr>
        <w:t>составные</w:t>
      </w:r>
      <w:r>
        <w:tab/>
      </w:r>
      <w:r>
        <w:rPr>
          <w:spacing w:val="-4"/>
        </w:rPr>
        <w:t>части</w:t>
      </w:r>
      <w:r>
        <w:tab/>
      </w:r>
      <w:r>
        <w:rPr>
          <w:spacing w:val="-2"/>
        </w:rPr>
        <w:t>роботов,</w:t>
      </w:r>
      <w:r>
        <w:tab/>
      </w:r>
      <w:r>
        <w:rPr>
          <w:spacing w:val="-2"/>
        </w:rPr>
        <w:t>датчики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современных</w:t>
      </w:r>
    </w:p>
    <w:p w14:paraId="286C9266" w14:textId="77777777" w:rsidR="003E616C" w:rsidRDefault="00000000">
      <w:pPr>
        <w:pStyle w:val="a3"/>
      </w:pPr>
      <w:r>
        <w:t>робототехнических</w:t>
      </w:r>
      <w:r>
        <w:rPr>
          <w:spacing w:val="-5"/>
        </w:rPr>
        <w:t xml:space="preserve"> </w:t>
      </w:r>
      <w:r>
        <w:rPr>
          <w:spacing w:val="-2"/>
        </w:rPr>
        <w:t>системах;</w:t>
      </w:r>
    </w:p>
    <w:p w14:paraId="68392686" w14:textId="77777777" w:rsidR="003E616C" w:rsidRDefault="00000000">
      <w:pPr>
        <w:pStyle w:val="a3"/>
        <w:spacing w:before="29" w:line="264" w:lineRule="auto"/>
        <w:ind w:firstLine="600"/>
      </w:pPr>
      <w:r>
        <w:t xml:space="preserve">получить опыт моделирования машин и механизмов с помощью робототехнического </w:t>
      </w:r>
      <w:r>
        <w:rPr>
          <w:spacing w:val="-2"/>
        </w:rPr>
        <w:t>конструктора;</w:t>
      </w:r>
    </w:p>
    <w:p w14:paraId="7387C9DA" w14:textId="77777777" w:rsidR="003E616C" w:rsidRDefault="00000000">
      <w:pPr>
        <w:pStyle w:val="a3"/>
        <w:tabs>
          <w:tab w:val="left" w:pos="2197"/>
          <w:tab w:val="left" w:pos="3383"/>
          <w:tab w:val="left" w:pos="5485"/>
          <w:tab w:val="left" w:pos="6597"/>
          <w:tab w:val="left" w:pos="7110"/>
          <w:tab w:val="left" w:pos="8800"/>
          <w:tab w:val="left" w:pos="9287"/>
        </w:tabs>
        <w:spacing w:before="1" w:line="261" w:lineRule="auto"/>
        <w:ind w:right="160" w:firstLine="600"/>
      </w:pPr>
      <w:r>
        <w:rPr>
          <w:spacing w:val="-2"/>
        </w:rPr>
        <w:t>применять</w:t>
      </w:r>
      <w:r>
        <w:tab/>
      </w:r>
      <w:r>
        <w:rPr>
          <w:spacing w:val="-2"/>
        </w:rPr>
        <w:t>навыки</w:t>
      </w:r>
      <w:r>
        <w:tab/>
      </w:r>
      <w:r>
        <w:rPr>
          <w:spacing w:val="-2"/>
        </w:rPr>
        <w:t>моделирования</w:t>
      </w:r>
      <w:r>
        <w:tab/>
      </w:r>
      <w:r>
        <w:rPr>
          <w:spacing w:val="-2"/>
        </w:rPr>
        <w:t>машин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механизмов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 xml:space="preserve">помощью </w:t>
      </w:r>
      <w:r>
        <w:t>робототехнического конструктора;</w:t>
      </w:r>
    </w:p>
    <w:p w14:paraId="3B57B4F8" w14:textId="77777777" w:rsidR="003E616C" w:rsidRDefault="00000000">
      <w:pPr>
        <w:pStyle w:val="a3"/>
        <w:spacing w:before="5" w:line="264" w:lineRule="auto"/>
        <w:ind w:firstLine="600"/>
      </w:pPr>
      <w:r>
        <w:t>владеть навыками индивидуальной</w:t>
      </w:r>
      <w:r>
        <w:rPr>
          <w:spacing w:val="35"/>
        </w:rPr>
        <w:t xml:space="preserve"> </w:t>
      </w:r>
      <w:r>
        <w:t>и коллективной</w:t>
      </w:r>
      <w:r>
        <w:rPr>
          <w:spacing w:val="35"/>
        </w:rPr>
        <w:t xml:space="preserve"> </w:t>
      </w:r>
      <w:r>
        <w:t>деятельности, направленной</w:t>
      </w:r>
      <w:r>
        <w:rPr>
          <w:spacing w:val="35"/>
        </w:rPr>
        <w:t xml:space="preserve"> </w:t>
      </w:r>
      <w:r>
        <w:t>на создание робототехнического продукта;</w:t>
      </w:r>
    </w:p>
    <w:p w14:paraId="2EC662D7" w14:textId="77777777" w:rsidR="003E616C" w:rsidRDefault="00000000">
      <w:pPr>
        <w:pStyle w:val="a3"/>
        <w:spacing w:line="288" w:lineRule="exact"/>
        <w:ind w:left="645"/>
      </w:pPr>
      <w:r>
        <w:t>характеризовать</w:t>
      </w:r>
      <w:r>
        <w:rPr>
          <w:spacing w:val="-5"/>
        </w:rPr>
        <w:t xml:space="preserve"> </w:t>
      </w:r>
      <w:r>
        <w:t>мир</w:t>
      </w:r>
      <w:r>
        <w:rPr>
          <w:spacing w:val="-6"/>
        </w:rPr>
        <w:t xml:space="preserve"> </w:t>
      </w:r>
      <w:r>
        <w:t>профессий,</w:t>
      </w:r>
      <w:r>
        <w:rPr>
          <w:spacing w:val="-5"/>
        </w:rPr>
        <w:t xml:space="preserve"> </w:t>
      </w:r>
      <w:r>
        <w:t>связанных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rPr>
          <w:spacing w:val="-2"/>
        </w:rPr>
        <w:t>робототехникой.</w:t>
      </w:r>
    </w:p>
    <w:p w14:paraId="0BCA964B" w14:textId="77777777" w:rsidR="003E616C" w:rsidRDefault="00000000">
      <w:pPr>
        <w:spacing w:before="29"/>
        <w:ind w:left="165"/>
        <w:rPr>
          <w:b/>
          <w:sz w:val="24"/>
        </w:rPr>
      </w:pP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концу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обучения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6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классе:</w:t>
      </w:r>
    </w:p>
    <w:p w14:paraId="75F479F5" w14:textId="77777777" w:rsidR="003E616C" w:rsidRDefault="00000000">
      <w:pPr>
        <w:pStyle w:val="a3"/>
        <w:spacing w:before="30" w:line="264" w:lineRule="auto"/>
        <w:ind w:left="645" w:right="873"/>
      </w:pPr>
      <w:r>
        <w:t>называть виды транспортных роботов, описывать их назначение; конструировать</w:t>
      </w:r>
      <w:r>
        <w:rPr>
          <w:spacing w:val="-7"/>
        </w:rPr>
        <w:t xml:space="preserve"> </w:t>
      </w:r>
      <w:r>
        <w:t>мобильного</w:t>
      </w:r>
      <w:r>
        <w:rPr>
          <w:spacing w:val="-5"/>
        </w:rPr>
        <w:t xml:space="preserve"> </w:t>
      </w:r>
      <w:r>
        <w:t>робота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схеме;</w:t>
      </w:r>
      <w:r>
        <w:rPr>
          <w:spacing w:val="-8"/>
        </w:rPr>
        <w:t xml:space="preserve"> </w:t>
      </w:r>
      <w:r>
        <w:t>усовершенствовать</w:t>
      </w:r>
      <w:r>
        <w:rPr>
          <w:spacing w:val="-5"/>
        </w:rPr>
        <w:t xml:space="preserve"> </w:t>
      </w:r>
      <w:r>
        <w:t>конструкцию; программировать мобильного робота;</w:t>
      </w:r>
    </w:p>
    <w:p w14:paraId="3EF7AD7B" w14:textId="77777777" w:rsidR="003E616C" w:rsidRDefault="00000000">
      <w:pPr>
        <w:pStyle w:val="a3"/>
        <w:spacing w:before="1"/>
        <w:ind w:left="645"/>
      </w:pPr>
      <w:r>
        <w:t>управлять</w:t>
      </w:r>
      <w:r>
        <w:rPr>
          <w:spacing w:val="-7"/>
        </w:rPr>
        <w:t xml:space="preserve"> </w:t>
      </w:r>
      <w:r>
        <w:t>мобильными</w:t>
      </w:r>
      <w:r>
        <w:rPr>
          <w:spacing w:val="-4"/>
        </w:rPr>
        <w:t xml:space="preserve"> </w:t>
      </w:r>
      <w:r>
        <w:t>роботами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компьютерно-управляемых</w:t>
      </w:r>
      <w:r>
        <w:rPr>
          <w:spacing w:val="-5"/>
        </w:rPr>
        <w:t xml:space="preserve"> </w:t>
      </w:r>
      <w:r>
        <w:rPr>
          <w:spacing w:val="-2"/>
        </w:rPr>
        <w:t>средах;</w:t>
      </w:r>
    </w:p>
    <w:p w14:paraId="3EC71CBA" w14:textId="77777777" w:rsidR="003E616C" w:rsidRDefault="00000000">
      <w:pPr>
        <w:pStyle w:val="a3"/>
        <w:tabs>
          <w:tab w:val="left" w:pos="1945"/>
          <w:tab w:val="left" w:pos="2358"/>
          <w:tab w:val="left" w:pos="4492"/>
          <w:tab w:val="left" w:pos="5737"/>
          <w:tab w:val="left" w:pos="7835"/>
          <w:tab w:val="left" w:pos="8517"/>
        </w:tabs>
        <w:spacing w:before="27" w:line="264" w:lineRule="auto"/>
        <w:ind w:right="160" w:firstLine="600"/>
      </w:pPr>
      <w:r>
        <w:rPr>
          <w:spacing w:val="-2"/>
        </w:rPr>
        <w:t>называть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характеризовать</w:t>
      </w:r>
      <w:r>
        <w:tab/>
      </w:r>
      <w:r>
        <w:rPr>
          <w:spacing w:val="-2"/>
        </w:rPr>
        <w:t>датчики,</w:t>
      </w:r>
      <w:r>
        <w:tab/>
      </w:r>
      <w:r>
        <w:rPr>
          <w:spacing w:val="-2"/>
        </w:rPr>
        <w:t>использованные</w:t>
      </w:r>
      <w:r>
        <w:tab/>
      </w:r>
      <w:r>
        <w:rPr>
          <w:spacing w:val="-4"/>
        </w:rPr>
        <w:t>при</w:t>
      </w:r>
      <w:r>
        <w:tab/>
      </w:r>
      <w:r>
        <w:rPr>
          <w:spacing w:val="-2"/>
        </w:rPr>
        <w:t xml:space="preserve">проектировании </w:t>
      </w:r>
      <w:r>
        <w:t>мобильного робота;</w:t>
      </w:r>
    </w:p>
    <w:p w14:paraId="77A5EBA0" w14:textId="77777777" w:rsidR="003E616C" w:rsidRDefault="00000000">
      <w:pPr>
        <w:pStyle w:val="a3"/>
        <w:spacing w:before="1" w:line="261" w:lineRule="auto"/>
        <w:ind w:left="645" w:right="4036"/>
      </w:pPr>
      <w:r>
        <w:t>уметь</w:t>
      </w:r>
      <w:r>
        <w:rPr>
          <w:spacing w:val="-12"/>
        </w:rPr>
        <w:t xml:space="preserve"> </w:t>
      </w:r>
      <w:r>
        <w:t>осуществлять</w:t>
      </w:r>
      <w:r>
        <w:rPr>
          <w:spacing w:val="-12"/>
        </w:rPr>
        <w:t xml:space="preserve"> </w:t>
      </w:r>
      <w:r>
        <w:t>робототехнические</w:t>
      </w:r>
      <w:r>
        <w:rPr>
          <w:spacing w:val="-11"/>
        </w:rPr>
        <w:t xml:space="preserve"> </w:t>
      </w:r>
      <w:r>
        <w:t>проекты; презентовать изделие;</w:t>
      </w:r>
    </w:p>
    <w:p w14:paraId="334D5415" w14:textId="77777777" w:rsidR="003E616C" w:rsidRDefault="00000000">
      <w:pPr>
        <w:pStyle w:val="a3"/>
        <w:spacing w:before="5"/>
        <w:ind w:left="645"/>
      </w:pPr>
      <w:r>
        <w:t>характеризовать</w:t>
      </w:r>
      <w:r>
        <w:rPr>
          <w:spacing w:val="-5"/>
        </w:rPr>
        <w:t xml:space="preserve"> </w:t>
      </w:r>
      <w:r>
        <w:t>мир</w:t>
      </w:r>
      <w:r>
        <w:rPr>
          <w:spacing w:val="-6"/>
        </w:rPr>
        <w:t xml:space="preserve"> </w:t>
      </w:r>
      <w:r>
        <w:t>профессий,</w:t>
      </w:r>
      <w:r>
        <w:rPr>
          <w:spacing w:val="-5"/>
        </w:rPr>
        <w:t xml:space="preserve"> </w:t>
      </w:r>
      <w:r>
        <w:t>связанных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rPr>
          <w:spacing w:val="-2"/>
        </w:rPr>
        <w:t>робототехникой.</w:t>
      </w:r>
    </w:p>
    <w:p w14:paraId="389F8651" w14:textId="77777777" w:rsidR="003E616C" w:rsidRDefault="00000000">
      <w:pPr>
        <w:spacing w:before="29"/>
        <w:ind w:left="165"/>
        <w:rPr>
          <w:b/>
          <w:sz w:val="24"/>
        </w:rPr>
      </w:pP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концу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обучения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7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классе:</w:t>
      </w:r>
    </w:p>
    <w:p w14:paraId="5AF09F5A" w14:textId="77777777" w:rsidR="003E616C" w:rsidRDefault="00000000">
      <w:pPr>
        <w:pStyle w:val="a3"/>
        <w:spacing w:before="30" w:line="264" w:lineRule="auto"/>
        <w:ind w:left="645"/>
      </w:pPr>
      <w:r>
        <w:t>называть</w:t>
      </w:r>
      <w:r>
        <w:rPr>
          <w:spacing w:val="-4"/>
        </w:rPr>
        <w:t xml:space="preserve"> </w:t>
      </w:r>
      <w:r>
        <w:t>виды</w:t>
      </w:r>
      <w:r>
        <w:rPr>
          <w:spacing w:val="-4"/>
        </w:rPr>
        <w:t xml:space="preserve"> </w:t>
      </w:r>
      <w:r>
        <w:t>промышленных</w:t>
      </w:r>
      <w:r>
        <w:rPr>
          <w:spacing w:val="-7"/>
        </w:rPr>
        <w:t xml:space="preserve"> </w:t>
      </w:r>
      <w:r>
        <w:t>роботов,</w:t>
      </w:r>
      <w:r>
        <w:rPr>
          <w:spacing w:val="-4"/>
        </w:rPr>
        <w:t xml:space="preserve"> </w:t>
      </w:r>
      <w:r>
        <w:t>описывать</w:t>
      </w:r>
      <w:r>
        <w:rPr>
          <w:spacing w:val="-6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назначение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функции; характеризовать беспилотные автоматизированные системы;</w:t>
      </w:r>
    </w:p>
    <w:p w14:paraId="5C1E15F0" w14:textId="77777777" w:rsidR="003E616C" w:rsidRDefault="00000000">
      <w:pPr>
        <w:pStyle w:val="a3"/>
        <w:spacing w:line="288" w:lineRule="exact"/>
        <w:ind w:left="645"/>
      </w:pPr>
      <w:r>
        <w:t>назвать</w:t>
      </w:r>
      <w:r>
        <w:rPr>
          <w:spacing w:val="-6"/>
        </w:rPr>
        <w:t xml:space="preserve"> </w:t>
      </w:r>
      <w:r>
        <w:t>виды</w:t>
      </w:r>
      <w:r>
        <w:rPr>
          <w:spacing w:val="-1"/>
        </w:rPr>
        <w:t xml:space="preserve"> </w:t>
      </w:r>
      <w:r>
        <w:t>бытовых</w:t>
      </w:r>
      <w:r>
        <w:rPr>
          <w:spacing w:val="-3"/>
        </w:rPr>
        <w:t xml:space="preserve"> </w:t>
      </w:r>
      <w:r>
        <w:t>роботов,</w:t>
      </w:r>
      <w:r>
        <w:rPr>
          <w:spacing w:val="-4"/>
        </w:rPr>
        <w:t xml:space="preserve"> </w:t>
      </w:r>
      <w:r>
        <w:t>описывать</w:t>
      </w:r>
      <w:r>
        <w:rPr>
          <w:spacing w:val="-4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назначение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функции;</w:t>
      </w:r>
    </w:p>
    <w:p w14:paraId="093C74A7" w14:textId="77777777" w:rsidR="003E616C" w:rsidRDefault="00000000">
      <w:pPr>
        <w:pStyle w:val="a3"/>
        <w:spacing w:before="29" w:line="264" w:lineRule="auto"/>
        <w:ind w:firstLine="600"/>
      </w:pPr>
      <w:r>
        <w:t>использовать</w:t>
      </w:r>
      <w:r>
        <w:rPr>
          <w:spacing w:val="-1"/>
        </w:rPr>
        <w:t xml:space="preserve"> </w:t>
      </w:r>
      <w:r>
        <w:t>датчики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программировать</w:t>
      </w:r>
      <w:r>
        <w:rPr>
          <w:spacing w:val="-1"/>
        </w:rPr>
        <w:t xml:space="preserve"> </w:t>
      </w:r>
      <w:r>
        <w:t>действие</w:t>
      </w:r>
      <w:r>
        <w:rPr>
          <w:spacing w:val="-3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робота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зависимости</w:t>
      </w:r>
      <w:r>
        <w:rPr>
          <w:spacing w:val="-2"/>
        </w:rPr>
        <w:t xml:space="preserve"> </w:t>
      </w:r>
      <w:r>
        <w:t>от задач проекта;</w:t>
      </w:r>
    </w:p>
    <w:p w14:paraId="6F53E3B0" w14:textId="77777777" w:rsidR="003E616C" w:rsidRDefault="00000000">
      <w:pPr>
        <w:pStyle w:val="a3"/>
        <w:tabs>
          <w:tab w:val="left" w:pos="2538"/>
          <w:tab w:val="left" w:pos="5058"/>
          <w:tab w:val="left" w:pos="6431"/>
          <w:tab w:val="left" w:pos="8845"/>
        </w:tabs>
        <w:spacing w:before="2" w:line="261" w:lineRule="auto"/>
        <w:ind w:right="155" w:firstLine="600"/>
      </w:pPr>
      <w:r>
        <w:rPr>
          <w:spacing w:val="-2"/>
        </w:rPr>
        <w:t>осуществлять</w:t>
      </w:r>
      <w:r>
        <w:tab/>
      </w:r>
      <w:r>
        <w:rPr>
          <w:spacing w:val="-2"/>
        </w:rPr>
        <w:t>робототехнические</w:t>
      </w:r>
      <w:r>
        <w:tab/>
      </w:r>
      <w:r>
        <w:rPr>
          <w:spacing w:val="-2"/>
        </w:rPr>
        <w:t>проекты,</w:t>
      </w:r>
      <w:r>
        <w:tab/>
      </w:r>
      <w:r>
        <w:rPr>
          <w:spacing w:val="-2"/>
        </w:rPr>
        <w:t>совершенствовать</w:t>
      </w:r>
      <w:r>
        <w:tab/>
      </w:r>
      <w:r>
        <w:rPr>
          <w:spacing w:val="-2"/>
        </w:rPr>
        <w:t xml:space="preserve">конструкцию, </w:t>
      </w:r>
      <w:r>
        <w:t>испытывать и презентовать результат проекта;</w:t>
      </w:r>
    </w:p>
    <w:p w14:paraId="0052B98C" w14:textId="77777777" w:rsidR="003E616C" w:rsidRDefault="00000000">
      <w:pPr>
        <w:pStyle w:val="a3"/>
        <w:spacing w:before="4"/>
        <w:ind w:left="645"/>
      </w:pPr>
      <w:r>
        <w:t>характеризовать</w:t>
      </w:r>
      <w:r>
        <w:rPr>
          <w:spacing w:val="-5"/>
        </w:rPr>
        <w:t xml:space="preserve"> </w:t>
      </w:r>
      <w:r>
        <w:t>мир</w:t>
      </w:r>
      <w:r>
        <w:rPr>
          <w:spacing w:val="-6"/>
        </w:rPr>
        <w:t xml:space="preserve"> </w:t>
      </w:r>
      <w:r>
        <w:t>профессий,</w:t>
      </w:r>
      <w:r>
        <w:rPr>
          <w:spacing w:val="-5"/>
        </w:rPr>
        <w:t xml:space="preserve"> </w:t>
      </w:r>
      <w:r>
        <w:t>связанных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rPr>
          <w:spacing w:val="-2"/>
        </w:rPr>
        <w:t>робототехникой.</w:t>
      </w:r>
    </w:p>
    <w:p w14:paraId="00A4E4D6" w14:textId="77777777" w:rsidR="003E616C" w:rsidRDefault="00000000">
      <w:pPr>
        <w:spacing w:before="30"/>
        <w:ind w:left="165"/>
        <w:rPr>
          <w:b/>
          <w:sz w:val="24"/>
        </w:rPr>
      </w:pP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концу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обучения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8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классе:</w:t>
      </w:r>
    </w:p>
    <w:p w14:paraId="50EBA954" w14:textId="77777777" w:rsidR="003E616C" w:rsidRDefault="00000000">
      <w:pPr>
        <w:pStyle w:val="a3"/>
        <w:spacing w:before="29" w:line="264" w:lineRule="auto"/>
        <w:ind w:firstLine="600"/>
      </w:pPr>
      <w:r>
        <w:t>приводить</w:t>
      </w:r>
      <w:r>
        <w:rPr>
          <w:spacing w:val="40"/>
        </w:rPr>
        <w:t xml:space="preserve"> </w:t>
      </w:r>
      <w:r>
        <w:t>примеры</w:t>
      </w:r>
      <w:r>
        <w:rPr>
          <w:spacing w:val="40"/>
        </w:rPr>
        <w:t xml:space="preserve"> </w:t>
      </w:r>
      <w:r>
        <w:t>из</w:t>
      </w:r>
      <w:r>
        <w:rPr>
          <w:spacing w:val="40"/>
        </w:rPr>
        <w:t xml:space="preserve"> </w:t>
      </w:r>
      <w:r>
        <w:t>истории</w:t>
      </w:r>
      <w:r>
        <w:rPr>
          <w:spacing w:val="40"/>
        </w:rPr>
        <w:t xml:space="preserve"> </w:t>
      </w:r>
      <w:r>
        <w:t>развития</w:t>
      </w:r>
      <w:r>
        <w:rPr>
          <w:spacing w:val="40"/>
        </w:rPr>
        <w:t xml:space="preserve"> </w:t>
      </w:r>
      <w:r>
        <w:t>беспилотного</w:t>
      </w:r>
      <w:r>
        <w:rPr>
          <w:spacing w:val="40"/>
        </w:rPr>
        <w:t xml:space="preserve"> </w:t>
      </w:r>
      <w:r>
        <w:t>авиастроения,</w:t>
      </w:r>
      <w:r>
        <w:rPr>
          <w:spacing w:val="40"/>
        </w:rPr>
        <w:t xml:space="preserve"> </w:t>
      </w:r>
      <w:r>
        <w:t>применения беспилотных летательных аппаратов;</w:t>
      </w:r>
    </w:p>
    <w:p w14:paraId="7BCBDD95" w14:textId="77777777" w:rsidR="003E616C" w:rsidRDefault="00000000">
      <w:pPr>
        <w:pStyle w:val="a3"/>
        <w:tabs>
          <w:tab w:val="left" w:pos="2730"/>
          <w:tab w:val="left" w:pos="4396"/>
          <w:tab w:val="left" w:pos="6061"/>
          <w:tab w:val="left" w:pos="7701"/>
          <w:tab w:val="left" w:pos="9167"/>
        </w:tabs>
        <w:spacing w:line="264" w:lineRule="auto"/>
        <w:ind w:right="158" w:firstLine="600"/>
      </w:pPr>
      <w:r>
        <w:rPr>
          <w:spacing w:val="-2"/>
        </w:rPr>
        <w:t>характеризовать</w:t>
      </w:r>
      <w:r>
        <w:tab/>
      </w:r>
      <w:r>
        <w:rPr>
          <w:spacing w:val="-2"/>
        </w:rPr>
        <w:t>конструкцию</w:t>
      </w:r>
      <w:r>
        <w:tab/>
      </w:r>
      <w:r>
        <w:rPr>
          <w:spacing w:val="-2"/>
        </w:rPr>
        <w:t>беспилотных</w:t>
      </w:r>
      <w:r>
        <w:tab/>
      </w:r>
      <w:r>
        <w:rPr>
          <w:spacing w:val="-2"/>
        </w:rPr>
        <w:t>летательных</w:t>
      </w:r>
      <w:r>
        <w:tab/>
      </w:r>
      <w:r>
        <w:rPr>
          <w:spacing w:val="-2"/>
        </w:rPr>
        <w:t>аппаратов;</w:t>
      </w:r>
      <w:r>
        <w:tab/>
      </w:r>
      <w:r>
        <w:rPr>
          <w:spacing w:val="-2"/>
        </w:rPr>
        <w:t xml:space="preserve">описывать </w:t>
      </w:r>
      <w:r>
        <w:t>сферы их применения;</w:t>
      </w:r>
    </w:p>
    <w:p w14:paraId="57008906" w14:textId="77777777" w:rsidR="003E616C" w:rsidRDefault="00000000">
      <w:pPr>
        <w:pStyle w:val="a3"/>
        <w:spacing w:line="264" w:lineRule="auto"/>
        <w:ind w:left="645" w:right="2365"/>
      </w:pPr>
      <w:r>
        <w:t>выполнять сборку беспилотного летательного аппарата; выполнять</w:t>
      </w:r>
      <w:r>
        <w:rPr>
          <w:spacing w:val="-10"/>
        </w:rPr>
        <w:t xml:space="preserve"> </w:t>
      </w:r>
      <w:r>
        <w:t>пилотирование</w:t>
      </w:r>
      <w:r>
        <w:rPr>
          <w:spacing w:val="-7"/>
        </w:rPr>
        <w:t xml:space="preserve"> </w:t>
      </w:r>
      <w:r>
        <w:t>беспилотных</w:t>
      </w:r>
      <w:r>
        <w:rPr>
          <w:spacing w:val="-9"/>
        </w:rPr>
        <w:t xml:space="preserve"> </w:t>
      </w:r>
      <w:r>
        <w:t>летательных</w:t>
      </w:r>
      <w:r>
        <w:rPr>
          <w:spacing w:val="-9"/>
        </w:rPr>
        <w:t xml:space="preserve"> </w:t>
      </w:r>
      <w:r>
        <w:t>аппаратов;</w:t>
      </w:r>
    </w:p>
    <w:p w14:paraId="4A959A99" w14:textId="77777777" w:rsidR="003E616C" w:rsidRDefault="00000000">
      <w:pPr>
        <w:pStyle w:val="a3"/>
        <w:spacing w:line="264" w:lineRule="auto"/>
        <w:ind w:left="645"/>
      </w:pPr>
      <w:r>
        <w:t>соблюдать</w:t>
      </w:r>
      <w:r>
        <w:rPr>
          <w:spacing w:val="-5"/>
        </w:rPr>
        <w:t xml:space="preserve"> </w:t>
      </w:r>
      <w:r>
        <w:t>правила</w:t>
      </w:r>
      <w:r>
        <w:rPr>
          <w:spacing w:val="-6"/>
        </w:rPr>
        <w:t xml:space="preserve"> </w:t>
      </w:r>
      <w:r>
        <w:t>безопасного</w:t>
      </w:r>
      <w:r>
        <w:rPr>
          <w:spacing w:val="-5"/>
        </w:rPr>
        <w:t xml:space="preserve"> </w:t>
      </w:r>
      <w:r>
        <w:t>пилотирования</w:t>
      </w:r>
      <w:r>
        <w:rPr>
          <w:spacing w:val="-4"/>
        </w:rPr>
        <w:t xml:space="preserve"> </w:t>
      </w:r>
      <w:r>
        <w:t>беспилотных</w:t>
      </w:r>
      <w:r>
        <w:rPr>
          <w:spacing w:val="-6"/>
        </w:rPr>
        <w:t xml:space="preserve"> </w:t>
      </w:r>
      <w:r>
        <w:t>летательных</w:t>
      </w:r>
      <w:r>
        <w:rPr>
          <w:spacing w:val="-8"/>
        </w:rPr>
        <w:t xml:space="preserve"> </w:t>
      </w:r>
      <w:r>
        <w:t>аппаратов; характеризовать</w:t>
      </w:r>
      <w:r>
        <w:rPr>
          <w:spacing w:val="29"/>
        </w:rPr>
        <w:t xml:space="preserve"> </w:t>
      </w:r>
      <w:r>
        <w:t>мир</w:t>
      </w:r>
      <w:r>
        <w:rPr>
          <w:spacing w:val="31"/>
        </w:rPr>
        <w:t xml:space="preserve"> </w:t>
      </w:r>
      <w:r>
        <w:t>профессий,</w:t>
      </w:r>
      <w:r>
        <w:rPr>
          <w:spacing w:val="30"/>
        </w:rPr>
        <w:t xml:space="preserve"> </w:t>
      </w:r>
      <w:r>
        <w:t>связанных</w:t>
      </w:r>
      <w:r>
        <w:rPr>
          <w:spacing w:val="33"/>
        </w:rPr>
        <w:t xml:space="preserve"> </w:t>
      </w:r>
      <w:r>
        <w:t>с</w:t>
      </w:r>
      <w:r>
        <w:rPr>
          <w:spacing w:val="31"/>
        </w:rPr>
        <w:t xml:space="preserve"> </w:t>
      </w:r>
      <w:r>
        <w:t>робототехникой,</w:t>
      </w:r>
      <w:r>
        <w:rPr>
          <w:spacing w:val="31"/>
        </w:rPr>
        <w:t xml:space="preserve"> </w:t>
      </w:r>
      <w:r>
        <w:t>их</w:t>
      </w:r>
      <w:r>
        <w:rPr>
          <w:spacing w:val="33"/>
        </w:rPr>
        <w:t xml:space="preserve"> </w:t>
      </w:r>
      <w:r>
        <w:rPr>
          <w:spacing w:val="-2"/>
        </w:rPr>
        <w:t>востребованность</w:t>
      </w:r>
    </w:p>
    <w:p w14:paraId="6858BD3E" w14:textId="77777777" w:rsidR="003E616C" w:rsidRDefault="00000000">
      <w:pPr>
        <w:pStyle w:val="a3"/>
      </w:pPr>
      <w:r>
        <w:t>на</w:t>
      </w:r>
      <w:r>
        <w:rPr>
          <w:spacing w:val="-2"/>
        </w:rPr>
        <w:t xml:space="preserve"> </w:t>
      </w:r>
      <w:r>
        <w:t xml:space="preserve">рынке </w:t>
      </w:r>
      <w:r>
        <w:rPr>
          <w:spacing w:val="-2"/>
        </w:rPr>
        <w:t>труда.</w:t>
      </w:r>
    </w:p>
    <w:p w14:paraId="2F60CF50" w14:textId="77777777" w:rsidR="003E616C" w:rsidRDefault="00000000">
      <w:pPr>
        <w:spacing w:before="29"/>
        <w:ind w:left="165"/>
        <w:rPr>
          <w:b/>
          <w:sz w:val="24"/>
        </w:rPr>
      </w:pP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концу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обучения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9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классе:</w:t>
      </w:r>
    </w:p>
    <w:p w14:paraId="2FFDF719" w14:textId="77777777" w:rsidR="003E616C" w:rsidRDefault="00000000">
      <w:pPr>
        <w:pStyle w:val="a3"/>
        <w:spacing w:before="30"/>
        <w:ind w:left="645"/>
      </w:pPr>
      <w:r>
        <w:t>характеризовать</w:t>
      </w:r>
      <w:r>
        <w:rPr>
          <w:spacing w:val="-8"/>
        </w:rPr>
        <w:t xml:space="preserve"> </w:t>
      </w:r>
      <w:r>
        <w:t>автоматизированные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роботизированные</w:t>
      </w:r>
      <w:r>
        <w:rPr>
          <w:spacing w:val="-6"/>
        </w:rPr>
        <w:t xml:space="preserve"> </w:t>
      </w:r>
      <w:r>
        <w:rPr>
          <w:spacing w:val="-2"/>
        </w:rPr>
        <w:t>системы;</w:t>
      </w:r>
    </w:p>
    <w:p w14:paraId="3CFD350D" w14:textId="77777777" w:rsidR="003E616C" w:rsidRDefault="003E616C">
      <w:pPr>
        <w:pStyle w:val="a3"/>
        <w:sectPr w:rsidR="003E616C">
          <w:pgSz w:w="11910" w:h="16390"/>
          <w:pgMar w:top="880" w:right="566" w:bottom="280" w:left="850" w:header="720" w:footer="720" w:gutter="0"/>
          <w:cols w:space="720"/>
        </w:sectPr>
      </w:pPr>
    </w:p>
    <w:p w14:paraId="58E90BB0" w14:textId="77777777" w:rsidR="003E616C" w:rsidRDefault="00000000">
      <w:pPr>
        <w:pStyle w:val="a3"/>
        <w:spacing w:before="89" w:line="264" w:lineRule="auto"/>
        <w:ind w:right="157" w:firstLine="600"/>
        <w:jc w:val="both"/>
      </w:pPr>
      <w:r>
        <w:lastRenderedPageBreak/>
        <w:t>характеризовать современные технологии в управлении автоматизированными и роботизированными системами (искусственный интеллект, нейротехнологии, машинное зрение, телеметрия и пр.), назвать области их применения;</w:t>
      </w:r>
    </w:p>
    <w:p w14:paraId="7F724237" w14:textId="77777777" w:rsidR="003E616C" w:rsidRDefault="00000000">
      <w:pPr>
        <w:pStyle w:val="a3"/>
        <w:spacing w:line="264" w:lineRule="auto"/>
        <w:ind w:right="159" w:firstLine="600"/>
        <w:jc w:val="both"/>
      </w:pPr>
      <w:r>
        <w:t>характеризовать принципы работы системы интернет вещей; сферы применения системы интернет вещей в промышленности и быту;</w:t>
      </w:r>
    </w:p>
    <w:p w14:paraId="5D632BAB" w14:textId="77777777" w:rsidR="003E616C" w:rsidRDefault="00000000">
      <w:pPr>
        <w:pStyle w:val="a3"/>
        <w:ind w:left="645"/>
        <w:jc w:val="both"/>
      </w:pPr>
      <w:r>
        <w:t>анализировать</w:t>
      </w:r>
      <w:r>
        <w:rPr>
          <w:spacing w:val="-7"/>
        </w:rPr>
        <w:t xml:space="preserve"> </w:t>
      </w:r>
      <w:r>
        <w:t>перспективы</w:t>
      </w:r>
      <w:r>
        <w:rPr>
          <w:spacing w:val="-5"/>
        </w:rPr>
        <w:t xml:space="preserve"> </w:t>
      </w:r>
      <w:r>
        <w:t>развития</w:t>
      </w:r>
      <w:r>
        <w:rPr>
          <w:spacing w:val="-7"/>
        </w:rPr>
        <w:t xml:space="preserve"> </w:t>
      </w:r>
      <w:r>
        <w:t>беспилотной</w:t>
      </w:r>
      <w:r>
        <w:rPr>
          <w:spacing w:val="-2"/>
        </w:rPr>
        <w:t xml:space="preserve"> робототехники;</w:t>
      </w:r>
    </w:p>
    <w:p w14:paraId="408F2A58" w14:textId="77777777" w:rsidR="003E616C" w:rsidRDefault="00000000">
      <w:pPr>
        <w:pStyle w:val="a3"/>
        <w:spacing w:before="30" w:line="264" w:lineRule="auto"/>
        <w:ind w:right="158" w:firstLine="600"/>
        <w:jc w:val="both"/>
      </w:pPr>
      <w:r>
        <w:t xml:space="preserve">конструировать и моделировать автоматизированные и робототехнические системы с использованием материальных конструкторов с компьютерным управлением и обратной </w:t>
      </w:r>
      <w:r>
        <w:rPr>
          <w:spacing w:val="-2"/>
        </w:rPr>
        <w:t>связью;</w:t>
      </w:r>
    </w:p>
    <w:p w14:paraId="4F584909" w14:textId="77777777" w:rsidR="003E616C" w:rsidRDefault="00000000">
      <w:pPr>
        <w:pStyle w:val="a3"/>
        <w:spacing w:line="264" w:lineRule="auto"/>
        <w:ind w:left="645"/>
      </w:pPr>
      <w:r>
        <w:t>составлять</w:t>
      </w:r>
      <w:r>
        <w:rPr>
          <w:spacing w:val="-9"/>
        </w:rPr>
        <w:t xml:space="preserve"> </w:t>
      </w:r>
      <w:r>
        <w:t>алгоритмы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управлению</w:t>
      </w:r>
      <w:r>
        <w:rPr>
          <w:spacing w:val="-4"/>
        </w:rPr>
        <w:t xml:space="preserve"> </w:t>
      </w:r>
      <w:r>
        <w:t>робототехническими</w:t>
      </w:r>
      <w:r>
        <w:rPr>
          <w:spacing w:val="-4"/>
        </w:rPr>
        <w:t xml:space="preserve"> </w:t>
      </w:r>
      <w:r>
        <w:t>системами; использовать языки программирования для управления роботами;</w:t>
      </w:r>
    </w:p>
    <w:p w14:paraId="08F6BAA9" w14:textId="77777777" w:rsidR="003E616C" w:rsidRDefault="00000000">
      <w:pPr>
        <w:pStyle w:val="a3"/>
        <w:spacing w:line="264" w:lineRule="auto"/>
        <w:ind w:left="645" w:right="2709"/>
      </w:pPr>
      <w:r>
        <w:rPr>
          <w:spacing w:val="-2"/>
        </w:rPr>
        <w:t>осуществлять</w:t>
      </w:r>
      <w:r>
        <w:rPr>
          <w:spacing w:val="-11"/>
        </w:rPr>
        <w:t xml:space="preserve"> </w:t>
      </w:r>
      <w:r>
        <w:rPr>
          <w:spacing w:val="-2"/>
        </w:rPr>
        <w:t>управление</w:t>
      </w:r>
      <w:r>
        <w:rPr>
          <w:spacing w:val="-12"/>
        </w:rPr>
        <w:t xml:space="preserve"> </w:t>
      </w:r>
      <w:r>
        <w:rPr>
          <w:spacing w:val="-2"/>
        </w:rPr>
        <w:t>групповым</w:t>
      </w:r>
      <w:r>
        <w:rPr>
          <w:spacing w:val="-8"/>
        </w:rPr>
        <w:t xml:space="preserve"> </w:t>
      </w:r>
      <w:r>
        <w:rPr>
          <w:spacing w:val="-2"/>
        </w:rPr>
        <w:t>взаимодействием</w:t>
      </w:r>
      <w:r>
        <w:rPr>
          <w:spacing w:val="-10"/>
        </w:rPr>
        <w:t xml:space="preserve"> </w:t>
      </w:r>
      <w:r>
        <w:rPr>
          <w:spacing w:val="-2"/>
        </w:rPr>
        <w:t xml:space="preserve">роботов; </w:t>
      </w:r>
      <w:r>
        <w:t>соблюдать правила безопасного пилотирования; самостоятельно осуществлять робототехнические проекты;</w:t>
      </w:r>
    </w:p>
    <w:p w14:paraId="7C639771" w14:textId="77777777" w:rsidR="003E616C" w:rsidRDefault="00000000">
      <w:pPr>
        <w:pStyle w:val="a3"/>
        <w:spacing w:line="264" w:lineRule="auto"/>
        <w:ind w:right="158" w:firstLine="600"/>
      </w:pPr>
      <w:r>
        <w:t>характеризовать мир профессий, связанных с робототехникой, их востребованность на рынке труда.</w:t>
      </w:r>
    </w:p>
    <w:p w14:paraId="13B5D725" w14:textId="77777777" w:rsidR="003E616C" w:rsidRDefault="00000000">
      <w:pPr>
        <w:tabs>
          <w:tab w:val="left" w:pos="2099"/>
          <w:tab w:val="left" w:pos="3899"/>
          <w:tab w:val="left" w:pos="5421"/>
          <w:tab w:val="left" w:pos="7312"/>
          <w:tab w:val="left" w:pos="9402"/>
        </w:tabs>
        <w:spacing w:line="288" w:lineRule="exact"/>
        <w:ind w:left="165"/>
        <w:rPr>
          <w:b/>
          <w:sz w:val="24"/>
        </w:rPr>
      </w:pPr>
      <w:r>
        <w:rPr>
          <w:b/>
          <w:spacing w:val="-2"/>
          <w:sz w:val="24"/>
        </w:rPr>
        <w:t>Предметные</w:t>
      </w:r>
      <w:r>
        <w:rPr>
          <w:b/>
          <w:sz w:val="24"/>
        </w:rPr>
        <w:tab/>
      </w:r>
      <w:r>
        <w:rPr>
          <w:b/>
          <w:spacing w:val="-2"/>
          <w:sz w:val="24"/>
        </w:rPr>
        <w:t>результаты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освоения</w:t>
      </w:r>
      <w:r>
        <w:rPr>
          <w:b/>
          <w:sz w:val="24"/>
        </w:rPr>
        <w:tab/>
      </w:r>
      <w:r>
        <w:rPr>
          <w:b/>
          <w:spacing w:val="-2"/>
          <w:sz w:val="24"/>
        </w:rPr>
        <w:t>содержания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вариативного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модуля</w:t>
      </w:r>
    </w:p>
    <w:p w14:paraId="420B5B1E" w14:textId="77777777" w:rsidR="003E616C" w:rsidRDefault="00000000">
      <w:pPr>
        <w:spacing w:before="29"/>
        <w:ind w:left="165"/>
        <w:rPr>
          <w:b/>
          <w:sz w:val="24"/>
        </w:rPr>
      </w:pPr>
      <w:r>
        <w:rPr>
          <w:b/>
          <w:sz w:val="24"/>
        </w:rPr>
        <w:t>«Автоматизированные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системы»</w:t>
      </w:r>
    </w:p>
    <w:p w14:paraId="48B35BF9" w14:textId="77777777" w:rsidR="003E616C" w:rsidRDefault="00000000">
      <w:pPr>
        <w:spacing w:before="116"/>
        <w:ind w:left="165"/>
        <w:rPr>
          <w:b/>
          <w:sz w:val="24"/>
        </w:rPr>
      </w:pPr>
      <w:r>
        <w:rPr>
          <w:b/>
          <w:sz w:val="24"/>
        </w:rPr>
        <w:t>К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концу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обучения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8–9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классах:</w:t>
      </w:r>
    </w:p>
    <w:p w14:paraId="23DC43A3" w14:textId="77777777" w:rsidR="003E616C" w:rsidRDefault="00000000">
      <w:pPr>
        <w:pStyle w:val="a3"/>
        <w:spacing w:before="29" w:line="264" w:lineRule="auto"/>
        <w:ind w:left="645" w:right="2365"/>
      </w:pPr>
      <w:r>
        <w:t>называть признаки автоматизированных систем, их виды; называть</w:t>
      </w:r>
      <w:r>
        <w:rPr>
          <w:spacing w:val="-8"/>
        </w:rPr>
        <w:t xml:space="preserve"> </w:t>
      </w:r>
      <w:r>
        <w:t>принципы</w:t>
      </w:r>
      <w:r>
        <w:rPr>
          <w:spacing w:val="-8"/>
        </w:rPr>
        <w:t xml:space="preserve"> </w:t>
      </w:r>
      <w:r>
        <w:t>управления</w:t>
      </w:r>
      <w:r>
        <w:rPr>
          <w:spacing w:val="-8"/>
        </w:rPr>
        <w:t xml:space="preserve"> </w:t>
      </w:r>
      <w:r>
        <w:t>технологическими</w:t>
      </w:r>
      <w:r>
        <w:rPr>
          <w:spacing w:val="-11"/>
        </w:rPr>
        <w:t xml:space="preserve"> </w:t>
      </w:r>
      <w:r>
        <w:t>процессами;</w:t>
      </w:r>
    </w:p>
    <w:p w14:paraId="541B986F" w14:textId="77777777" w:rsidR="003E616C" w:rsidRDefault="00000000">
      <w:pPr>
        <w:pStyle w:val="a3"/>
        <w:spacing w:line="264" w:lineRule="auto"/>
        <w:ind w:left="645"/>
      </w:pPr>
      <w:r>
        <w:t>характеризовать</w:t>
      </w:r>
      <w:r>
        <w:rPr>
          <w:spacing w:val="-4"/>
        </w:rPr>
        <w:t xml:space="preserve"> </w:t>
      </w:r>
      <w:r>
        <w:t>управляющие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управляемые</w:t>
      </w:r>
      <w:r>
        <w:rPr>
          <w:spacing w:val="-5"/>
        </w:rPr>
        <w:t xml:space="preserve"> </w:t>
      </w:r>
      <w:r>
        <w:t>системы,</w:t>
      </w:r>
      <w:r>
        <w:rPr>
          <w:spacing w:val="-7"/>
        </w:rPr>
        <w:t xml:space="preserve"> </w:t>
      </w:r>
      <w:r>
        <w:t>функции</w:t>
      </w:r>
      <w:r>
        <w:rPr>
          <w:spacing w:val="-4"/>
        </w:rPr>
        <w:t xml:space="preserve"> </w:t>
      </w:r>
      <w:r>
        <w:t>обратной</w:t>
      </w:r>
      <w:r>
        <w:rPr>
          <w:spacing w:val="-5"/>
        </w:rPr>
        <w:t xml:space="preserve"> </w:t>
      </w:r>
      <w:r>
        <w:t>связи; осуществлять</w:t>
      </w:r>
      <w:r>
        <w:rPr>
          <w:spacing w:val="-21"/>
        </w:rPr>
        <w:t xml:space="preserve"> </w:t>
      </w:r>
      <w:r>
        <w:t>управление</w:t>
      </w:r>
      <w:r>
        <w:rPr>
          <w:spacing w:val="-19"/>
        </w:rPr>
        <w:t xml:space="preserve"> </w:t>
      </w:r>
      <w:r>
        <w:t>учебными</w:t>
      </w:r>
      <w:r>
        <w:rPr>
          <w:spacing w:val="-19"/>
        </w:rPr>
        <w:t xml:space="preserve"> </w:t>
      </w:r>
      <w:r>
        <w:t>техническими</w:t>
      </w:r>
      <w:r>
        <w:rPr>
          <w:spacing w:val="-18"/>
        </w:rPr>
        <w:t xml:space="preserve"> </w:t>
      </w:r>
      <w:r>
        <w:t>системами;</w:t>
      </w:r>
    </w:p>
    <w:p w14:paraId="41B3BA75" w14:textId="77777777" w:rsidR="003E616C" w:rsidRDefault="00000000">
      <w:pPr>
        <w:pStyle w:val="a3"/>
        <w:ind w:left="645"/>
      </w:pPr>
      <w:r>
        <w:t>конструировать</w:t>
      </w:r>
      <w:r>
        <w:rPr>
          <w:spacing w:val="-9"/>
        </w:rPr>
        <w:t xml:space="preserve"> </w:t>
      </w:r>
      <w:r>
        <w:t>автоматизированные</w:t>
      </w:r>
      <w:r>
        <w:rPr>
          <w:spacing w:val="-6"/>
        </w:rPr>
        <w:t xml:space="preserve"> </w:t>
      </w:r>
      <w:r>
        <w:rPr>
          <w:spacing w:val="-2"/>
        </w:rPr>
        <w:t>системы;</w:t>
      </w:r>
    </w:p>
    <w:p w14:paraId="2704F611" w14:textId="77777777" w:rsidR="003E616C" w:rsidRDefault="00000000">
      <w:pPr>
        <w:pStyle w:val="a3"/>
        <w:tabs>
          <w:tab w:val="left" w:pos="1917"/>
          <w:tab w:val="left" w:pos="3229"/>
          <w:tab w:val="left" w:pos="5101"/>
          <w:tab w:val="left" w:pos="6568"/>
          <w:tab w:val="left" w:pos="6954"/>
          <w:tab w:val="left" w:pos="7461"/>
          <w:tab w:val="left" w:pos="8675"/>
          <w:tab w:val="left" w:pos="9321"/>
        </w:tabs>
        <w:spacing w:before="29" w:line="264" w:lineRule="auto"/>
        <w:ind w:right="159" w:firstLine="600"/>
      </w:pPr>
      <w:r>
        <w:rPr>
          <w:spacing w:val="-2"/>
        </w:rPr>
        <w:t>называть</w:t>
      </w:r>
      <w:r>
        <w:tab/>
      </w:r>
      <w:r>
        <w:rPr>
          <w:spacing w:val="-2"/>
        </w:rPr>
        <w:t>основные</w:t>
      </w:r>
      <w:r>
        <w:tab/>
      </w:r>
      <w:r>
        <w:rPr>
          <w:spacing w:val="-2"/>
        </w:rPr>
        <w:t>электрические</w:t>
      </w:r>
      <w:r>
        <w:tab/>
      </w:r>
      <w:r>
        <w:rPr>
          <w:spacing w:val="-2"/>
        </w:rPr>
        <w:t>устройства</w:t>
      </w:r>
      <w:r>
        <w:tab/>
      </w:r>
      <w:r>
        <w:rPr>
          <w:spacing w:val="-10"/>
        </w:rPr>
        <w:t>и</w:t>
      </w:r>
      <w:r>
        <w:tab/>
      </w:r>
      <w:r>
        <w:rPr>
          <w:spacing w:val="-6"/>
        </w:rPr>
        <w:t>их</w:t>
      </w:r>
      <w:r>
        <w:tab/>
      </w:r>
      <w:r>
        <w:rPr>
          <w:spacing w:val="-2"/>
        </w:rPr>
        <w:t>функции</w:t>
      </w:r>
      <w:r>
        <w:tab/>
      </w:r>
      <w:r>
        <w:rPr>
          <w:spacing w:val="-4"/>
        </w:rPr>
        <w:t>для</w:t>
      </w:r>
      <w:r>
        <w:tab/>
      </w:r>
      <w:r>
        <w:rPr>
          <w:spacing w:val="-2"/>
        </w:rPr>
        <w:t xml:space="preserve">создания </w:t>
      </w:r>
      <w:r>
        <w:t>автоматизированных систем;</w:t>
      </w:r>
    </w:p>
    <w:p w14:paraId="0460C2AC" w14:textId="77777777" w:rsidR="003E616C" w:rsidRDefault="00000000">
      <w:pPr>
        <w:pStyle w:val="a3"/>
        <w:spacing w:line="288" w:lineRule="exact"/>
        <w:ind w:left="645"/>
      </w:pPr>
      <w:r>
        <w:t>объяснять</w:t>
      </w:r>
      <w:r>
        <w:rPr>
          <w:spacing w:val="-8"/>
        </w:rPr>
        <w:t xml:space="preserve"> </w:t>
      </w:r>
      <w:r>
        <w:t>принцип</w:t>
      </w:r>
      <w:r>
        <w:rPr>
          <w:spacing w:val="-3"/>
        </w:rPr>
        <w:t xml:space="preserve"> </w:t>
      </w:r>
      <w:r>
        <w:t>сборки</w:t>
      </w:r>
      <w:r>
        <w:rPr>
          <w:spacing w:val="-1"/>
        </w:rPr>
        <w:t xml:space="preserve"> </w:t>
      </w:r>
      <w:r>
        <w:t>электрических</w:t>
      </w:r>
      <w:r>
        <w:rPr>
          <w:spacing w:val="-4"/>
        </w:rPr>
        <w:t xml:space="preserve"> </w:t>
      </w:r>
      <w:r>
        <w:rPr>
          <w:spacing w:val="-2"/>
        </w:rPr>
        <w:t>схем;</w:t>
      </w:r>
    </w:p>
    <w:p w14:paraId="0F18E175" w14:textId="77777777" w:rsidR="003E616C" w:rsidRDefault="00000000">
      <w:pPr>
        <w:pStyle w:val="a3"/>
        <w:spacing w:before="30" w:line="264" w:lineRule="auto"/>
        <w:ind w:firstLine="600"/>
      </w:pPr>
      <w:r>
        <w:t>выполнять сборку электрических схем с использованием электрических устройств и</w:t>
      </w:r>
      <w:r>
        <w:rPr>
          <w:spacing w:val="40"/>
        </w:rPr>
        <w:t xml:space="preserve"> </w:t>
      </w:r>
      <w:r>
        <w:rPr>
          <w:spacing w:val="-2"/>
        </w:rPr>
        <w:t>систем;</w:t>
      </w:r>
    </w:p>
    <w:p w14:paraId="488DF5FB" w14:textId="77777777" w:rsidR="003E616C" w:rsidRDefault="00000000">
      <w:pPr>
        <w:pStyle w:val="a3"/>
        <w:spacing w:before="1" w:line="261" w:lineRule="auto"/>
        <w:ind w:firstLine="600"/>
      </w:pPr>
      <w:r>
        <w:t>определять</w:t>
      </w:r>
      <w:r>
        <w:rPr>
          <w:spacing w:val="40"/>
        </w:rPr>
        <w:t xml:space="preserve"> </w:t>
      </w:r>
      <w:r>
        <w:t>результат</w:t>
      </w:r>
      <w:r>
        <w:rPr>
          <w:spacing w:val="40"/>
        </w:rPr>
        <w:t xml:space="preserve"> </w:t>
      </w:r>
      <w:r>
        <w:t>работы</w:t>
      </w:r>
      <w:r>
        <w:rPr>
          <w:spacing w:val="40"/>
        </w:rPr>
        <w:t xml:space="preserve"> </w:t>
      </w:r>
      <w:r>
        <w:t>электрической</w:t>
      </w:r>
      <w:r>
        <w:rPr>
          <w:spacing w:val="40"/>
        </w:rPr>
        <w:t xml:space="preserve"> </w:t>
      </w:r>
      <w:r>
        <w:t>схемы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использовании</w:t>
      </w:r>
      <w:r>
        <w:rPr>
          <w:spacing w:val="40"/>
        </w:rPr>
        <w:t xml:space="preserve"> </w:t>
      </w:r>
      <w:r>
        <w:t xml:space="preserve">различных </w:t>
      </w:r>
      <w:r>
        <w:rPr>
          <w:spacing w:val="-2"/>
        </w:rPr>
        <w:t>элементов;</w:t>
      </w:r>
    </w:p>
    <w:p w14:paraId="09228C08" w14:textId="77777777" w:rsidR="003E616C" w:rsidRDefault="00000000">
      <w:pPr>
        <w:pStyle w:val="a3"/>
        <w:tabs>
          <w:tab w:val="left" w:pos="2553"/>
          <w:tab w:val="left" w:pos="5053"/>
          <w:tab w:val="left" w:pos="7780"/>
          <w:tab w:val="left" w:pos="8917"/>
          <w:tab w:val="left" w:pos="9570"/>
        </w:tabs>
        <w:spacing w:before="4" w:line="264" w:lineRule="auto"/>
        <w:ind w:right="159" w:firstLine="600"/>
      </w:pPr>
      <w:r>
        <w:rPr>
          <w:spacing w:val="-2"/>
        </w:rPr>
        <w:t>осуществлять</w:t>
      </w:r>
      <w:r>
        <w:tab/>
      </w:r>
      <w:r>
        <w:rPr>
          <w:spacing w:val="-2"/>
        </w:rPr>
        <w:t>программирование</w:t>
      </w:r>
      <w:r>
        <w:tab/>
      </w:r>
      <w:r>
        <w:rPr>
          <w:spacing w:val="-2"/>
        </w:rPr>
        <w:t>автоматизированных</w:t>
      </w:r>
      <w:r>
        <w:tab/>
      </w:r>
      <w:r>
        <w:rPr>
          <w:spacing w:val="-2"/>
        </w:rPr>
        <w:t>систем</w:t>
      </w:r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 xml:space="preserve">основе </w:t>
      </w:r>
      <w:r>
        <w:t>использования программированных логических реле;</w:t>
      </w:r>
    </w:p>
    <w:p w14:paraId="0D62CD53" w14:textId="77777777" w:rsidR="003E616C" w:rsidRDefault="00000000">
      <w:pPr>
        <w:pStyle w:val="a3"/>
        <w:spacing w:before="2" w:line="264" w:lineRule="auto"/>
        <w:ind w:firstLine="600"/>
      </w:pPr>
      <w:r>
        <w:t>разрабатывать проекты автоматизированных систем, направленных на эффективное управление технологическими процессами на производстве и в быту;</w:t>
      </w:r>
    </w:p>
    <w:p w14:paraId="226BA865" w14:textId="77777777" w:rsidR="003E616C" w:rsidRDefault="00000000">
      <w:pPr>
        <w:pStyle w:val="a3"/>
        <w:spacing w:line="264" w:lineRule="auto"/>
        <w:ind w:firstLine="600"/>
      </w:pPr>
      <w:r>
        <w:t>характеризовать</w:t>
      </w:r>
      <w:r>
        <w:rPr>
          <w:spacing w:val="40"/>
        </w:rPr>
        <w:t xml:space="preserve"> </w:t>
      </w:r>
      <w:r>
        <w:t>мир</w:t>
      </w:r>
      <w:r>
        <w:rPr>
          <w:spacing w:val="40"/>
        </w:rPr>
        <w:t xml:space="preserve"> </w:t>
      </w:r>
      <w:r>
        <w:t>профессий,</w:t>
      </w:r>
      <w:r>
        <w:rPr>
          <w:spacing w:val="40"/>
        </w:rPr>
        <w:t xml:space="preserve"> </w:t>
      </w:r>
      <w:r>
        <w:t>связанных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автоматизированными</w:t>
      </w:r>
      <w:r>
        <w:rPr>
          <w:spacing w:val="40"/>
        </w:rPr>
        <w:t xml:space="preserve"> </w:t>
      </w:r>
      <w:r>
        <w:t>системами,</w:t>
      </w:r>
      <w:r>
        <w:rPr>
          <w:spacing w:val="40"/>
        </w:rPr>
        <w:t xml:space="preserve"> </w:t>
      </w:r>
      <w:r>
        <w:t>их востребованность на региональном рынке труда.</w:t>
      </w:r>
    </w:p>
    <w:p w14:paraId="1727E9DC" w14:textId="77777777" w:rsidR="003E616C" w:rsidRDefault="00000000">
      <w:pPr>
        <w:pStyle w:val="1"/>
      </w:pPr>
      <w:r>
        <w:t>Предметные</w:t>
      </w:r>
      <w:r>
        <w:rPr>
          <w:spacing w:val="-6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содержания</w:t>
      </w:r>
      <w:r>
        <w:rPr>
          <w:spacing w:val="-3"/>
        </w:rPr>
        <w:t xml:space="preserve"> </w:t>
      </w:r>
      <w:r>
        <w:t>модуля</w:t>
      </w:r>
      <w:r>
        <w:rPr>
          <w:spacing w:val="-4"/>
        </w:rPr>
        <w:t xml:space="preserve"> </w:t>
      </w:r>
      <w:r>
        <w:rPr>
          <w:spacing w:val="-2"/>
        </w:rPr>
        <w:t>«Животноводство»</w:t>
      </w:r>
    </w:p>
    <w:p w14:paraId="7143551E" w14:textId="77777777" w:rsidR="003E616C" w:rsidRDefault="00000000">
      <w:pPr>
        <w:spacing w:before="115"/>
        <w:ind w:left="165"/>
        <w:rPr>
          <w:sz w:val="24"/>
        </w:rPr>
      </w:pPr>
      <w:r>
        <w:rPr>
          <w:b/>
          <w:sz w:val="24"/>
        </w:rPr>
        <w:t>К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концу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обучения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7–8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классах</w:t>
      </w:r>
      <w:r>
        <w:rPr>
          <w:spacing w:val="-2"/>
          <w:sz w:val="24"/>
        </w:rPr>
        <w:t>:</w:t>
      </w:r>
    </w:p>
    <w:p w14:paraId="3F254294" w14:textId="77777777" w:rsidR="003E616C" w:rsidRDefault="00000000">
      <w:pPr>
        <w:pStyle w:val="a3"/>
        <w:spacing w:before="30"/>
        <w:ind w:left="645"/>
      </w:pPr>
      <w:r>
        <w:t>характеризовать</w:t>
      </w:r>
      <w:r>
        <w:rPr>
          <w:spacing w:val="-8"/>
        </w:rPr>
        <w:t xml:space="preserve"> </w:t>
      </w:r>
      <w:r>
        <w:t>основные</w:t>
      </w:r>
      <w:r>
        <w:rPr>
          <w:spacing w:val="-5"/>
        </w:rPr>
        <w:t xml:space="preserve"> </w:t>
      </w:r>
      <w:r>
        <w:t>направления</w:t>
      </w:r>
      <w:r>
        <w:rPr>
          <w:spacing w:val="-4"/>
        </w:rPr>
        <w:t xml:space="preserve"> </w:t>
      </w:r>
      <w:r>
        <w:rPr>
          <w:spacing w:val="-2"/>
        </w:rPr>
        <w:t>животноводства;</w:t>
      </w:r>
    </w:p>
    <w:p w14:paraId="13780A26" w14:textId="77777777" w:rsidR="003E616C" w:rsidRDefault="00000000">
      <w:pPr>
        <w:pStyle w:val="a3"/>
        <w:tabs>
          <w:tab w:val="left" w:pos="2725"/>
          <w:tab w:val="left" w:pos="4341"/>
          <w:tab w:val="left" w:pos="5622"/>
          <w:tab w:val="left" w:pos="6501"/>
          <w:tab w:val="left" w:pos="9229"/>
        </w:tabs>
        <w:spacing w:before="29" w:line="261" w:lineRule="auto"/>
        <w:ind w:right="160" w:firstLine="600"/>
      </w:pPr>
      <w:r>
        <w:rPr>
          <w:spacing w:val="-2"/>
        </w:rPr>
        <w:t>характеризовать</w:t>
      </w:r>
      <w:r>
        <w:tab/>
      </w:r>
      <w:r>
        <w:rPr>
          <w:spacing w:val="-2"/>
        </w:rPr>
        <w:t>особенности</w:t>
      </w:r>
      <w:r>
        <w:tab/>
      </w:r>
      <w:r>
        <w:rPr>
          <w:spacing w:val="-2"/>
        </w:rPr>
        <w:t>основных</w:t>
      </w:r>
      <w:r>
        <w:tab/>
      </w:r>
      <w:r>
        <w:rPr>
          <w:spacing w:val="-2"/>
        </w:rPr>
        <w:t>видов</w:t>
      </w:r>
      <w:r>
        <w:tab/>
      </w:r>
      <w:r>
        <w:rPr>
          <w:spacing w:val="-2"/>
        </w:rPr>
        <w:t>сельскохозяйственных</w:t>
      </w:r>
      <w:r>
        <w:tab/>
      </w:r>
      <w:r>
        <w:rPr>
          <w:spacing w:val="-2"/>
        </w:rPr>
        <w:t xml:space="preserve">животных </w:t>
      </w:r>
      <w:r>
        <w:t>своего региона;</w:t>
      </w:r>
    </w:p>
    <w:p w14:paraId="7F2A1A3C" w14:textId="77777777" w:rsidR="003E616C" w:rsidRDefault="00000000">
      <w:pPr>
        <w:pStyle w:val="a3"/>
        <w:spacing w:before="5" w:line="264" w:lineRule="auto"/>
        <w:ind w:firstLine="600"/>
      </w:pPr>
      <w:r>
        <w:t>описывать</w:t>
      </w:r>
      <w:r>
        <w:rPr>
          <w:spacing w:val="80"/>
        </w:rPr>
        <w:t xml:space="preserve"> </w:t>
      </w:r>
      <w:r>
        <w:t>полный</w:t>
      </w:r>
      <w:r>
        <w:rPr>
          <w:spacing w:val="80"/>
        </w:rPr>
        <w:t xml:space="preserve"> </w:t>
      </w:r>
      <w:r>
        <w:t>технологический</w:t>
      </w:r>
      <w:r>
        <w:rPr>
          <w:spacing w:val="80"/>
        </w:rPr>
        <w:t xml:space="preserve"> </w:t>
      </w:r>
      <w:r>
        <w:t>цикл</w:t>
      </w:r>
      <w:r>
        <w:rPr>
          <w:spacing w:val="80"/>
        </w:rPr>
        <w:t xml:space="preserve"> </w:t>
      </w:r>
      <w:r>
        <w:t>получения</w:t>
      </w:r>
      <w:r>
        <w:rPr>
          <w:spacing w:val="80"/>
        </w:rPr>
        <w:t xml:space="preserve"> </w:t>
      </w:r>
      <w:r>
        <w:t>продукции</w:t>
      </w:r>
      <w:r>
        <w:rPr>
          <w:spacing w:val="80"/>
        </w:rPr>
        <w:t xml:space="preserve"> </w:t>
      </w:r>
      <w:r>
        <w:t>животноводства своего региона;</w:t>
      </w:r>
    </w:p>
    <w:p w14:paraId="0D3D661D" w14:textId="77777777" w:rsidR="003E616C" w:rsidRDefault="00000000">
      <w:pPr>
        <w:pStyle w:val="a3"/>
        <w:spacing w:line="288" w:lineRule="exact"/>
        <w:ind w:left="645"/>
      </w:pPr>
      <w:r>
        <w:t>называть</w:t>
      </w:r>
      <w:r>
        <w:rPr>
          <w:spacing w:val="-6"/>
        </w:rPr>
        <w:t xml:space="preserve"> </w:t>
      </w:r>
      <w:r>
        <w:t>виды</w:t>
      </w:r>
      <w:r>
        <w:rPr>
          <w:spacing w:val="-3"/>
        </w:rPr>
        <w:t xml:space="preserve"> </w:t>
      </w:r>
      <w:r>
        <w:t>сельскохозяйственных</w:t>
      </w:r>
      <w:r>
        <w:rPr>
          <w:spacing w:val="-5"/>
        </w:rPr>
        <w:t xml:space="preserve"> </w:t>
      </w:r>
      <w:r>
        <w:t>животных,</w:t>
      </w:r>
      <w:r>
        <w:rPr>
          <w:spacing w:val="-6"/>
        </w:rPr>
        <w:t xml:space="preserve"> </w:t>
      </w:r>
      <w:r>
        <w:t>характерных</w:t>
      </w:r>
      <w:r>
        <w:rPr>
          <w:spacing w:val="-1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данного</w:t>
      </w:r>
      <w:r>
        <w:rPr>
          <w:spacing w:val="-6"/>
        </w:rPr>
        <w:t xml:space="preserve"> </w:t>
      </w:r>
      <w:r>
        <w:rPr>
          <w:spacing w:val="-2"/>
        </w:rPr>
        <w:t>региона;</w:t>
      </w:r>
    </w:p>
    <w:p w14:paraId="078312D2" w14:textId="77777777" w:rsidR="003E616C" w:rsidRDefault="003E616C">
      <w:pPr>
        <w:pStyle w:val="a3"/>
        <w:spacing w:line="288" w:lineRule="exact"/>
        <w:sectPr w:rsidR="003E616C">
          <w:pgSz w:w="11910" w:h="16390"/>
          <w:pgMar w:top="780" w:right="566" w:bottom="280" w:left="850" w:header="720" w:footer="720" w:gutter="0"/>
          <w:cols w:space="720"/>
        </w:sectPr>
      </w:pPr>
    </w:p>
    <w:p w14:paraId="4A75C32D" w14:textId="77777777" w:rsidR="003E616C" w:rsidRDefault="00000000">
      <w:pPr>
        <w:pStyle w:val="a3"/>
        <w:spacing w:before="89"/>
        <w:ind w:left="645"/>
      </w:pPr>
      <w:r>
        <w:lastRenderedPageBreak/>
        <w:t>оценивать</w:t>
      </w:r>
      <w:r>
        <w:rPr>
          <w:spacing w:val="-6"/>
        </w:rPr>
        <w:t xml:space="preserve"> </w:t>
      </w:r>
      <w:r>
        <w:t>условия</w:t>
      </w:r>
      <w:r>
        <w:rPr>
          <w:spacing w:val="-4"/>
        </w:rPr>
        <w:t xml:space="preserve"> </w:t>
      </w:r>
      <w:r>
        <w:t>содержания</w:t>
      </w:r>
      <w:r>
        <w:rPr>
          <w:spacing w:val="-3"/>
        </w:rPr>
        <w:t xml:space="preserve"> </w:t>
      </w:r>
      <w:r>
        <w:t>животных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rPr>
          <w:spacing w:val="-2"/>
        </w:rPr>
        <w:t>условиях;</w:t>
      </w:r>
    </w:p>
    <w:p w14:paraId="22CD7ABA" w14:textId="77777777" w:rsidR="003E616C" w:rsidRDefault="00000000">
      <w:pPr>
        <w:pStyle w:val="a3"/>
        <w:spacing w:before="29" w:line="264" w:lineRule="auto"/>
        <w:ind w:left="645"/>
      </w:pPr>
      <w:r>
        <w:t>владеть</w:t>
      </w:r>
      <w:r>
        <w:rPr>
          <w:spacing w:val="-6"/>
        </w:rPr>
        <w:t xml:space="preserve"> </w:t>
      </w:r>
      <w:r>
        <w:t>навыками</w:t>
      </w:r>
      <w:r>
        <w:rPr>
          <w:spacing w:val="-5"/>
        </w:rPr>
        <w:t xml:space="preserve"> </w:t>
      </w:r>
      <w:r>
        <w:t>оказания</w:t>
      </w:r>
      <w:r>
        <w:rPr>
          <w:spacing w:val="-4"/>
        </w:rPr>
        <w:t xml:space="preserve"> </w:t>
      </w:r>
      <w:r>
        <w:t>первой</w:t>
      </w:r>
      <w:r>
        <w:rPr>
          <w:spacing w:val="-3"/>
        </w:rPr>
        <w:t xml:space="preserve"> </w:t>
      </w:r>
      <w:r>
        <w:t>помощи</w:t>
      </w:r>
      <w:r>
        <w:rPr>
          <w:spacing w:val="-5"/>
        </w:rPr>
        <w:t xml:space="preserve"> </w:t>
      </w:r>
      <w:r>
        <w:t>заболевшим</w:t>
      </w:r>
      <w:r>
        <w:rPr>
          <w:spacing w:val="-6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пораненным</w:t>
      </w:r>
      <w:r>
        <w:rPr>
          <w:spacing w:val="-4"/>
        </w:rPr>
        <w:t xml:space="preserve"> </w:t>
      </w:r>
      <w:r>
        <w:t>животным; характеризовать способы переработки и хранения продукции животноводства; характеризовать пути цифровизации животноводческого производства;</w:t>
      </w:r>
    </w:p>
    <w:p w14:paraId="3FEA0232" w14:textId="77777777" w:rsidR="003E616C" w:rsidRDefault="00000000">
      <w:pPr>
        <w:pStyle w:val="a3"/>
        <w:spacing w:line="264" w:lineRule="auto"/>
        <w:ind w:left="645"/>
      </w:pPr>
      <w:r>
        <w:t>объяснять особенности сельскохозяйственного производства своего региона; характеризовать мир профессий, связанных с животноводством, их востребованность</w:t>
      </w:r>
    </w:p>
    <w:p w14:paraId="0F62FCBA" w14:textId="77777777" w:rsidR="003E616C" w:rsidRDefault="00000000">
      <w:pPr>
        <w:pStyle w:val="a3"/>
        <w:spacing w:before="1"/>
      </w:pPr>
      <w:r>
        <w:t>на</w:t>
      </w:r>
      <w:r>
        <w:rPr>
          <w:spacing w:val="-3"/>
        </w:rPr>
        <w:t xml:space="preserve"> </w:t>
      </w:r>
      <w:r>
        <w:t>региональном</w:t>
      </w:r>
      <w:r>
        <w:rPr>
          <w:spacing w:val="-4"/>
        </w:rPr>
        <w:t xml:space="preserve"> </w:t>
      </w:r>
      <w:r>
        <w:t>рынке</w:t>
      </w:r>
      <w:r>
        <w:rPr>
          <w:spacing w:val="-1"/>
        </w:rPr>
        <w:t xml:space="preserve"> </w:t>
      </w:r>
      <w:r>
        <w:rPr>
          <w:spacing w:val="-2"/>
        </w:rPr>
        <w:t>труда.</w:t>
      </w:r>
    </w:p>
    <w:p w14:paraId="638626C3" w14:textId="77777777" w:rsidR="003E616C" w:rsidRDefault="00000000">
      <w:pPr>
        <w:pStyle w:val="1"/>
        <w:spacing w:before="27"/>
      </w:pPr>
      <w:r>
        <w:t>Предметные</w:t>
      </w:r>
      <w:r>
        <w:rPr>
          <w:spacing w:val="-6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содержания</w:t>
      </w:r>
      <w:r>
        <w:rPr>
          <w:spacing w:val="-3"/>
        </w:rPr>
        <w:t xml:space="preserve"> </w:t>
      </w:r>
      <w:r>
        <w:t>модуля</w:t>
      </w:r>
      <w:r>
        <w:rPr>
          <w:spacing w:val="-4"/>
        </w:rPr>
        <w:t xml:space="preserve"> </w:t>
      </w:r>
      <w:r>
        <w:rPr>
          <w:spacing w:val="-2"/>
        </w:rPr>
        <w:t>«Растениеводство»</w:t>
      </w:r>
    </w:p>
    <w:p w14:paraId="2C89F3B6" w14:textId="77777777" w:rsidR="003E616C" w:rsidRDefault="00000000">
      <w:pPr>
        <w:spacing w:before="118"/>
        <w:ind w:left="165"/>
        <w:rPr>
          <w:b/>
          <w:sz w:val="24"/>
        </w:rPr>
      </w:pPr>
      <w:r>
        <w:rPr>
          <w:b/>
          <w:sz w:val="24"/>
        </w:rPr>
        <w:t>К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концу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обучения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7–8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классах:</w:t>
      </w:r>
    </w:p>
    <w:p w14:paraId="43576409" w14:textId="77777777" w:rsidR="003E616C" w:rsidRDefault="00000000">
      <w:pPr>
        <w:pStyle w:val="a3"/>
        <w:spacing w:before="27"/>
        <w:ind w:left="645"/>
      </w:pPr>
      <w:r>
        <w:t>характеризовать</w:t>
      </w:r>
      <w:r>
        <w:rPr>
          <w:spacing w:val="-8"/>
        </w:rPr>
        <w:t xml:space="preserve"> </w:t>
      </w:r>
      <w:r>
        <w:t>основные</w:t>
      </w:r>
      <w:r>
        <w:rPr>
          <w:spacing w:val="-5"/>
        </w:rPr>
        <w:t xml:space="preserve"> </w:t>
      </w:r>
      <w:r>
        <w:t>направления</w:t>
      </w:r>
      <w:r>
        <w:rPr>
          <w:spacing w:val="-4"/>
        </w:rPr>
        <w:t xml:space="preserve"> </w:t>
      </w:r>
      <w:r>
        <w:rPr>
          <w:spacing w:val="-2"/>
        </w:rPr>
        <w:t>растениеводства;</w:t>
      </w:r>
    </w:p>
    <w:p w14:paraId="0AA57BB9" w14:textId="77777777" w:rsidR="003E616C" w:rsidRDefault="00000000">
      <w:pPr>
        <w:pStyle w:val="a3"/>
        <w:spacing w:before="30" w:line="264" w:lineRule="auto"/>
        <w:ind w:firstLine="600"/>
      </w:pPr>
      <w:r>
        <w:t>описывать</w:t>
      </w:r>
      <w:r>
        <w:rPr>
          <w:spacing w:val="40"/>
        </w:rPr>
        <w:t xml:space="preserve"> </w:t>
      </w:r>
      <w:r>
        <w:t>полный</w:t>
      </w:r>
      <w:r>
        <w:rPr>
          <w:spacing w:val="40"/>
        </w:rPr>
        <w:t xml:space="preserve"> </w:t>
      </w:r>
      <w:r>
        <w:t>технологический</w:t>
      </w:r>
      <w:r>
        <w:rPr>
          <w:spacing w:val="40"/>
        </w:rPr>
        <w:t xml:space="preserve"> </w:t>
      </w:r>
      <w:r>
        <w:t>цикл</w:t>
      </w:r>
      <w:r>
        <w:rPr>
          <w:spacing w:val="40"/>
        </w:rPr>
        <w:t xml:space="preserve"> </w:t>
      </w:r>
      <w:r>
        <w:t>получения</w:t>
      </w:r>
      <w:r>
        <w:rPr>
          <w:spacing w:val="40"/>
        </w:rPr>
        <w:t xml:space="preserve"> </w:t>
      </w:r>
      <w:r>
        <w:t>наиболее</w:t>
      </w:r>
      <w:r>
        <w:rPr>
          <w:spacing w:val="40"/>
        </w:rPr>
        <w:t xml:space="preserve"> </w:t>
      </w:r>
      <w:r>
        <w:t>распространённой</w:t>
      </w:r>
      <w:r>
        <w:rPr>
          <w:spacing w:val="80"/>
        </w:rPr>
        <w:t xml:space="preserve"> </w:t>
      </w:r>
      <w:r>
        <w:t>растениеводческой продукции своего региона;</w:t>
      </w:r>
    </w:p>
    <w:p w14:paraId="09882281" w14:textId="77777777" w:rsidR="003E616C" w:rsidRDefault="00000000">
      <w:pPr>
        <w:pStyle w:val="a3"/>
        <w:spacing w:line="288" w:lineRule="exact"/>
        <w:ind w:left="645"/>
      </w:pPr>
      <w:r>
        <w:t>характеризовать</w:t>
      </w:r>
      <w:r>
        <w:rPr>
          <w:spacing w:val="-5"/>
        </w:rPr>
        <w:t xml:space="preserve"> </w:t>
      </w:r>
      <w:r>
        <w:t>виды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свойства</w:t>
      </w:r>
      <w:r>
        <w:rPr>
          <w:spacing w:val="-4"/>
        </w:rPr>
        <w:t xml:space="preserve"> </w:t>
      </w:r>
      <w:r>
        <w:t>почв</w:t>
      </w:r>
      <w:r>
        <w:rPr>
          <w:spacing w:val="-1"/>
        </w:rPr>
        <w:t xml:space="preserve"> </w:t>
      </w:r>
      <w:r>
        <w:t>данного</w:t>
      </w:r>
      <w:r>
        <w:rPr>
          <w:spacing w:val="-5"/>
        </w:rPr>
        <w:t xml:space="preserve"> </w:t>
      </w:r>
      <w:r>
        <w:rPr>
          <w:spacing w:val="-2"/>
        </w:rPr>
        <w:t>региона;</w:t>
      </w:r>
    </w:p>
    <w:p w14:paraId="46A06E7A" w14:textId="77777777" w:rsidR="003E616C" w:rsidRDefault="00000000">
      <w:pPr>
        <w:pStyle w:val="a3"/>
        <w:spacing w:before="29" w:line="264" w:lineRule="auto"/>
        <w:ind w:left="645" w:right="1775"/>
      </w:pPr>
      <w:r>
        <w:t>называть</w:t>
      </w:r>
      <w:r>
        <w:rPr>
          <w:spacing w:val="-5"/>
        </w:rPr>
        <w:t xml:space="preserve"> </w:t>
      </w:r>
      <w:r>
        <w:t>ручные</w:t>
      </w:r>
      <w:r>
        <w:rPr>
          <w:spacing w:val="-5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механизированные</w:t>
      </w:r>
      <w:r>
        <w:rPr>
          <w:spacing w:val="-5"/>
        </w:rPr>
        <w:t xml:space="preserve"> </w:t>
      </w:r>
      <w:r>
        <w:t>инструменты</w:t>
      </w:r>
      <w:r>
        <w:rPr>
          <w:spacing w:val="-8"/>
        </w:rPr>
        <w:t xml:space="preserve"> </w:t>
      </w:r>
      <w:r>
        <w:t>обработки</w:t>
      </w:r>
      <w:r>
        <w:rPr>
          <w:spacing w:val="-6"/>
        </w:rPr>
        <w:t xml:space="preserve"> </w:t>
      </w:r>
      <w:r>
        <w:t>почвы; классифицировать культурные растения по различным основаниям; называть полезные дикорастущие растения и знать их свойства; назвать опасные для человека дикорастущие растения;</w:t>
      </w:r>
    </w:p>
    <w:p w14:paraId="13BB2054" w14:textId="77777777" w:rsidR="003E616C" w:rsidRDefault="00000000">
      <w:pPr>
        <w:pStyle w:val="a3"/>
        <w:spacing w:before="2" w:line="261" w:lineRule="auto"/>
        <w:ind w:left="645" w:right="4335"/>
      </w:pPr>
      <w:r>
        <w:t>называть</w:t>
      </w:r>
      <w:r>
        <w:rPr>
          <w:spacing w:val="-7"/>
        </w:rPr>
        <w:t xml:space="preserve"> </w:t>
      </w:r>
      <w:r>
        <w:t>полезные</w:t>
      </w:r>
      <w:r>
        <w:rPr>
          <w:spacing w:val="-8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человека</w:t>
      </w:r>
      <w:r>
        <w:rPr>
          <w:spacing w:val="-8"/>
        </w:rPr>
        <w:t xml:space="preserve"> </w:t>
      </w:r>
      <w:r>
        <w:t>грибы; называть опасные для человека грибы;</w:t>
      </w:r>
    </w:p>
    <w:p w14:paraId="0CD40079" w14:textId="77777777" w:rsidR="003E616C" w:rsidRDefault="00000000">
      <w:pPr>
        <w:pStyle w:val="a3"/>
        <w:spacing w:before="5" w:line="264" w:lineRule="auto"/>
        <w:ind w:firstLine="600"/>
      </w:pPr>
      <w:r>
        <w:t>владеть</w:t>
      </w:r>
      <w:r>
        <w:rPr>
          <w:spacing w:val="-5"/>
        </w:rPr>
        <w:t xml:space="preserve"> </w:t>
      </w:r>
      <w:r>
        <w:t>методами</w:t>
      </w:r>
      <w:r>
        <w:rPr>
          <w:spacing w:val="-4"/>
        </w:rPr>
        <w:t xml:space="preserve"> </w:t>
      </w:r>
      <w:r>
        <w:t>сбора,</w:t>
      </w:r>
      <w:r>
        <w:rPr>
          <w:spacing w:val="-4"/>
        </w:rPr>
        <w:t xml:space="preserve"> </w:t>
      </w:r>
      <w:r>
        <w:t>переработки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хранения</w:t>
      </w:r>
      <w:r>
        <w:rPr>
          <w:spacing w:val="-3"/>
        </w:rPr>
        <w:t xml:space="preserve"> </w:t>
      </w:r>
      <w:r>
        <w:t>полезных</w:t>
      </w:r>
      <w:r>
        <w:rPr>
          <w:spacing w:val="-2"/>
        </w:rPr>
        <w:t xml:space="preserve"> </w:t>
      </w:r>
      <w:r>
        <w:t>дикорастущих</w:t>
      </w:r>
      <w:r>
        <w:rPr>
          <w:spacing w:val="-2"/>
        </w:rPr>
        <w:t xml:space="preserve"> </w:t>
      </w:r>
      <w:r>
        <w:t>растений</w:t>
      </w:r>
      <w:r>
        <w:rPr>
          <w:spacing w:val="-2"/>
        </w:rPr>
        <w:t xml:space="preserve"> </w:t>
      </w:r>
      <w:r>
        <w:t>и их плодов;</w:t>
      </w:r>
    </w:p>
    <w:p w14:paraId="3C22E026" w14:textId="77777777" w:rsidR="003E616C" w:rsidRDefault="00000000">
      <w:pPr>
        <w:pStyle w:val="a3"/>
        <w:tabs>
          <w:tab w:val="left" w:pos="2838"/>
          <w:tab w:val="left" w:pos="4237"/>
          <w:tab w:val="left" w:pos="6013"/>
          <w:tab w:val="left" w:pos="7974"/>
          <w:tab w:val="left" w:pos="8449"/>
          <w:tab w:val="left" w:pos="10204"/>
        </w:tabs>
        <w:spacing w:line="264" w:lineRule="auto"/>
        <w:ind w:left="645" w:right="157"/>
      </w:pPr>
      <w:r>
        <w:t xml:space="preserve">владеть методами сбора, переработки и хранения полезных для человека грибов; </w:t>
      </w:r>
      <w:r>
        <w:rPr>
          <w:spacing w:val="-2"/>
        </w:rPr>
        <w:t>характеризовать</w:t>
      </w:r>
      <w:r>
        <w:tab/>
      </w:r>
      <w:r>
        <w:rPr>
          <w:spacing w:val="-2"/>
        </w:rPr>
        <w:t>основные</w:t>
      </w:r>
      <w:r>
        <w:tab/>
      </w:r>
      <w:r>
        <w:rPr>
          <w:spacing w:val="-2"/>
        </w:rPr>
        <w:t>направления</w:t>
      </w:r>
      <w:r>
        <w:tab/>
      </w:r>
      <w:r>
        <w:rPr>
          <w:spacing w:val="-2"/>
        </w:rPr>
        <w:t>цифровизации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роботизации</w:t>
      </w:r>
      <w:r>
        <w:tab/>
      </w:r>
      <w:r>
        <w:rPr>
          <w:spacing w:val="-10"/>
        </w:rPr>
        <w:t>в</w:t>
      </w:r>
    </w:p>
    <w:p w14:paraId="20FDE281" w14:textId="77777777" w:rsidR="003E616C" w:rsidRDefault="00000000">
      <w:pPr>
        <w:pStyle w:val="a3"/>
      </w:pPr>
      <w:r>
        <w:rPr>
          <w:spacing w:val="-2"/>
        </w:rPr>
        <w:t>растениеводстве;</w:t>
      </w:r>
    </w:p>
    <w:p w14:paraId="46E73A64" w14:textId="77777777" w:rsidR="003E616C" w:rsidRDefault="00000000">
      <w:pPr>
        <w:pStyle w:val="a3"/>
        <w:spacing w:before="29" w:line="264" w:lineRule="auto"/>
        <w:ind w:firstLine="600"/>
      </w:pPr>
      <w:r>
        <w:t>получить</w:t>
      </w:r>
      <w:r>
        <w:rPr>
          <w:spacing w:val="80"/>
        </w:rPr>
        <w:t xml:space="preserve"> </w:t>
      </w:r>
      <w:r>
        <w:t>опыт</w:t>
      </w:r>
      <w:r>
        <w:rPr>
          <w:spacing w:val="80"/>
        </w:rPr>
        <w:t xml:space="preserve"> </w:t>
      </w:r>
      <w:r>
        <w:t>использования</w:t>
      </w:r>
      <w:r>
        <w:rPr>
          <w:spacing w:val="80"/>
        </w:rPr>
        <w:t xml:space="preserve"> </w:t>
      </w:r>
      <w:r>
        <w:t>цифровых</w:t>
      </w:r>
      <w:r>
        <w:rPr>
          <w:spacing w:val="80"/>
        </w:rPr>
        <w:t xml:space="preserve"> </w:t>
      </w:r>
      <w:r>
        <w:t>устройств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программных</w:t>
      </w:r>
      <w:r>
        <w:rPr>
          <w:spacing w:val="80"/>
        </w:rPr>
        <w:t xml:space="preserve"> </w:t>
      </w:r>
      <w:r>
        <w:t>сервисов</w:t>
      </w:r>
      <w:r>
        <w:rPr>
          <w:spacing w:val="8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технологии растениеводства;</w:t>
      </w:r>
    </w:p>
    <w:p w14:paraId="2FB7EBC4" w14:textId="77777777" w:rsidR="003E616C" w:rsidRDefault="00000000">
      <w:pPr>
        <w:pStyle w:val="a3"/>
        <w:tabs>
          <w:tab w:val="left" w:pos="2917"/>
          <w:tab w:val="left" w:pos="3760"/>
          <w:tab w:val="left" w:pos="5449"/>
          <w:tab w:val="left" w:pos="7024"/>
          <w:tab w:val="left" w:pos="7554"/>
          <w:tab w:val="left" w:pos="10074"/>
        </w:tabs>
        <w:spacing w:line="264" w:lineRule="auto"/>
        <w:ind w:right="159" w:firstLine="600"/>
      </w:pPr>
      <w:r>
        <w:rPr>
          <w:spacing w:val="-2"/>
        </w:rPr>
        <w:t>характеризовать</w:t>
      </w:r>
      <w:r>
        <w:tab/>
      </w:r>
      <w:r>
        <w:rPr>
          <w:spacing w:val="-4"/>
        </w:rPr>
        <w:t>мир</w:t>
      </w:r>
      <w:r>
        <w:tab/>
      </w:r>
      <w:r>
        <w:rPr>
          <w:spacing w:val="-2"/>
        </w:rPr>
        <w:t>профессий,</w:t>
      </w:r>
      <w:r>
        <w:tab/>
      </w:r>
      <w:r>
        <w:rPr>
          <w:spacing w:val="-2"/>
        </w:rPr>
        <w:t>связанных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растениеводством,</w:t>
      </w:r>
      <w:r>
        <w:tab/>
      </w:r>
      <w:r>
        <w:rPr>
          <w:spacing w:val="-6"/>
        </w:rPr>
        <w:t xml:space="preserve">их </w:t>
      </w:r>
      <w:r>
        <w:t>востребованность на региональном рынке труда.</w:t>
      </w:r>
    </w:p>
    <w:p w14:paraId="3DDC8516" w14:textId="77777777" w:rsidR="003E616C" w:rsidRDefault="003E616C">
      <w:pPr>
        <w:pStyle w:val="a3"/>
        <w:spacing w:line="264" w:lineRule="auto"/>
        <w:sectPr w:rsidR="003E616C">
          <w:pgSz w:w="11910" w:h="16390"/>
          <w:pgMar w:top="780" w:right="566" w:bottom="280" w:left="850" w:header="720" w:footer="720" w:gutter="0"/>
          <w:cols w:space="720"/>
        </w:sectPr>
      </w:pPr>
    </w:p>
    <w:p w14:paraId="4FEA7063" w14:textId="77777777" w:rsidR="003E616C" w:rsidRDefault="00000000">
      <w:pPr>
        <w:spacing w:before="86" w:line="276" w:lineRule="auto"/>
        <w:ind w:left="5509" w:right="5361"/>
        <w:jc w:val="center"/>
        <w:rPr>
          <w:b/>
          <w:sz w:val="24"/>
        </w:rPr>
      </w:pPr>
      <w:r>
        <w:rPr>
          <w:b/>
          <w:sz w:val="24"/>
        </w:rPr>
        <w:lastRenderedPageBreak/>
        <w:t>ТЕМАТИЧЕСКОЕ</w:t>
      </w:r>
      <w:r>
        <w:rPr>
          <w:b/>
          <w:spacing w:val="-18"/>
          <w:sz w:val="24"/>
        </w:rPr>
        <w:t xml:space="preserve"> </w:t>
      </w:r>
      <w:r>
        <w:rPr>
          <w:b/>
          <w:sz w:val="24"/>
        </w:rPr>
        <w:t>ПЛАНИРОВАНИЕ 5 КЛАСС</w:t>
      </w:r>
    </w:p>
    <w:tbl>
      <w:tblPr>
        <w:tblW w:w="0" w:type="auto"/>
        <w:tblInd w:w="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9"/>
        <w:gridCol w:w="4466"/>
        <w:gridCol w:w="1406"/>
        <w:gridCol w:w="1603"/>
        <w:gridCol w:w="1697"/>
        <w:gridCol w:w="4536"/>
      </w:tblGrid>
      <w:tr w:rsidR="003E616C" w14:paraId="3FA4FFEA" w14:textId="77777777">
        <w:trPr>
          <w:trHeight w:val="383"/>
        </w:trPr>
        <w:tc>
          <w:tcPr>
            <w:tcW w:w="969" w:type="dxa"/>
            <w:vMerge w:val="restart"/>
          </w:tcPr>
          <w:p w14:paraId="6FE6662C" w14:textId="77777777" w:rsidR="003E616C" w:rsidRDefault="003E616C">
            <w:pPr>
              <w:pStyle w:val="TableParagraph"/>
              <w:spacing w:before="125"/>
              <w:rPr>
                <w:b/>
                <w:sz w:val="24"/>
              </w:rPr>
            </w:pPr>
          </w:p>
          <w:p w14:paraId="74EA8883" w14:textId="77777777" w:rsidR="003E616C" w:rsidRDefault="00000000">
            <w:pPr>
              <w:pStyle w:val="TableParagraph"/>
              <w:spacing w:line="273" w:lineRule="auto"/>
              <w:ind w:left="242" w:right="26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4466" w:type="dxa"/>
            <w:vMerge w:val="restart"/>
          </w:tcPr>
          <w:p w14:paraId="64840465" w14:textId="77777777" w:rsidR="003E616C" w:rsidRDefault="003E616C">
            <w:pPr>
              <w:pStyle w:val="TableParagraph"/>
              <w:spacing w:before="125"/>
              <w:rPr>
                <w:b/>
                <w:sz w:val="24"/>
              </w:rPr>
            </w:pPr>
          </w:p>
          <w:p w14:paraId="37A98BCE" w14:textId="77777777" w:rsidR="003E616C" w:rsidRDefault="00000000">
            <w:pPr>
              <w:pStyle w:val="TableParagraph"/>
              <w:spacing w:line="273" w:lineRule="auto"/>
              <w:ind w:left="240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тем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4706" w:type="dxa"/>
            <w:gridSpan w:val="3"/>
          </w:tcPr>
          <w:p w14:paraId="7E653400" w14:textId="77777777" w:rsidR="003E616C" w:rsidRDefault="00000000">
            <w:pPr>
              <w:pStyle w:val="TableParagraph"/>
              <w:spacing w:before="53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  <w:tc>
          <w:tcPr>
            <w:tcW w:w="4536" w:type="dxa"/>
            <w:vMerge w:val="restart"/>
          </w:tcPr>
          <w:p w14:paraId="0B88DFDC" w14:textId="77777777" w:rsidR="003E616C" w:rsidRDefault="003E616C">
            <w:pPr>
              <w:pStyle w:val="TableParagraph"/>
              <w:spacing w:before="125"/>
              <w:rPr>
                <w:b/>
                <w:sz w:val="24"/>
              </w:rPr>
            </w:pPr>
          </w:p>
          <w:p w14:paraId="1D00B824" w14:textId="77777777" w:rsidR="003E616C" w:rsidRDefault="00000000">
            <w:pPr>
              <w:pStyle w:val="TableParagraph"/>
              <w:spacing w:line="273" w:lineRule="auto"/>
              <w:ind w:left="239" w:right="109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 (цифровые) образовательные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ресурсы</w:t>
            </w:r>
          </w:p>
        </w:tc>
      </w:tr>
      <w:tr w:rsidR="003E616C" w14:paraId="5D980B6D" w14:textId="77777777">
        <w:trPr>
          <w:trHeight w:val="1387"/>
        </w:trPr>
        <w:tc>
          <w:tcPr>
            <w:tcW w:w="969" w:type="dxa"/>
            <w:vMerge/>
            <w:tcBorders>
              <w:top w:val="nil"/>
            </w:tcBorders>
          </w:tcPr>
          <w:p w14:paraId="37FA8EBF" w14:textId="77777777" w:rsidR="003E616C" w:rsidRDefault="003E616C">
            <w:pPr>
              <w:rPr>
                <w:sz w:val="2"/>
                <w:szCs w:val="2"/>
              </w:rPr>
            </w:pPr>
          </w:p>
        </w:tc>
        <w:tc>
          <w:tcPr>
            <w:tcW w:w="4466" w:type="dxa"/>
            <w:vMerge/>
            <w:tcBorders>
              <w:top w:val="nil"/>
            </w:tcBorders>
          </w:tcPr>
          <w:p w14:paraId="22430DF4" w14:textId="77777777" w:rsidR="003E616C" w:rsidRDefault="003E616C">
            <w:pPr>
              <w:rPr>
                <w:sz w:val="2"/>
                <w:szCs w:val="2"/>
              </w:rPr>
            </w:pPr>
          </w:p>
        </w:tc>
        <w:tc>
          <w:tcPr>
            <w:tcW w:w="1406" w:type="dxa"/>
          </w:tcPr>
          <w:p w14:paraId="017B17F2" w14:textId="77777777" w:rsidR="003E616C" w:rsidRDefault="003E616C">
            <w:pPr>
              <w:pStyle w:val="TableParagraph"/>
              <w:spacing w:before="94"/>
              <w:rPr>
                <w:b/>
                <w:sz w:val="24"/>
              </w:rPr>
            </w:pPr>
          </w:p>
          <w:p w14:paraId="6A524B45" w14:textId="77777777" w:rsidR="003E616C" w:rsidRDefault="00000000">
            <w:pPr>
              <w:pStyle w:val="TableParagraph"/>
              <w:spacing w:before="1"/>
              <w:ind w:left="23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603" w:type="dxa"/>
          </w:tcPr>
          <w:p w14:paraId="721E8449" w14:textId="77777777" w:rsidR="003E616C" w:rsidRDefault="00000000">
            <w:pPr>
              <w:pStyle w:val="TableParagraph"/>
              <w:spacing w:before="53" w:line="276" w:lineRule="auto"/>
              <w:ind w:left="239" w:right="15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Контроль </w:t>
            </w:r>
            <w:r>
              <w:rPr>
                <w:b/>
                <w:spacing w:val="-4"/>
                <w:sz w:val="24"/>
              </w:rPr>
              <w:t xml:space="preserve">ные </w:t>
            </w:r>
            <w:r>
              <w:rPr>
                <w:b/>
                <w:spacing w:val="-2"/>
                <w:sz w:val="24"/>
              </w:rPr>
              <w:t>работы</w:t>
            </w:r>
          </w:p>
        </w:tc>
        <w:tc>
          <w:tcPr>
            <w:tcW w:w="1697" w:type="dxa"/>
          </w:tcPr>
          <w:p w14:paraId="17C5D13E" w14:textId="77777777" w:rsidR="003E616C" w:rsidRDefault="00000000">
            <w:pPr>
              <w:pStyle w:val="TableParagraph"/>
              <w:spacing w:before="53" w:line="276" w:lineRule="auto"/>
              <w:ind w:left="239" w:right="12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Практичес </w:t>
            </w:r>
            <w:r>
              <w:rPr>
                <w:b/>
                <w:spacing w:val="-4"/>
                <w:sz w:val="24"/>
              </w:rPr>
              <w:t xml:space="preserve">кие </w:t>
            </w:r>
            <w:r>
              <w:rPr>
                <w:b/>
                <w:spacing w:val="-2"/>
                <w:sz w:val="24"/>
              </w:rPr>
              <w:t>работы</w:t>
            </w:r>
          </w:p>
        </w:tc>
        <w:tc>
          <w:tcPr>
            <w:tcW w:w="4536" w:type="dxa"/>
            <w:vMerge/>
            <w:tcBorders>
              <w:top w:val="nil"/>
            </w:tcBorders>
          </w:tcPr>
          <w:p w14:paraId="1AF90095" w14:textId="77777777" w:rsidR="003E616C" w:rsidRDefault="003E616C">
            <w:pPr>
              <w:rPr>
                <w:sz w:val="2"/>
                <w:szCs w:val="2"/>
              </w:rPr>
            </w:pPr>
          </w:p>
        </w:tc>
      </w:tr>
      <w:tr w:rsidR="003E616C" w14:paraId="3B7C0CFF" w14:textId="77777777">
        <w:trPr>
          <w:trHeight w:val="377"/>
        </w:trPr>
        <w:tc>
          <w:tcPr>
            <w:tcW w:w="14677" w:type="dxa"/>
            <w:gridSpan w:val="6"/>
          </w:tcPr>
          <w:p w14:paraId="2CFB3063" w14:textId="77777777" w:rsidR="003E616C" w:rsidRDefault="00000000">
            <w:pPr>
              <w:pStyle w:val="TableParagraph"/>
              <w:spacing w:before="47"/>
              <w:ind w:left="242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Производство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технологии</w:t>
            </w:r>
          </w:p>
        </w:tc>
      </w:tr>
      <w:tr w:rsidR="003E616C" w14:paraId="5590CF9B" w14:textId="77777777">
        <w:trPr>
          <w:trHeight w:val="718"/>
        </w:trPr>
        <w:tc>
          <w:tcPr>
            <w:tcW w:w="969" w:type="dxa"/>
          </w:tcPr>
          <w:p w14:paraId="210B73F9" w14:textId="77777777" w:rsidR="003E616C" w:rsidRDefault="00000000">
            <w:pPr>
              <w:pStyle w:val="TableParagraph"/>
              <w:spacing w:before="218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4466" w:type="dxa"/>
          </w:tcPr>
          <w:p w14:paraId="4F6CC90F" w14:textId="77777777" w:rsidR="003E616C" w:rsidRDefault="00000000">
            <w:pPr>
              <w:pStyle w:val="TableParagraph"/>
              <w:spacing w:before="12" w:line="330" w:lineRule="atLeast"/>
              <w:ind w:left="240"/>
              <w:rPr>
                <w:sz w:val="24"/>
              </w:rPr>
            </w:pPr>
            <w:r>
              <w:rPr>
                <w:sz w:val="24"/>
              </w:rPr>
              <w:t>Технологии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вокруг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нас.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профессий</w:t>
            </w:r>
          </w:p>
        </w:tc>
        <w:tc>
          <w:tcPr>
            <w:tcW w:w="1406" w:type="dxa"/>
          </w:tcPr>
          <w:p w14:paraId="1B6A27BB" w14:textId="77777777" w:rsidR="003E616C" w:rsidRDefault="00000000">
            <w:pPr>
              <w:pStyle w:val="TableParagraph"/>
              <w:spacing w:before="218"/>
              <w:ind w:left="213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03" w:type="dxa"/>
          </w:tcPr>
          <w:p w14:paraId="5282FE42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97" w:type="dxa"/>
          </w:tcPr>
          <w:p w14:paraId="06611534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36" w:type="dxa"/>
          </w:tcPr>
          <w:p w14:paraId="55771C98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74AD9805" w14:textId="77777777">
        <w:trPr>
          <w:trHeight w:val="383"/>
        </w:trPr>
        <w:tc>
          <w:tcPr>
            <w:tcW w:w="969" w:type="dxa"/>
          </w:tcPr>
          <w:p w14:paraId="2F7945BA" w14:textId="77777777" w:rsidR="003E616C" w:rsidRDefault="00000000">
            <w:pPr>
              <w:pStyle w:val="TableParagraph"/>
              <w:spacing w:before="49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4466" w:type="dxa"/>
          </w:tcPr>
          <w:p w14:paraId="5A74B0EF" w14:textId="77777777" w:rsidR="003E616C" w:rsidRDefault="00000000">
            <w:pPr>
              <w:pStyle w:val="TableParagraph"/>
              <w:spacing w:before="49"/>
              <w:ind w:left="240"/>
              <w:rPr>
                <w:sz w:val="24"/>
              </w:rPr>
            </w:pPr>
            <w:r>
              <w:rPr>
                <w:sz w:val="24"/>
              </w:rPr>
              <w:t>Проекты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проектирование</w:t>
            </w:r>
          </w:p>
        </w:tc>
        <w:tc>
          <w:tcPr>
            <w:tcW w:w="1406" w:type="dxa"/>
          </w:tcPr>
          <w:p w14:paraId="49B49BC9" w14:textId="77777777" w:rsidR="003E616C" w:rsidRDefault="00000000">
            <w:pPr>
              <w:pStyle w:val="TableParagraph"/>
              <w:spacing w:before="49"/>
              <w:ind w:left="213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03" w:type="dxa"/>
          </w:tcPr>
          <w:p w14:paraId="30C95B7E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97" w:type="dxa"/>
          </w:tcPr>
          <w:p w14:paraId="37C7B2B6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36" w:type="dxa"/>
          </w:tcPr>
          <w:p w14:paraId="031FC3F7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321BECBE" w14:textId="77777777">
        <w:trPr>
          <w:trHeight w:val="585"/>
        </w:trPr>
        <w:tc>
          <w:tcPr>
            <w:tcW w:w="5435" w:type="dxa"/>
            <w:gridSpan w:val="2"/>
          </w:tcPr>
          <w:p w14:paraId="42ADE7FD" w14:textId="77777777" w:rsidR="003E616C" w:rsidRDefault="00000000">
            <w:pPr>
              <w:pStyle w:val="TableParagraph"/>
              <w:spacing w:before="147"/>
              <w:ind w:left="242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разделу</w:t>
            </w:r>
          </w:p>
        </w:tc>
        <w:tc>
          <w:tcPr>
            <w:tcW w:w="1406" w:type="dxa"/>
          </w:tcPr>
          <w:p w14:paraId="24A99C2B" w14:textId="77777777" w:rsidR="003E616C" w:rsidRDefault="00000000">
            <w:pPr>
              <w:pStyle w:val="TableParagraph"/>
              <w:spacing w:before="147"/>
              <w:ind w:left="213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836" w:type="dxa"/>
            <w:gridSpan w:val="3"/>
          </w:tcPr>
          <w:p w14:paraId="19D8ED7F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205A95F0" w14:textId="77777777">
        <w:trPr>
          <w:trHeight w:val="377"/>
        </w:trPr>
        <w:tc>
          <w:tcPr>
            <w:tcW w:w="14677" w:type="dxa"/>
            <w:gridSpan w:val="6"/>
          </w:tcPr>
          <w:p w14:paraId="7455F310" w14:textId="77777777" w:rsidR="003E616C" w:rsidRDefault="00000000">
            <w:pPr>
              <w:pStyle w:val="TableParagraph"/>
              <w:spacing w:before="46"/>
              <w:ind w:left="242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2. Компьютерная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графика.</w:t>
            </w:r>
            <w:r>
              <w:rPr>
                <w:b/>
                <w:spacing w:val="-2"/>
                <w:sz w:val="24"/>
              </w:rPr>
              <w:t xml:space="preserve"> Черчение</w:t>
            </w:r>
          </w:p>
        </w:tc>
      </w:tr>
      <w:tr w:rsidR="003E616C" w14:paraId="4EFD4EB9" w14:textId="77777777">
        <w:trPr>
          <w:trHeight w:val="385"/>
        </w:trPr>
        <w:tc>
          <w:tcPr>
            <w:tcW w:w="969" w:type="dxa"/>
          </w:tcPr>
          <w:p w14:paraId="4E36EC08" w14:textId="77777777" w:rsidR="003E616C" w:rsidRDefault="00000000">
            <w:pPr>
              <w:pStyle w:val="TableParagraph"/>
              <w:spacing w:before="52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4466" w:type="dxa"/>
          </w:tcPr>
          <w:p w14:paraId="2C09D290" w14:textId="77777777" w:rsidR="003E616C" w:rsidRDefault="00000000">
            <w:pPr>
              <w:pStyle w:val="TableParagraph"/>
              <w:spacing w:before="52"/>
              <w:ind w:left="240"/>
              <w:rPr>
                <w:sz w:val="24"/>
              </w:rPr>
            </w:pPr>
            <w:r>
              <w:rPr>
                <w:sz w:val="24"/>
              </w:rPr>
              <w:t>Введение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графику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черчение</w:t>
            </w:r>
          </w:p>
        </w:tc>
        <w:tc>
          <w:tcPr>
            <w:tcW w:w="1406" w:type="dxa"/>
          </w:tcPr>
          <w:p w14:paraId="0FDFA81F" w14:textId="77777777" w:rsidR="003E616C" w:rsidRDefault="00000000">
            <w:pPr>
              <w:pStyle w:val="TableParagraph"/>
              <w:spacing w:before="52"/>
              <w:ind w:left="213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603" w:type="dxa"/>
          </w:tcPr>
          <w:p w14:paraId="12415D85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97" w:type="dxa"/>
          </w:tcPr>
          <w:p w14:paraId="70AD69E4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36" w:type="dxa"/>
          </w:tcPr>
          <w:p w14:paraId="47C440F8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65CCF59E" w14:textId="77777777">
        <w:trPr>
          <w:trHeight w:val="1048"/>
        </w:trPr>
        <w:tc>
          <w:tcPr>
            <w:tcW w:w="969" w:type="dxa"/>
          </w:tcPr>
          <w:p w14:paraId="66C1E6DF" w14:textId="77777777" w:rsidR="003E616C" w:rsidRDefault="003E616C">
            <w:pPr>
              <w:pStyle w:val="TableParagraph"/>
              <w:spacing w:before="91"/>
              <w:rPr>
                <w:b/>
                <w:sz w:val="24"/>
              </w:rPr>
            </w:pPr>
          </w:p>
          <w:p w14:paraId="37C2E6C8" w14:textId="77777777" w:rsidR="003E616C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4466" w:type="dxa"/>
          </w:tcPr>
          <w:p w14:paraId="4B1C6477" w14:textId="77777777" w:rsidR="003E616C" w:rsidRDefault="00000000">
            <w:pPr>
              <w:pStyle w:val="TableParagraph"/>
              <w:spacing w:before="50" w:line="273" w:lineRule="auto"/>
              <w:ind w:left="240"/>
              <w:rPr>
                <w:sz w:val="24"/>
              </w:rPr>
            </w:pPr>
            <w:r>
              <w:rPr>
                <w:sz w:val="24"/>
              </w:rPr>
              <w:t>Основные элементы графических изображений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построение.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</w:p>
          <w:p w14:paraId="1B4712F5" w14:textId="77777777" w:rsidR="003E616C" w:rsidRDefault="00000000">
            <w:pPr>
              <w:pStyle w:val="TableParagraph"/>
              <w:spacing w:before="4"/>
              <w:ind w:left="240"/>
              <w:rPr>
                <w:sz w:val="24"/>
              </w:rPr>
            </w:pPr>
            <w:r>
              <w:rPr>
                <w:spacing w:val="-2"/>
                <w:sz w:val="24"/>
              </w:rPr>
              <w:t>профессий</w:t>
            </w:r>
          </w:p>
        </w:tc>
        <w:tc>
          <w:tcPr>
            <w:tcW w:w="1406" w:type="dxa"/>
          </w:tcPr>
          <w:p w14:paraId="10AEFFCC" w14:textId="77777777" w:rsidR="003E616C" w:rsidRDefault="003E616C">
            <w:pPr>
              <w:pStyle w:val="TableParagraph"/>
              <w:spacing w:before="91"/>
              <w:rPr>
                <w:b/>
                <w:sz w:val="24"/>
              </w:rPr>
            </w:pPr>
          </w:p>
          <w:p w14:paraId="2497F0D4" w14:textId="77777777" w:rsidR="003E616C" w:rsidRDefault="00000000">
            <w:pPr>
              <w:pStyle w:val="TableParagraph"/>
              <w:ind w:left="213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603" w:type="dxa"/>
          </w:tcPr>
          <w:p w14:paraId="73FEC5EF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97" w:type="dxa"/>
          </w:tcPr>
          <w:p w14:paraId="0FFC68A0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36" w:type="dxa"/>
          </w:tcPr>
          <w:p w14:paraId="61466CE8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6449B26E" w14:textId="77777777">
        <w:trPr>
          <w:trHeight w:val="586"/>
        </w:trPr>
        <w:tc>
          <w:tcPr>
            <w:tcW w:w="5435" w:type="dxa"/>
            <w:gridSpan w:val="2"/>
          </w:tcPr>
          <w:p w14:paraId="02F7997A" w14:textId="77777777" w:rsidR="003E616C" w:rsidRDefault="00000000">
            <w:pPr>
              <w:pStyle w:val="TableParagraph"/>
              <w:spacing w:before="147"/>
              <w:ind w:left="242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разделу</w:t>
            </w:r>
          </w:p>
        </w:tc>
        <w:tc>
          <w:tcPr>
            <w:tcW w:w="1406" w:type="dxa"/>
          </w:tcPr>
          <w:p w14:paraId="6FC78016" w14:textId="77777777" w:rsidR="003E616C" w:rsidRDefault="00000000">
            <w:pPr>
              <w:pStyle w:val="TableParagraph"/>
              <w:spacing w:before="147"/>
              <w:ind w:left="213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7836" w:type="dxa"/>
            <w:gridSpan w:val="3"/>
          </w:tcPr>
          <w:p w14:paraId="5389B09F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4558FA64" w14:textId="77777777">
        <w:trPr>
          <w:trHeight w:val="377"/>
        </w:trPr>
        <w:tc>
          <w:tcPr>
            <w:tcW w:w="14677" w:type="dxa"/>
            <w:gridSpan w:val="6"/>
          </w:tcPr>
          <w:p w14:paraId="7A4F0AA9" w14:textId="77777777" w:rsidR="003E616C" w:rsidRDefault="00000000">
            <w:pPr>
              <w:pStyle w:val="TableParagraph"/>
              <w:spacing w:before="45"/>
              <w:ind w:left="242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Технологии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обработки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пищевых</w:t>
            </w:r>
            <w:r>
              <w:rPr>
                <w:b/>
                <w:spacing w:val="-2"/>
                <w:sz w:val="24"/>
              </w:rPr>
              <w:t xml:space="preserve"> продуктов</w:t>
            </w:r>
          </w:p>
        </w:tc>
      </w:tr>
      <w:tr w:rsidR="003E616C" w14:paraId="71313D17" w14:textId="77777777">
        <w:trPr>
          <w:trHeight w:val="1384"/>
        </w:trPr>
        <w:tc>
          <w:tcPr>
            <w:tcW w:w="969" w:type="dxa"/>
          </w:tcPr>
          <w:p w14:paraId="018AB80E" w14:textId="77777777" w:rsidR="003E616C" w:rsidRDefault="003E616C">
            <w:pPr>
              <w:pStyle w:val="TableParagraph"/>
              <w:spacing w:before="260"/>
              <w:rPr>
                <w:b/>
                <w:sz w:val="24"/>
              </w:rPr>
            </w:pPr>
          </w:p>
          <w:p w14:paraId="41C3AFE0" w14:textId="77777777" w:rsidR="003E616C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4466" w:type="dxa"/>
          </w:tcPr>
          <w:p w14:paraId="0B3F0676" w14:textId="77777777" w:rsidR="003E616C" w:rsidRDefault="00000000">
            <w:pPr>
              <w:pStyle w:val="TableParagraph"/>
              <w:spacing w:before="51" w:line="276" w:lineRule="auto"/>
              <w:ind w:left="240"/>
              <w:rPr>
                <w:sz w:val="24"/>
              </w:rPr>
            </w:pPr>
            <w:r>
              <w:rPr>
                <w:sz w:val="24"/>
              </w:rPr>
              <w:t>Технологии обработки конструкционных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материалов. Технология, ее основные</w:t>
            </w:r>
          </w:p>
          <w:p w14:paraId="0BE792E5" w14:textId="77777777" w:rsidR="003E616C" w:rsidRDefault="00000000">
            <w:pPr>
              <w:pStyle w:val="TableParagraph"/>
              <w:spacing w:line="289" w:lineRule="exact"/>
              <w:ind w:left="240"/>
              <w:rPr>
                <w:sz w:val="24"/>
              </w:rPr>
            </w:pPr>
            <w:r>
              <w:rPr>
                <w:sz w:val="24"/>
              </w:rPr>
              <w:t>составляющие.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Бумага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свойства</w:t>
            </w:r>
          </w:p>
        </w:tc>
        <w:tc>
          <w:tcPr>
            <w:tcW w:w="1406" w:type="dxa"/>
          </w:tcPr>
          <w:p w14:paraId="4DFB0D3E" w14:textId="77777777" w:rsidR="003E616C" w:rsidRDefault="003E616C">
            <w:pPr>
              <w:pStyle w:val="TableParagraph"/>
              <w:spacing w:before="260"/>
              <w:rPr>
                <w:b/>
                <w:sz w:val="24"/>
              </w:rPr>
            </w:pPr>
          </w:p>
          <w:p w14:paraId="3337EA40" w14:textId="77777777" w:rsidR="003E616C" w:rsidRDefault="00000000">
            <w:pPr>
              <w:pStyle w:val="TableParagraph"/>
              <w:ind w:left="213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03" w:type="dxa"/>
          </w:tcPr>
          <w:p w14:paraId="03227438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97" w:type="dxa"/>
          </w:tcPr>
          <w:p w14:paraId="5BD12916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36" w:type="dxa"/>
          </w:tcPr>
          <w:p w14:paraId="0222194C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421C271B" w14:textId="77777777">
        <w:trPr>
          <w:trHeight w:val="717"/>
        </w:trPr>
        <w:tc>
          <w:tcPr>
            <w:tcW w:w="969" w:type="dxa"/>
          </w:tcPr>
          <w:p w14:paraId="09019C50" w14:textId="77777777" w:rsidR="003E616C" w:rsidRDefault="00000000">
            <w:pPr>
              <w:pStyle w:val="TableParagraph"/>
              <w:spacing w:before="216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4466" w:type="dxa"/>
          </w:tcPr>
          <w:p w14:paraId="1DD66455" w14:textId="77777777" w:rsidR="003E616C" w:rsidRDefault="00000000">
            <w:pPr>
              <w:pStyle w:val="TableParagraph"/>
              <w:spacing w:before="8" w:line="330" w:lineRule="atLeast"/>
              <w:ind w:left="240"/>
              <w:rPr>
                <w:sz w:val="24"/>
              </w:rPr>
            </w:pPr>
            <w:r>
              <w:rPr>
                <w:sz w:val="24"/>
              </w:rPr>
              <w:t>Конструкционные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свойства</w:t>
            </w:r>
          </w:p>
        </w:tc>
        <w:tc>
          <w:tcPr>
            <w:tcW w:w="1406" w:type="dxa"/>
          </w:tcPr>
          <w:p w14:paraId="44D3DE5B" w14:textId="77777777" w:rsidR="003E616C" w:rsidRDefault="00000000">
            <w:pPr>
              <w:pStyle w:val="TableParagraph"/>
              <w:spacing w:before="216"/>
              <w:ind w:left="213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03" w:type="dxa"/>
          </w:tcPr>
          <w:p w14:paraId="0F061BDC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97" w:type="dxa"/>
          </w:tcPr>
          <w:p w14:paraId="78676F61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36" w:type="dxa"/>
          </w:tcPr>
          <w:p w14:paraId="3328DFBD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620CEB84" w14:textId="77777777">
        <w:trPr>
          <w:trHeight w:val="383"/>
        </w:trPr>
        <w:tc>
          <w:tcPr>
            <w:tcW w:w="969" w:type="dxa"/>
          </w:tcPr>
          <w:p w14:paraId="4D1521A8" w14:textId="77777777" w:rsidR="003E616C" w:rsidRDefault="00000000">
            <w:pPr>
              <w:pStyle w:val="TableParagraph"/>
              <w:spacing w:before="49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4466" w:type="dxa"/>
          </w:tcPr>
          <w:p w14:paraId="3EB9049F" w14:textId="77777777" w:rsidR="003E616C" w:rsidRDefault="00000000">
            <w:pPr>
              <w:pStyle w:val="TableParagraph"/>
              <w:spacing w:before="49"/>
              <w:ind w:left="240"/>
              <w:rPr>
                <w:sz w:val="24"/>
              </w:rPr>
            </w:pPr>
            <w:r>
              <w:rPr>
                <w:sz w:val="24"/>
              </w:rPr>
              <w:t>Технологии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обработки</w:t>
            </w:r>
          </w:p>
        </w:tc>
        <w:tc>
          <w:tcPr>
            <w:tcW w:w="1406" w:type="dxa"/>
          </w:tcPr>
          <w:p w14:paraId="5AF31264" w14:textId="77777777" w:rsidR="003E616C" w:rsidRDefault="00000000">
            <w:pPr>
              <w:pStyle w:val="TableParagraph"/>
              <w:spacing w:before="49"/>
              <w:ind w:left="213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603" w:type="dxa"/>
          </w:tcPr>
          <w:p w14:paraId="3A155CDF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97" w:type="dxa"/>
          </w:tcPr>
          <w:p w14:paraId="6098A8FB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36" w:type="dxa"/>
          </w:tcPr>
          <w:p w14:paraId="5B979A72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24B41A92" w14:textId="77777777" w:rsidR="003E616C" w:rsidRDefault="003E616C">
      <w:pPr>
        <w:pStyle w:val="TableParagraph"/>
        <w:rPr>
          <w:rFonts w:ascii="Times New Roman"/>
          <w:sz w:val="24"/>
        </w:rPr>
        <w:sectPr w:rsidR="003E616C">
          <w:pgSz w:w="16390" w:h="11910" w:orient="landscape"/>
          <w:pgMar w:top="780" w:right="566" w:bottom="280" w:left="708" w:header="720" w:footer="720" w:gutter="0"/>
          <w:cols w:space="720"/>
        </w:sectPr>
      </w:pPr>
    </w:p>
    <w:p w14:paraId="2C6C10EE" w14:textId="77777777" w:rsidR="003E616C" w:rsidRDefault="003E616C">
      <w:pPr>
        <w:pStyle w:val="a3"/>
        <w:ind w:left="0"/>
        <w:rPr>
          <w:b/>
          <w:sz w:val="2"/>
        </w:rPr>
      </w:pPr>
    </w:p>
    <w:tbl>
      <w:tblPr>
        <w:tblW w:w="0" w:type="auto"/>
        <w:tblInd w:w="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9"/>
        <w:gridCol w:w="4466"/>
        <w:gridCol w:w="1406"/>
        <w:gridCol w:w="1603"/>
        <w:gridCol w:w="1697"/>
        <w:gridCol w:w="4536"/>
      </w:tblGrid>
      <w:tr w:rsidR="003E616C" w14:paraId="58DF2A53" w14:textId="77777777">
        <w:trPr>
          <w:trHeight w:val="1046"/>
        </w:trPr>
        <w:tc>
          <w:tcPr>
            <w:tcW w:w="969" w:type="dxa"/>
          </w:tcPr>
          <w:p w14:paraId="48D255A6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466" w:type="dxa"/>
          </w:tcPr>
          <w:p w14:paraId="482C9D51" w14:textId="77777777" w:rsidR="003E616C" w:rsidRDefault="00000000">
            <w:pPr>
              <w:pStyle w:val="TableParagraph"/>
              <w:spacing w:before="6" w:line="330" w:lineRule="atLeast"/>
              <w:ind w:left="240"/>
              <w:rPr>
                <w:sz w:val="24"/>
              </w:rPr>
            </w:pPr>
            <w:r>
              <w:rPr>
                <w:sz w:val="24"/>
              </w:rPr>
              <w:t>древесины. Технологии обработки древесины с использованием электрифицированного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инструмента</w:t>
            </w:r>
          </w:p>
        </w:tc>
        <w:tc>
          <w:tcPr>
            <w:tcW w:w="1406" w:type="dxa"/>
          </w:tcPr>
          <w:p w14:paraId="729C085C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03" w:type="dxa"/>
          </w:tcPr>
          <w:p w14:paraId="66F9ACC0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97" w:type="dxa"/>
          </w:tcPr>
          <w:p w14:paraId="1365415B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36" w:type="dxa"/>
          </w:tcPr>
          <w:p w14:paraId="2E890059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299EAD14" w14:textId="77777777">
        <w:trPr>
          <w:trHeight w:val="1050"/>
        </w:trPr>
        <w:tc>
          <w:tcPr>
            <w:tcW w:w="969" w:type="dxa"/>
          </w:tcPr>
          <w:p w14:paraId="0467A3BF" w14:textId="77777777" w:rsidR="003E616C" w:rsidRDefault="003E616C">
            <w:pPr>
              <w:pStyle w:val="TableParagraph"/>
              <w:spacing w:before="92"/>
              <w:rPr>
                <w:b/>
                <w:sz w:val="24"/>
              </w:rPr>
            </w:pPr>
          </w:p>
          <w:p w14:paraId="170197F4" w14:textId="77777777" w:rsidR="003E616C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3.4</w:t>
            </w:r>
          </w:p>
        </w:tc>
        <w:tc>
          <w:tcPr>
            <w:tcW w:w="4466" w:type="dxa"/>
          </w:tcPr>
          <w:p w14:paraId="332F1CA5" w14:textId="77777777" w:rsidR="003E616C" w:rsidRDefault="00000000">
            <w:pPr>
              <w:pStyle w:val="TableParagraph"/>
              <w:spacing w:before="8" w:line="330" w:lineRule="atLeast"/>
              <w:ind w:left="240" w:right="115"/>
              <w:rPr>
                <w:sz w:val="24"/>
              </w:rPr>
            </w:pPr>
            <w:r>
              <w:rPr>
                <w:sz w:val="24"/>
              </w:rPr>
              <w:t>Технологии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отделки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изделий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из древесины. Декорирование </w:t>
            </w:r>
            <w:r>
              <w:rPr>
                <w:spacing w:val="-2"/>
                <w:sz w:val="24"/>
              </w:rPr>
              <w:t>древесины</w:t>
            </w:r>
          </w:p>
        </w:tc>
        <w:tc>
          <w:tcPr>
            <w:tcW w:w="1406" w:type="dxa"/>
          </w:tcPr>
          <w:p w14:paraId="316AB7D7" w14:textId="77777777" w:rsidR="003E616C" w:rsidRDefault="003E616C">
            <w:pPr>
              <w:pStyle w:val="TableParagraph"/>
              <w:spacing w:before="92"/>
              <w:rPr>
                <w:b/>
                <w:sz w:val="24"/>
              </w:rPr>
            </w:pPr>
          </w:p>
          <w:p w14:paraId="661B7B09" w14:textId="77777777" w:rsidR="003E616C" w:rsidRDefault="00000000">
            <w:pPr>
              <w:pStyle w:val="TableParagraph"/>
              <w:ind w:left="213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03" w:type="dxa"/>
          </w:tcPr>
          <w:p w14:paraId="474BF07F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97" w:type="dxa"/>
          </w:tcPr>
          <w:p w14:paraId="47560503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36" w:type="dxa"/>
          </w:tcPr>
          <w:p w14:paraId="4A0B2BDE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541530E9" w14:textId="77777777">
        <w:trPr>
          <w:trHeight w:val="1381"/>
        </w:trPr>
        <w:tc>
          <w:tcPr>
            <w:tcW w:w="969" w:type="dxa"/>
          </w:tcPr>
          <w:p w14:paraId="4762B267" w14:textId="77777777" w:rsidR="003E616C" w:rsidRDefault="003E616C">
            <w:pPr>
              <w:pStyle w:val="TableParagraph"/>
              <w:spacing w:before="259"/>
              <w:rPr>
                <w:b/>
                <w:sz w:val="24"/>
              </w:rPr>
            </w:pPr>
          </w:p>
          <w:p w14:paraId="306306F7" w14:textId="77777777" w:rsidR="003E616C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3.5</w:t>
            </w:r>
          </w:p>
        </w:tc>
        <w:tc>
          <w:tcPr>
            <w:tcW w:w="4466" w:type="dxa"/>
          </w:tcPr>
          <w:p w14:paraId="620EFAA2" w14:textId="77777777" w:rsidR="003E616C" w:rsidRDefault="00000000">
            <w:pPr>
              <w:pStyle w:val="TableParagraph"/>
              <w:spacing w:before="49" w:line="276" w:lineRule="auto"/>
              <w:ind w:left="240" w:right="991"/>
              <w:jc w:val="both"/>
              <w:rPr>
                <w:sz w:val="24"/>
              </w:rPr>
            </w:pPr>
            <w:r>
              <w:rPr>
                <w:sz w:val="24"/>
              </w:rPr>
              <w:t>Контроль и оценка качества изделия из древесины. Мир профессий.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Защита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оценка</w:t>
            </w:r>
          </w:p>
          <w:p w14:paraId="73B20EF0" w14:textId="77777777" w:rsidR="003E616C" w:rsidRDefault="00000000">
            <w:pPr>
              <w:pStyle w:val="TableParagraph"/>
              <w:spacing w:line="289" w:lineRule="exact"/>
              <w:ind w:left="240"/>
              <w:jc w:val="both"/>
              <w:rPr>
                <w:sz w:val="24"/>
              </w:rPr>
            </w:pPr>
            <w:r>
              <w:rPr>
                <w:sz w:val="24"/>
              </w:rPr>
              <w:t>качества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проекта</w:t>
            </w:r>
          </w:p>
        </w:tc>
        <w:tc>
          <w:tcPr>
            <w:tcW w:w="1406" w:type="dxa"/>
          </w:tcPr>
          <w:p w14:paraId="10F3F138" w14:textId="77777777" w:rsidR="003E616C" w:rsidRDefault="003E616C">
            <w:pPr>
              <w:pStyle w:val="TableParagraph"/>
              <w:spacing w:before="259"/>
              <w:rPr>
                <w:b/>
                <w:sz w:val="24"/>
              </w:rPr>
            </w:pPr>
          </w:p>
          <w:p w14:paraId="7979B7B3" w14:textId="77777777" w:rsidR="003E616C" w:rsidRDefault="00000000">
            <w:pPr>
              <w:pStyle w:val="TableParagraph"/>
              <w:ind w:left="213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603" w:type="dxa"/>
          </w:tcPr>
          <w:p w14:paraId="4D893D5F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97" w:type="dxa"/>
          </w:tcPr>
          <w:p w14:paraId="25043C5B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36" w:type="dxa"/>
          </w:tcPr>
          <w:p w14:paraId="2E8C368B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72D4C09A" w14:textId="77777777">
        <w:trPr>
          <w:trHeight w:val="716"/>
        </w:trPr>
        <w:tc>
          <w:tcPr>
            <w:tcW w:w="969" w:type="dxa"/>
          </w:tcPr>
          <w:p w14:paraId="4C02403F" w14:textId="77777777" w:rsidR="003E616C" w:rsidRDefault="00000000">
            <w:pPr>
              <w:pStyle w:val="TableParagraph"/>
              <w:spacing w:before="215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3.6</w:t>
            </w:r>
          </w:p>
        </w:tc>
        <w:tc>
          <w:tcPr>
            <w:tcW w:w="4466" w:type="dxa"/>
          </w:tcPr>
          <w:p w14:paraId="0D67966B" w14:textId="77777777" w:rsidR="003E616C" w:rsidRDefault="00000000">
            <w:pPr>
              <w:pStyle w:val="TableParagraph"/>
              <w:spacing w:before="9" w:line="330" w:lineRule="atLeast"/>
              <w:ind w:left="240"/>
              <w:rPr>
                <w:sz w:val="24"/>
              </w:rPr>
            </w:pPr>
            <w:r>
              <w:rPr>
                <w:sz w:val="24"/>
              </w:rPr>
              <w:t>Технологии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пищевых продуктов Мир профессий</w:t>
            </w:r>
          </w:p>
        </w:tc>
        <w:tc>
          <w:tcPr>
            <w:tcW w:w="1406" w:type="dxa"/>
          </w:tcPr>
          <w:p w14:paraId="5A023F11" w14:textId="77777777" w:rsidR="003E616C" w:rsidRDefault="00000000">
            <w:pPr>
              <w:pStyle w:val="TableParagraph"/>
              <w:spacing w:before="215"/>
              <w:ind w:left="213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603" w:type="dxa"/>
          </w:tcPr>
          <w:p w14:paraId="233A51DC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97" w:type="dxa"/>
          </w:tcPr>
          <w:p w14:paraId="0F6320DE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36" w:type="dxa"/>
          </w:tcPr>
          <w:p w14:paraId="68F0A41C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334B531C" w14:textId="77777777">
        <w:trPr>
          <w:trHeight w:val="716"/>
        </w:trPr>
        <w:tc>
          <w:tcPr>
            <w:tcW w:w="969" w:type="dxa"/>
          </w:tcPr>
          <w:p w14:paraId="66EDCC81" w14:textId="77777777" w:rsidR="003E616C" w:rsidRDefault="00000000">
            <w:pPr>
              <w:pStyle w:val="TableParagraph"/>
              <w:spacing w:before="215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3.7</w:t>
            </w:r>
          </w:p>
        </w:tc>
        <w:tc>
          <w:tcPr>
            <w:tcW w:w="4466" w:type="dxa"/>
          </w:tcPr>
          <w:p w14:paraId="4BCB54BE" w14:textId="77777777" w:rsidR="003E616C" w:rsidRDefault="00000000">
            <w:pPr>
              <w:pStyle w:val="TableParagraph"/>
              <w:spacing w:before="9" w:line="330" w:lineRule="atLeast"/>
              <w:ind w:left="240"/>
              <w:rPr>
                <w:sz w:val="24"/>
              </w:rPr>
            </w:pPr>
            <w:r>
              <w:rPr>
                <w:sz w:val="24"/>
              </w:rPr>
              <w:t>Технологии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 xml:space="preserve">текстильных </w:t>
            </w:r>
            <w:r>
              <w:rPr>
                <w:spacing w:val="-2"/>
                <w:sz w:val="24"/>
              </w:rPr>
              <w:t>материалов</w:t>
            </w:r>
          </w:p>
        </w:tc>
        <w:tc>
          <w:tcPr>
            <w:tcW w:w="1406" w:type="dxa"/>
          </w:tcPr>
          <w:p w14:paraId="527EDBBB" w14:textId="77777777" w:rsidR="003E616C" w:rsidRDefault="00000000">
            <w:pPr>
              <w:pStyle w:val="TableParagraph"/>
              <w:spacing w:before="215"/>
              <w:ind w:left="213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03" w:type="dxa"/>
          </w:tcPr>
          <w:p w14:paraId="67C0858C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97" w:type="dxa"/>
          </w:tcPr>
          <w:p w14:paraId="5FD04C49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36" w:type="dxa"/>
          </w:tcPr>
          <w:p w14:paraId="550B7318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1CA88634" w14:textId="77777777">
        <w:trPr>
          <w:trHeight w:val="1048"/>
        </w:trPr>
        <w:tc>
          <w:tcPr>
            <w:tcW w:w="969" w:type="dxa"/>
          </w:tcPr>
          <w:p w14:paraId="6BC02885" w14:textId="77777777" w:rsidR="003E616C" w:rsidRDefault="003E616C">
            <w:pPr>
              <w:pStyle w:val="TableParagraph"/>
              <w:spacing w:before="90"/>
              <w:rPr>
                <w:b/>
                <w:sz w:val="24"/>
              </w:rPr>
            </w:pPr>
          </w:p>
          <w:p w14:paraId="45DF5DDE" w14:textId="77777777" w:rsidR="003E616C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3.8</w:t>
            </w:r>
          </w:p>
        </w:tc>
        <w:tc>
          <w:tcPr>
            <w:tcW w:w="4466" w:type="dxa"/>
          </w:tcPr>
          <w:p w14:paraId="2520E8B0" w14:textId="77777777" w:rsidR="003E616C" w:rsidRDefault="00000000">
            <w:pPr>
              <w:pStyle w:val="TableParagraph"/>
              <w:spacing w:before="8" w:line="330" w:lineRule="atLeast"/>
              <w:ind w:left="240"/>
              <w:rPr>
                <w:sz w:val="24"/>
              </w:rPr>
            </w:pPr>
            <w:r>
              <w:rPr>
                <w:sz w:val="24"/>
              </w:rPr>
              <w:t>Швейная машина как основное технологическое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оборудование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для изготовления швейных изделий</w:t>
            </w:r>
          </w:p>
        </w:tc>
        <w:tc>
          <w:tcPr>
            <w:tcW w:w="1406" w:type="dxa"/>
          </w:tcPr>
          <w:p w14:paraId="7A8B7602" w14:textId="77777777" w:rsidR="003E616C" w:rsidRDefault="003E616C">
            <w:pPr>
              <w:pStyle w:val="TableParagraph"/>
              <w:spacing w:before="90"/>
              <w:rPr>
                <w:b/>
                <w:sz w:val="24"/>
              </w:rPr>
            </w:pPr>
          </w:p>
          <w:p w14:paraId="533B3545" w14:textId="77777777" w:rsidR="003E616C" w:rsidRDefault="00000000">
            <w:pPr>
              <w:pStyle w:val="TableParagraph"/>
              <w:ind w:left="213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03" w:type="dxa"/>
          </w:tcPr>
          <w:p w14:paraId="21776C5D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97" w:type="dxa"/>
          </w:tcPr>
          <w:p w14:paraId="7D84EC85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36" w:type="dxa"/>
          </w:tcPr>
          <w:p w14:paraId="6F72A81E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30E402FA" w14:textId="77777777">
        <w:trPr>
          <w:trHeight w:val="1050"/>
        </w:trPr>
        <w:tc>
          <w:tcPr>
            <w:tcW w:w="969" w:type="dxa"/>
          </w:tcPr>
          <w:p w14:paraId="083143BF" w14:textId="77777777" w:rsidR="003E616C" w:rsidRDefault="003E616C">
            <w:pPr>
              <w:pStyle w:val="TableParagraph"/>
              <w:spacing w:before="91"/>
              <w:rPr>
                <w:b/>
                <w:sz w:val="24"/>
              </w:rPr>
            </w:pPr>
          </w:p>
          <w:p w14:paraId="6500BB78" w14:textId="77777777" w:rsidR="003E616C" w:rsidRDefault="00000000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3.9</w:t>
            </w:r>
          </w:p>
        </w:tc>
        <w:tc>
          <w:tcPr>
            <w:tcW w:w="4466" w:type="dxa"/>
          </w:tcPr>
          <w:p w14:paraId="6824D690" w14:textId="77777777" w:rsidR="003E616C" w:rsidRDefault="00000000">
            <w:pPr>
              <w:pStyle w:val="TableParagraph"/>
              <w:spacing w:before="50"/>
              <w:ind w:left="240"/>
              <w:rPr>
                <w:sz w:val="24"/>
              </w:rPr>
            </w:pPr>
            <w:r>
              <w:rPr>
                <w:sz w:val="24"/>
              </w:rPr>
              <w:t>Конструирование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швейных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изделий.</w:t>
            </w:r>
          </w:p>
          <w:p w14:paraId="684848B2" w14:textId="77777777" w:rsidR="003E616C" w:rsidRDefault="00000000">
            <w:pPr>
              <w:pStyle w:val="TableParagraph"/>
              <w:spacing w:before="4" w:line="330" w:lineRule="atLeast"/>
              <w:ind w:left="240"/>
              <w:rPr>
                <w:sz w:val="24"/>
              </w:rPr>
            </w:pPr>
            <w:r>
              <w:rPr>
                <w:sz w:val="24"/>
              </w:rPr>
              <w:t>Чертеж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изготовление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выкроек швейного изделия</w:t>
            </w:r>
          </w:p>
        </w:tc>
        <w:tc>
          <w:tcPr>
            <w:tcW w:w="1406" w:type="dxa"/>
          </w:tcPr>
          <w:p w14:paraId="3819D491" w14:textId="77777777" w:rsidR="003E616C" w:rsidRDefault="003E616C">
            <w:pPr>
              <w:pStyle w:val="TableParagraph"/>
              <w:spacing w:before="91"/>
              <w:rPr>
                <w:b/>
                <w:sz w:val="24"/>
              </w:rPr>
            </w:pPr>
          </w:p>
          <w:p w14:paraId="51FC9AD6" w14:textId="77777777" w:rsidR="003E616C" w:rsidRDefault="00000000">
            <w:pPr>
              <w:pStyle w:val="TableParagraph"/>
              <w:spacing w:before="1"/>
              <w:ind w:left="213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603" w:type="dxa"/>
          </w:tcPr>
          <w:p w14:paraId="62CCED9D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97" w:type="dxa"/>
          </w:tcPr>
          <w:p w14:paraId="6AC4931F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36" w:type="dxa"/>
          </w:tcPr>
          <w:p w14:paraId="124D0C78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1C962933" w14:textId="77777777">
        <w:trPr>
          <w:trHeight w:val="1048"/>
        </w:trPr>
        <w:tc>
          <w:tcPr>
            <w:tcW w:w="969" w:type="dxa"/>
          </w:tcPr>
          <w:p w14:paraId="3653112E" w14:textId="77777777" w:rsidR="003E616C" w:rsidRDefault="003E616C">
            <w:pPr>
              <w:pStyle w:val="TableParagraph"/>
              <w:spacing w:before="90"/>
              <w:rPr>
                <w:b/>
                <w:sz w:val="24"/>
              </w:rPr>
            </w:pPr>
          </w:p>
          <w:p w14:paraId="2BC6DBD1" w14:textId="77777777" w:rsidR="003E616C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3.10</w:t>
            </w:r>
          </w:p>
        </w:tc>
        <w:tc>
          <w:tcPr>
            <w:tcW w:w="4466" w:type="dxa"/>
          </w:tcPr>
          <w:p w14:paraId="06EBAD0F" w14:textId="77777777" w:rsidR="003E616C" w:rsidRDefault="00000000">
            <w:pPr>
              <w:pStyle w:val="TableParagraph"/>
              <w:spacing w:before="8" w:line="330" w:lineRule="atLeast"/>
              <w:ind w:left="240" w:right="115"/>
              <w:rPr>
                <w:sz w:val="24"/>
              </w:rPr>
            </w:pPr>
            <w:r>
              <w:rPr>
                <w:sz w:val="24"/>
              </w:rPr>
              <w:t>Технологические операции по пошиву изделия. Оценка качества швейного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изделия.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</w:p>
        </w:tc>
        <w:tc>
          <w:tcPr>
            <w:tcW w:w="1406" w:type="dxa"/>
          </w:tcPr>
          <w:p w14:paraId="1A5ABA8B" w14:textId="77777777" w:rsidR="003E616C" w:rsidRDefault="003E616C">
            <w:pPr>
              <w:pStyle w:val="TableParagraph"/>
              <w:spacing w:before="90"/>
              <w:rPr>
                <w:b/>
                <w:sz w:val="24"/>
              </w:rPr>
            </w:pPr>
          </w:p>
          <w:p w14:paraId="25B332C6" w14:textId="77777777" w:rsidR="003E616C" w:rsidRDefault="00000000">
            <w:pPr>
              <w:pStyle w:val="TableParagraph"/>
              <w:ind w:left="213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603" w:type="dxa"/>
          </w:tcPr>
          <w:p w14:paraId="66AFAC52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97" w:type="dxa"/>
          </w:tcPr>
          <w:p w14:paraId="7C72B02F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36" w:type="dxa"/>
          </w:tcPr>
          <w:p w14:paraId="56DDF894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76E72878" w14:textId="77777777">
        <w:trPr>
          <w:trHeight w:val="585"/>
        </w:trPr>
        <w:tc>
          <w:tcPr>
            <w:tcW w:w="5435" w:type="dxa"/>
            <w:gridSpan w:val="2"/>
          </w:tcPr>
          <w:p w14:paraId="47B73E6D" w14:textId="77777777" w:rsidR="003E616C" w:rsidRDefault="00000000">
            <w:pPr>
              <w:pStyle w:val="TableParagraph"/>
              <w:spacing w:before="149"/>
              <w:ind w:left="242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разделу</w:t>
            </w:r>
          </w:p>
        </w:tc>
        <w:tc>
          <w:tcPr>
            <w:tcW w:w="1406" w:type="dxa"/>
          </w:tcPr>
          <w:p w14:paraId="5BE2BE94" w14:textId="77777777" w:rsidR="003E616C" w:rsidRDefault="00000000">
            <w:pPr>
              <w:pStyle w:val="TableParagraph"/>
              <w:spacing w:before="149"/>
              <w:ind w:left="2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7836" w:type="dxa"/>
            <w:gridSpan w:val="3"/>
          </w:tcPr>
          <w:p w14:paraId="24B60B95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6A11224D" w14:textId="77777777">
        <w:trPr>
          <w:trHeight w:val="379"/>
        </w:trPr>
        <w:tc>
          <w:tcPr>
            <w:tcW w:w="14677" w:type="dxa"/>
            <w:gridSpan w:val="6"/>
          </w:tcPr>
          <w:p w14:paraId="1D087F87" w14:textId="77777777" w:rsidR="003E616C" w:rsidRDefault="00000000">
            <w:pPr>
              <w:pStyle w:val="TableParagraph"/>
              <w:spacing w:before="48"/>
              <w:ind w:left="242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Робототехника</w:t>
            </w:r>
          </w:p>
        </w:tc>
      </w:tr>
      <w:tr w:rsidR="003E616C" w14:paraId="0EF5F718" w14:textId="77777777">
        <w:trPr>
          <w:trHeight w:val="718"/>
        </w:trPr>
        <w:tc>
          <w:tcPr>
            <w:tcW w:w="969" w:type="dxa"/>
          </w:tcPr>
          <w:p w14:paraId="2E5DD005" w14:textId="77777777" w:rsidR="003E616C" w:rsidRDefault="00000000">
            <w:pPr>
              <w:pStyle w:val="TableParagraph"/>
              <w:spacing w:before="218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4466" w:type="dxa"/>
          </w:tcPr>
          <w:p w14:paraId="600226CE" w14:textId="77777777" w:rsidR="003E616C" w:rsidRDefault="00000000">
            <w:pPr>
              <w:pStyle w:val="TableParagraph"/>
              <w:spacing w:before="12" w:line="330" w:lineRule="atLeast"/>
              <w:ind w:left="240" w:right="633"/>
              <w:rPr>
                <w:sz w:val="24"/>
              </w:rPr>
            </w:pPr>
            <w:r>
              <w:rPr>
                <w:sz w:val="24"/>
              </w:rPr>
              <w:t>Введение в робототехнику. Робототехнический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конструктор</w:t>
            </w:r>
          </w:p>
        </w:tc>
        <w:tc>
          <w:tcPr>
            <w:tcW w:w="1406" w:type="dxa"/>
          </w:tcPr>
          <w:p w14:paraId="4D97A89E" w14:textId="77777777" w:rsidR="003E616C" w:rsidRDefault="00000000">
            <w:pPr>
              <w:pStyle w:val="TableParagraph"/>
              <w:spacing w:before="218"/>
              <w:ind w:left="213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603" w:type="dxa"/>
          </w:tcPr>
          <w:p w14:paraId="4E2C91EF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97" w:type="dxa"/>
          </w:tcPr>
          <w:p w14:paraId="1EE7642E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36" w:type="dxa"/>
          </w:tcPr>
          <w:p w14:paraId="2DFAF0D5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0D1513C9" w14:textId="77777777" w:rsidR="003E616C" w:rsidRDefault="003E616C">
      <w:pPr>
        <w:pStyle w:val="TableParagraph"/>
        <w:rPr>
          <w:rFonts w:ascii="Times New Roman"/>
          <w:sz w:val="24"/>
        </w:rPr>
        <w:sectPr w:rsidR="003E616C">
          <w:pgSz w:w="16390" w:h="11910" w:orient="landscape"/>
          <w:pgMar w:top="840" w:right="566" w:bottom="280" w:left="708" w:header="720" w:footer="720" w:gutter="0"/>
          <w:cols w:space="720"/>
        </w:sectPr>
      </w:pPr>
    </w:p>
    <w:p w14:paraId="7CA4C51B" w14:textId="77777777" w:rsidR="003E616C" w:rsidRDefault="003E616C">
      <w:pPr>
        <w:pStyle w:val="a3"/>
        <w:ind w:left="0"/>
        <w:rPr>
          <w:b/>
          <w:sz w:val="2"/>
        </w:rPr>
      </w:pPr>
    </w:p>
    <w:tbl>
      <w:tblPr>
        <w:tblW w:w="0" w:type="auto"/>
        <w:tblInd w:w="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9"/>
        <w:gridCol w:w="4466"/>
        <w:gridCol w:w="1406"/>
        <w:gridCol w:w="1603"/>
        <w:gridCol w:w="1697"/>
        <w:gridCol w:w="4536"/>
      </w:tblGrid>
      <w:tr w:rsidR="003E616C" w14:paraId="3F226AB5" w14:textId="77777777">
        <w:trPr>
          <w:trHeight w:val="1051"/>
        </w:trPr>
        <w:tc>
          <w:tcPr>
            <w:tcW w:w="969" w:type="dxa"/>
          </w:tcPr>
          <w:p w14:paraId="582A9AC3" w14:textId="77777777" w:rsidR="003E616C" w:rsidRDefault="003E616C">
            <w:pPr>
              <w:pStyle w:val="TableParagraph"/>
              <w:spacing w:before="95"/>
              <w:rPr>
                <w:b/>
                <w:sz w:val="24"/>
              </w:rPr>
            </w:pPr>
          </w:p>
          <w:p w14:paraId="758011B7" w14:textId="77777777" w:rsidR="003E616C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4466" w:type="dxa"/>
          </w:tcPr>
          <w:p w14:paraId="4D348261" w14:textId="77777777" w:rsidR="003E616C" w:rsidRDefault="00000000">
            <w:pPr>
              <w:pStyle w:val="TableParagraph"/>
              <w:spacing w:before="11" w:line="330" w:lineRule="atLeast"/>
              <w:ind w:left="240"/>
              <w:rPr>
                <w:sz w:val="24"/>
              </w:rPr>
            </w:pPr>
            <w:r>
              <w:rPr>
                <w:sz w:val="24"/>
              </w:rPr>
              <w:t>Конструирование: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подвижные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и неподвижные соединения, механическая передача</w:t>
            </w:r>
          </w:p>
        </w:tc>
        <w:tc>
          <w:tcPr>
            <w:tcW w:w="1406" w:type="dxa"/>
          </w:tcPr>
          <w:p w14:paraId="727AA877" w14:textId="77777777" w:rsidR="003E616C" w:rsidRDefault="003E616C">
            <w:pPr>
              <w:pStyle w:val="TableParagraph"/>
              <w:spacing w:before="95"/>
              <w:rPr>
                <w:b/>
                <w:sz w:val="24"/>
              </w:rPr>
            </w:pPr>
          </w:p>
          <w:p w14:paraId="669DC647" w14:textId="77777777" w:rsidR="003E616C" w:rsidRDefault="00000000">
            <w:pPr>
              <w:pStyle w:val="TableParagraph"/>
              <w:ind w:left="213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03" w:type="dxa"/>
          </w:tcPr>
          <w:p w14:paraId="4DCC851B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97" w:type="dxa"/>
          </w:tcPr>
          <w:p w14:paraId="3A1B4B8E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36" w:type="dxa"/>
          </w:tcPr>
          <w:p w14:paraId="442E4BE5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75094153" w14:textId="77777777">
        <w:trPr>
          <w:trHeight w:val="1050"/>
        </w:trPr>
        <w:tc>
          <w:tcPr>
            <w:tcW w:w="969" w:type="dxa"/>
          </w:tcPr>
          <w:p w14:paraId="2664656B" w14:textId="77777777" w:rsidR="003E616C" w:rsidRDefault="003E616C">
            <w:pPr>
              <w:pStyle w:val="TableParagraph"/>
              <w:spacing w:before="92"/>
              <w:rPr>
                <w:b/>
                <w:sz w:val="24"/>
              </w:rPr>
            </w:pPr>
          </w:p>
          <w:p w14:paraId="74936E2B" w14:textId="77777777" w:rsidR="003E616C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</w:tc>
        <w:tc>
          <w:tcPr>
            <w:tcW w:w="4466" w:type="dxa"/>
          </w:tcPr>
          <w:p w14:paraId="56F65F95" w14:textId="77777777" w:rsidR="003E616C" w:rsidRDefault="00000000">
            <w:pPr>
              <w:pStyle w:val="TableParagraph"/>
              <w:spacing w:before="51" w:line="273" w:lineRule="auto"/>
              <w:ind w:left="240" w:right="115"/>
              <w:rPr>
                <w:sz w:val="24"/>
              </w:rPr>
            </w:pPr>
            <w:r>
              <w:rPr>
                <w:sz w:val="24"/>
              </w:rPr>
              <w:t>Электронные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устройства: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двигатель и контроллер, назначение,</w:t>
            </w:r>
          </w:p>
          <w:p w14:paraId="44BDA9A0" w14:textId="77777777" w:rsidR="003E616C" w:rsidRDefault="00000000">
            <w:pPr>
              <w:pStyle w:val="TableParagraph"/>
              <w:spacing w:before="4"/>
              <w:ind w:left="240"/>
              <w:rPr>
                <w:sz w:val="24"/>
              </w:rPr>
            </w:pPr>
            <w:r>
              <w:rPr>
                <w:sz w:val="24"/>
              </w:rPr>
              <w:t>устройство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функции</w:t>
            </w:r>
          </w:p>
        </w:tc>
        <w:tc>
          <w:tcPr>
            <w:tcW w:w="1406" w:type="dxa"/>
          </w:tcPr>
          <w:p w14:paraId="3B213871" w14:textId="77777777" w:rsidR="003E616C" w:rsidRDefault="003E616C">
            <w:pPr>
              <w:pStyle w:val="TableParagraph"/>
              <w:spacing w:before="92"/>
              <w:rPr>
                <w:b/>
                <w:sz w:val="24"/>
              </w:rPr>
            </w:pPr>
          </w:p>
          <w:p w14:paraId="047F0E50" w14:textId="77777777" w:rsidR="003E616C" w:rsidRDefault="00000000">
            <w:pPr>
              <w:pStyle w:val="TableParagraph"/>
              <w:ind w:left="213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03" w:type="dxa"/>
          </w:tcPr>
          <w:p w14:paraId="1954BC93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97" w:type="dxa"/>
          </w:tcPr>
          <w:p w14:paraId="62D31F01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36" w:type="dxa"/>
          </w:tcPr>
          <w:p w14:paraId="58594DC4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7DDA2714" w14:textId="77777777">
        <w:trPr>
          <w:trHeight w:val="382"/>
        </w:trPr>
        <w:tc>
          <w:tcPr>
            <w:tcW w:w="969" w:type="dxa"/>
          </w:tcPr>
          <w:p w14:paraId="7F1C0748" w14:textId="77777777" w:rsidR="003E616C" w:rsidRDefault="00000000">
            <w:pPr>
              <w:pStyle w:val="TableParagraph"/>
              <w:spacing w:before="49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4.4</w:t>
            </w:r>
          </w:p>
        </w:tc>
        <w:tc>
          <w:tcPr>
            <w:tcW w:w="4466" w:type="dxa"/>
          </w:tcPr>
          <w:p w14:paraId="7150585A" w14:textId="77777777" w:rsidR="003E616C" w:rsidRDefault="00000000">
            <w:pPr>
              <w:pStyle w:val="TableParagraph"/>
              <w:spacing w:before="49"/>
              <w:ind w:left="240"/>
              <w:rPr>
                <w:sz w:val="24"/>
              </w:rPr>
            </w:pPr>
            <w:r>
              <w:rPr>
                <w:sz w:val="24"/>
              </w:rPr>
              <w:t>Программирование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робота</w:t>
            </w:r>
          </w:p>
        </w:tc>
        <w:tc>
          <w:tcPr>
            <w:tcW w:w="1406" w:type="dxa"/>
          </w:tcPr>
          <w:p w14:paraId="325A76FF" w14:textId="77777777" w:rsidR="003E616C" w:rsidRDefault="00000000">
            <w:pPr>
              <w:pStyle w:val="TableParagraph"/>
              <w:spacing w:before="49"/>
              <w:ind w:left="213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03" w:type="dxa"/>
          </w:tcPr>
          <w:p w14:paraId="5393E9AE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97" w:type="dxa"/>
          </w:tcPr>
          <w:p w14:paraId="6C789844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36" w:type="dxa"/>
          </w:tcPr>
          <w:p w14:paraId="697663A9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5C575567" w14:textId="77777777">
        <w:trPr>
          <w:trHeight w:val="715"/>
        </w:trPr>
        <w:tc>
          <w:tcPr>
            <w:tcW w:w="969" w:type="dxa"/>
          </w:tcPr>
          <w:p w14:paraId="351A1E8E" w14:textId="77777777" w:rsidR="003E616C" w:rsidRDefault="00000000">
            <w:pPr>
              <w:pStyle w:val="TableParagraph"/>
              <w:spacing w:before="215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4.5</w:t>
            </w:r>
          </w:p>
        </w:tc>
        <w:tc>
          <w:tcPr>
            <w:tcW w:w="4466" w:type="dxa"/>
          </w:tcPr>
          <w:p w14:paraId="461303D4" w14:textId="77777777" w:rsidR="003E616C" w:rsidRDefault="00000000">
            <w:pPr>
              <w:pStyle w:val="TableParagraph"/>
              <w:spacing w:before="9" w:line="330" w:lineRule="atLeast"/>
              <w:ind w:left="240"/>
              <w:rPr>
                <w:sz w:val="24"/>
              </w:rPr>
            </w:pPr>
            <w:r>
              <w:rPr>
                <w:sz w:val="24"/>
              </w:rPr>
              <w:t>Датчики,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принцип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1406" w:type="dxa"/>
          </w:tcPr>
          <w:p w14:paraId="6286B87A" w14:textId="77777777" w:rsidR="003E616C" w:rsidRDefault="00000000">
            <w:pPr>
              <w:pStyle w:val="TableParagraph"/>
              <w:spacing w:before="215"/>
              <w:ind w:left="213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603" w:type="dxa"/>
          </w:tcPr>
          <w:p w14:paraId="655FFFB4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97" w:type="dxa"/>
          </w:tcPr>
          <w:p w14:paraId="2EE17EFF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36" w:type="dxa"/>
          </w:tcPr>
          <w:p w14:paraId="1BD1D7FA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37A58B1C" w14:textId="77777777">
        <w:trPr>
          <w:trHeight w:val="717"/>
        </w:trPr>
        <w:tc>
          <w:tcPr>
            <w:tcW w:w="969" w:type="dxa"/>
          </w:tcPr>
          <w:p w14:paraId="1D744A7B" w14:textId="77777777" w:rsidR="003E616C" w:rsidRDefault="00000000">
            <w:pPr>
              <w:pStyle w:val="TableParagraph"/>
              <w:spacing w:before="216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4.6</w:t>
            </w:r>
          </w:p>
        </w:tc>
        <w:tc>
          <w:tcPr>
            <w:tcW w:w="4466" w:type="dxa"/>
          </w:tcPr>
          <w:p w14:paraId="115A000B" w14:textId="77777777" w:rsidR="003E616C" w:rsidRDefault="00000000">
            <w:pPr>
              <w:pStyle w:val="TableParagraph"/>
              <w:spacing w:before="8" w:line="330" w:lineRule="atLeast"/>
              <w:ind w:left="240"/>
              <w:rPr>
                <w:sz w:val="24"/>
              </w:rPr>
            </w:pPr>
            <w:r>
              <w:rPr>
                <w:sz w:val="24"/>
              </w:rPr>
              <w:t>Мир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робототехнике. Основы проектной деятельности</w:t>
            </w:r>
          </w:p>
        </w:tc>
        <w:tc>
          <w:tcPr>
            <w:tcW w:w="1406" w:type="dxa"/>
          </w:tcPr>
          <w:p w14:paraId="44C051AE" w14:textId="77777777" w:rsidR="003E616C" w:rsidRDefault="00000000">
            <w:pPr>
              <w:pStyle w:val="TableParagraph"/>
              <w:spacing w:before="216"/>
              <w:ind w:left="213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603" w:type="dxa"/>
          </w:tcPr>
          <w:p w14:paraId="210A5615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97" w:type="dxa"/>
          </w:tcPr>
          <w:p w14:paraId="24951D40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36" w:type="dxa"/>
          </w:tcPr>
          <w:p w14:paraId="078FEDE1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52D4C68C" w14:textId="77777777">
        <w:trPr>
          <w:trHeight w:val="583"/>
        </w:trPr>
        <w:tc>
          <w:tcPr>
            <w:tcW w:w="5435" w:type="dxa"/>
            <w:gridSpan w:val="2"/>
          </w:tcPr>
          <w:p w14:paraId="64D677C1" w14:textId="77777777" w:rsidR="003E616C" w:rsidRDefault="00000000">
            <w:pPr>
              <w:pStyle w:val="TableParagraph"/>
              <w:spacing w:before="147"/>
              <w:ind w:left="242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разделу</w:t>
            </w:r>
          </w:p>
        </w:tc>
        <w:tc>
          <w:tcPr>
            <w:tcW w:w="1406" w:type="dxa"/>
          </w:tcPr>
          <w:p w14:paraId="12BD0500" w14:textId="77777777" w:rsidR="003E616C" w:rsidRDefault="00000000">
            <w:pPr>
              <w:pStyle w:val="TableParagraph"/>
              <w:spacing w:before="147"/>
              <w:ind w:left="2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7836" w:type="dxa"/>
            <w:gridSpan w:val="3"/>
          </w:tcPr>
          <w:p w14:paraId="78759B53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7C88F9F0" w14:textId="77777777">
        <w:trPr>
          <w:trHeight w:val="585"/>
        </w:trPr>
        <w:tc>
          <w:tcPr>
            <w:tcW w:w="5435" w:type="dxa"/>
            <w:gridSpan w:val="2"/>
          </w:tcPr>
          <w:p w14:paraId="47D1CB64" w14:textId="77777777" w:rsidR="003E616C" w:rsidRDefault="00000000">
            <w:pPr>
              <w:pStyle w:val="TableParagraph"/>
              <w:spacing w:before="147"/>
              <w:ind w:left="242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1406" w:type="dxa"/>
          </w:tcPr>
          <w:p w14:paraId="56748FB2" w14:textId="77777777" w:rsidR="003E616C" w:rsidRDefault="00000000">
            <w:pPr>
              <w:pStyle w:val="TableParagraph"/>
              <w:spacing w:before="147"/>
              <w:ind w:left="2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1603" w:type="dxa"/>
          </w:tcPr>
          <w:p w14:paraId="50B98DBC" w14:textId="77777777" w:rsidR="003E616C" w:rsidRDefault="00000000">
            <w:pPr>
              <w:pStyle w:val="TableParagraph"/>
              <w:spacing w:before="147"/>
              <w:ind w:left="2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697" w:type="dxa"/>
          </w:tcPr>
          <w:p w14:paraId="797F389D" w14:textId="77777777" w:rsidR="003E616C" w:rsidRDefault="00000000">
            <w:pPr>
              <w:pStyle w:val="TableParagraph"/>
              <w:spacing w:before="147"/>
              <w:ind w:left="20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4536" w:type="dxa"/>
          </w:tcPr>
          <w:p w14:paraId="20ABDEA4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2DE96D84" w14:textId="77777777" w:rsidR="003E616C" w:rsidRDefault="003E616C">
      <w:pPr>
        <w:pStyle w:val="TableParagraph"/>
        <w:rPr>
          <w:rFonts w:ascii="Times New Roman"/>
          <w:sz w:val="24"/>
        </w:rPr>
        <w:sectPr w:rsidR="003E616C">
          <w:pgSz w:w="16390" w:h="11910" w:orient="landscape"/>
          <w:pgMar w:top="840" w:right="566" w:bottom="280" w:left="708" w:header="720" w:footer="720" w:gutter="0"/>
          <w:cols w:space="720"/>
        </w:sectPr>
      </w:pPr>
    </w:p>
    <w:p w14:paraId="6F1B2835" w14:textId="77777777" w:rsidR="003E616C" w:rsidRDefault="00000000">
      <w:pPr>
        <w:spacing w:before="86" w:after="42"/>
        <w:ind w:left="5509" w:right="5362"/>
        <w:jc w:val="center"/>
        <w:rPr>
          <w:b/>
          <w:sz w:val="24"/>
        </w:rPr>
      </w:pPr>
      <w:r>
        <w:rPr>
          <w:b/>
          <w:sz w:val="24"/>
        </w:rPr>
        <w:lastRenderedPageBreak/>
        <w:t xml:space="preserve">6 </w:t>
      </w:r>
      <w:r>
        <w:rPr>
          <w:b/>
          <w:spacing w:val="-2"/>
          <w:sz w:val="24"/>
        </w:rPr>
        <w:t>КЛАСС</w:t>
      </w:r>
    </w:p>
    <w:tbl>
      <w:tblPr>
        <w:tblW w:w="0" w:type="auto"/>
        <w:tblInd w:w="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7"/>
        <w:gridCol w:w="4320"/>
        <w:gridCol w:w="1536"/>
        <w:gridCol w:w="1700"/>
        <w:gridCol w:w="1788"/>
        <w:gridCol w:w="4192"/>
      </w:tblGrid>
      <w:tr w:rsidR="003E616C" w14:paraId="755C47BA" w14:textId="77777777">
        <w:trPr>
          <w:trHeight w:val="382"/>
        </w:trPr>
        <w:tc>
          <w:tcPr>
            <w:tcW w:w="1117" w:type="dxa"/>
            <w:vMerge w:val="restart"/>
          </w:tcPr>
          <w:p w14:paraId="7FE26F7D" w14:textId="77777777" w:rsidR="003E616C" w:rsidRDefault="003E616C">
            <w:pPr>
              <w:pStyle w:val="TableParagraph"/>
              <w:spacing w:before="124"/>
              <w:rPr>
                <w:b/>
                <w:sz w:val="24"/>
              </w:rPr>
            </w:pPr>
          </w:p>
          <w:p w14:paraId="2CDC0087" w14:textId="77777777" w:rsidR="003E616C" w:rsidRDefault="00000000">
            <w:pPr>
              <w:pStyle w:val="TableParagraph"/>
              <w:spacing w:before="1" w:line="276" w:lineRule="auto"/>
              <w:ind w:left="242" w:right="40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4320" w:type="dxa"/>
            <w:vMerge w:val="restart"/>
          </w:tcPr>
          <w:p w14:paraId="0F0D0719" w14:textId="77777777" w:rsidR="003E616C" w:rsidRDefault="003E616C">
            <w:pPr>
              <w:pStyle w:val="TableParagraph"/>
              <w:spacing w:before="124"/>
              <w:rPr>
                <w:b/>
                <w:sz w:val="24"/>
              </w:rPr>
            </w:pPr>
          </w:p>
          <w:p w14:paraId="01D60B93" w14:textId="77777777" w:rsidR="003E616C" w:rsidRDefault="00000000">
            <w:pPr>
              <w:pStyle w:val="TableParagraph"/>
              <w:spacing w:before="1" w:line="276" w:lineRule="auto"/>
              <w:ind w:left="239" w:right="192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тем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5024" w:type="dxa"/>
            <w:gridSpan w:val="3"/>
          </w:tcPr>
          <w:p w14:paraId="0B86B071" w14:textId="77777777" w:rsidR="003E616C" w:rsidRDefault="00000000">
            <w:pPr>
              <w:pStyle w:val="TableParagraph"/>
              <w:spacing w:before="52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  <w:tc>
          <w:tcPr>
            <w:tcW w:w="4192" w:type="dxa"/>
            <w:vMerge w:val="restart"/>
          </w:tcPr>
          <w:p w14:paraId="492B8EB5" w14:textId="77777777" w:rsidR="003E616C" w:rsidRDefault="003E616C">
            <w:pPr>
              <w:pStyle w:val="TableParagraph"/>
              <w:spacing w:before="124"/>
              <w:rPr>
                <w:b/>
                <w:sz w:val="24"/>
              </w:rPr>
            </w:pPr>
          </w:p>
          <w:p w14:paraId="270E944E" w14:textId="77777777" w:rsidR="003E616C" w:rsidRDefault="00000000">
            <w:pPr>
              <w:pStyle w:val="TableParagraph"/>
              <w:spacing w:before="1" w:line="276" w:lineRule="auto"/>
              <w:ind w:left="233" w:right="616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 (цифровые) образовательные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ресурсы</w:t>
            </w:r>
          </w:p>
        </w:tc>
      </w:tr>
      <w:tr w:rsidR="003E616C" w14:paraId="472D40C8" w14:textId="77777777">
        <w:trPr>
          <w:trHeight w:val="1388"/>
        </w:trPr>
        <w:tc>
          <w:tcPr>
            <w:tcW w:w="1117" w:type="dxa"/>
            <w:vMerge/>
            <w:tcBorders>
              <w:top w:val="nil"/>
            </w:tcBorders>
          </w:tcPr>
          <w:p w14:paraId="7038B124" w14:textId="77777777" w:rsidR="003E616C" w:rsidRDefault="003E616C">
            <w:pPr>
              <w:rPr>
                <w:sz w:val="2"/>
                <w:szCs w:val="2"/>
              </w:rPr>
            </w:pPr>
          </w:p>
        </w:tc>
        <w:tc>
          <w:tcPr>
            <w:tcW w:w="4320" w:type="dxa"/>
            <w:vMerge/>
            <w:tcBorders>
              <w:top w:val="nil"/>
            </w:tcBorders>
          </w:tcPr>
          <w:p w14:paraId="49F0949C" w14:textId="77777777" w:rsidR="003E616C" w:rsidRDefault="003E616C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14:paraId="2D81F91E" w14:textId="77777777" w:rsidR="003E616C" w:rsidRDefault="003E616C">
            <w:pPr>
              <w:pStyle w:val="TableParagraph"/>
              <w:spacing w:before="94"/>
              <w:rPr>
                <w:b/>
                <w:sz w:val="24"/>
              </w:rPr>
            </w:pPr>
          </w:p>
          <w:p w14:paraId="6E3EC292" w14:textId="77777777" w:rsidR="003E616C" w:rsidRDefault="00000000">
            <w:pPr>
              <w:pStyle w:val="TableParagraph"/>
              <w:ind w:right="584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700" w:type="dxa"/>
          </w:tcPr>
          <w:p w14:paraId="78BB5099" w14:textId="77777777" w:rsidR="003E616C" w:rsidRDefault="00000000">
            <w:pPr>
              <w:pStyle w:val="TableParagraph"/>
              <w:spacing w:before="53" w:line="276" w:lineRule="auto"/>
              <w:ind w:left="236" w:right="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Контроль </w:t>
            </w:r>
            <w:r>
              <w:rPr>
                <w:b/>
                <w:spacing w:val="-4"/>
                <w:sz w:val="24"/>
              </w:rPr>
              <w:t xml:space="preserve">ные </w:t>
            </w:r>
            <w:r>
              <w:rPr>
                <w:b/>
                <w:spacing w:val="-2"/>
                <w:sz w:val="24"/>
              </w:rPr>
              <w:t>работы</w:t>
            </w:r>
          </w:p>
        </w:tc>
        <w:tc>
          <w:tcPr>
            <w:tcW w:w="1788" w:type="dxa"/>
          </w:tcPr>
          <w:p w14:paraId="450FFDA2" w14:textId="77777777" w:rsidR="003E616C" w:rsidRDefault="00000000">
            <w:pPr>
              <w:pStyle w:val="TableParagraph"/>
              <w:spacing w:before="53" w:line="276" w:lineRule="auto"/>
              <w:ind w:left="236" w:right="2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Практичес </w:t>
            </w:r>
            <w:r>
              <w:rPr>
                <w:b/>
                <w:spacing w:val="-4"/>
                <w:sz w:val="24"/>
              </w:rPr>
              <w:t xml:space="preserve">кие </w:t>
            </w:r>
            <w:r>
              <w:rPr>
                <w:b/>
                <w:spacing w:val="-2"/>
                <w:sz w:val="24"/>
              </w:rPr>
              <w:t>работы</w:t>
            </w:r>
          </w:p>
        </w:tc>
        <w:tc>
          <w:tcPr>
            <w:tcW w:w="4192" w:type="dxa"/>
            <w:vMerge/>
            <w:tcBorders>
              <w:top w:val="nil"/>
            </w:tcBorders>
          </w:tcPr>
          <w:p w14:paraId="11821A07" w14:textId="77777777" w:rsidR="003E616C" w:rsidRDefault="003E616C">
            <w:pPr>
              <w:rPr>
                <w:sz w:val="2"/>
                <w:szCs w:val="2"/>
              </w:rPr>
            </w:pPr>
          </w:p>
        </w:tc>
      </w:tr>
      <w:tr w:rsidR="003E616C" w14:paraId="5D290042" w14:textId="77777777">
        <w:trPr>
          <w:trHeight w:val="377"/>
        </w:trPr>
        <w:tc>
          <w:tcPr>
            <w:tcW w:w="14653" w:type="dxa"/>
            <w:gridSpan w:val="6"/>
          </w:tcPr>
          <w:p w14:paraId="2E1B0203" w14:textId="77777777" w:rsidR="003E616C" w:rsidRDefault="00000000">
            <w:pPr>
              <w:pStyle w:val="TableParagraph"/>
              <w:spacing w:before="47"/>
              <w:ind w:left="242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Производство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технологии</w:t>
            </w:r>
          </w:p>
        </w:tc>
      </w:tr>
      <w:tr w:rsidR="003E616C" w14:paraId="008AE68F" w14:textId="77777777">
        <w:trPr>
          <w:trHeight w:val="718"/>
        </w:trPr>
        <w:tc>
          <w:tcPr>
            <w:tcW w:w="1117" w:type="dxa"/>
          </w:tcPr>
          <w:p w14:paraId="08FBD5A5" w14:textId="77777777" w:rsidR="003E616C" w:rsidRDefault="00000000">
            <w:pPr>
              <w:pStyle w:val="TableParagraph"/>
              <w:spacing w:before="218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4320" w:type="dxa"/>
          </w:tcPr>
          <w:p w14:paraId="403FE379" w14:textId="77777777" w:rsidR="003E616C" w:rsidRDefault="00000000">
            <w:pPr>
              <w:pStyle w:val="TableParagraph"/>
              <w:spacing w:before="12" w:line="330" w:lineRule="atLeast"/>
              <w:ind w:left="239" w:right="192"/>
              <w:rPr>
                <w:sz w:val="24"/>
              </w:rPr>
            </w:pPr>
            <w:r>
              <w:rPr>
                <w:sz w:val="24"/>
              </w:rPr>
              <w:t>Модели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моделирование.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Мир </w:t>
            </w:r>
            <w:r>
              <w:rPr>
                <w:spacing w:val="-2"/>
                <w:sz w:val="24"/>
              </w:rPr>
              <w:t>профессий</w:t>
            </w:r>
          </w:p>
        </w:tc>
        <w:tc>
          <w:tcPr>
            <w:tcW w:w="1536" w:type="dxa"/>
          </w:tcPr>
          <w:p w14:paraId="6E066C33" w14:textId="77777777" w:rsidR="003E616C" w:rsidRDefault="00000000">
            <w:pPr>
              <w:pStyle w:val="TableParagraph"/>
              <w:spacing w:before="218"/>
              <w:ind w:right="59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00" w:type="dxa"/>
          </w:tcPr>
          <w:p w14:paraId="0771D92A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88" w:type="dxa"/>
          </w:tcPr>
          <w:p w14:paraId="35A4E4D1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192" w:type="dxa"/>
          </w:tcPr>
          <w:p w14:paraId="11EB077C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0A6665CE" w14:textId="77777777">
        <w:trPr>
          <w:trHeight w:val="1050"/>
        </w:trPr>
        <w:tc>
          <w:tcPr>
            <w:tcW w:w="1117" w:type="dxa"/>
          </w:tcPr>
          <w:p w14:paraId="6BBBAC80" w14:textId="77777777" w:rsidR="003E616C" w:rsidRDefault="003E616C">
            <w:pPr>
              <w:pStyle w:val="TableParagraph"/>
              <w:spacing w:before="92"/>
              <w:rPr>
                <w:b/>
                <w:sz w:val="24"/>
              </w:rPr>
            </w:pPr>
          </w:p>
          <w:p w14:paraId="19D59F51" w14:textId="77777777" w:rsidR="003E616C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4320" w:type="dxa"/>
          </w:tcPr>
          <w:p w14:paraId="334DAC56" w14:textId="77777777" w:rsidR="003E616C" w:rsidRDefault="00000000">
            <w:pPr>
              <w:pStyle w:val="TableParagraph"/>
              <w:spacing w:before="8" w:line="330" w:lineRule="atLeast"/>
              <w:ind w:left="239" w:right="242"/>
              <w:rPr>
                <w:sz w:val="24"/>
              </w:rPr>
            </w:pPr>
            <w:r>
              <w:rPr>
                <w:sz w:val="24"/>
              </w:rPr>
              <w:t>Машины и механизмы.Перспективы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развития техники и технологий</w:t>
            </w:r>
          </w:p>
        </w:tc>
        <w:tc>
          <w:tcPr>
            <w:tcW w:w="1536" w:type="dxa"/>
          </w:tcPr>
          <w:p w14:paraId="45D924C7" w14:textId="77777777" w:rsidR="003E616C" w:rsidRDefault="003E616C">
            <w:pPr>
              <w:pStyle w:val="TableParagraph"/>
              <w:spacing w:before="92"/>
              <w:rPr>
                <w:b/>
                <w:sz w:val="24"/>
              </w:rPr>
            </w:pPr>
          </w:p>
          <w:p w14:paraId="3664AF59" w14:textId="77777777" w:rsidR="003E616C" w:rsidRDefault="00000000">
            <w:pPr>
              <w:pStyle w:val="TableParagraph"/>
              <w:ind w:right="59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00" w:type="dxa"/>
          </w:tcPr>
          <w:p w14:paraId="4FA7C6FE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88" w:type="dxa"/>
          </w:tcPr>
          <w:p w14:paraId="7289DA0F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192" w:type="dxa"/>
          </w:tcPr>
          <w:p w14:paraId="2D7F5ED9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3E0D3718" w14:textId="77777777">
        <w:trPr>
          <w:trHeight w:val="585"/>
        </w:trPr>
        <w:tc>
          <w:tcPr>
            <w:tcW w:w="5437" w:type="dxa"/>
            <w:gridSpan w:val="2"/>
          </w:tcPr>
          <w:p w14:paraId="155C4171" w14:textId="77777777" w:rsidR="003E616C" w:rsidRDefault="00000000">
            <w:pPr>
              <w:pStyle w:val="TableParagraph"/>
              <w:spacing w:before="148"/>
              <w:ind w:left="242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разделу</w:t>
            </w:r>
          </w:p>
        </w:tc>
        <w:tc>
          <w:tcPr>
            <w:tcW w:w="1536" w:type="dxa"/>
          </w:tcPr>
          <w:p w14:paraId="0F4748F9" w14:textId="77777777" w:rsidR="003E616C" w:rsidRDefault="00000000">
            <w:pPr>
              <w:pStyle w:val="TableParagraph"/>
              <w:spacing w:before="148"/>
              <w:ind w:right="59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680" w:type="dxa"/>
            <w:gridSpan w:val="3"/>
          </w:tcPr>
          <w:p w14:paraId="3CC71F6C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63987D67" w14:textId="77777777">
        <w:trPr>
          <w:trHeight w:val="378"/>
        </w:trPr>
        <w:tc>
          <w:tcPr>
            <w:tcW w:w="14653" w:type="dxa"/>
            <w:gridSpan w:val="6"/>
          </w:tcPr>
          <w:p w14:paraId="1C076ACA" w14:textId="77777777" w:rsidR="003E616C" w:rsidRDefault="00000000">
            <w:pPr>
              <w:pStyle w:val="TableParagraph"/>
              <w:spacing w:before="47"/>
              <w:ind w:left="242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2. Компьютерная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графика.</w:t>
            </w:r>
            <w:r>
              <w:rPr>
                <w:b/>
                <w:spacing w:val="-2"/>
                <w:sz w:val="24"/>
              </w:rPr>
              <w:t xml:space="preserve"> Черчение</w:t>
            </w:r>
          </w:p>
        </w:tc>
      </w:tr>
      <w:tr w:rsidR="003E616C" w14:paraId="189EC824" w14:textId="77777777">
        <w:trPr>
          <w:trHeight w:val="718"/>
        </w:trPr>
        <w:tc>
          <w:tcPr>
            <w:tcW w:w="1117" w:type="dxa"/>
          </w:tcPr>
          <w:p w14:paraId="6C0FD732" w14:textId="77777777" w:rsidR="003E616C" w:rsidRDefault="00000000">
            <w:pPr>
              <w:pStyle w:val="TableParagraph"/>
              <w:spacing w:before="218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4320" w:type="dxa"/>
          </w:tcPr>
          <w:p w14:paraId="36BF7FE4" w14:textId="77777777" w:rsidR="003E616C" w:rsidRDefault="00000000">
            <w:pPr>
              <w:pStyle w:val="TableParagraph"/>
              <w:spacing w:before="12" w:line="330" w:lineRule="atLeast"/>
              <w:ind w:left="239" w:right="192"/>
              <w:rPr>
                <w:sz w:val="24"/>
              </w:rPr>
            </w:pPr>
            <w:r>
              <w:rPr>
                <w:sz w:val="24"/>
              </w:rPr>
              <w:t>Черчение. Основные геометрические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</w:p>
        </w:tc>
        <w:tc>
          <w:tcPr>
            <w:tcW w:w="1536" w:type="dxa"/>
          </w:tcPr>
          <w:p w14:paraId="6B9A28DD" w14:textId="77777777" w:rsidR="003E616C" w:rsidRDefault="00000000">
            <w:pPr>
              <w:pStyle w:val="TableParagraph"/>
              <w:spacing w:before="218"/>
              <w:ind w:right="59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00" w:type="dxa"/>
          </w:tcPr>
          <w:p w14:paraId="141E9ABA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88" w:type="dxa"/>
          </w:tcPr>
          <w:p w14:paraId="75228F88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192" w:type="dxa"/>
          </w:tcPr>
          <w:p w14:paraId="49E95CED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30424374" w14:textId="77777777">
        <w:trPr>
          <w:trHeight w:val="1383"/>
        </w:trPr>
        <w:tc>
          <w:tcPr>
            <w:tcW w:w="1117" w:type="dxa"/>
          </w:tcPr>
          <w:p w14:paraId="1E70D0F7" w14:textId="77777777" w:rsidR="003E616C" w:rsidRDefault="003E616C">
            <w:pPr>
              <w:pStyle w:val="TableParagraph"/>
              <w:spacing w:before="258"/>
              <w:rPr>
                <w:b/>
                <w:sz w:val="24"/>
              </w:rPr>
            </w:pPr>
          </w:p>
          <w:p w14:paraId="690D5CEF" w14:textId="77777777" w:rsidR="003E616C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4320" w:type="dxa"/>
          </w:tcPr>
          <w:p w14:paraId="40B3286C" w14:textId="77777777" w:rsidR="003E616C" w:rsidRDefault="00000000">
            <w:pPr>
              <w:pStyle w:val="TableParagraph"/>
              <w:spacing w:before="8" w:line="330" w:lineRule="atLeast"/>
              <w:ind w:left="239" w:right="192"/>
              <w:rPr>
                <w:sz w:val="24"/>
              </w:rPr>
            </w:pPr>
            <w:r>
              <w:rPr>
                <w:sz w:val="24"/>
              </w:rPr>
              <w:t>Компьютерная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графика.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Мир изображений. Создание изображений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графическом </w:t>
            </w:r>
            <w:r>
              <w:rPr>
                <w:spacing w:val="-2"/>
                <w:sz w:val="24"/>
              </w:rPr>
              <w:t>редакторе</w:t>
            </w:r>
          </w:p>
        </w:tc>
        <w:tc>
          <w:tcPr>
            <w:tcW w:w="1536" w:type="dxa"/>
          </w:tcPr>
          <w:p w14:paraId="34228AC8" w14:textId="77777777" w:rsidR="003E616C" w:rsidRDefault="003E616C">
            <w:pPr>
              <w:pStyle w:val="TableParagraph"/>
              <w:spacing w:before="258"/>
              <w:rPr>
                <w:b/>
                <w:sz w:val="24"/>
              </w:rPr>
            </w:pPr>
          </w:p>
          <w:p w14:paraId="2C32E270" w14:textId="77777777" w:rsidR="003E616C" w:rsidRDefault="00000000">
            <w:pPr>
              <w:pStyle w:val="TableParagraph"/>
              <w:ind w:right="59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00" w:type="dxa"/>
          </w:tcPr>
          <w:p w14:paraId="3725BCFA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88" w:type="dxa"/>
          </w:tcPr>
          <w:p w14:paraId="3DCF97F0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192" w:type="dxa"/>
          </w:tcPr>
          <w:p w14:paraId="6004B936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464DAFCA" w14:textId="77777777">
        <w:trPr>
          <w:trHeight w:val="1048"/>
        </w:trPr>
        <w:tc>
          <w:tcPr>
            <w:tcW w:w="1117" w:type="dxa"/>
          </w:tcPr>
          <w:p w14:paraId="79229620" w14:textId="77777777" w:rsidR="003E616C" w:rsidRDefault="003E616C">
            <w:pPr>
              <w:pStyle w:val="TableParagraph"/>
              <w:spacing w:before="91"/>
              <w:rPr>
                <w:b/>
                <w:sz w:val="24"/>
              </w:rPr>
            </w:pPr>
          </w:p>
          <w:p w14:paraId="3EE6336D" w14:textId="77777777" w:rsidR="003E616C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4320" w:type="dxa"/>
          </w:tcPr>
          <w:p w14:paraId="204FA25C" w14:textId="77777777" w:rsidR="003E616C" w:rsidRDefault="00000000">
            <w:pPr>
              <w:pStyle w:val="TableParagraph"/>
              <w:spacing w:before="7" w:line="330" w:lineRule="atLeast"/>
              <w:ind w:left="239" w:right="192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печатной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продукции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в графическом редакторе. Мир </w:t>
            </w:r>
            <w:r>
              <w:rPr>
                <w:spacing w:val="-2"/>
                <w:sz w:val="24"/>
              </w:rPr>
              <w:t>профессий</w:t>
            </w:r>
          </w:p>
        </w:tc>
        <w:tc>
          <w:tcPr>
            <w:tcW w:w="1536" w:type="dxa"/>
          </w:tcPr>
          <w:p w14:paraId="2A145B05" w14:textId="77777777" w:rsidR="003E616C" w:rsidRDefault="003E616C">
            <w:pPr>
              <w:pStyle w:val="TableParagraph"/>
              <w:spacing w:before="91"/>
              <w:rPr>
                <w:b/>
                <w:sz w:val="24"/>
              </w:rPr>
            </w:pPr>
          </w:p>
          <w:p w14:paraId="69F4A01D" w14:textId="77777777" w:rsidR="003E616C" w:rsidRDefault="00000000">
            <w:pPr>
              <w:pStyle w:val="TableParagraph"/>
              <w:ind w:right="59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00" w:type="dxa"/>
          </w:tcPr>
          <w:p w14:paraId="68AF5572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88" w:type="dxa"/>
          </w:tcPr>
          <w:p w14:paraId="296DD93F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192" w:type="dxa"/>
          </w:tcPr>
          <w:p w14:paraId="76340FC3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238C9168" w14:textId="77777777">
        <w:trPr>
          <w:trHeight w:val="585"/>
        </w:trPr>
        <w:tc>
          <w:tcPr>
            <w:tcW w:w="5437" w:type="dxa"/>
            <w:gridSpan w:val="2"/>
          </w:tcPr>
          <w:p w14:paraId="2D5DAD47" w14:textId="77777777" w:rsidR="003E616C" w:rsidRDefault="00000000">
            <w:pPr>
              <w:pStyle w:val="TableParagraph"/>
              <w:spacing w:before="148"/>
              <w:ind w:left="242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разделу</w:t>
            </w:r>
          </w:p>
        </w:tc>
        <w:tc>
          <w:tcPr>
            <w:tcW w:w="1536" w:type="dxa"/>
          </w:tcPr>
          <w:p w14:paraId="7DCD4EE9" w14:textId="77777777" w:rsidR="003E616C" w:rsidRDefault="00000000">
            <w:pPr>
              <w:pStyle w:val="TableParagraph"/>
              <w:spacing w:before="148"/>
              <w:ind w:right="59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7680" w:type="dxa"/>
            <w:gridSpan w:val="3"/>
          </w:tcPr>
          <w:p w14:paraId="485943D8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0BA2F9D8" w14:textId="77777777">
        <w:trPr>
          <w:trHeight w:val="379"/>
        </w:trPr>
        <w:tc>
          <w:tcPr>
            <w:tcW w:w="14653" w:type="dxa"/>
            <w:gridSpan w:val="6"/>
          </w:tcPr>
          <w:p w14:paraId="62B317C0" w14:textId="77777777" w:rsidR="003E616C" w:rsidRDefault="00000000">
            <w:pPr>
              <w:pStyle w:val="TableParagraph"/>
              <w:spacing w:before="47"/>
              <w:ind w:left="242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Технологии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обработки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пищевых</w:t>
            </w:r>
            <w:r>
              <w:rPr>
                <w:b/>
                <w:spacing w:val="-2"/>
                <w:sz w:val="24"/>
              </w:rPr>
              <w:t xml:space="preserve"> продуктов</w:t>
            </w:r>
          </w:p>
        </w:tc>
      </w:tr>
      <w:tr w:rsidR="003E616C" w14:paraId="25869390" w14:textId="77777777">
        <w:trPr>
          <w:trHeight w:val="385"/>
        </w:trPr>
        <w:tc>
          <w:tcPr>
            <w:tcW w:w="1117" w:type="dxa"/>
          </w:tcPr>
          <w:p w14:paraId="065785D3" w14:textId="77777777" w:rsidR="003E616C" w:rsidRDefault="00000000">
            <w:pPr>
              <w:pStyle w:val="TableParagraph"/>
              <w:spacing w:before="51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4320" w:type="dxa"/>
          </w:tcPr>
          <w:p w14:paraId="66B5A586" w14:textId="77777777" w:rsidR="003E616C" w:rsidRDefault="00000000">
            <w:pPr>
              <w:pStyle w:val="TableParagraph"/>
              <w:spacing w:before="51"/>
              <w:ind w:left="239"/>
              <w:rPr>
                <w:sz w:val="24"/>
              </w:rPr>
            </w:pPr>
            <w:r>
              <w:rPr>
                <w:sz w:val="24"/>
              </w:rPr>
              <w:t>Технологии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обработки</w:t>
            </w:r>
          </w:p>
        </w:tc>
        <w:tc>
          <w:tcPr>
            <w:tcW w:w="1536" w:type="dxa"/>
          </w:tcPr>
          <w:p w14:paraId="619BF685" w14:textId="77777777" w:rsidR="003E616C" w:rsidRDefault="00000000">
            <w:pPr>
              <w:pStyle w:val="TableParagraph"/>
              <w:spacing w:before="51"/>
              <w:ind w:right="59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00" w:type="dxa"/>
          </w:tcPr>
          <w:p w14:paraId="374D3B49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88" w:type="dxa"/>
          </w:tcPr>
          <w:p w14:paraId="28E839BC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192" w:type="dxa"/>
          </w:tcPr>
          <w:p w14:paraId="6FFBAF72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36D7CB90" w14:textId="77777777" w:rsidR="003E616C" w:rsidRDefault="003E616C">
      <w:pPr>
        <w:pStyle w:val="TableParagraph"/>
        <w:rPr>
          <w:rFonts w:ascii="Times New Roman"/>
          <w:sz w:val="24"/>
        </w:rPr>
        <w:sectPr w:rsidR="003E616C">
          <w:pgSz w:w="16390" w:h="11910" w:orient="landscape"/>
          <w:pgMar w:top="780" w:right="566" w:bottom="280" w:left="708" w:header="720" w:footer="720" w:gutter="0"/>
          <w:cols w:space="720"/>
        </w:sectPr>
      </w:pPr>
    </w:p>
    <w:p w14:paraId="0FA91B66" w14:textId="77777777" w:rsidR="003E616C" w:rsidRDefault="003E616C">
      <w:pPr>
        <w:pStyle w:val="a3"/>
        <w:ind w:left="0"/>
        <w:rPr>
          <w:b/>
          <w:sz w:val="2"/>
        </w:rPr>
      </w:pPr>
    </w:p>
    <w:tbl>
      <w:tblPr>
        <w:tblW w:w="0" w:type="auto"/>
        <w:tblInd w:w="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7"/>
        <w:gridCol w:w="4320"/>
        <w:gridCol w:w="1536"/>
        <w:gridCol w:w="1700"/>
        <w:gridCol w:w="1788"/>
        <w:gridCol w:w="4192"/>
      </w:tblGrid>
      <w:tr w:rsidR="003E616C" w14:paraId="2CBCD3D5" w14:textId="77777777">
        <w:trPr>
          <w:trHeight w:val="713"/>
        </w:trPr>
        <w:tc>
          <w:tcPr>
            <w:tcW w:w="1117" w:type="dxa"/>
          </w:tcPr>
          <w:p w14:paraId="658CC17D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0" w:type="dxa"/>
          </w:tcPr>
          <w:p w14:paraId="63E7C368" w14:textId="77777777" w:rsidR="003E616C" w:rsidRDefault="00000000">
            <w:pPr>
              <w:pStyle w:val="TableParagraph"/>
              <w:spacing w:before="6" w:line="330" w:lineRule="atLeast"/>
              <w:ind w:left="239" w:right="683"/>
              <w:rPr>
                <w:sz w:val="24"/>
              </w:rPr>
            </w:pPr>
            <w:r>
              <w:rPr>
                <w:sz w:val="24"/>
              </w:rPr>
              <w:t>конструкционных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материалов. Металлы и сплавы</w:t>
            </w:r>
          </w:p>
        </w:tc>
        <w:tc>
          <w:tcPr>
            <w:tcW w:w="1536" w:type="dxa"/>
          </w:tcPr>
          <w:p w14:paraId="4D40554E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0" w:type="dxa"/>
          </w:tcPr>
          <w:p w14:paraId="38157A16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88" w:type="dxa"/>
          </w:tcPr>
          <w:p w14:paraId="2AF97549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192" w:type="dxa"/>
          </w:tcPr>
          <w:p w14:paraId="3F153C73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78CA2796" w14:textId="77777777">
        <w:trPr>
          <w:trHeight w:val="717"/>
        </w:trPr>
        <w:tc>
          <w:tcPr>
            <w:tcW w:w="1117" w:type="dxa"/>
          </w:tcPr>
          <w:p w14:paraId="631753DD" w14:textId="77777777" w:rsidR="003E616C" w:rsidRDefault="00000000">
            <w:pPr>
              <w:pStyle w:val="TableParagraph"/>
              <w:spacing w:before="216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4320" w:type="dxa"/>
          </w:tcPr>
          <w:p w14:paraId="10F93C0D" w14:textId="77777777" w:rsidR="003E616C" w:rsidRDefault="00000000">
            <w:pPr>
              <w:pStyle w:val="TableParagraph"/>
              <w:spacing w:before="10" w:line="330" w:lineRule="atLeast"/>
              <w:ind w:left="239" w:right="192"/>
              <w:rPr>
                <w:sz w:val="24"/>
              </w:rPr>
            </w:pPr>
            <w:r>
              <w:rPr>
                <w:sz w:val="24"/>
              </w:rPr>
              <w:t>Технологии обработки тонколистового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металла</w:t>
            </w:r>
          </w:p>
        </w:tc>
        <w:tc>
          <w:tcPr>
            <w:tcW w:w="1536" w:type="dxa"/>
          </w:tcPr>
          <w:p w14:paraId="44816E61" w14:textId="77777777" w:rsidR="003E616C" w:rsidRDefault="00000000">
            <w:pPr>
              <w:pStyle w:val="TableParagraph"/>
              <w:spacing w:before="216"/>
              <w:ind w:right="59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00" w:type="dxa"/>
          </w:tcPr>
          <w:p w14:paraId="347446CC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88" w:type="dxa"/>
          </w:tcPr>
          <w:p w14:paraId="6BCCC57E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192" w:type="dxa"/>
          </w:tcPr>
          <w:p w14:paraId="29C15442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24EF6E49" w14:textId="77777777">
        <w:trPr>
          <w:trHeight w:val="1048"/>
        </w:trPr>
        <w:tc>
          <w:tcPr>
            <w:tcW w:w="1117" w:type="dxa"/>
          </w:tcPr>
          <w:p w14:paraId="7E5DADDC" w14:textId="77777777" w:rsidR="003E616C" w:rsidRDefault="003E616C">
            <w:pPr>
              <w:pStyle w:val="TableParagraph"/>
              <w:spacing w:before="92"/>
              <w:rPr>
                <w:b/>
                <w:sz w:val="24"/>
              </w:rPr>
            </w:pPr>
          </w:p>
          <w:p w14:paraId="6AE3C13D" w14:textId="77777777" w:rsidR="003E616C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4320" w:type="dxa"/>
          </w:tcPr>
          <w:p w14:paraId="3E7925CA" w14:textId="77777777" w:rsidR="003E616C" w:rsidRDefault="00000000">
            <w:pPr>
              <w:pStyle w:val="TableParagraph"/>
              <w:spacing w:before="8" w:line="330" w:lineRule="atLeast"/>
              <w:ind w:left="239" w:right="192"/>
              <w:rPr>
                <w:sz w:val="24"/>
              </w:rPr>
            </w:pPr>
            <w:r>
              <w:rPr>
                <w:sz w:val="24"/>
              </w:rPr>
              <w:t>Технологии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изготовления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 xml:space="preserve">изделий из тонколистового металла и </w:t>
            </w:r>
            <w:r>
              <w:rPr>
                <w:spacing w:val="-2"/>
                <w:sz w:val="24"/>
              </w:rPr>
              <w:t>проволоки</w:t>
            </w:r>
          </w:p>
        </w:tc>
        <w:tc>
          <w:tcPr>
            <w:tcW w:w="1536" w:type="dxa"/>
          </w:tcPr>
          <w:p w14:paraId="48AB8E20" w14:textId="77777777" w:rsidR="003E616C" w:rsidRDefault="003E616C">
            <w:pPr>
              <w:pStyle w:val="TableParagraph"/>
              <w:spacing w:before="92"/>
              <w:rPr>
                <w:b/>
                <w:sz w:val="24"/>
              </w:rPr>
            </w:pPr>
          </w:p>
          <w:p w14:paraId="78782FFF" w14:textId="77777777" w:rsidR="003E616C" w:rsidRDefault="00000000">
            <w:pPr>
              <w:pStyle w:val="TableParagraph"/>
              <w:ind w:right="59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700" w:type="dxa"/>
          </w:tcPr>
          <w:p w14:paraId="35D649B1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88" w:type="dxa"/>
          </w:tcPr>
          <w:p w14:paraId="78D5CF1C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192" w:type="dxa"/>
          </w:tcPr>
          <w:p w14:paraId="3D774DC6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7CA77A46" w14:textId="77777777">
        <w:trPr>
          <w:trHeight w:val="1048"/>
        </w:trPr>
        <w:tc>
          <w:tcPr>
            <w:tcW w:w="1117" w:type="dxa"/>
          </w:tcPr>
          <w:p w14:paraId="1066B9B1" w14:textId="77777777" w:rsidR="003E616C" w:rsidRDefault="003E616C">
            <w:pPr>
              <w:pStyle w:val="TableParagraph"/>
              <w:spacing w:before="91"/>
              <w:rPr>
                <w:b/>
                <w:sz w:val="24"/>
              </w:rPr>
            </w:pPr>
          </w:p>
          <w:p w14:paraId="4FEE869A" w14:textId="77777777" w:rsidR="003E616C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3.4</w:t>
            </w:r>
          </w:p>
        </w:tc>
        <w:tc>
          <w:tcPr>
            <w:tcW w:w="4320" w:type="dxa"/>
          </w:tcPr>
          <w:p w14:paraId="0CAEB0D8" w14:textId="77777777" w:rsidR="003E616C" w:rsidRDefault="00000000">
            <w:pPr>
              <w:pStyle w:val="TableParagraph"/>
              <w:spacing w:before="7" w:line="330" w:lineRule="atLeast"/>
              <w:ind w:left="239" w:right="192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качества изделий из металла. Мир </w:t>
            </w:r>
            <w:r>
              <w:rPr>
                <w:spacing w:val="-2"/>
                <w:sz w:val="24"/>
              </w:rPr>
              <w:t>профессий</w:t>
            </w:r>
          </w:p>
        </w:tc>
        <w:tc>
          <w:tcPr>
            <w:tcW w:w="1536" w:type="dxa"/>
          </w:tcPr>
          <w:p w14:paraId="24C2FB5A" w14:textId="77777777" w:rsidR="003E616C" w:rsidRDefault="003E616C">
            <w:pPr>
              <w:pStyle w:val="TableParagraph"/>
              <w:spacing w:before="91"/>
              <w:rPr>
                <w:b/>
                <w:sz w:val="24"/>
              </w:rPr>
            </w:pPr>
          </w:p>
          <w:p w14:paraId="67317DF7" w14:textId="77777777" w:rsidR="003E616C" w:rsidRDefault="00000000">
            <w:pPr>
              <w:pStyle w:val="TableParagraph"/>
              <w:ind w:right="59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00" w:type="dxa"/>
          </w:tcPr>
          <w:p w14:paraId="70BA5780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88" w:type="dxa"/>
          </w:tcPr>
          <w:p w14:paraId="37BBC37C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192" w:type="dxa"/>
          </w:tcPr>
          <w:p w14:paraId="39473ACC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127768C2" w14:textId="77777777">
        <w:trPr>
          <w:trHeight w:val="717"/>
        </w:trPr>
        <w:tc>
          <w:tcPr>
            <w:tcW w:w="1117" w:type="dxa"/>
          </w:tcPr>
          <w:p w14:paraId="400ACB49" w14:textId="77777777" w:rsidR="003E616C" w:rsidRDefault="00000000">
            <w:pPr>
              <w:pStyle w:val="TableParagraph"/>
              <w:spacing w:before="215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3.5</w:t>
            </w:r>
          </w:p>
        </w:tc>
        <w:tc>
          <w:tcPr>
            <w:tcW w:w="4320" w:type="dxa"/>
          </w:tcPr>
          <w:p w14:paraId="79259319" w14:textId="77777777" w:rsidR="003E616C" w:rsidRDefault="00000000">
            <w:pPr>
              <w:pStyle w:val="TableParagraph"/>
              <w:spacing w:before="9" w:line="330" w:lineRule="atLeast"/>
              <w:ind w:left="239" w:right="192"/>
              <w:rPr>
                <w:sz w:val="24"/>
              </w:rPr>
            </w:pPr>
            <w:r>
              <w:rPr>
                <w:sz w:val="24"/>
              </w:rPr>
              <w:t>Технологии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пищевых продуктов. Мир профессий</w:t>
            </w:r>
          </w:p>
        </w:tc>
        <w:tc>
          <w:tcPr>
            <w:tcW w:w="1536" w:type="dxa"/>
          </w:tcPr>
          <w:p w14:paraId="31890F48" w14:textId="77777777" w:rsidR="003E616C" w:rsidRDefault="00000000">
            <w:pPr>
              <w:pStyle w:val="TableParagraph"/>
              <w:spacing w:before="215"/>
              <w:ind w:right="59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700" w:type="dxa"/>
          </w:tcPr>
          <w:p w14:paraId="721C17E4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88" w:type="dxa"/>
          </w:tcPr>
          <w:p w14:paraId="3ACD84C2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192" w:type="dxa"/>
          </w:tcPr>
          <w:p w14:paraId="796AD4EC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728485D8" w14:textId="77777777">
        <w:trPr>
          <w:trHeight w:val="1048"/>
        </w:trPr>
        <w:tc>
          <w:tcPr>
            <w:tcW w:w="1117" w:type="dxa"/>
          </w:tcPr>
          <w:p w14:paraId="09FA9A3F" w14:textId="77777777" w:rsidR="003E616C" w:rsidRDefault="003E616C">
            <w:pPr>
              <w:pStyle w:val="TableParagraph"/>
              <w:spacing w:before="91"/>
              <w:rPr>
                <w:b/>
                <w:sz w:val="24"/>
              </w:rPr>
            </w:pPr>
          </w:p>
          <w:p w14:paraId="6DFC061A" w14:textId="77777777" w:rsidR="003E616C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3.6</w:t>
            </w:r>
          </w:p>
        </w:tc>
        <w:tc>
          <w:tcPr>
            <w:tcW w:w="4320" w:type="dxa"/>
          </w:tcPr>
          <w:p w14:paraId="7882FB85" w14:textId="77777777" w:rsidR="003E616C" w:rsidRDefault="00000000">
            <w:pPr>
              <w:pStyle w:val="TableParagraph"/>
              <w:spacing w:before="49" w:line="273" w:lineRule="auto"/>
              <w:ind w:left="239" w:right="192"/>
              <w:rPr>
                <w:sz w:val="24"/>
              </w:rPr>
            </w:pPr>
            <w:r>
              <w:rPr>
                <w:sz w:val="24"/>
              </w:rPr>
              <w:t>Технологии обработки текстильных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материалов.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</w:p>
          <w:p w14:paraId="53F802B2" w14:textId="77777777" w:rsidR="003E616C" w:rsidRDefault="00000000">
            <w:pPr>
              <w:pStyle w:val="TableParagraph"/>
              <w:spacing w:before="5"/>
              <w:ind w:left="239"/>
              <w:rPr>
                <w:sz w:val="24"/>
              </w:rPr>
            </w:pPr>
            <w:r>
              <w:rPr>
                <w:spacing w:val="-2"/>
                <w:sz w:val="24"/>
              </w:rPr>
              <w:t>профессий</w:t>
            </w:r>
          </w:p>
        </w:tc>
        <w:tc>
          <w:tcPr>
            <w:tcW w:w="1536" w:type="dxa"/>
          </w:tcPr>
          <w:p w14:paraId="6C8C375C" w14:textId="77777777" w:rsidR="003E616C" w:rsidRDefault="003E616C">
            <w:pPr>
              <w:pStyle w:val="TableParagraph"/>
              <w:spacing w:before="91"/>
              <w:rPr>
                <w:b/>
                <w:sz w:val="24"/>
              </w:rPr>
            </w:pPr>
          </w:p>
          <w:p w14:paraId="5A34B650" w14:textId="77777777" w:rsidR="003E616C" w:rsidRDefault="00000000">
            <w:pPr>
              <w:pStyle w:val="TableParagraph"/>
              <w:ind w:right="59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00" w:type="dxa"/>
          </w:tcPr>
          <w:p w14:paraId="3342F880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88" w:type="dxa"/>
          </w:tcPr>
          <w:p w14:paraId="2B440D62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192" w:type="dxa"/>
          </w:tcPr>
          <w:p w14:paraId="6CC23BFF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0C065FAE" w14:textId="77777777">
        <w:trPr>
          <w:trHeight w:val="716"/>
        </w:trPr>
        <w:tc>
          <w:tcPr>
            <w:tcW w:w="1117" w:type="dxa"/>
          </w:tcPr>
          <w:p w14:paraId="610F91FF" w14:textId="77777777" w:rsidR="003E616C" w:rsidRDefault="00000000">
            <w:pPr>
              <w:pStyle w:val="TableParagraph"/>
              <w:spacing w:before="214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3.7</w:t>
            </w:r>
          </w:p>
        </w:tc>
        <w:tc>
          <w:tcPr>
            <w:tcW w:w="4320" w:type="dxa"/>
          </w:tcPr>
          <w:p w14:paraId="2D60DE72" w14:textId="77777777" w:rsidR="003E616C" w:rsidRDefault="00000000">
            <w:pPr>
              <w:pStyle w:val="TableParagraph"/>
              <w:spacing w:before="9" w:line="330" w:lineRule="atLeast"/>
              <w:ind w:left="239" w:right="192"/>
              <w:rPr>
                <w:sz w:val="24"/>
              </w:rPr>
            </w:pPr>
            <w:r>
              <w:rPr>
                <w:sz w:val="24"/>
              </w:rPr>
              <w:t>Современные текстильные материалы,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получение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</w:p>
        </w:tc>
        <w:tc>
          <w:tcPr>
            <w:tcW w:w="1536" w:type="dxa"/>
          </w:tcPr>
          <w:p w14:paraId="78428A16" w14:textId="77777777" w:rsidR="003E616C" w:rsidRDefault="00000000">
            <w:pPr>
              <w:pStyle w:val="TableParagraph"/>
              <w:spacing w:before="214"/>
              <w:ind w:right="59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00" w:type="dxa"/>
          </w:tcPr>
          <w:p w14:paraId="2BB8638E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88" w:type="dxa"/>
          </w:tcPr>
          <w:p w14:paraId="5BD01846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192" w:type="dxa"/>
          </w:tcPr>
          <w:p w14:paraId="59401F87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44C4B22B" w14:textId="77777777">
        <w:trPr>
          <w:trHeight w:val="1050"/>
        </w:trPr>
        <w:tc>
          <w:tcPr>
            <w:tcW w:w="1117" w:type="dxa"/>
          </w:tcPr>
          <w:p w14:paraId="6B913D52" w14:textId="77777777" w:rsidR="003E616C" w:rsidRDefault="003E616C">
            <w:pPr>
              <w:pStyle w:val="TableParagraph"/>
              <w:spacing w:before="91"/>
              <w:rPr>
                <w:b/>
                <w:sz w:val="24"/>
              </w:rPr>
            </w:pPr>
          </w:p>
          <w:p w14:paraId="3DEA6BF3" w14:textId="77777777" w:rsidR="003E616C" w:rsidRDefault="00000000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3.8</w:t>
            </w:r>
          </w:p>
        </w:tc>
        <w:tc>
          <w:tcPr>
            <w:tcW w:w="4320" w:type="dxa"/>
          </w:tcPr>
          <w:p w14:paraId="653C182D" w14:textId="77777777" w:rsidR="003E616C" w:rsidRDefault="00000000">
            <w:pPr>
              <w:pStyle w:val="TableParagraph"/>
              <w:spacing w:before="50"/>
              <w:ind w:left="239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технологических</w:t>
            </w:r>
          </w:p>
          <w:p w14:paraId="4D785A74" w14:textId="77777777" w:rsidR="003E616C" w:rsidRDefault="00000000">
            <w:pPr>
              <w:pStyle w:val="TableParagraph"/>
              <w:spacing w:before="4" w:line="330" w:lineRule="atLeast"/>
              <w:ind w:left="239" w:right="192"/>
              <w:rPr>
                <w:sz w:val="24"/>
              </w:rPr>
            </w:pPr>
            <w:r>
              <w:rPr>
                <w:sz w:val="24"/>
              </w:rPr>
              <w:t>операций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раскрою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пошиву швейного изделия</w:t>
            </w:r>
          </w:p>
        </w:tc>
        <w:tc>
          <w:tcPr>
            <w:tcW w:w="1536" w:type="dxa"/>
          </w:tcPr>
          <w:p w14:paraId="1D32E165" w14:textId="77777777" w:rsidR="003E616C" w:rsidRDefault="003E616C">
            <w:pPr>
              <w:pStyle w:val="TableParagraph"/>
              <w:spacing w:before="91"/>
              <w:rPr>
                <w:b/>
                <w:sz w:val="24"/>
              </w:rPr>
            </w:pPr>
          </w:p>
          <w:p w14:paraId="43FD9D95" w14:textId="77777777" w:rsidR="003E616C" w:rsidRDefault="00000000">
            <w:pPr>
              <w:pStyle w:val="TableParagraph"/>
              <w:spacing w:before="1"/>
              <w:ind w:right="52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700" w:type="dxa"/>
          </w:tcPr>
          <w:p w14:paraId="73933850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88" w:type="dxa"/>
          </w:tcPr>
          <w:p w14:paraId="71E4576F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192" w:type="dxa"/>
          </w:tcPr>
          <w:p w14:paraId="5FFB3F9F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44B537BC" w14:textId="77777777">
        <w:trPr>
          <w:trHeight w:val="585"/>
        </w:trPr>
        <w:tc>
          <w:tcPr>
            <w:tcW w:w="5437" w:type="dxa"/>
            <w:gridSpan w:val="2"/>
          </w:tcPr>
          <w:p w14:paraId="48F3FBAE" w14:textId="77777777" w:rsidR="003E616C" w:rsidRDefault="00000000">
            <w:pPr>
              <w:pStyle w:val="TableParagraph"/>
              <w:spacing w:before="147"/>
              <w:ind w:left="242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разделу</w:t>
            </w:r>
          </w:p>
        </w:tc>
        <w:tc>
          <w:tcPr>
            <w:tcW w:w="1536" w:type="dxa"/>
          </w:tcPr>
          <w:p w14:paraId="530B16CE" w14:textId="77777777" w:rsidR="003E616C" w:rsidRDefault="00000000">
            <w:pPr>
              <w:pStyle w:val="TableParagraph"/>
              <w:spacing w:before="147"/>
              <w:ind w:right="52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7680" w:type="dxa"/>
            <w:gridSpan w:val="3"/>
          </w:tcPr>
          <w:p w14:paraId="6B76B972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54D76C5A" w14:textId="77777777">
        <w:trPr>
          <w:trHeight w:val="378"/>
        </w:trPr>
        <w:tc>
          <w:tcPr>
            <w:tcW w:w="14653" w:type="dxa"/>
            <w:gridSpan w:val="6"/>
          </w:tcPr>
          <w:p w14:paraId="772801BB" w14:textId="77777777" w:rsidR="003E616C" w:rsidRDefault="00000000">
            <w:pPr>
              <w:pStyle w:val="TableParagraph"/>
              <w:spacing w:before="46"/>
              <w:ind w:left="242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Робототехника</w:t>
            </w:r>
          </w:p>
        </w:tc>
      </w:tr>
      <w:tr w:rsidR="003E616C" w14:paraId="7A64BDA0" w14:textId="77777777">
        <w:trPr>
          <w:trHeight w:val="385"/>
        </w:trPr>
        <w:tc>
          <w:tcPr>
            <w:tcW w:w="1117" w:type="dxa"/>
          </w:tcPr>
          <w:p w14:paraId="676497A1" w14:textId="77777777" w:rsidR="003E616C" w:rsidRDefault="00000000">
            <w:pPr>
              <w:pStyle w:val="TableParagraph"/>
              <w:spacing w:before="51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4320" w:type="dxa"/>
          </w:tcPr>
          <w:p w14:paraId="1919DAA6" w14:textId="77777777" w:rsidR="003E616C" w:rsidRDefault="00000000">
            <w:pPr>
              <w:pStyle w:val="TableParagraph"/>
              <w:spacing w:before="51"/>
              <w:ind w:left="239"/>
              <w:rPr>
                <w:sz w:val="24"/>
              </w:rPr>
            </w:pPr>
            <w:r>
              <w:rPr>
                <w:sz w:val="24"/>
              </w:rPr>
              <w:t>Мобильная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робототехника</w:t>
            </w:r>
          </w:p>
        </w:tc>
        <w:tc>
          <w:tcPr>
            <w:tcW w:w="1536" w:type="dxa"/>
          </w:tcPr>
          <w:p w14:paraId="0FE5E002" w14:textId="77777777" w:rsidR="003E616C" w:rsidRDefault="00000000">
            <w:pPr>
              <w:pStyle w:val="TableParagraph"/>
              <w:spacing w:before="51"/>
              <w:ind w:right="59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00" w:type="dxa"/>
          </w:tcPr>
          <w:p w14:paraId="00CF6E11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88" w:type="dxa"/>
          </w:tcPr>
          <w:p w14:paraId="30BE44A3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192" w:type="dxa"/>
          </w:tcPr>
          <w:p w14:paraId="0E5BFF7B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0F17BF87" w14:textId="77777777">
        <w:trPr>
          <w:trHeight w:val="717"/>
        </w:trPr>
        <w:tc>
          <w:tcPr>
            <w:tcW w:w="1117" w:type="dxa"/>
          </w:tcPr>
          <w:p w14:paraId="05CBA491" w14:textId="77777777" w:rsidR="003E616C" w:rsidRDefault="00000000">
            <w:pPr>
              <w:pStyle w:val="TableParagraph"/>
              <w:spacing w:before="215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4320" w:type="dxa"/>
          </w:tcPr>
          <w:p w14:paraId="70750D17" w14:textId="77777777" w:rsidR="003E616C" w:rsidRDefault="00000000">
            <w:pPr>
              <w:pStyle w:val="TableParagraph"/>
              <w:spacing w:before="9" w:line="330" w:lineRule="atLeast"/>
              <w:ind w:left="239" w:right="192"/>
              <w:rPr>
                <w:sz w:val="24"/>
              </w:rPr>
            </w:pPr>
            <w:r>
              <w:rPr>
                <w:sz w:val="24"/>
              </w:rPr>
              <w:t>Роботы: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конструирование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управление</w:t>
            </w:r>
          </w:p>
        </w:tc>
        <w:tc>
          <w:tcPr>
            <w:tcW w:w="1536" w:type="dxa"/>
          </w:tcPr>
          <w:p w14:paraId="558410F5" w14:textId="77777777" w:rsidR="003E616C" w:rsidRDefault="00000000">
            <w:pPr>
              <w:pStyle w:val="TableParagraph"/>
              <w:spacing w:before="215"/>
              <w:ind w:right="59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00" w:type="dxa"/>
          </w:tcPr>
          <w:p w14:paraId="468B6C88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88" w:type="dxa"/>
          </w:tcPr>
          <w:p w14:paraId="6DCF7BF7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192" w:type="dxa"/>
          </w:tcPr>
          <w:p w14:paraId="4BD39569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2F54F550" w14:textId="77777777">
        <w:trPr>
          <w:trHeight w:val="716"/>
        </w:trPr>
        <w:tc>
          <w:tcPr>
            <w:tcW w:w="1117" w:type="dxa"/>
          </w:tcPr>
          <w:p w14:paraId="1D1B647A" w14:textId="77777777" w:rsidR="003E616C" w:rsidRDefault="00000000">
            <w:pPr>
              <w:pStyle w:val="TableParagraph"/>
              <w:spacing w:before="215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</w:tc>
        <w:tc>
          <w:tcPr>
            <w:tcW w:w="4320" w:type="dxa"/>
          </w:tcPr>
          <w:p w14:paraId="3EEA6C45" w14:textId="77777777" w:rsidR="003E616C" w:rsidRDefault="00000000">
            <w:pPr>
              <w:pStyle w:val="TableParagraph"/>
              <w:spacing w:before="9" w:line="330" w:lineRule="atLeast"/>
              <w:ind w:left="239" w:right="192"/>
              <w:rPr>
                <w:sz w:val="24"/>
              </w:rPr>
            </w:pPr>
            <w:r>
              <w:rPr>
                <w:sz w:val="24"/>
              </w:rPr>
              <w:t>Датчики.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Назначение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функции различных датчиков</w:t>
            </w:r>
          </w:p>
        </w:tc>
        <w:tc>
          <w:tcPr>
            <w:tcW w:w="1536" w:type="dxa"/>
          </w:tcPr>
          <w:p w14:paraId="424865A3" w14:textId="77777777" w:rsidR="003E616C" w:rsidRDefault="00000000">
            <w:pPr>
              <w:pStyle w:val="TableParagraph"/>
              <w:spacing w:before="215"/>
              <w:ind w:right="59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00" w:type="dxa"/>
          </w:tcPr>
          <w:p w14:paraId="6E6FFE7F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88" w:type="dxa"/>
          </w:tcPr>
          <w:p w14:paraId="598337A2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192" w:type="dxa"/>
          </w:tcPr>
          <w:p w14:paraId="19FA3877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6953CDDC" w14:textId="77777777" w:rsidR="003E616C" w:rsidRDefault="003E616C">
      <w:pPr>
        <w:pStyle w:val="TableParagraph"/>
        <w:rPr>
          <w:rFonts w:ascii="Times New Roman"/>
          <w:sz w:val="24"/>
        </w:rPr>
        <w:sectPr w:rsidR="003E616C">
          <w:pgSz w:w="16390" w:h="11910" w:orient="landscape"/>
          <w:pgMar w:top="840" w:right="566" w:bottom="280" w:left="708" w:header="720" w:footer="720" w:gutter="0"/>
          <w:cols w:space="720"/>
        </w:sectPr>
      </w:pPr>
    </w:p>
    <w:p w14:paraId="4F0D5BEB" w14:textId="77777777" w:rsidR="003E616C" w:rsidRDefault="003E616C">
      <w:pPr>
        <w:pStyle w:val="a3"/>
        <w:ind w:left="0"/>
        <w:rPr>
          <w:b/>
          <w:sz w:val="2"/>
        </w:rPr>
      </w:pPr>
    </w:p>
    <w:tbl>
      <w:tblPr>
        <w:tblW w:w="0" w:type="auto"/>
        <w:tblInd w:w="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7"/>
        <w:gridCol w:w="4320"/>
        <w:gridCol w:w="1536"/>
        <w:gridCol w:w="1700"/>
        <w:gridCol w:w="1788"/>
        <w:gridCol w:w="4192"/>
      </w:tblGrid>
      <w:tr w:rsidR="003E616C" w14:paraId="4591F13D" w14:textId="77777777">
        <w:trPr>
          <w:trHeight w:val="1051"/>
        </w:trPr>
        <w:tc>
          <w:tcPr>
            <w:tcW w:w="1117" w:type="dxa"/>
          </w:tcPr>
          <w:p w14:paraId="4E8C2EE5" w14:textId="77777777" w:rsidR="003E616C" w:rsidRDefault="003E616C">
            <w:pPr>
              <w:pStyle w:val="TableParagraph"/>
              <w:spacing w:before="95"/>
              <w:rPr>
                <w:b/>
                <w:sz w:val="24"/>
              </w:rPr>
            </w:pPr>
          </w:p>
          <w:p w14:paraId="72EFEFF0" w14:textId="77777777" w:rsidR="003E616C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4.4</w:t>
            </w:r>
          </w:p>
        </w:tc>
        <w:tc>
          <w:tcPr>
            <w:tcW w:w="4320" w:type="dxa"/>
          </w:tcPr>
          <w:p w14:paraId="79D4C7D7" w14:textId="77777777" w:rsidR="003E616C" w:rsidRDefault="00000000">
            <w:pPr>
              <w:pStyle w:val="TableParagraph"/>
              <w:spacing w:before="11" w:line="330" w:lineRule="atLeast"/>
              <w:ind w:left="239" w:right="192"/>
              <w:rPr>
                <w:sz w:val="24"/>
              </w:rPr>
            </w:pPr>
            <w:r>
              <w:rPr>
                <w:sz w:val="24"/>
              </w:rPr>
              <w:t>Управление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движущейся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моделью робота в компьютерно- управляемой среде</w:t>
            </w:r>
          </w:p>
        </w:tc>
        <w:tc>
          <w:tcPr>
            <w:tcW w:w="1536" w:type="dxa"/>
          </w:tcPr>
          <w:p w14:paraId="73037478" w14:textId="77777777" w:rsidR="003E616C" w:rsidRDefault="003E616C">
            <w:pPr>
              <w:pStyle w:val="TableParagraph"/>
              <w:spacing w:before="95"/>
              <w:rPr>
                <w:b/>
                <w:sz w:val="24"/>
              </w:rPr>
            </w:pPr>
          </w:p>
          <w:p w14:paraId="6698190D" w14:textId="77777777" w:rsidR="003E616C" w:rsidRDefault="00000000">
            <w:pPr>
              <w:pStyle w:val="TableParagraph"/>
              <w:ind w:right="59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00" w:type="dxa"/>
          </w:tcPr>
          <w:p w14:paraId="7405F27E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88" w:type="dxa"/>
          </w:tcPr>
          <w:p w14:paraId="2334C5C2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192" w:type="dxa"/>
          </w:tcPr>
          <w:p w14:paraId="3A93723A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00FD124B" w14:textId="77777777">
        <w:trPr>
          <w:trHeight w:val="716"/>
        </w:trPr>
        <w:tc>
          <w:tcPr>
            <w:tcW w:w="1117" w:type="dxa"/>
          </w:tcPr>
          <w:p w14:paraId="0AE086A8" w14:textId="77777777" w:rsidR="003E616C" w:rsidRDefault="00000000">
            <w:pPr>
              <w:pStyle w:val="TableParagraph"/>
              <w:spacing w:before="216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4.5</w:t>
            </w:r>
          </w:p>
        </w:tc>
        <w:tc>
          <w:tcPr>
            <w:tcW w:w="4320" w:type="dxa"/>
          </w:tcPr>
          <w:p w14:paraId="629A982C" w14:textId="77777777" w:rsidR="003E616C" w:rsidRDefault="00000000">
            <w:pPr>
              <w:pStyle w:val="TableParagraph"/>
              <w:spacing w:before="10" w:line="330" w:lineRule="atLeast"/>
              <w:ind w:left="239" w:right="192"/>
              <w:rPr>
                <w:sz w:val="24"/>
              </w:rPr>
            </w:pPr>
            <w:r>
              <w:rPr>
                <w:sz w:val="24"/>
              </w:rPr>
              <w:t>Программирование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управления одним сервомотором</w:t>
            </w:r>
          </w:p>
        </w:tc>
        <w:tc>
          <w:tcPr>
            <w:tcW w:w="1536" w:type="dxa"/>
          </w:tcPr>
          <w:p w14:paraId="5FCCB237" w14:textId="77777777" w:rsidR="003E616C" w:rsidRDefault="00000000">
            <w:pPr>
              <w:pStyle w:val="TableParagraph"/>
              <w:spacing w:before="216"/>
              <w:ind w:right="59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00" w:type="dxa"/>
          </w:tcPr>
          <w:p w14:paraId="4ADDC6D7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88" w:type="dxa"/>
          </w:tcPr>
          <w:p w14:paraId="3921FE4C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192" w:type="dxa"/>
          </w:tcPr>
          <w:p w14:paraId="68257B6E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4D291780" w14:textId="77777777">
        <w:trPr>
          <w:trHeight w:val="1048"/>
        </w:trPr>
        <w:tc>
          <w:tcPr>
            <w:tcW w:w="1117" w:type="dxa"/>
          </w:tcPr>
          <w:p w14:paraId="07B366DF" w14:textId="77777777" w:rsidR="003E616C" w:rsidRDefault="003E616C">
            <w:pPr>
              <w:pStyle w:val="TableParagraph"/>
              <w:spacing w:before="90"/>
              <w:rPr>
                <w:b/>
                <w:sz w:val="24"/>
              </w:rPr>
            </w:pPr>
          </w:p>
          <w:p w14:paraId="087E1F28" w14:textId="77777777" w:rsidR="003E616C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4.6</w:t>
            </w:r>
          </w:p>
        </w:tc>
        <w:tc>
          <w:tcPr>
            <w:tcW w:w="4320" w:type="dxa"/>
          </w:tcPr>
          <w:p w14:paraId="697DEB9A" w14:textId="77777777" w:rsidR="003E616C" w:rsidRDefault="00000000">
            <w:pPr>
              <w:pStyle w:val="TableParagraph"/>
              <w:spacing w:before="8" w:line="330" w:lineRule="atLeast"/>
              <w:ind w:left="239" w:right="192"/>
              <w:rPr>
                <w:sz w:val="24"/>
              </w:rPr>
            </w:pPr>
            <w:r>
              <w:rPr>
                <w:sz w:val="24"/>
              </w:rPr>
              <w:t>Групповой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 робототехнике. Профессии в области робототехники</w:t>
            </w:r>
          </w:p>
        </w:tc>
        <w:tc>
          <w:tcPr>
            <w:tcW w:w="1536" w:type="dxa"/>
          </w:tcPr>
          <w:p w14:paraId="1EC45FA2" w14:textId="77777777" w:rsidR="003E616C" w:rsidRDefault="003E616C">
            <w:pPr>
              <w:pStyle w:val="TableParagraph"/>
              <w:spacing w:before="90"/>
              <w:rPr>
                <w:b/>
                <w:sz w:val="24"/>
              </w:rPr>
            </w:pPr>
          </w:p>
          <w:p w14:paraId="6E957C33" w14:textId="77777777" w:rsidR="003E616C" w:rsidRDefault="00000000">
            <w:pPr>
              <w:pStyle w:val="TableParagraph"/>
              <w:ind w:right="59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00" w:type="dxa"/>
          </w:tcPr>
          <w:p w14:paraId="77CAB320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88" w:type="dxa"/>
          </w:tcPr>
          <w:p w14:paraId="3646C38B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192" w:type="dxa"/>
          </w:tcPr>
          <w:p w14:paraId="53C87B25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300B0259" w14:textId="77777777">
        <w:trPr>
          <w:trHeight w:val="582"/>
        </w:trPr>
        <w:tc>
          <w:tcPr>
            <w:tcW w:w="5437" w:type="dxa"/>
            <w:gridSpan w:val="2"/>
          </w:tcPr>
          <w:p w14:paraId="3C777A45" w14:textId="77777777" w:rsidR="003E616C" w:rsidRDefault="00000000">
            <w:pPr>
              <w:pStyle w:val="TableParagraph"/>
              <w:spacing w:before="149"/>
              <w:ind w:left="242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разделу</w:t>
            </w:r>
          </w:p>
        </w:tc>
        <w:tc>
          <w:tcPr>
            <w:tcW w:w="1536" w:type="dxa"/>
          </w:tcPr>
          <w:p w14:paraId="4E9A6AB4" w14:textId="77777777" w:rsidR="003E616C" w:rsidRDefault="00000000">
            <w:pPr>
              <w:pStyle w:val="TableParagraph"/>
              <w:spacing w:before="149"/>
              <w:ind w:right="52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7680" w:type="dxa"/>
            <w:gridSpan w:val="3"/>
          </w:tcPr>
          <w:p w14:paraId="14FC59BA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191CE7B6" w14:textId="77777777">
        <w:trPr>
          <w:trHeight w:val="585"/>
        </w:trPr>
        <w:tc>
          <w:tcPr>
            <w:tcW w:w="5437" w:type="dxa"/>
            <w:gridSpan w:val="2"/>
          </w:tcPr>
          <w:p w14:paraId="3165D8A4" w14:textId="77777777" w:rsidR="003E616C" w:rsidRDefault="00000000">
            <w:pPr>
              <w:pStyle w:val="TableParagraph"/>
              <w:spacing w:before="148"/>
              <w:ind w:left="242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1536" w:type="dxa"/>
          </w:tcPr>
          <w:p w14:paraId="2B34C9EC" w14:textId="77777777" w:rsidR="003E616C" w:rsidRDefault="00000000">
            <w:pPr>
              <w:pStyle w:val="TableParagraph"/>
              <w:spacing w:before="148"/>
              <w:ind w:right="52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1700" w:type="dxa"/>
          </w:tcPr>
          <w:p w14:paraId="23331B02" w14:textId="77777777" w:rsidR="003E616C" w:rsidRDefault="00000000">
            <w:pPr>
              <w:pStyle w:val="TableParagraph"/>
              <w:spacing w:before="148"/>
              <w:ind w:left="20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88" w:type="dxa"/>
          </w:tcPr>
          <w:p w14:paraId="7A9FDF02" w14:textId="77777777" w:rsidR="003E616C" w:rsidRDefault="00000000">
            <w:pPr>
              <w:pStyle w:val="TableParagraph"/>
              <w:spacing w:before="148"/>
              <w:ind w:left="20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4192" w:type="dxa"/>
          </w:tcPr>
          <w:p w14:paraId="623B5446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04F1E246" w14:textId="77777777" w:rsidR="003E616C" w:rsidRDefault="003E616C">
      <w:pPr>
        <w:pStyle w:val="TableParagraph"/>
        <w:rPr>
          <w:rFonts w:ascii="Times New Roman"/>
          <w:sz w:val="24"/>
        </w:rPr>
        <w:sectPr w:rsidR="003E616C">
          <w:pgSz w:w="16390" w:h="11910" w:orient="landscape"/>
          <w:pgMar w:top="840" w:right="566" w:bottom="280" w:left="708" w:header="720" w:footer="720" w:gutter="0"/>
          <w:cols w:space="720"/>
        </w:sectPr>
      </w:pPr>
    </w:p>
    <w:p w14:paraId="4E8250E6" w14:textId="77777777" w:rsidR="003E616C" w:rsidRDefault="00000000">
      <w:pPr>
        <w:spacing w:before="86"/>
        <w:ind w:left="26"/>
        <w:jc w:val="center"/>
        <w:rPr>
          <w:b/>
          <w:sz w:val="24"/>
        </w:rPr>
      </w:pPr>
      <w:r>
        <w:rPr>
          <w:b/>
          <w:sz w:val="24"/>
        </w:rPr>
        <w:lastRenderedPageBreak/>
        <w:t>ТЕМАТИЧЕСКОЕ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ПЛАНИРОВАНИЕ</w:t>
      </w:r>
    </w:p>
    <w:p w14:paraId="78666D9B" w14:textId="77777777" w:rsidR="003E616C" w:rsidRDefault="00000000">
      <w:pPr>
        <w:spacing w:before="44" w:after="41"/>
        <w:ind w:left="148"/>
        <w:jc w:val="center"/>
        <w:rPr>
          <w:b/>
          <w:sz w:val="24"/>
        </w:rPr>
      </w:pPr>
      <w:r>
        <w:rPr>
          <w:b/>
          <w:sz w:val="24"/>
        </w:rPr>
        <w:t>7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КЛАСС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(ИНВАРИАНТНЫЕ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МОДУЛИ)</w:t>
      </w:r>
    </w:p>
    <w:tbl>
      <w:tblPr>
        <w:tblW w:w="0" w:type="auto"/>
        <w:tblInd w:w="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"/>
        <w:gridCol w:w="4426"/>
        <w:gridCol w:w="1455"/>
        <w:gridCol w:w="1640"/>
        <w:gridCol w:w="1731"/>
        <w:gridCol w:w="4341"/>
      </w:tblGrid>
      <w:tr w:rsidR="003E616C" w14:paraId="1DF62E04" w14:textId="77777777">
        <w:trPr>
          <w:trHeight w:val="383"/>
        </w:trPr>
        <w:tc>
          <w:tcPr>
            <w:tcW w:w="1009" w:type="dxa"/>
            <w:vMerge w:val="restart"/>
          </w:tcPr>
          <w:p w14:paraId="0C87BC49" w14:textId="77777777" w:rsidR="003E616C" w:rsidRDefault="003E616C">
            <w:pPr>
              <w:pStyle w:val="TableParagraph"/>
              <w:spacing w:before="125"/>
              <w:rPr>
                <w:b/>
                <w:sz w:val="24"/>
              </w:rPr>
            </w:pPr>
          </w:p>
          <w:p w14:paraId="4E4F026D" w14:textId="77777777" w:rsidR="003E616C" w:rsidRDefault="00000000">
            <w:pPr>
              <w:pStyle w:val="TableParagraph"/>
              <w:spacing w:line="273" w:lineRule="auto"/>
              <w:ind w:left="242" w:right="30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4426" w:type="dxa"/>
            <w:vMerge w:val="restart"/>
          </w:tcPr>
          <w:p w14:paraId="481CFB7F" w14:textId="77777777" w:rsidR="003E616C" w:rsidRDefault="003E616C">
            <w:pPr>
              <w:pStyle w:val="TableParagraph"/>
              <w:spacing w:before="125"/>
              <w:rPr>
                <w:b/>
                <w:sz w:val="24"/>
              </w:rPr>
            </w:pPr>
          </w:p>
          <w:p w14:paraId="1AE90032" w14:textId="77777777" w:rsidR="003E616C" w:rsidRDefault="00000000">
            <w:pPr>
              <w:pStyle w:val="TableParagraph"/>
              <w:spacing w:line="273" w:lineRule="auto"/>
              <w:ind w:left="239" w:right="230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тем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4826" w:type="dxa"/>
            <w:gridSpan w:val="3"/>
          </w:tcPr>
          <w:p w14:paraId="77B93575" w14:textId="77777777" w:rsidR="003E616C" w:rsidRDefault="00000000">
            <w:pPr>
              <w:pStyle w:val="TableParagraph"/>
              <w:spacing w:before="53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  <w:tc>
          <w:tcPr>
            <w:tcW w:w="4341" w:type="dxa"/>
            <w:vMerge w:val="restart"/>
          </w:tcPr>
          <w:p w14:paraId="1744CBA8" w14:textId="77777777" w:rsidR="003E616C" w:rsidRDefault="003E616C">
            <w:pPr>
              <w:pStyle w:val="TableParagraph"/>
              <w:spacing w:before="125"/>
              <w:rPr>
                <w:b/>
                <w:sz w:val="24"/>
              </w:rPr>
            </w:pPr>
          </w:p>
          <w:p w14:paraId="4545B323" w14:textId="77777777" w:rsidR="003E616C" w:rsidRDefault="00000000">
            <w:pPr>
              <w:pStyle w:val="TableParagraph"/>
              <w:spacing w:line="273" w:lineRule="auto"/>
              <w:ind w:left="239" w:right="759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 (цифровые) образовательные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ресурсы</w:t>
            </w:r>
          </w:p>
        </w:tc>
      </w:tr>
      <w:tr w:rsidR="003E616C" w14:paraId="78E16B73" w14:textId="77777777">
        <w:trPr>
          <w:trHeight w:val="1387"/>
        </w:trPr>
        <w:tc>
          <w:tcPr>
            <w:tcW w:w="1009" w:type="dxa"/>
            <w:vMerge/>
            <w:tcBorders>
              <w:top w:val="nil"/>
            </w:tcBorders>
          </w:tcPr>
          <w:p w14:paraId="0850234D" w14:textId="77777777" w:rsidR="003E616C" w:rsidRDefault="003E616C">
            <w:pPr>
              <w:rPr>
                <w:sz w:val="2"/>
                <w:szCs w:val="2"/>
              </w:rPr>
            </w:pPr>
          </w:p>
        </w:tc>
        <w:tc>
          <w:tcPr>
            <w:tcW w:w="4426" w:type="dxa"/>
            <w:vMerge/>
            <w:tcBorders>
              <w:top w:val="nil"/>
            </w:tcBorders>
          </w:tcPr>
          <w:p w14:paraId="0566FE45" w14:textId="77777777" w:rsidR="003E616C" w:rsidRDefault="003E616C">
            <w:pPr>
              <w:rPr>
                <w:sz w:val="2"/>
                <w:szCs w:val="2"/>
              </w:rPr>
            </w:pPr>
          </w:p>
        </w:tc>
        <w:tc>
          <w:tcPr>
            <w:tcW w:w="1455" w:type="dxa"/>
          </w:tcPr>
          <w:p w14:paraId="5B354082" w14:textId="77777777" w:rsidR="003E616C" w:rsidRDefault="003E616C">
            <w:pPr>
              <w:pStyle w:val="TableParagraph"/>
              <w:spacing w:before="94"/>
              <w:rPr>
                <w:b/>
                <w:sz w:val="24"/>
              </w:rPr>
            </w:pPr>
          </w:p>
          <w:p w14:paraId="24F891D8" w14:textId="77777777" w:rsidR="003E616C" w:rsidRDefault="00000000">
            <w:pPr>
              <w:pStyle w:val="TableParagraph"/>
              <w:spacing w:before="1"/>
              <w:ind w:right="501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640" w:type="dxa"/>
          </w:tcPr>
          <w:p w14:paraId="6EFFE468" w14:textId="77777777" w:rsidR="003E616C" w:rsidRDefault="00000000">
            <w:pPr>
              <w:pStyle w:val="TableParagraph"/>
              <w:spacing w:before="53" w:line="276" w:lineRule="auto"/>
              <w:ind w:left="240" w:right="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Контроль </w:t>
            </w:r>
            <w:r>
              <w:rPr>
                <w:b/>
                <w:spacing w:val="-4"/>
                <w:sz w:val="24"/>
              </w:rPr>
              <w:t xml:space="preserve">ные </w:t>
            </w:r>
            <w:r>
              <w:rPr>
                <w:b/>
                <w:spacing w:val="-2"/>
                <w:sz w:val="24"/>
              </w:rPr>
              <w:t>работы</w:t>
            </w:r>
          </w:p>
        </w:tc>
        <w:tc>
          <w:tcPr>
            <w:tcW w:w="1731" w:type="dxa"/>
          </w:tcPr>
          <w:p w14:paraId="69EA5AEC" w14:textId="77777777" w:rsidR="003E616C" w:rsidRDefault="00000000">
            <w:pPr>
              <w:pStyle w:val="TableParagraph"/>
              <w:spacing w:before="53" w:line="276" w:lineRule="auto"/>
              <w:ind w:left="239" w:right="15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Практичес </w:t>
            </w:r>
            <w:r>
              <w:rPr>
                <w:b/>
                <w:spacing w:val="-4"/>
                <w:sz w:val="24"/>
              </w:rPr>
              <w:t xml:space="preserve">кие </w:t>
            </w:r>
            <w:r>
              <w:rPr>
                <w:b/>
                <w:spacing w:val="-2"/>
                <w:sz w:val="24"/>
              </w:rPr>
              <w:t>работы</w:t>
            </w:r>
          </w:p>
        </w:tc>
        <w:tc>
          <w:tcPr>
            <w:tcW w:w="4341" w:type="dxa"/>
            <w:vMerge/>
            <w:tcBorders>
              <w:top w:val="nil"/>
            </w:tcBorders>
          </w:tcPr>
          <w:p w14:paraId="5EAEF45D" w14:textId="77777777" w:rsidR="003E616C" w:rsidRDefault="003E616C">
            <w:pPr>
              <w:rPr>
                <w:sz w:val="2"/>
                <w:szCs w:val="2"/>
              </w:rPr>
            </w:pPr>
          </w:p>
        </w:tc>
      </w:tr>
      <w:tr w:rsidR="003E616C" w14:paraId="1928C0BF" w14:textId="77777777">
        <w:trPr>
          <w:trHeight w:val="377"/>
        </w:trPr>
        <w:tc>
          <w:tcPr>
            <w:tcW w:w="14602" w:type="dxa"/>
            <w:gridSpan w:val="6"/>
          </w:tcPr>
          <w:p w14:paraId="7AE4088B" w14:textId="77777777" w:rsidR="003E616C" w:rsidRDefault="00000000">
            <w:pPr>
              <w:pStyle w:val="TableParagraph"/>
              <w:spacing w:before="47"/>
              <w:ind w:left="242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Производство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технологии</w:t>
            </w:r>
          </w:p>
        </w:tc>
      </w:tr>
      <w:tr w:rsidR="003E616C" w14:paraId="51661F17" w14:textId="77777777">
        <w:trPr>
          <w:trHeight w:val="718"/>
        </w:trPr>
        <w:tc>
          <w:tcPr>
            <w:tcW w:w="1009" w:type="dxa"/>
          </w:tcPr>
          <w:p w14:paraId="4B7729CA" w14:textId="77777777" w:rsidR="003E616C" w:rsidRDefault="00000000">
            <w:pPr>
              <w:pStyle w:val="TableParagraph"/>
              <w:spacing w:before="218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4426" w:type="dxa"/>
          </w:tcPr>
          <w:p w14:paraId="358B1262" w14:textId="77777777" w:rsidR="003E616C" w:rsidRDefault="00000000">
            <w:pPr>
              <w:pStyle w:val="TableParagraph"/>
              <w:spacing w:before="12" w:line="330" w:lineRule="atLeast"/>
              <w:ind w:left="239" w:right="230"/>
              <w:rPr>
                <w:sz w:val="24"/>
              </w:rPr>
            </w:pPr>
            <w:r>
              <w:rPr>
                <w:sz w:val="24"/>
              </w:rPr>
              <w:t>Дизайн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технологии.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Мир </w:t>
            </w:r>
            <w:r>
              <w:rPr>
                <w:spacing w:val="-2"/>
                <w:sz w:val="24"/>
              </w:rPr>
              <w:t>профессий</w:t>
            </w:r>
          </w:p>
        </w:tc>
        <w:tc>
          <w:tcPr>
            <w:tcW w:w="1455" w:type="dxa"/>
          </w:tcPr>
          <w:p w14:paraId="334D17F0" w14:textId="77777777" w:rsidR="003E616C" w:rsidRDefault="00000000">
            <w:pPr>
              <w:pStyle w:val="TableParagraph"/>
              <w:spacing w:before="218"/>
              <w:ind w:right="54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40" w:type="dxa"/>
          </w:tcPr>
          <w:p w14:paraId="2F9C1FF7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31" w:type="dxa"/>
          </w:tcPr>
          <w:p w14:paraId="13830F0A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41" w:type="dxa"/>
          </w:tcPr>
          <w:p w14:paraId="25E4B0FA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3813D41A" w14:textId="77777777">
        <w:trPr>
          <w:trHeight w:val="1050"/>
        </w:trPr>
        <w:tc>
          <w:tcPr>
            <w:tcW w:w="1009" w:type="dxa"/>
          </w:tcPr>
          <w:p w14:paraId="55C39F01" w14:textId="77777777" w:rsidR="003E616C" w:rsidRDefault="003E616C">
            <w:pPr>
              <w:pStyle w:val="TableParagraph"/>
              <w:spacing w:before="93"/>
              <w:rPr>
                <w:b/>
                <w:sz w:val="24"/>
              </w:rPr>
            </w:pPr>
          </w:p>
          <w:p w14:paraId="4CB7C78C" w14:textId="77777777" w:rsidR="003E616C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4426" w:type="dxa"/>
          </w:tcPr>
          <w:p w14:paraId="416F2C10" w14:textId="77777777" w:rsidR="003E616C" w:rsidRDefault="00000000">
            <w:pPr>
              <w:pStyle w:val="TableParagraph"/>
              <w:spacing w:before="9" w:line="330" w:lineRule="atLeast"/>
              <w:ind w:left="239" w:right="230"/>
              <w:rPr>
                <w:sz w:val="24"/>
              </w:rPr>
            </w:pPr>
            <w:r>
              <w:rPr>
                <w:sz w:val="24"/>
              </w:rPr>
              <w:t>Цифровые технологии на производстве.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 xml:space="preserve">Управление </w:t>
            </w:r>
            <w:r>
              <w:rPr>
                <w:spacing w:val="-2"/>
                <w:sz w:val="24"/>
              </w:rPr>
              <w:t>производством</w:t>
            </w:r>
          </w:p>
        </w:tc>
        <w:tc>
          <w:tcPr>
            <w:tcW w:w="1455" w:type="dxa"/>
          </w:tcPr>
          <w:p w14:paraId="60FA325C" w14:textId="77777777" w:rsidR="003E616C" w:rsidRDefault="003E616C">
            <w:pPr>
              <w:pStyle w:val="TableParagraph"/>
              <w:spacing w:before="93"/>
              <w:rPr>
                <w:b/>
                <w:sz w:val="24"/>
              </w:rPr>
            </w:pPr>
          </w:p>
          <w:p w14:paraId="796AD75F" w14:textId="77777777" w:rsidR="003E616C" w:rsidRDefault="00000000">
            <w:pPr>
              <w:pStyle w:val="TableParagraph"/>
              <w:ind w:right="54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40" w:type="dxa"/>
          </w:tcPr>
          <w:p w14:paraId="12D5638E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31" w:type="dxa"/>
          </w:tcPr>
          <w:p w14:paraId="1F5904CC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41" w:type="dxa"/>
          </w:tcPr>
          <w:p w14:paraId="3519C127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34C6324B" w14:textId="77777777">
        <w:trPr>
          <w:trHeight w:val="585"/>
        </w:trPr>
        <w:tc>
          <w:tcPr>
            <w:tcW w:w="5435" w:type="dxa"/>
            <w:gridSpan w:val="2"/>
          </w:tcPr>
          <w:p w14:paraId="6BBCC89A" w14:textId="77777777" w:rsidR="003E616C" w:rsidRDefault="00000000">
            <w:pPr>
              <w:pStyle w:val="TableParagraph"/>
              <w:spacing w:before="148"/>
              <w:ind w:left="242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разделу</w:t>
            </w:r>
          </w:p>
        </w:tc>
        <w:tc>
          <w:tcPr>
            <w:tcW w:w="1455" w:type="dxa"/>
          </w:tcPr>
          <w:p w14:paraId="4468B002" w14:textId="77777777" w:rsidR="003E616C" w:rsidRDefault="00000000">
            <w:pPr>
              <w:pStyle w:val="TableParagraph"/>
              <w:spacing w:before="148"/>
              <w:ind w:right="54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712" w:type="dxa"/>
            <w:gridSpan w:val="3"/>
          </w:tcPr>
          <w:p w14:paraId="7F352480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16CD3A26" w14:textId="77777777">
        <w:trPr>
          <w:trHeight w:val="377"/>
        </w:trPr>
        <w:tc>
          <w:tcPr>
            <w:tcW w:w="14602" w:type="dxa"/>
            <w:gridSpan w:val="6"/>
          </w:tcPr>
          <w:p w14:paraId="32844163" w14:textId="77777777" w:rsidR="003E616C" w:rsidRDefault="00000000">
            <w:pPr>
              <w:pStyle w:val="TableParagraph"/>
              <w:spacing w:before="47"/>
              <w:ind w:left="242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2. Компьютерная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графика.</w:t>
            </w:r>
            <w:r>
              <w:rPr>
                <w:b/>
                <w:spacing w:val="-2"/>
                <w:sz w:val="24"/>
              </w:rPr>
              <w:t xml:space="preserve"> Черчение</w:t>
            </w:r>
          </w:p>
        </w:tc>
      </w:tr>
      <w:tr w:rsidR="003E616C" w14:paraId="52C8AE3B" w14:textId="77777777">
        <w:trPr>
          <w:trHeight w:val="385"/>
        </w:trPr>
        <w:tc>
          <w:tcPr>
            <w:tcW w:w="1009" w:type="dxa"/>
          </w:tcPr>
          <w:p w14:paraId="5A3C8CB5" w14:textId="77777777" w:rsidR="003E616C" w:rsidRDefault="00000000">
            <w:pPr>
              <w:pStyle w:val="TableParagraph"/>
              <w:spacing w:before="53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4426" w:type="dxa"/>
          </w:tcPr>
          <w:p w14:paraId="5FEEF1D7" w14:textId="77777777" w:rsidR="003E616C" w:rsidRDefault="00000000">
            <w:pPr>
              <w:pStyle w:val="TableParagraph"/>
              <w:spacing w:before="53"/>
              <w:ind w:left="239"/>
              <w:rPr>
                <w:sz w:val="24"/>
              </w:rPr>
            </w:pPr>
            <w:r>
              <w:rPr>
                <w:sz w:val="24"/>
              </w:rPr>
              <w:t>Конструкторская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документация</w:t>
            </w:r>
          </w:p>
        </w:tc>
        <w:tc>
          <w:tcPr>
            <w:tcW w:w="1455" w:type="dxa"/>
          </w:tcPr>
          <w:p w14:paraId="6CC0A922" w14:textId="77777777" w:rsidR="003E616C" w:rsidRDefault="00000000">
            <w:pPr>
              <w:pStyle w:val="TableParagraph"/>
              <w:spacing w:before="53"/>
              <w:ind w:right="54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40" w:type="dxa"/>
          </w:tcPr>
          <w:p w14:paraId="36256A00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31" w:type="dxa"/>
          </w:tcPr>
          <w:p w14:paraId="54604429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41" w:type="dxa"/>
          </w:tcPr>
          <w:p w14:paraId="0C23C1A6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2E8E5145" w14:textId="77777777">
        <w:trPr>
          <w:trHeight w:val="1383"/>
        </w:trPr>
        <w:tc>
          <w:tcPr>
            <w:tcW w:w="1009" w:type="dxa"/>
          </w:tcPr>
          <w:p w14:paraId="77D0FEB9" w14:textId="77777777" w:rsidR="003E616C" w:rsidRDefault="003E616C">
            <w:pPr>
              <w:pStyle w:val="TableParagraph"/>
              <w:spacing w:before="258"/>
              <w:rPr>
                <w:b/>
                <w:sz w:val="24"/>
              </w:rPr>
            </w:pPr>
          </w:p>
          <w:p w14:paraId="27C8F1A0" w14:textId="77777777" w:rsidR="003E616C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4426" w:type="dxa"/>
          </w:tcPr>
          <w:p w14:paraId="62EA48AF" w14:textId="77777777" w:rsidR="003E616C" w:rsidRDefault="00000000">
            <w:pPr>
              <w:pStyle w:val="TableParagraph"/>
              <w:spacing w:before="48" w:line="276" w:lineRule="auto"/>
              <w:ind w:left="239" w:right="741"/>
              <w:rPr>
                <w:sz w:val="24"/>
              </w:rPr>
            </w:pPr>
            <w:r>
              <w:rPr>
                <w:sz w:val="24"/>
              </w:rPr>
              <w:t>Системы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автоматизированного проектирования (САПР).</w:t>
            </w:r>
          </w:p>
          <w:p w14:paraId="50F35F4E" w14:textId="77777777" w:rsidR="003E616C" w:rsidRDefault="00000000">
            <w:pPr>
              <w:pStyle w:val="TableParagraph"/>
              <w:spacing w:before="1"/>
              <w:ind w:left="239"/>
              <w:rPr>
                <w:sz w:val="24"/>
              </w:rPr>
            </w:pPr>
            <w:r>
              <w:rPr>
                <w:sz w:val="24"/>
              </w:rPr>
              <w:t>Последовательность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построения</w:t>
            </w:r>
          </w:p>
          <w:p w14:paraId="239C053C" w14:textId="77777777" w:rsidR="003E616C" w:rsidRDefault="00000000">
            <w:pPr>
              <w:pStyle w:val="TableParagraph"/>
              <w:spacing w:before="44"/>
              <w:ind w:left="239"/>
              <w:rPr>
                <w:sz w:val="24"/>
              </w:rPr>
            </w:pPr>
            <w:r>
              <w:rPr>
                <w:sz w:val="24"/>
              </w:rPr>
              <w:t>чертежа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САПР.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Мир </w:t>
            </w:r>
            <w:r>
              <w:rPr>
                <w:spacing w:val="-2"/>
                <w:sz w:val="24"/>
              </w:rPr>
              <w:t>профессий</w:t>
            </w:r>
          </w:p>
        </w:tc>
        <w:tc>
          <w:tcPr>
            <w:tcW w:w="1455" w:type="dxa"/>
          </w:tcPr>
          <w:p w14:paraId="338196BB" w14:textId="77777777" w:rsidR="003E616C" w:rsidRDefault="003E616C">
            <w:pPr>
              <w:pStyle w:val="TableParagraph"/>
              <w:spacing w:before="258"/>
              <w:rPr>
                <w:b/>
                <w:sz w:val="24"/>
              </w:rPr>
            </w:pPr>
          </w:p>
          <w:p w14:paraId="0D8045CD" w14:textId="77777777" w:rsidR="003E616C" w:rsidRDefault="00000000">
            <w:pPr>
              <w:pStyle w:val="TableParagraph"/>
              <w:ind w:right="54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640" w:type="dxa"/>
          </w:tcPr>
          <w:p w14:paraId="0D026FFD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31" w:type="dxa"/>
          </w:tcPr>
          <w:p w14:paraId="318EFE53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41" w:type="dxa"/>
          </w:tcPr>
          <w:p w14:paraId="55BF7F95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5A9B8EA4" w14:textId="77777777">
        <w:trPr>
          <w:trHeight w:val="585"/>
        </w:trPr>
        <w:tc>
          <w:tcPr>
            <w:tcW w:w="5435" w:type="dxa"/>
            <w:gridSpan w:val="2"/>
          </w:tcPr>
          <w:p w14:paraId="24D08B40" w14:textId="77777777" w:rsidR="003E616C" w:rsidRDefault="00000000">
            <w:pPr>
              <w:pStyle w:val="TableParagraph"/>
              <w:spacing w:before="148"/>
              <w:ind w:left="242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разделу</w:t>
            </w:r>
          </w:p>
        </w:tc>
        <w:tc>
          <w:tcPr>
            <w:tcW w:w="1455" w:type="dxa"/>
          </w:tcPr>
          <w:p w14:paraId="6F7ADF27" w14:textId="77777777" w:rsidR="003E616C" w:rsidRDefault="00000000">
            <w:pPr>
              <w:pStyle w:val="TableParagraph"/>
              <w:spacing w:before="148"/>
              <w:ind w:right="54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7712" w:type="dxa"/>
            <w:gridSpan w:val="3"/>
          </w:tcPr>
          <w:p w14:paraId="57CFD141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76AD7114" w14:textId="77777777">
        <w:trPr>
          <w:trHeight w:val="378"/>
        </w:trPr>
        <w:tc>
          <w:tcPr>
            <w:tcW w:w="14602" w:type="dxa"/>
            <w:gridSpan w:val="6"/>
          </w:tcPr>
          <w:p w14:paraId="1CBC163A" w14:textId="77777777" w:rsidR="003E616C" w:rsidRDefault="00000000">
            <w:pPr>
              <w:pStyle w:val="TableParagraph"/>
              <w:spacing w:before="47"/>
              <w:ind w:left="242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3. 3D-моделирование,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прототипирование,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макетирование</w:t>
            </w:r>
          </w:p>
        </w:tc>
      </w:tr>
      <w:tr w:rsidR="003E616C" w14:paraId="32145958" w14:textId="77777777">
        <w:trPr>
          <w:trHeight w:val="718"/>
        </w:trPr>
        <w:tc>
          <w:tcPr>
            <w:tcW w:w="1009" w:type="dxa"/>
          </w:tcPr>
          <w:p w14:paraId="76D80D70" w14:textId="77777777" w:rsidR="003E616C" w:rsidRDefault="00000000">
            <w:pPr>
              <w:pStyle w:val="TableParagraph"/>
              <w:spacing w:before="218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4426" w:type="dxa"/>
          </w:tcPr>
          <w:p w14:paraId="59888795" w14:textId="77777777" w:rsidR="003E616C" w:rsidRDefault="00000000">
            <w:pPr>
              <w:pStyle w:val="TableParagraph"/>
              <w:spacing w:before="12" w:line="330" w:lineRule="atLeast"/>
              <w:ind w:left="239" w:right="230"/>
              <w:rPr>
                <w:sz w:val="24"/>
              </w:rPr>
            </w:pPr>
            <w:r>
              <w:rPr>
                <w:sz w:val="24"/>
              </w:rPr>
              <w:t>Модели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3D-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моделирование. </w:t>
            </w:r>
            <w:r>
              <w:rPr>
                <w:spacing w:val="-2"/>
                <w:sz w:val="24"/>
              </w:rPr>
              <w:t>Макетирование</w:t>
            </w:r>
          </w:p>
        </w:tc>
        <w:tc>
          <w:tcPr>
            <w:tcW w:w="1455" w:type="dxa"/>
          </w:tcPr>
          <w:p w14:paraId="65C64FBF" w14:textId="77777777" w:rsidR="003E616C" w:rsidRDefault="00000000">
            <w:pPr>
              <w:pStyle w:val="TableParagraph"/>
              <w:spacing w:before="218"/>
              <w:ind w:right="54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40" w:type="dxa"/>
          </w:tcPr>
          <w:p w14:paraId="03EE2C74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31" w:type="dxa"/>
          </w:tcPr>
          <w:p w14:paraId="632C1E5A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41" w:type="dxa"/>
          </w:tcPr>
          <w:p w14:paraId="2E955616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3B5E4763" w14:textId="77777777">
        <w:trPr>
          <w:trHeight w:val="717"/>
        </w:trPr>
        <w:tc>
          <w:tcPr>
            <w:tcW w:w="1009" w:type="dxa"/>
          </w:tcPr>
          <w:p w14:paraId="51B44628" w14:textId="77777777" w:rsidR="003E616C" w:rsidRDefault="00000000">
            <w:pPr>
              <w:pStyle w:val="TableParagraph"/>
              <w:spacing w:before="215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4426" w:type="dxa"/>
          </w:tcPr>
          <w:p w14:paraId="0BF4476C" w14:textId="77777777" w:rsidR="003E616C" w:rsidRDefault="00000000">
            <w:pPr>
              <w:pStyle w:val="TableParagraph"/>
              <w:spacing w:before="9" w:line="330" w:lineRule="atLeast"/>
              <w:ind w:left="239" w:right="230"/>
              <w:rPr>
                <w:sz w:val="24"/>
              </w:rPr>
            </w:pPr>
            <w:r>
              <w:rPr>
                <w:sz w:val="24"/>
              </w:rPr>
              <w:t>Создание объёмных моделей с помощью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компьютерных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</w:p>
        </w:tc>
        <w:tc>
          <w:tcPr>
            <w:tcW w:w="1455" w:type="dxa"/>
          </w:tcPr>
          <w:p w14:paraId="3564BA60" w14:textId="77777777" w:rsidR="003E616C" w:rsidRDefault="00000000">
            <w:pPr>
              <w:pStyle w:val="TableParagraph"/>
              <w:spacing w:before="215"/>
              <w:ind w:right="54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640" w:type="dxa"/>
          </w:tcPr>
          <w:p w14:paraId="744EBAEE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31" w:type="dxa"/>
          </w:tcPr>
          <w:p w14:paraId="0B66364C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41" w:type="dxa"/>
          </w:tcPr>
          <w:p w14:paraId="6B3DC292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2AE56D9E" w14:textId="77777777" w:rsidR="003E616C" w:rsidRDefault="003E616C">
      <w:pPr>
        <w:pStyle w:val="TableParagraph"/>
        <w:rPr>
          <w:rFonts w:ascii="Times New Roman"/>
          <w:sz w:val="24"/>
        </w:rPr>
        <w:sectPr w:rsidR="003E616C">
          <w:pgSz w:w="16390" w:h="11910" w:orient="landscape"/>
          <w:pgMar w:top="780" w:right="566" w:bottom="280" w:left="708" w:header="720" w:footer="720" w:gutter="0"/>
          <w:cols w:space="720"/>
        </w:sectPr>
      </w:pPr>
    </w:p>
    <w:p w14:paraId="3EAB1945" w14:textId="77777777" w:rsidR="003E616C" w:rsidRDefault="003E616C">
      <w:pPr>
        <w:pStyle w:val="a3"/>
        <w:ind w:left="0"/>
        <w:rPr>
          <w:b/>
          <w:sz w:val="2"/>
        </w:rPr>
      </w:pPr>
    </w:p>
    <w:tbl>
      <w:tblPr>
        <w:tblW w:w="0" w:type="auto"/>
        <w:tblInd w:w="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"/>
        <w:gridCol w:w="4426"/>
        <w:gridCol w:w="1455"/>
        <w:gridCol w:w="1640"/>
        <w:gridCol w:w="1731"/>
        <w:gridCol w:w="4341"/>
      </w:tblGrid>
      <w:tr w:rsidR="003E616C" w14:paraId="637E0C04" w14:textId="77777777">
        <w:trPr>
          <w:trHeight w:val="2051"/>
        </w:trPr>
        <w:tc>
          <w:tcPr>
            <w:tcW w:w="1009" w:type="dxa"/>
          </w:tcPr>
          <w:p w14:paraId="44F541DC" w14:textId="77777777" w:rsidR="003E616C" w:rsidRDefault="003E616C">
            <w:pPr>
              <w:pStyle w:val="TableParagraph"/>
              <w:rPr>
                <w:b/>
                <w:sz w:val="24"/>
              </w:rPr>
            </w:pPr>
          </w:p>
          <w:p w14:paraId="0FEC6DF1" w14:textId="77777777" w:rsidR="003E616C" w:rsidRDefault="003E616C">
            <w:pPr>
              <w:pStyle w:val="TableParagraph"/>
              <w:rPr>
                <w:b/>
                <w:sz w:val="24"/>
              </w:rPr>
            </w:pPr>
          </w:p>
          <w:p w14:paraId="7C4261EE" w14:textId="77777777" w:rsidR="003E616C" w:rsidRDefault="003E616C">
            <w:pPr>
              <w:pStyle w:val="TableParagraph"/>
              <w:spacing w:before="15"/>
              <w:rPr>
                <w:b/>
                <w:sz w:val="24"/>
              </w:rPr>
            </w:pPr>
          </w:p>
          <w:p w14:paraId="19B3EE2F" w14:textId="77777777" w:rsidR="003E616C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4426" w:type="dxa"/>
          </w:tcPr>
          <w:p w14:paraId="26C54B54" w14:textId="77777777" w:rsidR="003E616C" w:rsidRDefault="00000000">
            <w:pPr>
              <w:pStyle w:val="TableParagraph"/>
              <w:spacing w:before="51" w:line="276" w:lineRule="auto"/>
              <w:ind w:left="239"/>
              <w:rPr>
                <w:sz w:val="24"/>
              </w:rPr>
            </w:pPr>
            <w:r>
              <w:rPr>
                <w:sz w:val="24"/>
              </w:rPr>
              <w:t>Программа для редактирования готовых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моделей.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приемы макетирования. Оценка качества макета. Мир профессий.</w:t>
            </w:r>
          </w:p>
          <w:p w14:paraId="79E7AF94" w14:textId="77777777" w:rsidR="003E616C" w:rsidRDefault="00000000">
            <w:pPr>
              <w:pStyle w:val="TableParagraph"/>
              <w:spacing w:line="289" w:lineRule="exact"/>
              <w:ind w:left="239"/>
              <w:rPr>
                <w:sz w:val="24"/>
              </w:rPr>
            </w:pPr>
            <w:r>
              <w:rPr>
                <w:sz w:val="24"/>
              </w:rPr>
              <w:t>Профессии,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связанные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3D-</w:t>
            </w:r>
          </w:p>
          <w:p w14:paraId="4847A758" w14:textId="77777777" w:rsidR="003E616C" w:rsidRDefault="00000000">
            <w:pPr>
              <w:pStyle w:val="TableParagraph"/>
              <w:spacing w:before="44"/>
              <w:ind w:left="239"/>
              <w:rPr>
                <w:sz w:val="24"/>
              </w:rPr>
            </w:pPr>
            <w:r>
              <w:rPr>
                <w:spacing w:val="-2"/>
                <w:sz w:val="24"/>
              </w:rPr>
              <w:t>печатью</w:t>
            </w:r>
          </w:p>
        </w:tc>
        <w:tc>
          <w:tcPr>
            <w:tcW w:w="1455" w:type="dxa"/>
          </w:tcPr>
          <w:p w14:paraId="7FEBA811" w14:textId="77777777" w:rsidR="003E616C" w:rsidRDefault="003E616C">
            <w:pPr>
              <w:pStyle w:val="TableParagraph"/>
              <w:rPr>
                <w:b/>
                <w:sz w:val="24"/>
              </w:rPr>
            </w:pPr>
          </w:p>
          <w:p w14:paraId="0E9B90DC" w14:textId="77777777" w:rsidR="003E616C" w:rsidRDefault="003E616C">
            <w:pPr>
              <w:pStyle w:val="TableParagraph"/>
              <w:rPr>
                <w:b/>
                <w:sz w:val="24"/>
              </w:rPr>
            </w:pPr>
          </w:p>
          <w:p w14:paraId="011104FE" w14:textId="77777777" w:rsidR="003E616C" w:rsidRDefault="003E616C">
            <w:pPr>
              <w:pStyle w:val="TableParagraph"/>
              <w:spacing w:before="15"/>
              <w:rPr>
                <w:b/>
                <w:sz w:val="24"/>
              </w:rPr>
            </w:pPr>
          </w:p>
          <w:p w14:paraId="04F9392D" w14:textId="77777777" w:rsidR="003E616C" w:rsidRDefault="00000000">
            <w:pPr>
              <w:pStyle w:val="TableParagraph"/>
              <w:ind w:right="54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640" w:type="dxa"/>
          </w:tcPr>
          <w:p w14:paraId="68132FF7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31" w:type="dxa"/>
          </w:tcPr>
          <w:p w14:paraId="4323FA0B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41" w:type="dxa"/>
          </w:tcPr>
          <w:p w14:paraId="563C5462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125B82AF" w14:textId="77777777">
        <w:trPr>
          <w:trHeight w:val="585"/>
        </w:trPr>
        <w:tc>
          <w:tcPr>
            <w:tcW w:w="5435" w:type="dxa"/>
            <w:gridSpan w:val="2"/>
          </w:tcPr>
          <w:p w14:paraId="759FDC2D" w14:textId="77777777" w:rsidR="003E616C" w:rsidRDefault="00000000">
            <w:pPr>
              <w:pStyle w:val="TableParagraph"/>
              <w:spacing w:before="147"/>
              <w:ind w:left="242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разделу</w:t>
            </w:r>
          </w:p>
        </w:tc>
        <w:tc>
          <w:tcPr>
            <w:tcW w:w="1455" w:type="dxa"/>
          </w:tcPr>
          <w:p w14:paraId="10CEABAD" w14:textId="77777777" w:rsidR="003E616C" w:rsidRDefault="00000000">
            <w:pPr>
              <w:pStyle w:val="TableParagraph"/>
              <w:spacing w:before="147"/>
              <w:ind w:right="48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7712" w:type="dxa"/>
            <w:gridSpan w:val="3"/>
          </w:tcPr>
          <w:p w14:paraId="639CD31A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39D185C1" w14:textId="77777777">
        <w:trPr>
          <w:trHeight w:val="377"/>
        </w:trPr>
        <w:tc>
          <w:tcPr>
            <w:tcW w:w="14602" w:type="dxa"/>
            <w:gridSpan w:val="6"/>
          </w:tcPr>
          <w:p w14:paraId="5BB13F2D" w14:textId="77777777" w:rsidR="003E616C" w:rsidRDefault="00000000">
            <w:pPr>
              <w:pStyle w:val="TableParagraph"/>
              <w:spacing w:before="46"/>
              <w:ind w:left="242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Технологии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обработки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пищевых</w:t>
            </w:r>
            <w:r>
              <w:rPr>
                <w:b/>
                <w:spacing w:val="-2"/>
                <w:sz w:val="24"/>
              </w:rPr>
              <w:t xml:space="preserve"> продуктов</w:t>
            </w:r>
          </w:p>
        </w:tc>
      </w:tr>
      <w:tr w:rsidR="003E616C" w14:paraId="32179CCC" w14:textId="77777777">
        <w:trPr>
          <w:trHeight w:val="1052"/>
        </w:trPr>
        <w:tc>
          <w:tcPr>
            <w:tcW w:w="1009" w:type="dxa"/>
          </w:tcPr>
          <w:p w14:paraId="3604FFE0" w14:textId="77777777" w:rsidR="003E616C" w:rsidRDefault="003E616C">
            <w:pPr>
              <w:pStyle w:val="TableParagraph"/>
              <w:spacing w:before="93"/>
              <w:rPr>
                <w:b/>
                <w:sz w:val="24"/>
              </w:rPr>
            </w:pPr>
          </w:p>
          <w:p w14:paraId="78D90824" w14:textId="77777777" w:rsidR="003E616C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4426" w:type="dxa"/>
          </w:tcPr>
          <w:p w14:paraId="391A5021" w14:textId="77777777" w:rsidR="003E616C" w:rsidRDefault="00000000">
            <w:pPr>
              <w:pStyle w:val="TableParagraph"/>
              <w:spacing w:before="12" w:line="330" w:lineRule="atLeast"/>
              <w:ind w:left="239" w:right="230"/>
              <w:rPr>
                <w:sz w:val="24"/>
              </w:rPr>
            </w:pPr>
            <w:r>
              <w:rPr>
                <w:sz w:val="24"/>
              </w:rPr>
              <w:t>Технологии обработки композиционных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материалов. Композиционные материалы</w:t>
            </w:r>
          </w:p>
        </w:tc>
        <w:tc>
          <w:tcPr>
            <w:tcW w:w="1455" w:type="dxa"/>
          </w:tcPr>
          <w:p w14:paraId="4180CFFD" w14:textId="77777777" w:rsidR="003E616C" w:rsidRDefault="003E616C">
            <w:pPr>
              <w:pStyle w:val="TableParagraph"/>
              <w:spacing w:before="93"/>
              <w:rPr>
                <w:b/>
                <w:sz w:val="24"/>
              </w:rPr>
            </w:pPr>
          </w:p>
          <w:p w14:paraId="05B7FA20" w14:textId="77777777" w:rsidR="003E616C" w:rsidRDefault="00000000">
            <w:pPr>
              <w:pStyle w:val="TableParagraph"/>
              <w:ind w:right="54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640" w:type="dxa"/>
          </w:tcPr>
          <w:p w14:paraId="7E034F99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31" w:type="dxa"/>
          </w:tcPr>
          <w:p w14:paraId="6011A6B4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41" w:type="dxa"/>
          </w:tcPr>
          <w:p w14:paraId="203526A0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7CB3A436" w14:textId="77777777">
        <w:trPr>
          <w:trHeight w:val="1049"/>
        </w:trPr>
        <w:tc>
          <w:tcPr>
            <w:tcW w:w="1009" w:type="dxa"/>
          </w:tcPr>
          <w:p w14:paraId="4EE6FB53" w14:textId="77777777" w:rsidR="003E616C" w:rsidRDefault="003E616C">
            <w:pPr>
              <w:pStyle w:val="TableParagraph"/>
              <w:spacing w:before="92"/>
              <w:rPr>
                <w:b/>
                <w:sz w:val="24"/>
              </w:rPr>
            </w:pPr>
          </w:p>
          <w:p w14:paraId="0E44885B" w14:textId="77777777" w:rsidR="003E616C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4426" w:type="dxa"/>
          </w:tcPr>
          <w:p w14:paraId="762FBF6E" w14:textId="77777777" w:rsidR="003E616C" w:rsidRDefault="00000000">
            <w:pPr>
              <w:pStyle w:val="TableParagraph"/>
              <w:spacing w:before="8" w:line="330" w:lineRule="atLeast"/>
              <w:ind w:left="239" w:right="230"/>
              <w:rPr>
                <w:sz w:val="24"/>
              </w:rPr>
            </w:pPr>
            <w:r>
              <w:rPr>
                <w:sz w:val="24"/>
              </w:rPr>
              <w:t>Технологии механической обработки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металлов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</w:t>
            </w:r>
            <w:r>
              <w:rPr>
                <w:spacing w:val="-2"/>
                <w:sz w:val="24"/>
              </w:rPr>
              <w:t>станков</w:t>
            </w:r>
          </w:p>
        </w:tc>
        <w:tc>
          <w:tcPr>
            <w:tcW w:w="1455" w:type="dxa"/>
          </w:tcPr>
          <w:p w14:paraId="20CFDDE4" w14:textId="77777777" w:rsidR="003E616C" w:rsidRDefault="003E616C">
            <w:pPr>
              <w:pStyle w:val="TableParagraph"/>
              <w:spacing w:before="92"/>
              <w:rPr>
                <w:b/>
                <w:sz w:val="24"/>
              </w:rPr>
            </w:pPr>
          </w:p>
          <w:p w14:paraId="61804247" w14:textId="77777777" w:rsidR="003E616C" w:rsidRDefault="00000000">
            <w:pPr>
              <w:pStyle w:val="TableParagraph"/>
              <w:ind w:right="54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640" w:type="dxa"/>
          </w:tcPr>
          <w:p w14:paraId="107B7E74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31" w:type="dxa"/>
          </w:tcPr>
          <w:p w14:paraId="6CAEE7C1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41" w:type="dxa"/>
          </w:tcPr>
          <w:p w14:paraId="0CFDB91F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4C1A6E1A" w14:textId="77777777">
        <w:trPr>
          <w:trHeight w:val="1048"/>
        </w:trPr>
        <w:tc>
          <w:tcPr>
            <w:tcW w:w="1009" w:type="dxa"/>
          </w:tcPr>
          <w:p w14:paraId="12AFB68A" w14:textId="77777777" w:rsidR="003E616C" w:rsidRDefault="003E616C">
            <w:pPr>
              <w:pStyle w:val="TableParagraph"/>
              <w:spacing w:before="91"/>
              <w:rPr>
                <w:b/>
                <w:sz w:val="24"/>
              </w:rPr>
            </w:pPr>
          </w:p>
          <w:p w14:paraId="79FA769D" w14:textId="77777777" w:rsidR="003E616C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</w:tc>
        <w:tc>
          <w:tcPr>
            <w:tcW w:w="4426" w:type="dxa"/>
          </w:tcPr>
          <w:p w14:paraId="18A564DE" w14:textId="77777777" w:rsidR="003E616C" w:rsidRDefault="00000000">
            <w:pPr>
              <w:pStyle w:val="TableParagraph"/>
              <w:spacing w:before="50" w:line="273" w:lineRule="auto"/>
              <w:ind w:left="239" w:right="230"/>
              <w:rPr>
                <w:sz w:val="24"/>
              </w:rPr>
            </w:pPr>
            <w:r>
              <w:rPr>
                <w:sz w:val="24"/>
              </w:rPr>
              <w:t>Пластмасса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современные материалы: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свойства,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1C1B47A2" w14:textId="77777777" w:rsidR="003E616C" w:rsidRDefault="00000000">
            <w:pPr>
              <w:pStyle w:val="TableParagraph"/>
              <w:spacing w:before="4"/>
              <w:ind w:left="239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использование</w:t>
            </w:r>
          </w:p>
        </w:tc>
        <w:tc>
          <w:tcPr>
            <w:tcW w:w="1455" w:type="dxa"/>
          </w:tcPr>
          <w:p w14:paraId="5D97C10E" w14:textId="77777777" w:rsidR="003E616C" w:rsidRDefault="003E616C">
            <w:pPr>
              <w:pStyle w:val="TableParagraph"/>
              <w:spacing w:before="91"/>
              <w:rPr>
                <w:b/>
                <w:sz w:val="24"/>
              </w:rPr>
            </w:pPr>
          </w:p>
          <w:p w14:paraId="21D62090" w14:textId="77777777" w:rsidR="003E616C" w:rsidRDefault="00000000">
            <w:pPr>
              <w:pStyle w:val="TableParagraph"/>
              <w:ind w:right="54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40" w:type="dxa"/>
          </w:tcPr>
          <w:p w14:paraId="2EABEC0F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31" w:type="dxa"/>
          </w:tcPr>
          <w:p w14:paraId="148BDAB0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41" w:type="dxa"/>
          </w:tcPr>
          <w:p w14:paraId="5451403E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1B08CEA7" w14:textId="77777777">
        <w:trPr>
          <w:trHeight w:val="1382"/>
        </w:trPr>
        <w:tc>
          <w:tcPr>
            <w:tcW w:w="1009" w:type="dxa"/>
          </w:tcPr>
          <w:p w14:paraId="2CFEC4A5" w14:textId="77777777" w:rsidR="003E616C" w:rsidRDefault="003E616C">
            <w:pPr>
              <w:pStyle w:val="TableParagraph"/>
              <w:spacing w:before="258"/>
              <w:rPr>
                <w:b/>
                <w:sz w:val="24"/>
              </w:rPr>
            </w:pPr>
          </w:p>
          <w:p w14:paraId="44CAC8AE" w14:textId="77777777" w:rsidR="003E616C" w:rsidRDefault="00000000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4.4</w:t>
            </w:r>
          </w:p>
        </w:tc>
        <w:tc>
          <w:tcPr>
            <w:tcW w:w="4426" w:type="dxa"/>
          </w:tcPr>
          <w:p w14:paraId="328193C7" w14:textId="77777777" w:rsidR="003E616C" w:rsidRDefault="00000000">
            <w:pPr>
              <w:pStyle w:val="TableParagraph"/>
              <w:spacing w:before="49" w:line="276" w:lineRule="auto"/>
              <w:ind w:left="239" w:right="230"/>
              <w:rPr>
                <w:sz w:val="24"/>
              </w:rPr>
            </w:pPr>
            <w:r>
              <w:rPr>
                <w:sz w:val="24"/>
              </w:rPr>
              <w:t>Контроль и оценка качества изделия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конструкционных материалов.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  <w:r>
              <w:rPr>
                <w:spacing w:val="-2"/>
                <w:sz w:val="24"/>
              </w:rPr>
              <w:t xml:space="preserve"> профессий.</w:t>
            </w:r>
          </w:p>
          <w:p w14:paraId="300F0798" w14:textId="77777777" w:rsidR="003E616C" w:rsidRDefault="00000000">
            <w:pPr>
              <w:pStyle w:val="TableParagraph"/>
              <w:spacing w:line="289" w:lineRule="exact"/>
              <w:ind w:left="239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проекта</w:t>
            </w:r>
          </w:p>
        </w:tc>
        <w:tc>
          <w:tcPr>
            <w:tcW w:w="1455" w:type="dxa"/>
          </w:tcPr>
          <w:p w14:paraId="4BA324F0" w14:textId="77777777" w:rsidR="003E616C" w:rsidRDefault="003E616C">
            <w:pPr>
              <w:pStyle w:val="TableParagraph"/>
              <w:spacing w:before="258"/>
              <w:rPr>
                <w:b/>
                <w:sz w:val="24"/>
              </w:rPr>
            </w:pPr>
          </w:p>
          <w:p w14:paraId="4CCCF968" w14:textId="77777777" w:rsidR="003E616C" w:rsidRDefault="00000000">
            <w:pPr>
              <w:pStyle w:val="TableParagraph"/>
              <w:spacing w:before="1"/>
              <w:ind w:right="54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640" w:type="dxa"/>
          </w:tcPr>
          <w:p w14:paraId="6E88EC09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31" w:type="dxa"/>
          </w:tcPr>
          <w:p w14:paraId="15D40CA2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41" w:type="dxa"/>
          </w:tcPr>
          <w:p w14:paraId="02F563F8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2AFBB635" w14:textId="77777777">
        <w:trPr>
          <w:trHeight w:val="1048"/>
        </w:trPr>
        <w:tc>
          <w:tcPr>
            <w:tcW w:w="1009" w:type="dxa"/>
          </w:tcPr>
          <w:p w14:paraId="3BECA0EE" w14:textId="77777777" w:rsidR="003E616C" w:rsidRDefault="003E616C">
            <w:pPr>
              <w:pStyle w:val="TableParagraph"/>
              <w:spacing w:before="92"/>
              <w:rPr>
                <w:b/>
                <w:sz w:val="24"/>
              </w:rPr>
            </w:pPr>
          </w:p>
          <w:p w14:paraId="7FE6A725" w14:textId="77777777" w:rsidR="003E616C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4.5</w:t>
            </w:r>
          </w:p>
        </w:tc>
        <w:tc>
          <w:tcPr>
            <w:tcW w:w="4426" w:type="dxa"/>
          </w:tcPr>
          <w:p w14:paraId="4EA72ABB" w14:textId="77777777" w:rsidR="003E616C" w:rsidRDefault="00000000">
            <w:pPr>
              <w:pStyle w:val="TableParagraph"/>
              <w:spacing w:before="8" w:line="330" w:lineRule="atLeast"/>
              <w:ind w:left="239" w:right="230"/>
              <w:rPr>
                <w:sz w:val="24"/>
              </w:rPr>
            </w:pPr>
            <w:r>
              <w:rPr>
                <w:sz w:val="24"/>
              </w:rPr>
              <w:t>Технологии обработки пищевых продуктов.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Рыба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мясо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питании человека. Мир профессий</w:t>
            </w:r>
          </w:p>
        </w:tc>
        <w:tc>
          <w:tcPr>
            <w:tcW w:w="1455" w:type="dxa"/>
          </w:tcPr>
          <w:p w14:paraId="7E1F1E2C" w14:textId="77777777" w:rsidR="003E616C" w:rsidRDefault="003E616C">
            <w:pPr>
              <w:pStyle w:val="TableParagraph"/>
              <w:spacing w:before="92"/>
              <w:rPr>
                <w:b/>
                <w:sz w:val="24"/>
              </w:rPr>
            </w:pPr>
          </w:p>
          <w:p w14:paraId="0AD580D0" w14:textId="77777777" w:rsidR="003E616C" w:rsidRDefault="00000000">
            <w:pPr>
              <w:pStyle w:val="TableParagraph"/>
              <w:ind w:right="54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640" w:type="dxa"/>
          </w:tcPr>
          <w:p w14:paraId="3BBB64BC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31" w:type="dxa"/>
          </w:tcPr>
          <w:p w14:paraId="1F144A7A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41" w:type="dxa"/>
          </w:tcPr>
          <w:p w14:paraId="6879FD6A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6EE51046" w14:textId="77777777">
        <w:trPr>
          <w:trHeight w:val="717"/>
        </w:trPr>
        <w:tc>
          <w:tcPr>
            <w:tcW w:w="1009" w:type="dxa"/>
          </w:tcPr>
          <w:p w14:paraId="1589DBE9" w14:textId="77777777" w:rsidR="003E616C" w:rsidRDefault="00000000">
            <w:pPr>
              <w:pStyle w:val="TableParagraph"/>
              <w:spacing w:before="215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4.6</w:t>
            </w:r>
          </w:p>
        </w:tc>
        <w:tc>
          <w:tcPr>
            <w:tcW w:w="4426" w:type="dxa"/>
          </w:tcPr>
          <w:p w14:paraId="64C62626" w14:textId="77777777" w:rsidR="003E616C" w:rsidRDefault="00000000">
            <w:pPr>
              <w:pStyle w:val="TableParagraph"/>
              <w:spacing w:before="10" w:line="330" w:lineRule="atLeast"/>
              <w:ind w:left="239" w:right="230"/>
              <w:rPr>
                <w:sz w:val="24"/>
              </w:rPr>
            </w:pPr>
            <w:r>
              <w:rPr>
                <w:sz w:val="24"/>
              </w:rPr>
              <w:t>Конструирование одежды. Плечевая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поясная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одежда</w:t>
            </w:r>
          </w:p>
        </w:tc>
        <w:tc>
          <w:tcPr>
            <w:tcW w:w="1455" w:type="dxa"/>
          </w:tcPr>
          <w:p w14:paraId="20B27BF7" w14:textId="77777777" w:rsidR="003E616C" w:rsidRDefault="00000000">
            <w:pPr>
              <w:pStyle w:val="TableParagraph"/>
              <w:spacing w:before="215"/>
              <w:ind w:right="54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640" w:type="dxa"/>
          </w:tcPr>
          <w:p w14:paraId="7A4A6561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31" w:type="dxa"/>
          </w:tcPr>
          <w:p w14:paraId="1320325A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41" w:type="dxa"/>
          </w:tcPr>
          <w:p w14:paraId="553860C4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68379AF4" w14:textId="77777777">
        <w:trPr>
          <w:trHeight w:val="716"/>
        </w:trPr>
        <w:tc>
          <w:tcPr>
            <w:tcW w:w="1009" w:type="dxa"/>
          </w:tcPr>
          <w:p w14:paraId="64AE3BCC" w14:textId="77777777" w:rsidR="003E616C" w:rsidRDefault="00000000">
            <w:pPr>
              <w:pStyle w:val="TableParagraph"/>
              <w:spacing w:before="216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4.7</w:t>
            </w:r>
          </w:p>
        </w:tc>
        <w:tc>
          <w:tcPr>
            <w:tcW w:w="4426" w:type="dxa"/>
          </w:tcPr>
          <w:p w14:paraId="0B38F062" w14:textId="77777777" w:rsidR="003E616C" w:rsidRDefault="00000000">
            <w:pPr>
              <w:pStyle w:val="TableParagraph"/>
              <w:spacing w:before="7" w:line="330" w:lineRule="atLeast"/>
              <w:ind w:left="239"/>
              <w:rPr>
                <w:sz w:val="24"/>
              </w:rPr>
            </w:pPr>
            <w:r>
              <w:rPr>
                <w:sz w:val="24"/>
              </w:rPr>
              <w:t>Мир профессий. Профессии, связанные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производством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одежды</w:t>
            </w:r>
          </w:p>
        </w:tc>
        <w:tc>
          <w:tcPr>
            <w:tcW w:w="1455" w:type="dxa"/>
          </w:tcPr>
          <w:p w14:paraId="226A88F7" w14:textId="77777777" w:rsidR="003E616C" w:rsidRDefault="00000000">
            <w:pPr>
              <w:pStyle w:val="TableParagraph"/>
              <w:spacing w:before="216"/>
              <w:ind w:right="54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40" w:type="dxa"/>
          </w:tcPr>
          <w:p w14:paraId="6C152965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31" w:type="dxa"/>
          </w:tcPr>
          <w:p w14:paraId="02E1F457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41" w:type="dxa"/>
          </w:tcPr>
          <w:p w14:paraId="31676FC5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384070F0" w14:textId="77777777" w:rsidR="003E616C" w:rsidRDefault="003E616C">
      <w:pPr>
        <w:pStyle w:val="TableParagraph"/>
        <w:rPr>
          <w:rFonts w:ascii="Times New Roman"/>
          <w:sz w:val="24"/>
        </w:rPr>
        <w:sectPr w:rsidR="003E616C">
          <w:pgSz w:w="16390" w:h="11910" w:orient="landscape"/>
          <w:pgMar w:top="840" w:right="566" w:bottom="280" w:left="708" w:header="720" w:footer="720" w:gutter="0"/>
          <w:cols w:space="720"/>
        </w:sectPr>
      </w:pPr>
    </w:p>
    <w:p w14:paraId="1B39690D" w14:textId="77777777" w:rsidR="003E616C" w:rsidRDefault="003E616C">
      <w:pPr>
        <w:pStyle w:val="a3"/>
        <w:ind w:left="0"/>
        <w:rPr>
          <w:b/>
          <w:sz w:val="2"/>
        </w:rPr>
      </w:pPr>
    </w:p>
    <w:tbl>
      <w:tblPr>
        <w:tblW w:w="0" w:type="auto"/>
        <w:tblInd w:w="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"/>
        <w:gridCol w:w="4426"/>
        <w:gridCol w:w="1455"/>
        <w:gridCol w:w="1640"/>
        <w:gridCol w:w="1731"/>
        <w:gridCol w:w="4341"/>
      </w:tblGrid>
      <w:tr w:rsidR="003E616C" w14:paraId="00834057" w14:textId="77777777">
        <w:trPr>
          <w:trHeight w:val="587"/>
        </w:trPr>
        <w:tc>
          <w:tcPr>
            <w:tcW w:w="5435" w:type="dxa"/>
            <w:gridSpan w:val="2"/>
          </w:tcPr>
          <w:p w14:paraId="047FE49A" w14:textId="77777777" w:rsidR="003E616C" w:rsidRDefault="00000000">
            <w:pPr>
              <w:pStyle w:val="TableParagraph"/>
              <w:spacing w:before="152"/>
              <w:ind w:left="242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разделу</w:t>
            </w:r>
          </w:p>
        </w:tc>
        <w:tc>
          <w:tcPr>
            <w:tcW w:w="1455" w:type="dxa"/>
          </w:tcPr>
          <w:p w14:paraId="3971A95C" w14:textId="77777777" w:rsidR="003E616C" w:rsidRDefault="00000000">
            <w:pPr>
              <w:pStyle w:val="TableParagraph"/>
              <w:spacing w:before="152"/>
              <w:ind w:right="48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7712" w:type="dxa"/>
            <w:gridSpan w:val="3"/>
          </w:tcPr>
          <w:p w14:paraId="587AF7DA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4FF92081" w14:textId="77777777">
        <w:trPr>
          <w:trHeight w:val="378"/>
        </w:trPr>
        <w:tc>
          <w:tcPr>
            <w:tcW w:w="14602" w:type="dxa"/>
            <w:gridSpan w:val="6"/>
          </w:tcPr>
          <w:p w14:paraId="4647EA6D" w14:textId="77777777" w:rsidR="003E616C" w:rsidRDefault="00000000">
            <w:pPr>
              <w:pStyle w:val="TableParagraph"/>
              <w:spacing w:before="46"/>
              <w:ind w:left="242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5.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Робототехника</w:t>
            </w:r>
          </w:p>
        </w:tc>
      </w:tr>
      <w:tr w:rsidR="003E616C" w14:paraId="4332FA9B" w14:textId="77777777">
        <w:trPr>
          <w:trHeight w:val="385"/>
        </w:trPr>
        <w:tc>
          <w:tcPr>
            <w:tcW w:w="1009" w:type="dxa"/>
          </w:tcPr>
          <w:p w14:paraId="2360D00E" w14:textId="77777777" w:rsidR="003E616C" w:rsidRDefault="00000000">
            <w:pPr>
              <w:pStyle w:val="TableParagraph"/>
              <w:spacing w:before="52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</w:tc>
        <w:tc>
          <w:tcPr>
            <w:tcW w:w="4426" w:type="dxa"/>
          </w:tcPr>
          <w:p w14:paraId="541A5EBC" w14:textId="77777777" w:rsidR="003E616C" w:rsidRDefault="00000000">
            <w:pPr>
              <w:pStyle w:val="TableParagraph"/>
              <w:spacing w:before="52"/>
              <w:ind w:left="239"/>
              <w:rPr>
                <w:sz w:val="24"/>
              </w:rPr>
            </w:pPr>
            <w:r>
              <w:rPr>
                <w:sz w:val="24"/>
              </w:rPr>
              <w:t>Промышленные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бытовые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роботы</w:t>
            </w:r>
          </w:p>
        </w:tc>
        <w:tc>
          <w:tcPr>
            <w:tcW w:w="1455" w:type="dxa"/>
          </w:tcPr>
          <w:p w14:paraId="12B12E3D" w14:textId="77777777" w:rsidR="003E616C" w:rsidRDefault="00000000">
            <w:pPr>
              <w:pStyle w:val="TableParagraph"/>
              <w:spacing w:before="52"/>
              <w:ind w:right="54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640" w:type="dxa"/>
          </w:tcPr>
          <w:p w14:paraId="324788C4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31" w:type="dxa"/>
          </w:tcPr>
          <w:p w14:paraId="7D56A04A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41" w:type="dxa"/>
          </w:tcPr>
          <w:p w14:paraId="7F5035F5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0C442252" w14:textId="77777777">
        <w:trPr>
          <w:trHeight w:val="716"/>
        </w:trPr>
        <w:tc>
          <w:tcPr>
            <w:tcW w:w="1009" w:type="dxa"/>
          </w:tcPr>
          <w:p w14:paraId="15C4D6DD" w14:textId="77777777" w:rsidR="003E616C" w:rsidRDefault="00000000">
            <w:pPr>
              <w:pStyle w:val="TableParagraph"/>
              <w:spacing w:before="215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</w:tc>
        <w:tc>
          <w:tcPr>
            <w:tcW w:w="4426" w:type="dxa"/>
          </w:tcPr>
          <w:p w14:paraId="3B73ABDC" w14:textId="77777777" w:rsidR="003E616C" w:rsidRDefault="00000000">
            <w:pPr>
              <w:pStyle w:val="TableParagraph"/>
              <w:spacing w:before="10" w:line="330" w:lineRule="atLeast"/>
              <w:ind w:left="239" w:right="1097"/>
              <w:rPr>
                <w:sz w:val="24"/>
              </w:rPr>
            </w:pPr>
            <w:r>
              <w:rPr>
                <w:sz w:val="24"/>
              </w:rPr>
              <w:t>Алгоритмизация и программирование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роботов</w:t>
            </w:r>
          </w:p>
        </w:tc>
        <w:tc>
          <w:tcPr>
            <w:tcW w:w="1455" w:type="dxa"/>
          </w:tcPr>
          <w:p w14:paraId="5F94ED03" w14:textId="77777777" w:rsidR="003E616C" w:rsidRDefault="00000000">
            <w:pPr>
              <w:pStyle w:val="TableParagraph"/>
              <w:spacing w:before="215"/>
              <w:ind w:right="54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640" w:type="dxa"/>
          </w:tcPr>
          <w:p w14:paraId="6F5580FA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31" w:type="dxa"/>
          </w:tcPr>
          <w:p w14:paraId="3E41DE72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41" w:type="dxa"/>
          </w:tcPr>
          <w:p w14:paraId="7FFF9D57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053CA6E0" w14:textId="77777777">
        <w:trPr>
          <w:trHeight w:val="716"/>
        </w:trPr>
        <w:tc>
          <w:tcPr>
            <w:tcW w:w="1009" w:type="dxa"/>
          </w:tcPr>
          <w:p w14:paraId="2CE56640" w14:textId="77777777" w:rsidR="003E616C" w:rsidRDefault="00000000">
            <w:pPr>
              <w:pStyle w:val="TableParagraph"/>
              <w:spacing w:before="216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5.3</w:t>
            </w:r>
          </w:p>
        </w:tc>
        <w:tc>
          <w:tcPr>
            <w:tcW w:w="4426" w:type="dxa"/>
          </w:tcPr>
          <w:p w14:paraId="77908382" w14:textId="77777777" w:rsidR="003E616C" w:rsidRDefault="00000000">
            <w:pPr>
              <w:pStyle w:val="TableParagraph"/>
              <w:spacing w:before="7" w:line="330" w:lineRule="atLeast"/>
              <w:ind w:left="239" w:right="230"/>
              <w:rPr>
                <w:sz w:val="24"/>
              </w:rPr>
            </w:pPr>
            <w:r>
              <w:rPr>
                <w:sz w:val="24"/>
              </w:rPr>
              <w:t>Программирование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управления роботизированными моделями</w:t>
            </w:r>
          </w:p>
        </w:tc>
        <w:tc>
          <w:tcPr>
            <w:tcW w:w="1455" w:type="dxa"/>
          </w:tcPr>
          <w:p w14:paraId="7E11FF65" w14:textId="77777777" w:rsidR="003E616C" w:rsidRDefault="00000000">
            <w:pPr>
              <w:pStyle w:val="TableParagraph"/>
              <w:spacing w:before="216"/>
              <w:ind w:right="54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640" w:type="dxa"/>
          </w:tcPr>
          <w:p w14:paraId="137FB88F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31" w:type="dxa"/>
          </w:tcPr>
          <w:p w14:paraId="25D80AF6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41" w:type="dxa"/>
          </w:tcPr>
          <w:p w14:paraId="6C293E01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7786510C" w14:textId="77777777">
        <w:trPr>
          <w:trHeight w:val="1716"/>
        </w:trPr>
        <w:tc>
          <w:tcPr>
            <w:tcW w:w="1009" w:type="dxa"/>
          </w:tcPr>
          <w:p w14:paraId="02DA9241" w14:textId="77777777" w:rsidR="003E616C" w:rsidRDefault="003E616C">
            <w:pPr>
              <w:pStyle w:val="TableParagraph"/>
              <w:rPr>
                <w:b/>
                <w:sz w:val="24"/>
              </w:rPr>
            </w:pPr>
          </w:p>
          <w:p w14:paraId="162987E8" w14:textId="77777777" w:rsidR="003E616C" w:rsidRDefault="003E616C">
            <w:pPr>
              <w:pStyle w:val="TableParagraph"/>
              <w:spacing w:before="134"/>
              <w:rPr>
                <w:b/>
                <w:sz w:val="24"/>
              </w:rPr>
            </w:pPr>
          </w:p>
          <w:p w14:paraId="524F7CEA" w14:textId="77777777" w:rsidR="003E616C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5.4</w:t>
            </w:r>
          </w:p>
        </w:tc>
        <w:tc>
          <w:tcPr>
            <w:tcW w:w="4426" w:type="dxa"/>
          </w:tcPr>
          <w:p w14:paraId="4E77FF3D" w14:textId="77777777" w:rsidR="003E616C" w:rsidRDefault="00000000">
            <w:pPr>
              <w:pStyle w:val="TableParagraph"/>
              <w:spacing w:before="49" w:line="276" w:lineRule="auto"/>
              <w:ind w:left="239" w:right="230"/>
              <w:rPr>
                <w:sz w:val="24"/>
              </w:rPr>
            </w:pPr>
            <w:r>
              <w:rPr>
                <w:sz w:val="24"/>
              </w:rPr>
              <w:t>Групповой робототехнический проект с использованием контроллера и электронных компонентов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«Взаимодействие</w:t>
            </w:r>
          </w:p>
          <w:p w14:paraId="6C87A604" w14:textId="77777777" w:rsidR="003E616C" w:rsidRDefault="00000000">
            <w:pPr>
              <w:pStyle w:val="TableParagraph"/>
              <w:spacing w:line="289" w:lineRule="exact"/>
              <w:ind w:left="239"/>
              <w:rPr>
                <w:sz w:val="24"/>
              </w:rPr>
            </w:pPr>
            <w:r>
              <w:rPr>
                <w:sz w:val="24"/>
              </w:rPr>
              <w:t>роботов».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профессий</w:t>
            </w:r>
          </w:p>
        </w:tc>
        <w:tc>
          <w:tcPr>
            <w:tcW w:w="1455" w:type="dxa"/>
          </w:tcPr>
          <w:p w14:paraId="2AF8E602" w14:textId="77777777" w:rsidR="003E616C" w:rsidRDefault="003E616C">
            <w:pPr>
              <w:pStyle w:val="TableParagraph"/>
              <w:rPr>
                <w:b/>
                <w:sz w:val="24"/>
              </w:rPr>
            </w:pPr>
          </w:p>
          <w:p w14:paraId="299CACA0" w14:textId="77777777" w:rsidR="003E616C" w:rsidRDefault="003E616C">
            <w:pPr>
              <w:pStyle w:val="TableParagraph"/>
              <w:spacing w:before="134"/>
              <w:rPr>
                <w:b/>
                <w:sz w:val="24"/>
              </w:rPr>
            </w:pPr>
          </w:p>
          <w:p w14:paraId="7A973E0E" w14:textId="77777777" w:rsidR="003E616C" w:rsidRDefault="00000000">
            <w:pPr>
              <w:pStyle w:val="TableParagraph"/>
              <w:ind w:right="54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640" w:type="dxa"/>
          </w:tcPr>
          <w:p w14:paraId="17348750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31" w:type="dxa"/>
          </w:tcPr>
          <w:p w14:paraId="5537D503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41" w:type="dxa"/>
          </w:tcPr>
          <w:p w14:paraId="59F3C2D5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24E88D1C" w14:textId="77777777">
        <w:trPr>
          <w:trHeight w:val="582"/>
        </w:trPr>
        <w:tc>
          <w:tcPr>
            <w:tcW w:w="5435" w:type="dxa"/>
            <w:gridSpan w:val="2"/>
          </w:tcPr>
          <w:p w14:paraId="76E03A3C" w14:textId="77777777" w:rsidR="003E616C" w:rsidRDefault="00000000">
            <w:pPr>
              <w:pStyle w:val="TableParagraph"/>
              <w:spacing w:before="147"/>
              <w:ind w:left="242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разделу</w:t>
            </w:r>
          </w:p>
        </w:tc>
        <w:tc>
          <w:tcPr>
            <w:tcW w:w="1455" w:type="dxa"/>
          </w:tcPr>
          <w:p w14:paraId="1326F9D3" w14:textId="77777777" w:rsidR="003E616C" w:rsidRDefault="00000000">
            <w:pPr>
              <w:pStyle w:val="TableParagraph"/>
              <w:spacing w:before="147"/>
              <w:ind w:right="48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7712" w:type="dxa"/>
            <w:gridSpan w:val="3"/>
          </w:tcPr>
          <w:p w14:paraId="594AC807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1EC78CEF" w14:textId="77777777">
        <w:trPr>
          <w:trHeight w:val="585"/>
        </w:trPr>
        <w:tc>
          <w:tcPr>
            <w:tcW w:w="5435" w:type="dxa"/>
            <w:gridSpan w:val="2"/>
          </w:tcPr>
          <w:p w14:paraId="087A397A" w14:textId="77777777" w:rsidR="003E616C" w:rsidRDefault="00000000">
            <w:pPr>
              <w:pStyle w:val="TableParagraph"/>
              <w:spacing w:before="147"/>
              <w:ind w:left="242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1455" w:type="dxa"/>
          </w:tcPr>
          <w:p w14:paraId="53FBA9AD" w14:textId="77777777" w:rsidR="003E616C" w:rsidRDefault="00000000">
            <w:pPr>
              <w:pStyle w:val="TableParagraph"/>
              <w:spacing w:before="147"/>
              <w:ind w:right="48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1640" w:type="dxa"/>
          </w:tcPr>
          <w:p w14:paraId="78A94010" w14:textId="77777777" w:rsidR="003E616C" w:rsidRDefault="00000000">
            <w:pPr>
              <w:pStyle w:val="TableParagraph"/>
              <w:spacing w:before="147"/>
              <w:ind w:left="2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31" w:type="dxa"/>
          </w:tcPr>
          <w:p w14:paraId="100BAD70" w14:textId="77777777" w:rsidR="003E616C" w:rsidRDefault="00000000">
            <w:pPr>
              <w:pStyle w:val="TableParagraph"/>
              <w:spacing w:before="147"/>
              <w:ind w:left="20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4341" w:type="dxa"/>
          </w:tcPr>
          <w:p w14:paraId="2B094C79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68767188" w14:textId="77777777" w:rsidR="003E616C" w:rsidRDefault="003E616C">
      <w:pPr>
        <w:pStyle w:val="TableParagraph"/>
        <w:rPr>
          <w:rFonts w:ascii="Times New Roman"/>
          <w:sz w:val="24"/>
        </w:rPr>
        <w:sectPr w:rsidR="003E616C">
          <w:pgSz w:w="16390" w:h="11910" w:orient="landscape"/>
          <w:pgMar w:top="840" w:right="566" w:bottom="280" w:left="708" w:header="720" w:footer="720" w:gutter="0"/>
          <w:cols w:space="720"/>
        </w:sectPr>
      </w:pPr>
    </w:p>
    <w:p w14:paraId="22EE5DE7" w14:textId="77777777" w:rsidR="003E616C" w:rsidRDefault="00000000">
      <w:pPr>
        <w:spacing w:before="86"/>
        <w:ind w:left="26"/>
        <w:jc w:val="center"/>
        <w:rPr>
          <w:b/>
          <w:sz w:val="24"/>
        </w:rPr>
      </w:pPr>
      <w:r>
        <w:rPr>
          <w:b/>
          <w:sz w:val="24"/>
        </w:rPr>
        <w:lastRenderedPageBreak/>
        <w:t>ТЕМАТИЧЕСКОЕ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ПЛАНИРОВАНИЕ</w:t>
      </w:r>
    </w:p>
    <w:p w14:paraId="2D95252F" w14:textId="77777777" w:rsidR="003E616C" w:rsidRDefault="00000000">
      <w:pPr>
        <w:spacing w:before="44" w:after="41"/>
        <w:ind w:left="148" w:right="2"/>
        <w:jc w:val="center"/>
        <w:rPr>
          <w:b/>
          <w:sz w:val="24"/>
        </w:rPr>
      </w:pPr>
      <w:r>
        <w:rPr>
          <w:b/>
          <w:sz w:val="24"/>
        </w:rPr>
        <w:t>7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КЛАСС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(ИНВАРИАНТНЫЕ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+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ВАРИАТИВНЫЕ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МОДУЛИ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«РАСТЕНИЕВОДСТВО»,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«ЖИВОТНОВОДСТВО»)</w:t>
      </w:r>
    </w:p>
    <w:tbl>
      <w:tblPr>
        <w:tblW w:w="0" w:type="auto"/>
        <w:tblInd w:w="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5"/>
        <w:gridCol w:w="4947"/>
        <w:gridCol w:w="1204"/>
        <w:gridCol w:w="1453"/>
        <w:gridCol w:w="1558"/>
        <w:gridCol w:w="1095"/>
        <w:gridCol w:w="3286"/>
      </w:tblGrid>
      <w:tr w:rsidR="003E616C" w14:paraId="0E523474" w14:textId="77777777">
        <w:trPr>
          <w:trHeight w:val="383"/>
        </w:trPr>
        <w:tc>
          <w:tcPr>
            <w:tcW w:w="1075" w:type="dxa"/>
            <w:vMerge w:val="restart"/>
          </w:tcPr>
          <w:p w14:paraId="4DC053BD" w14:textId="77777777" w:rsidR="003E616C" w:rsidRDefault="003E616C">
            <w:pPr>
              <w:pStyle w:val="TableParagraph"/>
              <w:spacing w:before="125"/>
              <w:rPr>
                <w:b/>
                <w:sz w:val="24"/>
              </w:rPr>
            </w:pPr>
          </w:p>
          <w:p w14:paraId="6659676E" w14:textId="77777777" w:rsidR="003E616C" w:rsidRDefault="00000000">
            <w:pPr>
              <w:pStyle w:val="TableParagraph"/>
              <w:spacing w:line="273" w:lineRule="auto"/>
              <w:ind w:left="242" w:right="36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4947" w:type="dxa"/>
            <w:vMerge w:val="restart"/>
          </w:tcPr>
          <w:p w14:paraId="0EE1C4C6" w14:textId="77777777" w:rsidR="003E616C" w:rsidRDefault="003E616C">
            <w:pPr>
              <w:pStyle w:val="TableParagraph"/>
              <w:rPr>
                <w:b/>
                <w:sz w:val="24"/>
              </w:rPr>
            </w:pPr>
          </w:p>
          <w:p w14:paraId="0646A34B" w14:textId="77777777" w:rsidR="003E616C" w:rsidRDefault="003E616C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5EF33309" w14:textId="77777777" w:rsidR="003E616C" w:rsidRDefault="00000000">
            <w:pPr>
              <w:pStyle w:val="TableParagraph"/>
              <w:ind w:left="23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Тема </w:t>
            </w:r>
            <w:r>
              <w:rPr>
                <w:b/>
                <w:spacing w:val="-2"/>
                <w:sz w:val="24"/>
              </w:rPr>
              <w:t>урока</w:t>
            </w:r>
          </w:p>
        </w:tc>
        <w:tc>
          <w:tcPr>
            <w:tcW w:w="4215" w:type="dxa"/>
            <w:gridSpan w:val="3"/>
          </w:tcPr>
          <w:p w14:paraId="32F9C25A" w14:textId="77777777" w:rsidR="003E616C" w:rsidRDefault="00000000">
            <w:pPr>
              <w:pStyle w:val="TableParagraph"/>
              <w:spacing w:before="53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  <w:tc>
          <w:tcPr>
            <w:tcW w:w="1095" w:type="dxa"/>
            <w:vMerge w:val="restart"/>
          </w:tcPr>
          <w:p w14:paraId="32A1C79E" w14:textId="77777777" w:rsidR="003E616C" w:rsidRDefault="00000000">
            <w:pPr>
              <w:pStyle w:val="TableParagraph"/>
              <w:spacing w:before="247" w:line="276" w:lineRule="auto"/>
              <w:ind w:left="239" w:right="13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Дата </w:t>
            </w:r>
            <w:r>
              <w:rPr>
                <w:b/>
                <w:spacing w:val="-2"/>
                <w:sz w:val="24"/>
              </w:rPr>
              <w:t xml:space="preserve">изуче </w:t>
            </w:r>
            <w:r>
              <w:rPr>
                <w:b/>
                <w:spacing w:val="-4"/>
                <w:sz w:val="24"/>
              </w:rPr>
              <w:t>ния</w:t>
            </w:r>
          </w:p>
        </w:tc>
        <w:tc>
          <w:tcPr>
            <w:tcW w:w="3286" w:type="dxa"/>
            <w:vMerge w:val="restart"/>
          </w:tcPr>
          <w:p w14:paraId="0373D8D6" w14:textId="77777777" w:rsidR="003E616C" w:rsidRDefault="00000000">
            <w:pPr>
              <w:pStyle w:val="TableParagraph"/>
              <w:spacing w:before="81" w:line="276" w:lineRule="auto"/>
              <w:ind w:left="238" w:right="8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цифровые образовательные ресурсы</w:t>
            </w:r>
          </w:p>
        </w:tc>
      </w:tr>
      <w:tr w:rsidR="003E616C" w14:paraId="79D6190A" w14:textId="77777777">
        <w:trPr>
          <w:trHeight w:val="1387"/>
        </w:trPr>
        <w:tc>
          <w:tcPr>
            <w:tcW w:w="1075" w:type="dxa"/>
            <w:vMerge/>
            <w:tcBorders>
              <w:top w:val="nil"/>
            </w:tcBorders>
          </w:tcPr>
          <w:p w14:paraId="02B30E27" w14:textId="77777777" w:rsidR="003E616C" w:rsidRDefault="003E616C">
            <w:pPr>
              <w:rPr>
                <w:sz w:val="2"/>
                <w:szCs w:val="2"/>
              </w:rPr>
            </w:pPr>
          </w:p>
        </w:tc>
        <w:tc>
          <w:tcPr>
            <w:tcW w:w="4947" w:type="dxa"/>
            <w:vMerge/>
            <w:tcBorders>
              <w:top w:val="nil"/>
            </w:tcBorders>
          </w:tcPr>
          <w:p w14:paraId="2A3290A3" w14:textId="77777777" w:rsidR="003E616C" w:rsidRDefault="003E616C">
            <w:pPr>
              <w:rPr>
                <w:sz w:val="2"/>
                <w:szCs w:val="2"/>
              </w:rPr>
            </w:pPr>
          </w:p>
        </w:tc>
        <w:tc>
          <w:tcPr>
            <w:tcW w:w="1204" w:type="dxa"/>
          </w:tcPr>
          <w:p w14:paraId="70E385F8" w14:textId="77777777" w:rsidR="003E616C" w:rsidRDefault="003E616C">
            <w:pPr>
              <w:pStyle w:val="TableParagraph"/>
              <w:spacing w:before="94"/>
              <w:rPr>
                <w:b/>
                <w:sz w:val="24"/>
              </w:rPr>
            </w:pPr>
          </w:p>
          <w:p w14:paraId="63977A3F" w14:textId="77777777" w:rsidR="003E616C" w:rsidRDefault="00000000">
            <w:pPr>
              <w:pStyle w:val="TableParagraph"/>
              <w:spacing w:before="1"/>
              <w:ind w:left="23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453" w:type="dxa"/>
          </w:tcPr>
          <w:p w14:paraId="4539A62B" w14:textId="77777777" w:rsidR="003E616C" w:rsidRDefault="00000000">
            <w:pPr>
              <w:pStyle w:val="TableParagraph"/>
              <w:spacing w:before="53" w:line="276" w:lineRule="auto"/>
              <w:ind w:left="238" w:right="14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Контрол </w:t>
            </w:r>
            <w:r>
              <w:rPr>
                <w:b/>
                <w:spacing w:val="-4"/>
                <w:sz w:val="24"/>
              </w:rPr>
              <w:t xml:space="preserve">ьные </w:t>
            </w:r>
            <w:r>
              <w:rPr>
                <w:b/>
                <w:spacing w:val="-2"/>
                <w:sz w:val="24"/>
              </w:rPr>
              <w:t>работы</w:t>
            </w:r>
          </w:p>
        </w:tc>
        <w:tc>
          <w:tcPr>
            <w:tcW w:w="1558" w:type="dxa"/>
          </w:tcPr>
          <w:p w14:paraId="4FA88CF2" w14:textId="77777777" w:rsidR="003E616C" w:rsidRDefault="00000000">
            <w:pPr>
              <w:pStyle w:val="TableParagraph"/>
              <w:spacing w:before="53" w:line="276" w:lineRule="auto"/>
              <w:ind w:left="239" w:righ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Практиче </w:t>
            </w:r>
            <w:r>
              <w:rPr>
                <w:b/>
                <w:spacing w:val="-4"/>
                <w:sz w:val="24"/>
              </w:rPr>
              <w:t xml:space="preserve">ские </w:t>
            </w:r>
            <w:r>
              <w:rPr>
                <w:b/>
                <w:spacing w:val="-2"/>
                <w:sz w:val="24"/>
              </w:rPr>
              <w:t>работы</w:t>
            </w:r>
          </w:p>
        </w:tc>
        <w:tc>
          <w:tcPr>
            <w:tcW w:w="1095" w:type="dxa"/>
            <w:vMerge/>
            <w:tcBorders>
              <w:top w:val="nil"/>
            </w:tcBorders>
          </w:tcPr>
          <w:p w14:paraId="10340B24" w14:textId="77777777" w:rsidR="003E616C" w:rsidRDefault="003E616C">
            <w:pPr>
              <w:rPr>
                <w:sz w:val="2"/>
                <w:szCs w:val="2"/>
              </w:rPr>
            </w:pPr>
          </w:p>
        </w:tc>
        <w:tc>
          <w:tcPr>
            <w:tcW w:w="3286" w:type="dxa"/>
            <w:vMerge/>
            <w:tcBorders>
              <w:top w:val="nil"/>
            </w:tcBorders>
          </w:tcPr>
          <w:p w14:paraId="379C14C8" w14:textId="77777777" w:rsidR="003E616C" w:rsidRDefault="003E616C">
            <w:pPr>
              <w:rPr>
                <w:sz w:val="2"/>
                <w:szCs w:val="2"/>
              </w:rPr>
            </w:pPr>
          </w:p>
        </w:tc>
      </w:tr>
      <w:tr w:rsidR="003E616C" w14:paraId="76A309DE" w14:textId="77777777">
        <w:trPr>
          <w:trHeight w:val="377"/>
        </w:trPr>
        <w:tc>
          <w:tcPr>
            <w:tcW w:w="14618" w:type="dxa"/>
            <w:gridSpan w:val="7"/>
          </w:tcPr>
          <w:p w14:paraId="258B936A" w14:textId="77777777" w:rsidR="003E616C" w:rsidRDefault="00000000">
            <w:pPr>
              <w:pStyle w:val="TableParagraph"/>
              <w:spacing w:before="47"/>
              <w:ind w:left="242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Производство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технологии</w:t>
            </w:r>
          </w:p>
        </w:tc>
      </w:tr>
      <w:tr w:rsidR="003E616C" w14:paraId="5C334450" w14:textId="77777777">
        <w:trPr>
          <w:trHeight w:val="385"/>
        </w:trPr>
        <w:tc>
          <w:tcPr>
            <w:tcW w:w="1075" w:type="dxa"/>
          </w:tcPr>
          <w:p w14:paraId="67BE8AF9" w14:textId="77777777" w:rsidR="003E616C" w:rsidRDefault="00000000">
            <w:pPr>
              <w:pStyle w:val="TableParagraph"/>
              <w:spacing w:before="53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4947" w:type="dxa"/>
          </w:tcPr>
          <w:p w14:paraId="13E66015" w14:textId="77777777" w:rsidR="003E616C" w:rsidRDefault="00000000">
            <w:pPr>
              <w:pStyle w:val="TableParagraph"/>
              <w:spacing w:before="53"/>
              <w:ind w:left="238"/>
              <w:rPr>
                <w:sz w:val="24"/>
              </w:rPr>
            </w:pPr>
            <w:r>
              <w:rPr>
                <w:sz w:val="24"/>
              </w:rPr>
              <w:t>Дизайн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технологии.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профессий</w:t>
            </w:r>
          </w:p>
        </w:tc>
        <w:tc>
          <w:tcPr>
            <w:tcW w:w="1204" w:type="dxa"/>
          </w:tcPr>
          <w:p w14:paraId="0800AF25" w14:textId="77777777" w:rsidR="003E616C" w:rsidRDefault="00000000">
            <w:pPr>
              <w:pStyle w:val="TableParagraph"/>
              <w:spacing w:before="53"/>
              <w:ind w:left="211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53" w:type="dxa"/>
          </w:tcPr>
          <w:p w14:paraId="1D4BC3AF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8" w:type="dxa"/>
          </w:tcPr>
          <w:p w14:paraId="7E9ECE9D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95" w:type="dxa"/>
          </w:tcPr>
          <w:p w14:paraId="2D694629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86" w:type="dxa"/>
          </w:tcPr>
          <w:p w14:paraId="3AB566BD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5FEE9054" w14:textId="77777777">
        <w:trPr>
          <w:trHeight w:val="717"/>
        </w:trPr>
        <w:tc>
          <w:tcPr>
            <w:tcW w:w="1075" w:type="dxa"/>
          </w:tcPr>
          <w:p w14:paraId="35D0A13B" w14:textId="77777777" w:rsidR="003E616C" w:rsidRDefault="00000000">
            <w:pPr>
              <w:pStyle w:val="TableParagraph"/>
              <w:spacing w:before="216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4947" w:type="dxa"/>
          </w:tcPr>
          <w:p w14:paraId="1FC62B0E" w14:textId="77777777" w:rsidR="003E616C" w:rsidRDefault="00000000">
            <w:pPr>
              <w:pStyle w:val="TableParagraph"/>
              <w:spacing w:before="8" w:line="330" w:lineRule="atLeast"/>
              <w:ind w:left="238"/>
              <w:rPr>
                <w:sz w:val="24"/>
              </w:rPr>
            </w:pPr>
            <w:r>
              <w:rPr>
                <w:sz w:val="24"/>
              </w:rPr>
              <w:t>Цифровые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производстве. Управление производством</w:t>
            </w:r>
          </w:p>
        </w:tc>
        <w:tc>
          <w:tcPr>
            <w:tcW w:w="1204" w:type="dxa"/>
          </w:tcPr>
          <w:p w14:paraId="106E6AAA" w14:textId="77777777" w:rsidR="003E616C" w:rsidRDefault="00000000">
            <w:pPr>
              <w:pStyle w:val="TableParagraph"/>
              <w:spacing w:before="216"/>
              <w:ind w:left="211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53" w:type="dxa"/>
          </w:tcPr>
          <w:p w14:paraId="76FEC689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8" w:type="dxa"/>
          </w:tcPr>
          <w:p w14:paraId="27135A40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95" w:type="dxa"/>
          </w:tcPr>
          <w:p w14:paraId="2C7A130E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86" w:type="dxa"/>
          </w:tcPr>
          <w:p w14:paraId="6239D6B4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6BDD846F" w14:textId="77777777">
        <w:trPr>
          <w:trHeight w:val="585"/>
        </w:trPr>
        <w:tc>
          <w:tcPr>
            <w:tcW w:w="6022" w:type="dxa"/>
            <w:gridSpan w:val="2"/>
          </w:tcPr>
          <w:p w14:paraId="5E23D7A8" w14:textId="77777777" w:rsidR="003E616C" w:rsidRDefault="00000000">
            <w:pPr>
              <w:pStyle w:val="TableParagraph"/>
              <w:spacing w:before="147"/>
              <w:ind w:left="242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разделу</w:t>
            </w:r>
          </w:p>
        </w:tc>
        <w:tc>
          <w:tcPr>
            <w:tcW w:w="1204" w:type="dxa"/>
          </w:tcPr>
          <w:p w14:paraId="20152C83" w14:textId="77777777" w:rsidR="003E616C" w:rsidRDefault="00000000">
            <w:pPr>
              <w:pStyle w:val="TableParagraph"/>
              <w:spacing w:before="147"/>
              <w:ind w:left="211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392" w:type="dxa"/>
            <w:gridSpan w:val="4"/>
          </w:tcPr>
          <w:p w14:paraId="67596751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12CD254F" w14:textId="77777777">
        <w:trPr>
          <w:trHeight w:val="377"/>
        </w:trPr>
        <w:tc>
          <w:tcPr>
            <w:tcW w:w="14618" w:type="dxa"/>
            <w:gridSpan w:val="7"/>
          </w:tcPr>
          <w:p w14:paraId="2C2E99C0" w14:textId="77777777" w:rsidR="003E616C" w:rsidRDefault="00000000">
            <w:pPr>
              <w:pStyle w:val="TableParagraph"/>
              <w:spacing w:before="46"/>
              <w:ind w:left="242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2. Компьютерная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графика.</w:t>
            </w:r>
            <w:r>
              <w:rPr>
                <w:b/>
                <w:spacing w:val="-2"/>
                <w:sz w:val="24"/>
              </w:rPr>
              <w:t xml:space="preserve"> Черчение</w:t>
            </w:r>
          </w:p>
        </w:tc>
      </w:tr>
      <w:tr w:rsidR="003E616C" w14:paraId="0CF020A3" w14:textId="77777777">
        <w:trPr>
          <w:trHeight w:val="718"/>
        </w:trPr>
        <w:tc>
          <w:tcPr>
            <w:tcW w:w="1075" w:type="dxa"/>
          </w:tcPr>
          <w:p w14:paraId="631CF0E8" w14:textId="77777777" w:rsidR="003E616C" w:rsidRDefault="00000000">
            <w:pPr>
              <w:pStyle w:val="TableParagraph"/>
              <w:spacing w:before="217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4947" w:type="dxa"/>
          </w:tcPr>
          <w:p w14:paraId="6852F0BC" w14:textId="77777777" w:rsidR="003E616C" w:rsidRDefault="00000000">
            <w:pPr>
              <w:pStyle w:val="TableParagraph"/>
              <w:spacing w:before="52"/>
              <w:ind w:left="238"/>
              <w:rPr>
                <w:sz w:val="24"/>
              </w:rPr>
            </w:pPr>
            <w:r>
              <w:rPr>
                <w:sz w:val="24"/>
              </w:rPr>
              <w:t>Конструкторская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документация</w:t>
            </w:r>
          </w:p>
        </w:tc>
        <w:tc>
          <w:tcPr>
            <w:tcW w:w="1204" w:type="dxa"/>
          </w:tcPr>
          <w:p w14:paraId="50EA512F" w14:textId="77777777" w:rsidR="003E616C" w:rsidRDefault="00000000">
            <w:pPr>
              <w:pStyle w:val="TableParagraph"/>
              <w:spacing w:before="217"/>
              <w:ind w:left="211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53" w:type="dxa"/>
          </w:tcPr>
          <w:p w14:paraId="48395FB3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8" w:type="dxa"/>
          </w:tcPr>
          <w:p w14:paraId="5C1937E2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95" w:type="dxa"/>
          </w:tcPr>
          <w:p w14:paraId="4E81BB7B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86" w:type="dxa"/>
          </w:tcPr>
          <w:p w14:paraId="62024A7A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01135402" w14:textId="77777777">
        <w:trPr>
          <w:trHeight w:val="1382"/>
        </w:trPr>
        <w:tc>
          <w:tcPr>
            <w:tcW w:w="1075" w:type="dxa"/>
          </w:tcPr>
          <w:p w14:paraId="7320B96B" w14:textId="77777777" w:rsidR="003E616C" w:rsidRDefault="003E616C">
            <w:pPr>
              <w:pStyle w:val="TableParagraph"/>
              <w:spacing w:before="260"/>
              <w:rPr>
                <w:b/>
                <w:sz w:val="24"/>
              </w:rPr>
            </w:pPr>
          </w:p>
          <w:p w14:paraId="49764484" w14:textId="77777777" w:rsidR="003E616C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4947" w:type="dxa"/>
          </w:tcPr>
          <w:p w14:paraId="592F6587" w14:textId="77777777" w:rsidR="003E616C" w:rsidRDefault="00000000">
            <w:pPr>
              <w:pStyle w:val="TableParagraph"/>
              <w:spacing w:before="50" w:line="273" w:lineRule="auto"/>
              <w:ind w:left="238"/>
              <w:rPr>
                <w:sz w:val="24"/>
              </w:rPr>
            </w:pPr>
            <w:r>
              <w:rPr>
                <w:sz w:val="24"/>
              </w:rPr>
              <w:t>Системы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автоматизированного проектирования (САПР).</w:t>
            </w:r>
          </w:p>
          <w:p w14:paraId="0A56C343" w14:textId="77777777" w:rsidR="003E616C" w:rsidRDefault="00000000">
            <w:pPr>
              <w:pStyle w:val="TableParagraph"/>
              <w:spacing w:before="5"/>
              <w:ind w:left="238"/>
              <w:rPr>
                <w:sz w:val="24"/>
              </w:rPr>
            </w:pPr>
            <w:r>
              <w:rPr>
                <w:sz w:val="24"/>
              </w:rPr>
              <w:t>Последовательность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построения</w:t>
            </w:r>
          </w:p>
          <w:p w14:paraId="3D8DA54D" w14:textId="77777777" w:rsidR="003E616C" w:rsidRDefault="00000000">
            <w:pPr>
              <w:pStyle w:val="TableParagraph"/>
              <w:spacing w:before="44"/>
              <w:ind w:left="238"/>
              <w:rPr>
                <w:sz w:val="24"/>
              </w:rPr>
            </w:pPr>
            <w:r>
              <w:rPr>
                <w:sz w:val="24"/>
              </w:rPr>
              <w:t>чертежа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САПР.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Мир </w:t>
            </w:r>
            <w:r>
              <w:rPr>
                <w:spacing w:val="-2"/>
                <w:sz w:val="24"/>
              </w:rPr>
              <w:t>профессий</w:t>
            </w:r>
          </w:p>
        </w:tc>
        <w:tc>
          <w:tcPr>
            <w:tcW w:w="1204" w:type="dxa"/>
          </w:tcPr>
          <w:p w14:paraId="7E0B4B24" w14:textId="77777777" w:rsidR="003E616C" w:rsidRDefault="003E616C">
            <w:pPr>
              <w:pStyle w:val="TableParagraph"/>
              <w:spacing w:before="260"/>
              <w:rPr>
                <w:b/>
                <w:sz w:val="24"/>
              </w:rPr>
            </w:pPr>
          </w:p>
          <w:p w14:paraId="124EB1EC" w14:textId="77777777" w:rsidR="003E616C" w:rsidRDefault="00000000">
            <w:pPr>
              <w:pStyle w:val="TableParagraph"/>
              <w:ind w:left="211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453" w:type="dxa"/>
          </w:tcPr>
          <w:p w14:paraId="700C585D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8" w:type="dxa"/>
          </w:tcPr>
          <w:p w14:paraId="24A6D961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95" w:type="dxa"/>
          </w:tcPr>
          <w:p w14:paraId="2FEE1FCD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86" w:type="dxa"/>
          </w:tcPr>
          <w:p w14:paraId="5D46D2D6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357F5C5E" w14:textId="77777777">
        <w:trPr>
          <w:trHeight w:val="585"/>
        </w:trPr>
        <w:tc>
          <w:tcPr>
            <w:tcW w:w="6022" w:type="dxa"/>
            <w:gridSpan w:val="2"/>
          </w:tcPr>
          <w:p w14:paraId="5D8A724B" w14:textId="77777777" w:rsidR="003E616C" w:rsidRDefault="00000000">
            <w:pPr>
              <w:pStyle w:val="TableParagraph"/>
              <w:spacing w:before="148"/>
              <w:ind w:left="242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разделу</w:t>
            </w:r>
          </w:p>
        </w:tc>
        <w:tc>
          <w:tcPr>
            <w:tcW w:w="1204" w:type="dxa"/>
          </w:tcPr>
          <w:p w14:paraId="234F8F79" w14:textId="77777777" w:rsidR="003E616C" w:rsidRDefault="00000000">
            <w:pPr>
              <w:pStyle w:val="TableParagraph"/>
              <w:spacing w:before="148"/>
              <w:ind w:left="211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7392" w:type="dxa"/>
            <w:gridSpan w:val="4"/>
          </w:tcPr>
          <w:p w14:paraId="3E3FED4C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202A0188" w14:textId="77777777">
        <w:trPr>
          <w:trHeight w:val="377"/>
        </w:trPr>
        <w:tc>
          <w:tcPr>
            <w:tcW w:w="14618" w:type="dxa"/>
            <w:gridSpan w:val="7"/>
          </w:tcPr>
          <w:p w14:paraId="7207613B" w14:textId="77777777" w:rsidR="003E616C" w:rsidRDefault="00000000">
            <w:pPr>
              <w:pStyle w:val="TableParagraph"/>
              <w:spacing w:before="47"/>
              <w:ind w:left="242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3. 3D-моделирование,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прототипирование,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макетирование</w:t>
            </w:r>
          </w:p>
        </w:tc>
      </w:tr>
      <w:tr w:rsidR="003E616C" w14:paraId="588A2B28" w14:textId="77777777">
        <w:trPr>
          <w:trHeight w:val="1718"/>
        </w:trPr>
        <w:tc>
          <w:tcPr>
            <w:tcW w:w="1075" w:type="dxa"/>
          </w:tcPr>
          <w:p w14:paraId="068983DE" w14:textId="77777777" w:rsidR="003E616C" w:rsidRDefault="003E616C">
            <w:pPr>
              <w:pStyle w:val="TableParagraph"/>
              <w:rPr>
                <w:b/>
                <w:sz w:val="24"/>
              </w:rPr>
            </w:pPr>
          </w:p>
          <w:p w14:paraId="64949DBC" w14:textId="77777777" w:rsidR="003E616C" w:rsidRDefault="003E616C">
            <w:pPr>
              <w:pStyle w:val="TableParagraph"/>
              <w:spacing w:before="137"/>
              <w:rPr>
                <w:b/>
                <w:sz w:val="24"/>
              </w:rPr>
            </w:pPr>
          </w:p>
          <w:p w14:paraId="34741714" w14:textId="77777777" w:rsidR="003E616C" w:rsidRDefault="00000000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4947" w:type="dxa"/>
          </w:tcPr>
          <w:p w14:paraId="64A635AD" w14:textId="77777777" w:rsidR="003E616C" w:rsidRDefault="00000000">
            <w:pPr>
              <w:pStyle w:val="TableParagraph"/>
              <w:spacing w:before="52" w:line="276" w:lineRule="auto"/>
              <w:ind w:left="238"/>
              <w:rPr>
                <w:sz w:val="24"/>
              </w:rPr>
            </w:pPr>
            <w:r>
              <w:rPr>
                <w:sz w:val="24"/>
              </w:rPr>
              <w:t>Модели и 3D- моделирование. Макетирование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 xml:space="preserve">объёмных моделей с помощью компьютерных </w:t>
            </w:r>
            <w:r>
              <w:rPr>
                <w:spacing w:val="-2"/>
                <w:sz w:val="24"/>
              </w:rPr>
              <w:t>программ</w:t>
            </w:r>
          </w:p>
        </w:tc>
        <w:tc>
          <w:tcPr>
            <w:tcW w:w="1204" w:type="dxa"/>
          </w:tcPr>
          <w:p w14:paraId="57661EC3" w14:textId="77777777" w:rsidR="003E616C" w:rsidRDefault="003E616C">
            <w:pPr>
              <w:pStyle w:val="TableParagraph"/>
              <w:rPr>
                <w:b/>
                <w:sz w:val="24"/>
              </w:rPr>
            </w:pPr>
          </w:p>
          <w:p w14:paraId="03B714C8" w14:textId="77777777" w:rsidR="003E616C" w:rsidRDefault="003E616C">
            <w:pPr>
              <w:pStyle w:val="TableParagraph"/>
              <w:spacing w:before="137"/>
              <w:rPr>
                <w:b/>
                <w:sz w:val="24"/>
              </w:rPr>
            </w:pPr>
          </w:p>
          <w:p w14:paraId="21A4EC63" w14:textId="77777777" w:rsidR="003E616C" w:rsidRDefault="00000000">
            <w:pPr>
              <w:pStyle w:val="TableParagraph"/>
              <w:spacing w:before="1"/>
              <w:ind w:left="211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53" w:type="dxa"/>
          </w:tcPr>
          <w:p w14:paraId="4F0D607D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8" w:type="dxa"/>
          </w:tcPr>
          <w:p w14:paraId="4F3B8309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95" w:type="dxa"/>
          </w:tcPr>
          <w:p w14:paraId="391ED220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86" w:type="dxa"/>
          </w:tcPr>
          <w:p w14:paraId="6E6FF801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47A693D8" w14:textId="77777777" w:rsidR="003E616C" w:rsidRDefault="003E616C">
      <w:pPr>
        <w:pStyle w:val="TableParagraph"/>
        <w:rPr>
          <w:rFonts w:ascii="Times New Roman"/>
          <w:sz w:val="24"/>
        </w:rPr>
        <w:sectPr w:rsidR="003E616C">
          <w:pgSz w:w="16390" w:h="11910" w:orient="landscape"/>
          <w:pgMar w:top="780" w:right="566" w:bottom="280" w:left="708" w:header="720" w:footer="720" w:gutter="0"/>
          <w:cols w:space="720"/>
        </w:sectPr>
      </w:pPr>
    </w:p>
    <w:p w14:paraId="5C82980A" w14:textId="77777777" w:rsidR="003E616C" w:rsidRDefault="003E616C">
      <w:pPr>
        <w:pStyle w:val="a3"/>
        <w:ind w:left="0"/>
        <w:rPr>
          <w:b/>
          <w:sz w:val="2"/>
        </w:rPr>
      </w:pPr>
    </w:p>
    <w:tbl>
      <w:tblPr>
        <w:tblW w:w="0" w:type="auto"/>
        <w:tblInd w:w="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5"/>
        <w:gridCol w:w="4947"/>
        <w:gridCol w:w="1204"/>
        <w:gridCol w:w="1453"/>
        <w:gridCol w:w="1558"/>
        <w:gridCol w:w="1095"/>
        <w:gridCol w:w="3286"/>
      </w:tblGrid>
      <w:tr w:rsidR="003E616C" w14:paraId="7FF7B537" w14:textId="77777777">
        <w:trPr>
          <w:trHeight w:val="1051"/>
        </w:trPr>
        <w:tc>
          <w:tcPr>
            <w:tcW w:w="1075" w:type="dxa"/>
          </w:tcPr>
          <w:p w14:paraId="190F97EB" w14:textId="77777777" w:rsidR="003E616C" w:rsidRDefault="003E616C">
            <w:pPr>
              <w:pStyle w:val="TableParagraph"/>
              <w:spacing w:before="95"/>
              <w:rPr>
                <w:b/>
                <w:sz w:val="24"/>
              </w:rPr>
            </w:pPr>
          </w:p>
          <w:p w14:paraId="0643D583" w14:textId="77777777" w:rsidR="003E616C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4947" w:type="dxa"/>
          </w:tcPr>
          <w:p w14:paraId="7362AC79" w14:textId="77777777" w:rsidR="003E616C" w:rsidRDefault="00000000">
            <w:pPr>
              <w:pStyle w:val="TableParagraph"/>
              <w:spacing w:before="11" w:line="330" w:lineRule="atLeast"/>
              <w:ind w:left="238"/>
              <w:rPr>
                <w:sz w:val="24"/>
              </w:rPr>
            </w:pPr>
            <w:r>
              <w:rPr>
                <w:sz w:val="24"/>
              </w:rPr>
              <w:t>Основные приемы макетирования Мир профессий.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Профессии,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связанные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3D- </w:t>
            </w:r>
            <w:r>
              <w:rPr>
                <w:spacing w:val="-2"/>
                <w:sz w:val="24"/>
              </w:rPr>
              <w:t>печатью</w:t>
            </w:r>
          </w:p>
        </w:tc>
        <w:tc>
          <w:tcPr>
            <w:tcW w:w="1204" w:type="dxa"/>
          </w:tcPr>
          <w:p w14:paraId="2B7F8C67" w14:textId="77777777" w:rsidR="003E616C" w:rsidRDefault="003E616C">
            <w:pPr>
              <w:pStyle w:val="TableParagraph"/>
              <w:spacing w:before="95"/>
              <w:rPr>
                <w:b/>
                <w:sz w:val="24"/>
              </w:rPr>
            </w:pPr>
          </w:p>
          <w:p w14:paraId="573A1B5E" w14:textId="77777777" w:rsidR="003E616C" w:rsidRDefault="00000000">
            <w:pPr>
              <w:pStyle w:val="TableParagraph"/>
              <w:ind w:left="211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53" w:type="dxa"/>
          </w:tcPr>
          <w:p w14:paraId="6B38B7B8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8" w:type="dxa"/>
          </w:tcPr>
          <w:p w14:paraId="79ECEE20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95" w:type="dxa"/>
          </w:tcPr>
          <w:p w14:paraId="11782B34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86" w:type="dxa"/>
          </w:tcPr>
          <w:p w14:paraId="4A1E1AD2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3D63B440" w14:textId="77777777">
        <w:trPr>
          <w:trHeight w:val="586"/>
        </w:trPr>
        <w:tc>
          <w:tcPr>
            <w:tcW w:w="6022" w:type="dxa"/>
            <w:gridSpan w:val="2"/>
          </w:tcPr>
          <w:p w14:paraId="5CEFF165" w14:textId="77777777" w:rsidR="003E616C" w:rsidRDefault="00000000">
            <w:pPr>
              <w:pStyle w:val="TableParagraph"/>
              <w:spacing w:before="149"/>
              <w:ind w:left="242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разделу</w:t>
            </w:r>
          </w:p>
        </w:tc>
        <w:tc>
          <w:tcPr>
            <w:tcW w:w="1204" w:type="dxa"/>
          </w:tcPr>
          <w:p w14:paraId="7C0C979D" w14:textId="77777777" w:rsidR="003E616C" w:rsidRDefault="00000000">
            <w:pPr>
              <w:pStyle w:val="TableParagraph"/>
              <w:spacing w:before="149"/>
              <w:ind w:left="211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392" w:type="dxa"/>
            <w:gridSpan w:val="4"/>
          </w:tcPr>
          <w:p w14:paraId="0A215FC5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61914BE1" w14:textId="77777777">
        <w:trPr>
          <w:trHeight w:val="377"/>
        </w:trPr>
        <w:tc>
          <w:tcPr>
            <w:tcW w:w="14618" w:type="dxa"/>
            <w:gridSpan w:val="7"/>
          </w:tcPr>
          <w:p w14:paraId="3506D11E" w14:textId="77777777" w:rsidR="003E616C" w:rsidRDefault="00000000">
            <w:pPr>
              <w:pStyle w:val="TableParagraph"/>
              <w:spacing w:before="47"/>
              <w:ind w:left="242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Технологии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обработки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пищевых</w:t>
            </w:r>
            <w:r>
              <w:rPr>
                <w:b/>
                <w:spacing w:val="-2"/>
                <w:sz w:val="24"/>
              </w:rPr>
              <w:t xml:space="preserve"> продуктов</w:t>
            </w:r>
          </w:p>
        </w:tc>
      </w:tr>
      <w:tr w:rsidR="003E616C" w14:paraId="49A888F4" w14:textId="77777777">
        <w:trPr>
          <w:trHeight w:val="1051"/>
        </w:trPr>
        <w:tc>
          <w:tcPr>
            <w:tcW w:w="1075" w:type="dxa"/>
          </w:tcPr>
          <w:p w14:paraId="1E18EABB" w14:textId="77777777" w:rsidR="003E616C" w:rsidRDefault="003E616C">
            <w:pPr>
              <w:pStyle w:val="TableParagraph"/>
              <w:spacing w:before="94"/>
              <w:rPr>
                <w:b/>
                <w:sz w:val="24"/>
              </w:rPr>
            </w:pPr>
          </w:p>
          <w:p w14:paraId="3CF1C24E" w14:textId="77777777" w:rsidR="003E616C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4947" w:type="dxa"/>
          </w:tcPr>
          <w:p w14:paraId="21B7F0EC" w14:textId="77777777" w:rsidR="003E616C" w:rsidRDefault="00000000">
            <w:pPr>
              <w:pStyle w:val="TableParagraph"/>
              <w:spacing w:before="10" w:line="330" w:lineRule="atLeast"/>
              <w:ind w:left="238" w:right="239"/>
              <w:rPr>
                <w:sz w:val="24"/>
              </w:rPr>
            </w:pPr>
            <w:r>
              <w:rPr>
                <w:sz w:val="24"/>
              </w:rPr>
              <w:t>Технологии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 xml:space="preserve">композиционных материалов. Композиционные </w:t>
            </w:r>
            <w:r>
              <w:rPr>
                <w:spacing w:val="-2"/>
                <w:sz w:val="24"/>
              </w:rPr>
              <w:t>материалы</w:t>
            </w:r>
          </w:p>
        </w:tc>
        <w:tc>
          <w:tcPr>
            <w:tcW w:w="1204" w:type="dxa"/>
          </w:tcPr>
          <w:p w14:paraId="28A24542" w14:textId="77777777" w:rsidR="003E616C" w:rsidRDefault="003E616C">
            <w:pPr>
              <w:pStyle w:val="TableParagraph"/>
              <w:spacing w:before="94"/>
              <w:rPr>
                <w:b/>
                <w:sz w:val="24"/>
              </w:rPr>
            </w:pPr>
          </w:p>
          <w:p w14:paraId="7447BF4D" w14:textId="77777777" w:rsidR="003E616C" w:rsidRDefault="00000000">
            <w:pPr>
              <w:pStyle w:val="TableParagraph"/>
              <w:ind w:left="211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453" w:type="dxa"/>
          </w:tcPr>
          <w:p w14:paraId="7F82F45D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8" w:type="dxa"/>
          </w:tcPr>
          <w:p w14:paraId="5DE59CAD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95" w:type="dxa"/>
          </w:tcPr>
          <w:p w14:paraId="4CB893A8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86" w:type="dxa"/>
          </w:tcPr>
          <w:p w14:paraId="600562B4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3534AFEE" w14:textId="77777777">
        <w:trPr>
          <w:trHeight w:val="716"/>
        </w:trPr>
        <w:tc>
          <w:tcPr>
            <w:tcW w:w="1075" w:type="dxa"/>
          </w:tcPr>
          <w:p w14:paraId="619AD241" w14:textId="77777777" w:rsidR="003E616C" w:rsidRDefault="00000000">
            <w:pPr>
              <w:pStyle w:val="TableParagraph"/>
              <w:spacing w:before="215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4947" w:type="dxa"/>
          </w:tcPr>
          <w:p w14:paraId="0B80EABF" w14:textId="77777777" w:rsidR="003E616C" w:rsidRDefault="00000000">
            <w:pPr>
              <w:pStyle w:val="TableParagraph"/>
              <w:spacing w:before="9" w:line="330" w:lineRule="atLeast"/>
              <w:ind w:left="238"/>
              <w:rPr>
                <w:sz w:val="24"/>
              </w:rPr>
            </w:pPr>
            <w:r>
              <w:rPr>
                <w:sz w:val="24"/>
              </w:rPr>
              <w:t>Технологии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механической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обработки металлов с помощью станков</w:t>
            </w:r>
          </w:p>
        </w:tc>
        <w:tc>
          <w:tcPr>
            <w:tcW w:w="1204" w:type="dxa"/>
          </w:tcPr>
          <w:p w14:paraId="6BBA60C6" w14:textId="77777777" w:rsidR="003E616C" w:rsidRDefault="00000000">
            <w:pPr>
              <w:pStyle w:val="TableParagraph"/>
              <w:spacing w:before="215"/>
              <w:ind w:left="211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453" w:type="dxa"/>
          </w:tcPr>
          <w:p w14:paraId="681F7F64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8" w:type="dxa"/>
          </w:tcPr>
          <w:p w14:paraId="1B671C16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95" w:type="dxa"/>
          </w:tcPr>
          <w:p w14:paraId="5DAD3C07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86" w:type="dxa"/>
          </w:tcPr>
          <w:p w14:paraId="59E4AFAF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2D8568B4" w14:textId="77777777">
        <w:trPr>
          <w:trHeight w:val="1050"/>
        </w:trPr>
        <w:tc>
          <w:tcPr>
            <w:tcW w:w="1075" w:type="dxa"/>
          </w:tcPr>
          <w:p w14:paraId="414E11C1" w14:textId="77777777" w:rsidR="003E616C" w:rsidRDefault="003E616C">
            <w:pPr>
              <w:pStyle w:val="TableParagraph"/>
              <w:spacing w:before="92"/>
              <w:rPr>
                <w:b/>
                <w:sz w:val="24"/>
              </w:rPr>
            </w:pPr>
          </w:p>
          <w:p w14:paraId="6B0C0036" w14:textId="77777777" w:rsidR="003E616C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</w:tc>
        <w:tc>
          <w:tcPr>
            <w:tcW w:w="4947" w:type="dxa"/>
          </w:tcPr>
          <w:p w14:paraId="4671156C" w14:textId="77777777" w:rsidR="003E616C" w:rsidRDefault="00000000">
            <w:pPr>
              <w:pStyle w:val="TableParagraph"/>
              <w:spacing w:before="51" w:line="273" w:lineRule="auto"/>
              <w:ind w:left="238"/>
              <w:rPr>
                <w:sz w:val="24"/>
              </w:rPr>
            </w:pPr>
            <w:r>
              <w:rPr>
                <w:sz w:val="24"/>
              </w:rPr>
              <w:t>Пластмасса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современные материалы: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свойства,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7B4FA92C" w14:textId="77777777" w:rsidR="003E616C" w:rsidRDefault="00000000">
            <w:pPr>
              <w:pStyle w:val="TableParagraph"/>
              <w:spacing w:before="4"/>
              <w:ind w:left="238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использование</w:t>
            </w:r>
          </w:p>
        </w:tc>
        <w:tc>
          <w:tcPr>
            <w:tcW w:w="1204" w:type="dxa"/>
          </w:tcPr>
          <w:p w14:paraId="3A19EE20" w14:textId="77777777" w:rsidR="003E616C" w:rsidRDefault="003E616C">
            <w:pPr>
              <w:pStyle w:val="TableParagraph"/>
              <w:spacing w:before="92"/>
              <w:rPr>
                <w:b/>
                <w:sz w:val="24"/>
              </w:rPr>
            </w:pPr>
          </w:p>
          <w:p w14:paraId="0FD12642" w14:textId="77777777" w:rsidR="003E616C" w:rsidRDefault="00000000">
            <w:pPr>
              <w:pStyle w:val="TableParagraph"/>
              <w:ind w:left="211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53" w:type="dxa"/>
          </w:tcPr>
          <w:p w14:paraId="65B56347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8" w:type="dxa"/>
          </w:tcPr>
          <w:p w14:paraId="7AAE888F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95" w:type="dxa"/>
          </w:tcPr>
          <w:p w14:paraId="14B9DA20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86" w:type="dxa"/>
          </w:tcPr>
          <w:p w14:paraId="38F1C0FC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2C8C5480" w14:textId="77777777">
        <w:trPr>
          <w:trHeight w:val="1048"/>
        </w:trPr>
        <w:tc>
          <w:tcPr>
            <w:tcW w:w="1075" w:type="dxa"/>
          </w:tcPr>
          <w:p w14:paraId="720E7D1B" w14:textId="77777777" w:rsidR="003E616C" w:rsidRDefault="003E616C">
            <w:pPr>
              <w:pStyle w:val="TableParagraph"/>
              <w:spacing w:before="90"/>
              <w:rPr>
                <w:b/>
                <w:sz w:val="24"/>
              </w:rPr>
            </w:pPr>
          </w:p>
          <w:p w14:paraId="30E26C18" w14:textId="77777777" w:rsidR="003E616C" w:rsidRDefault="00000000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4.4</w:t>
            </w:r>
          </w:p>
        </w:tc>
        <w:tc>
          <w:tcPr>
            <w:tcW w:w="4947" w:type="dxa"/>
          </w:tcPr>
          <w:p w14:paraId="7959B526" w14:textId="77777777" w:rsidR="003E616C" w:rsidRDefault="00000000">
            <w:pPr>
              <w:pStyle w:val="TableParagraph"/>
              <w:spacing w:before="49"/>
              <w:ind w:left="238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из</w:t>
            </w:r>
          </w:p>
          <w:p w14:paraId="01876A3F" w14:textId="77777777" w:rsidR="003E616C" w:rsidRDefault="00000000">
            <w:pPr>
              <w:pStyle w:val="TableParagraph"/>
              <w:spacing w:before="4" w:line="330" w:lineRule="atLeast"/>
              <w:ind w:left="238" w:right="784"/>
              <w:rPr>
                <w:sz w:val="24"/>
              </w:rPr>
            </w:pPr>
            <w:r>
              <w:rPr>
                <w:sz w:val="24"/>
              </w:rPr>
              <w:t>конструкционных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материалов.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Мир профессий. Защита проекта</w:t>
            </w:r>
          </w:p>
        </w:tc>
        <w:tc>
          <w:tcPr>
            <w:tcW w:w="1204" w:type="dxa"/>
          </w:tcPr>
          <w:p w14:paraId="430394AE" w14:textId="77777777" w:rsidR="003E616C" w:rsidRDefault="003E616C">
            <w:pPr>
              <w:pStyle w:val="TableParagraph"/>
              <w:spacing w:before="90"/>
              <w:rPr>
                <w:b/>
                <w:sz w:val="24"/>
              </w:rPr>
            </w:pPr>
          </w:p>
          <w:p w14:paraId="7B6BADFA" w14:textId="77777777" w:rsidR="003E616C" w:rsidRDefault="00000000">
            <w:pPr>
              <w:pStyle w:val="TableParagraph"/>
              <w:spacing w:before="1"/>
              <w:ind w:left="211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53" w:type="dxa"/>
          </w:tcPr>
          <w:p w14:paraId="6CFE4229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8" w:type="dxa"/>
          </w:tcPr>
          <w:p w14:paraId="713CFFED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95" w:type="dxa"/>
          </w:tcPr>
          <w:p w14:paraId="4C3309A1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86" w:type="dxa"/>
          </w:tcPr>
          <w:p w14:paraId="5D0539EE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13B375D5" w14:textId="77777777">
        <w:trPr>
          <w:trHeight w:val="717"/>
        </w:trPr>
        <w:tc>
          <w:tcPr>
            <w:tcW w:w="1075" w:type="dxa"/>
          </w:tcPr>
          <w:p w14:paraId="1E9281B4" w14:textId="77777777" w:rsidR="003E616C" w:rsidRDefault="00000000">
            <w:pPr>
              <w:pStyle w:val="TableParagraph"/>
              <w:spacing w:before="216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4.5</w:t>
            </w:r>
          </w:p>
        </w:tc>
        <w:tc>
          <w:tcPr>
            <w:tcW w:w="4947" w:type="dxa"/>
          </w:tcPr>
          <w:p w14:paraId="758689A3" w14:textId="77777777" w:rsidR="003E616C" w:rsidRDefault="00000000">
            <w:pPr>
              <w:pStyle w:val="TableParagraph"/>
              <w:spacing w:before="8" w:line="330" w:lineRule="atLeast"/>
              <w:ind w:left="238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самоанализ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результатов проектной деятельности</w:t>
            </w:r>
          </w:p>
        </w:tc>
        <w:tc>
          <w:tcPr>
            <w:tcW w:w="1204" w:type="dxa"/>
          </w:tcPr>
          <w:p w14:paraId="455B3BB5" w14:textId="77777777" w:rsidR="003E616C" w:rsidRDefault="00000000">
            <w:pPr>
              <w:pStyle w:val="TableParagraph"/>
              <w:spacing w:before="216"/>
              <w:ind w:left="211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53" w:type="dxa"/>
          </w:tcPr>
          <w:p w14:paraId="580E7495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8" w:type="dxa"/>
          </w:tcPr>
          <w:p w14:paraId="3D9B4C33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95" w:type="dxa"/>
          </w:tcPr>
          <w:p w14:paraId="09C712BA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86" w:type="dxa"/>
          </w:tcPr>
          <w:p w14:paraId="35262703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753E926A" w14:textId="77777777">
        <w:trPr>
          <w:trHeight w:val="716"/>
        </w:trPr>
        <w:tc>
          <w:tcPr>
            <w:tcW w:w="1075" w:type="dxa"/>
          </w:tcPr>
          <w:p w14:paraId="66BC3AC0" w14:textId="77777777" w:rsidR="003E616C" w:rsidRDefault="00000000">
            <w:pPr>
              <w:pStyle w:val="TableParagraph"/>
              <w:spacing w:before="214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4.6</w:t>
            </w:r>
          </w:p>
        </w:tc>
        <w:tc>
          <w:tcPr>
            <w:tcW w:w="4947" w:type="dxa"/>
          </w:tcPr>
          <w:p w14:paraId="5E26D7CD" w14:textId="77777777" w:rsidR="003E616C" w:rsidRDefault="00000000">
            <w:pPr>
              <w:pStyle w:val="TableParagraph"/>
              <w:spacing w:before="8" w:line="330" w:lineRule="atLeast"/>
              <w:ind w:left="238"/>
              <w:rPr>
                <w:sz w:val="24"/>
              </w:rPr>
            </w:pPr>
            <w:r>
              <w:rPr>
                <w:sz w:val="24"/>
              </w:rPr>
              <w:t>Технологии обработки пищевых продуктов.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Рыба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питании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</w:tc>
        <w:tc>
          <w:tcPr>
            <w:tcW w:w="1204" w:type="dxa"/>
          </w:tcPr>
          <w:p w14:paraId="1331BD93" w14:textId="77777777" w:rsidR="003E616C" w:rsidRDefault="00000000">
            <w:pPr>
              <w:pStyle w:val="TableParagraph"/>
              <w:spacing w:before="214"/>
              <w:ind w:left="211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453" w:type="dxa"/>
          </w:tcPr>
          <w:p w14:paraId="76426BAB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8" w:type="dxa"/>
          </w:tcPr>
          <w:p w14:paraId="6D2972F5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95" w:type="dxa"/>
          </w:tcPr>
          <w:p w14:paraId="6A2C1A50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86" w:type="dxa"/>
          </w:tcPr>
          <w:p w14:paraId="38FA4BE6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379D0B9F" w14:textId="77777777">
        <w:trPr>
          <w:trHeight w:val="716"/>
        </w:trPr>
        <w:tc>
          <w:tcPr>
            <w:tcW w:w="1075" w:type="dxa"/>
          </w:tcPr>
          <w:p w14:paraId="7C83E0DE" w14:textId="77777777" w:rsidR="003E616C" w:rsidRDefault="00000000">
            <w:pPr>
              <w:pStyle w:val="TableParagraph"/>
              <w:spacing w:before="215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4.7</w:t>
            </w:r>
          </w:p>
        </w:tc>
        <w:tc>
          <w:tcPr>
            <w:tcW w:w="4947" w:type="dxa"/>
          </w:tcPr>
          <w:p w14:paraId="6A56A84C" w14:textId="77777777" w:rsidR="003E616C" w:rsidRDefault="00000000">
            <w:pPr>
              <w:pStyle w:val="TableParagraph"/>
              <w:spacing w:before="7" w:line="330" w:lineRule="atLeast"/>
              <w:ind w:left="238"/>
              <w:rPr>
                <w:sz w:val="24"/>
              </w:rPr>
            </w:pPr>
            <w:r>
              <w:rPr>
                <w:sz w:val="24"/>
              </w:rPr>
              <w:t>Конструирование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одежды.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Плечевая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 поясная одежда</w:t>
            </w:r>
          </w:p>
        </w:tc>
        <w:tc>
          <w:tcPr>
            <w:tcW w:w="1204" w:type="dxa"/>
          </w:tcPr>
          <w:p w14:paraId="19834AFF" w14:textId="77777777" w:rsidR="003E616C" w:rsidRDefault="00000000">
            <w:pPr>
              <w:pStyle w:val="TableParagraph"/>
              <w:spacing w:before="215"/>
              <w:ind w:left="211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453" w:type="dxa"/>
          </w:tcPr>
          <w:p w14:paraId="5CE0D4E1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8" w:type="dxa"/>
          </w:tcPr>
          <w:p w14:paraId="38539714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95" w:type="dxa"/>
          </w:tcPr>
          <w:p w14:paraId="79D79DD9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86" w:type="dxa"/>
          </w:tcPr>
          <w:p w14:paraId="5FCF87E3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70E74DC1" w14:textId="77777777">
        <w:trPr>
          <w:trHeight w:val="715"/>
        </w:trPr>
        <w:tc>
          <w:tcPr>
            <w:tcW w:w="1075" w:type="dxa"/>
          </w:tcPr>
          <w:p w14:paraId="1ED3ABC7" w14:textId="77777777" w:rsidR="003E616C" w:rsidRDefault="00000000">
            <w:pPr>
              <w:pStyle w:val="TableParagraph"/>
              <w:spacing w:before="217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4.8</w:t>
            </w:r>
          </w:p>
        </w:tc>
        <w:tc>
          <w:tcPr>
            <w:tcW w:w="4947" w:type="dxa"/>
          </w:tcPr>
          <w:p w14:paraId="3971C30A" w14:textId="77777777" w:rsidR="003E616C" w:rsidRDefault="00000000">
            <w:pPr>
              <w:pStyle w:val="TableParagraph"/>
              <w:spacing w:before="8" w:line="330" w:lineRule="atLeast"/>
              <w:ind w:left="238" w:right="239"/>
              <w:rPr>
                <w:sz w:val="24"/>
              </w:rPr>
            </w:pPr>
            <w:r>
              <w:rPr>
                <w:sz w:val="24"/>
              </w:rPr>
              <w:t>Мир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профессий.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Профессии,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связанные с производством одежды</w:t>
            </w:r>
          </w:p>
        </w:tc>
        <w:tc>
          <w:tcPr>
            <w:tcW w:w="1204" w:type="dxa"/>
          </w:tcPr>
          <w:p w14:paraId="5C5436FD" w14:textId="77777777" w:rsidR="003E616C" w:rsidRDefault="00000000">
            <w:pPr>
              <w:pStyle w:val="TableParagraph"/>
              <w:spacing w:before="217"/>
              <w:ind w:left="211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53" w:type="dxa"/>
          </w:tcPr>
          <w:p w14:paraId="25CE7861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8" w:type="dxa"/>
          </w:tcPr>
          <w:p w14:paraId="7CECED5D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95" w:type="dxa"/>
          </w:tcPr>
          <w:p w14:paraId="285AF79B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86" w:type="dxa"/>
          </w:tcPr>
          <w:p w14:paraId="44D9C1A9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0756E1CA" w14:textId="77777777">
        <w:trPr>
          <w:trHeight w:val="719"/>
        </w:trPr>
        <w:tc>
          <w:tcPr>
            <w:tcW w:w="6022" w:type="dxa"/>
            <w:gridSpan w:val="2"/>
          </w:tcPr>
          <w:p w14:paraId="749ECB63" w14:textId="77777777" w:rsidR="003E616C" w:rsidRDefault="00000000">
            <w:pPr>
              <w:pStyle w:val="TableParagraph"/>
              <w:spacing w:before="50"/>
              <w:ind w:left="242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разделу</w:t>
            </w:r>
          </w:p>
        </w:tc>
        <w:tc>
          <w:tcPr>
            <w:tcW w:w="1204" w:type="dxa"/>
          </w:tcPr>
          <w:p w14:paraId="0AED92EC" w14:textId="77777777" w:rsidR="003E616C" w:rsidRDefault="00000000">
            <w:pPr>
              <w:pStyle w:val="TableParagraph"/>
              <w:spacing w:before="215"/>
              <w:ind w:left="2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7392" w:type="dxa"/>
            <w:gridSpan w:val="4"/>
          </w:tcPr>
          <w:p w14:paraId="572A283F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22A276F0" w14:textId="77777777">
        <w:trPr>
          <w:trHeight w:val="378"/>
        </w:trPr>
        <w:tc>
          <w:tcPr>
            <w:tcW w:w="14618" w:type="dxa"/>
            <w:gridSpan w:val="7"/>
          </w:tcPr>
          <w:p w14:paraId="2B20C140" w14:textId="77777777" w:rsidR="003E616C" w:rsidRDefault="00000000">
            <w:pPr>
              <w:pStyle w:val="TableParagraph"/>
              <w:spacing w:before="45"/>
              <w:ind w:left="242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5.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Робототехника</w:t>
            </w:r>
          </w:p>
        </w:tc>
      </w:tr>
    </w:tbl>
    <w:p w14:paraId="4DB9A1FD" w14:textId="77777777" w:rsidR="003E616C" w:rsidRDefault="003E616C">
      <w:pPr>
        <w:pStyle w:val="TableParagraph"/>
        <w:rPr>
          <w:b/>
          <w:sz w:val="24"/>
        </w:rPr>
        <w:sectPr w:rsidR="003E616C">
          <w:pgSz w:w="16390" w:h="11910" w:orient="landscape"/>
          <w:pgMar w:top="840" w:right="566" w:bottom="280" w:left="708" w:header="720" w:footer="720" w:gutter="0"/>
          <w:cols w:space="720"/>
        </w:sectPr>
      </w:pPr>
    </w:p>
    <w:p w14:paraId="658847B7" w14:textId="77777777" w:rsidR="003E616C" w:rsidRDefault="003E616C">
      <w:pPr>
        <w:pStyle w:val="a3"/>
        <w:ind w:left="0"/>
        <w:rPr>
          <w:b/>
          <w:sz w:val="2"/>
        </w:rPr>
      </w:pPr>
    </w:p>
    <w:tbl>
      <w:tblPr>
        <w:tblW w:w="0" w:type="auto"/>
        <w:tblInd w:w="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5"/>
        <w:gridCol w:w="4947"/>
        <w:gridCol w:w="1204"/>
        <w:gridCol w:w="1453"/>
        <w:gridCol w:w="1558"/>
        <w:gridCol w:w="1095"/>
        <w:gridCol w:w="3286"/>
      </w:tblGrid>
      <w:tr w:rsidR="003E616C" w14:paraId="5BE2B81D" w14:textId="77777777">
        <w:trPr>
          <w:trHeight w:val="385"/>
        </w:trPr>
        <w:tc>
          <w:tcPr>
            <w:tcW w:w="1075" w:type="dxa"/>
          </w:tcPr>
          <w:p w14:paraId="38342B65" w14:textId="77777777" w:rsidR="003E616C" w:rsidRDefault="00000000">
            <w:pPr>
              <w:pStyle w:val="TableParagraph"/>
              <w:spacing w:before="51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</w:tc>
        <w:tc>
          <w:tcPr>
            <w:tcW w:w="4947" w:type="dxa"/>
          </w:tcPr>
          <w:p w14:paraId="44719B75" w14:textId="77777777" w:rsidR="003E616C" w:rsidRDefault="00000000">
            <w:pPr>
              <w:pStyle w:val="TableParagraph"/>
              <w:spacing w:before="51"/>
              <w:ind w:left="238"/>
              <w:rPr>
                <w:sz w:val="24"/>
              </w:rPr>
            </w:pPr>
            <w:r>
              <w:rPr>
                <w:sz w:val="24"/>
              </w:rPr>
              <w:t>Промышленные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бытовые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роботы</w:t>
            </w:r>
          </w:p>
        </w:tc>
        <w:tc>
          <w:tcPr>
            <w:tcW w:w="1204" w:type="dxa"/>
          </w:tcPr>
          <w:p w14:paraId="5565A235" w14:textId="77777777" w:rsidR="003E616C" w:rsidRDefault="00000000">
            <w:pPr>
              <w:pStyle w:val="TableParagraph"/>
              <w:spacing w:before="51"/>
              <w:ind w:left="211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453" w:type="dxa"/>
          </w:tcPr>
          <w:p w14:paraId="370CA8C4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8" w:type="dxa"/>
          </w:tcPr>
          <w:p w14:paraId="7BB3350D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95" w:type="dxa"/>
          </w:tcPr>
          <w:p w14:paraId="2507295D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86" w:type="dxa"/>
          </w:tcPr>
          <w:p w14:paraId="1ECA8F28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53092121" w14:textId="77777777">
        <w:trPr>
          <w:trHeight w:val="716"/>
        </w:trPr>
        <w:tc>
          <w:tcPr>
            <w:tcW w:w="1075" w:type="dxa"/>
          </w:tcPr>
          <w:p w14:paraId="23BE0E6C" w14:textId="77777777" w:rsidR="003E616C" w:rsidRDefault="00000000">
            <w:pPr>
              <w:pStyle w:val="TableParagraph"/>
              <w:spacing w:before="215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</w:tc>
        <w:tc>
          <w:tcPr>
            <w:tcW w:w="4947" w:type="dxa"/>
          </w:tcPr>
          <w:p w14:paraId="4D3C0F90" w14:textId="77777777" w:rsidR="003E616C" w:rsidRDefault="00000000">
            <w:pPr>
              <w:pStyle w:val="TableParagraph"/>
              <w:spacing w:before="9" w:line="330" w:lineRule="atLeast"/>
              <w:ind w:left="238"/>
              <w:rPr>
                <w:sz w:val="24"/>
              </w:rPr>
            </w:pPr>
            <w:r>
              <w:rPr>
                <w:sz w:val="24"/>
              </w:rPr>
              <w:t>Алгоритмизация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 xml:space="preserve">программирование </w:t>
            </w:r>
            <w:r>
              <w:rPr>
                <w:spacing w:val="-2"/>
                <w:sz w:val="24"/>
              </w:rPr>
              <w:t>роботов.</w:t>
            </w:r>
          </w:p>
        </w:tc>
        <w:tc>
          <w:tcPr>
            <w:tcW w:w="1204" w:type="dxa"/>
          </w:tcPr>
          <w:p w14:paraId="142DE859" w14:textId="77777777" w:rsidR="003E616C" w:rsidRDefault="00000000">
            <w:pPr>
              <w:pStyle w:val="TableParagraph"/>
              <w:spacing w:before="215"/>
              <w:ind w:left="211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453" w:type="dxa"/>
          </w:tcPr>
          <w:p w14:paraId="40375A6D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8" w:type="dxa"/>
          </w:tcPr>
          <w:p w14:paraId="2694D500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95" w:type="dxa"/>
          </w:tcPr>
          <w:p w14:paraId="36BC2CD4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86" w:type="dxa"/>
          </w:tcPr>
          <w:p w14:paraId="6C1093F5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7E3D4D25" w14:textId="77777777">
        <w:trPr>
          <w:trHeight w:val="716"/>
        </w:trPr>
        <w:tc>
          <w:tcPr>
            <w:tcW w:w="1075" w:type="dxa"/>
          </w:tcPr>
          <w:p w14:paraId="2048C409" w14:textId="77777777" w:rsidR="003E616C" w:rsidRDefault="00000000">
            <w:pPr>
              <w:pStyle w:val="TableParagraph"/>
              <w:spacing w:before="216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5.3</w:t>
            </w:r>
          </w:p>
        </w:tc>
        <w:tc>
          <w:tcPr>
            <w:tcW w:w="4947" w:type="dxa"/>
          </w:tcPr>
          <w:p w14:paraId="229546F7" w14:textId="77777777" w:rsidR="003E616C" w:rsidRDefault="00000000">
            <w:pPr>
              <w:pStyle w:val="TableParagraph"/>
              <w:spacing w:before="10" w:line="330" w:lineRule="atLeast"/>
              <w:ind w:left="238" w:right="1190"/>
              <w:rPr>
                <w:sz w:val="24"/>
              </w:rPr>
            </w:pPr>
            <w:r>
              <w:rPr>
                <w:sz w:val="24"/>
              </w:rPr>
              <w:t>Программирование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управления роботизированными моделями</w:t>
            </w:r>
          </w:p>
        </w:tc>
        <w:tc>
          <w:tcPr>
            <w:tcW w:w="1204" w:type="dxa"/>
          </w:tcPr>
          <w:p w14:paraId="53D04653" w14:textId="77777777" w:rsidR="003E616C" w:rsidRDefault="00000000">
            <w:pPr>
              <w:pStyle w:val="TableParagraph"/>
              <w:spacing w:before="216"/>
              <w:ind w:left="211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453" w:type="dxa"/>
          </w:tcPr>
          <w:p w14:paraId="7826BAC3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8" w:type="dxa"/>
          </w:tcPr>
          <w:p w14:paraId="00D7B82A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95" w:type="dxa"/>
          </w:tcPr>
          <w:p w14:paraId="6EC0D755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86" w:type="dxa"/>
          </w:tcPr>
          <w:p w14:paraId="7711BAEF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51C70AC3" w14:textId="77777777">
        <w:trPr>
          <w:trHeight w:val="585"/>
        </w:trPr>
        <w:tc>
          <w:tcPr>
            <w:tcW w:w="6022" w:type="dxa"/>
            <w:gridSpan w:val="2"/>
          </w:tcPr>
          <w:p w14:paraId="10C57B0E" w14:textId="77777777" w:rsidR="003E616C" w:rsidRDefault="00000000">
            <w:pPr>
              <w:pStyle w:val="TableParagraph"/>
              <w:spacing w:before="147"/>
              <w:ind w:left="242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разделу</w:t>
            </w:r>
          </w:p>
        </w:tc>
        <w:tc>
          <w:tcPr>
            <w:tcW w:w="1204" w:type="dxa"/>
          </w:tcPr>
          <w:p w14:paraId="030E903F" w14:textId="77777777" w:rsidR="003E616C" w:rsidRDefault="00000000">
            <w:pPr>
              <w:pStyle w:val="TableParagraph"/>
              <w:spacing w:before="147"/>
              <w:ind w:left="2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7392" w:type="dxa"/>
            <w:gridSpan w:val="4"/>
          </w:tcPr>
          <w:p w14:paraId="60C0714A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55B8C966" w14:textId="77777777">
        <w:trPr>
          <w:trHeight w:val="377"/>
        </w:trPr>
        <w:tc>
          <w:tcPr>
            <w:tcW w:w="14618" w:type="dxa"/>
            <w:gridSpan w:val="7"/>
          </w:tcPr>
          <w:p w14:paraId="5BF4B461" w14:textId="77777777" w:rsidR="003E616C" w:rsidRDefault="00000000">
            <w:pPr>
              <w:pStyle w:val="TableParagraph"/>
              <w:spacing w:before="46"/>
              <w:ind w:left="242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6.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Растениеводство</w:t>
            </w:r>
          </w:p>
        </w:tc>
      </w:tr>
      <w:tr w:rsidR="003E616C" w14:paraId="546CABCF" w14:textId="77777777">
        <w:trPr>
          <w:trHeight w:val="718"/>
        </w:trPr>
        <w:tc>
          <w:tcPr>
            <w:tcW w:w="1075" w:type="dxa"/>
          </w:tcPr>
          <w:p w14:paraId="2D1337EE" w14:textId="77777777" w:rsidR="003E616C" w:rsidRDefault="00000000">
            <w:pPr>
              <w:pStyle w:val="TableParagraph"/>
              <w:spacing w:before="217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</w:tc>
        <w:tc>
          <w:tcPr>
            <w:tcW w:w="4947" w:type="dxa"/>
          </w:tcPr>
          <w:p w14:paraId="55557230" w14:textId="77777777" w:rsidR="003E616C" w:rsidRDefault="00000000">
            <w:pPr>
              <w:pStyle w:val="TableParagraph"/>
              <w:spacing w:before="11" w:line="330" w:lineRule="atLeast"/>
              <w:ind w:left="238"/>
              <w:rPr>
                <w:sz w:val="24"/>
              </w:rPr>
            </w:pPr>
            <w:r>
              <w:rPr>
                <w:sz w:val="24"/>
              </w:rPr>
              <w:t>Технологии выращивания сельскохозяйственных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культур</w:t>
            </w:r>
          </w:p>
        </w:tc>
        <w:tc>
          <w:tcPr>
            <w:tcW w:w="1204" w:type="dxa"/>
          </w:tcPr>
          <w:p w14:paraId="4A0A7547" w14:textId="77777777" w:rsidR="003E616C" w:rsidRDefault="00000000">
            <w:pPr>
              <w:pStyle w:val="TableParagraph"/>
              <w:spacing w:before="217"/>
              <w:ind w:left="211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53" w:type="dxa"/>
          </w:tcPr>
          <w:p w14:paraId="0E41F678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8" w:type="dxa"/>
          </w:tcPr>
          <w:p w14:paraId="13990C9F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95" w:type="dxa"/>
          </w:tcPr>
          <w:p w14:paraId="7185FDFC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86" w:type="dxa"/>
          </w:tcPr>
          <w:p w14:paraId="3C6D9EAA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4D706AD9" w14:textId="77777777">
        <w:trPr>
          <w:trHeight w:val="717"/>
        </w:trPr>
        <w:tc>
          <w:tcPr>
            <w:tcW w:w="1075" w:type="dxa"/>
          </w:tcPr>
          <w:p w14:paraId="68080C0C" w14:textId="77777777" w:rsidR="003E616C" w:rsidRDefault="00000000">
            <w:pPr>
              <w:pStyle w:val="TableParagraph"/>
              <w:spacing w:before="216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6.2</w:t>
            </w:r>
          </w:p>
        </w:tc>
        <w:tc>
          <w:tcPr>
            <w:tcW w:w="4947" w:type="dxa"/>
          </w:tcPr>
          <w:p w14:paraId="17C31F20" w14:textId="77777777" w:rsidR="003E616C" w:rsidRDefault="00000000">
            <w:pPr>
              <w:pStyle w:val="TableParagraph"/>
              <w:spacing w:before="10" w:line="330" w:lineRule="atLeast"/>
              <w:ind w:left="238"/>
              <w:rPr>
                <w:sz w:val="24"/>
              </w:rPr>
            </w:pPr>
            <w:r>
              <w:rPr>
                <w:sz w:val="24"/>
              </w:rPr>
              <w:t>Полезные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дикорастущие растения, их заготовка</w:t>
            </w:r>
          </w:p>
        </w:tc>
        <w:tc>
          <w:tcPr>
            <w:tcW w:w="1204" w:type="dxa"/>
          </w:tcPr>
          <w:p w14:paraId="338DBE48" w14:textId="77777777" w:rsidR="003E616C" w:rsidRDefault="00000000">
            <w:pPr>
              <w:pStyle w:val="TableParagraph"/>
              <w:spacing w:before="216"/>
              <w:ind w:left="211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53" w:type="dxa"/>
          </w:tcPr>
          <w:p w14:paraId="5FC997B6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8" w:type="dxa"/>
          </w:tcPr>
          <w:p w14:paraId="53CE0CDD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95" w:type="dxa"/>
          </w:tcPr>
          <w:p w14:paraId="22D05BC5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86" w:type="dxa"/>
          </w:tcPr>
          <w:p w14:paraId="2E5D541B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1DCBE592" w14:textId="77777777">
        <w:trPr>
          <w:trHeight w:val="716"/>
        </w:trPr>
        <w:tc>
          <w:tcPr>
            <w:tcW w:w="1075" w:type="dxa"/>
          </w:tcPr>
          <w:p w14:paraId="6CBFD4E8" w14:textId="77777777" w:rsidR="003E616C" w:rsidRDefault="00000000">
            <w:pPr>
              <w:pStyle w:val="TableParagraph"/>
              <w:spacing w:before="213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6.3</w:t>
            </w:r>
          </w:p>
        </w:tc>
        <w:tc>
          <w:tcPr>
            <w:tcW w:w="4947" w:type="dxa"/>
          </w:tcPr>
          <w:p w14:paraId="1657AC77" w14:textId="77777777" w:rsidR="003E616C" w:rsidRDefault="00000000">
            <w:pPr>
              <w:pStyle w:val="TableParagraph"/>
              <w:spacing w:before="8" w:line="330" w:lineRule="atLeast"/>
              <w:ind w:left="238"/>
              <w:rPr>
                <w:sz w:val="24"/>
              </w:rPr>
            </w:pPr>
            <w:r>
              <w:rPr>
                <w:sz w:val="24"/>
              </w:rPr>
              <w:t>Экологические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региона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решение</w:t>
            </w:r>
          </w:p>
        </w:tc>
        <w:tc>
          <w:tcPr>
            <w:tcW w:w="1204" w:type="dxa"/>
          </w:tcPr>
          <w:p w14:paraId="3C7FFF29" w14:textId="77777777" w:rsidR="003E616C" w:rsidRDefault="00000000">
            <w:pPr>
              <w:pStyle w:val="TableParagraph"/>
              <w:spacing w:before="213"/>
              <w:ind w:left="211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53" w:type="dxa"/>
          </w:tcPr>
          <w:p w14:paraId="156CAF00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8" w:type="dxa"/>
          </w:tcPr>
          <w:p w14:paraId="05824415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95" w:type="dxa"/>
          </w:tcPr>
          <w:p w14:paraId="717A8C21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86" w:type="dxa"/>
          </w:tcPr>
          <w:p w14:paraId="055EB82A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6D0AD53E" w14:textId="77777777">
        <w:trPr>
          <w:trHeight w:val="585"/>
        </w:trPr>
        <w:tc>
          <w:tcPr>
            <w:tcW w:w="6022" w:type="dxa"/>
            <w:gridSpan w:val="2"/>
          </w:tcPr>
          <w:p w14:paraId="3232E25D" w14:textId="77777777" w:rsidR="003E616C" w:rsidRDefault="00000000">
            <w:pPr>
              <w:pStyle w:val="TableParagraph"/>
              <w:spacing w:before="147"/>
              <w:ind w:left="242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разделу</w:t>
            </w:r>
          </w:p>
        </w:tc>
        <w:tc>
          <w:tcPr>
            <w:tcW w:w="1204" w:type="dxa"/>
          </w:tcPr>
          <w:p w14:paraId="6522D8D5" w14:textId="77777777" w:rsidR="003E616C" w:rsidRDefault="00000000">
            <w:pPr>
              <w:pStyle w:val="TableParagraph"/>
              <w:spacing w:before="147"/>
              <w:ind w:left="211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7392" w:type="dxa"/>
            <w:gridSpan w:val="4"/>
          </w:tcPr>
          <w:p w14:paraId="04E5556C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44EC5F30" w14:textId="77777777">
        <w:trPr>
          <w:trHeight w:val="377"/>
        </w:trPr>
        <w:tc>
          <w:tcPr>
            <w:tcW w:w="14618" w:type="dxa"/>
            <w:gridSpan w:val="7"/>
          </w:tcPr>
          <w:p w14:paraId="53A39087" w14:textId="77777777" w:rsidR="003E616C" w:rsidRDefault="00000000">
            <w:pPr>
              <w:pStyle w:val="TableParagraph"/>
              <w:spacing w:before="46"/>
              <w:ind w:left="242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7.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Животноводство</w:t>
            </w:r>
          </w:p>
        </w:tc>
      </w:tr>
      <w:tr w:rsidR="003E616C" w14:paraId="564CC537" w14:textId="77777777">
        <w:trPr>
          <w:trHeight w:val="1385"/>
        </w:trPr>
        <w:tc>
          <w:tcPr>
            <w:tcW w:w="1075" w:type="dxa"/>
          </w:tcPr>
          <w:p w14:paraId="3B0C8D9A" w14:textId="77777777" w:rsidR="003E616C" w:rsidRDefault="003E616C">
            <w:pPr>
              <w:pStyle w:val="TableParagraph"/>
              <w:spacing w:before="261"/>
              <w:rPr>
                <w:b/>
                <w:sz w:val="24"/>
              </w:rPr>
            </w:pPr>
          </w:p>
          <w:p w14:paraId="6BA12CA0" w14:textId="77777777" w:rsidR="003E616C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7.1</w:t>
            </w:r>
          </w:p>
        </w:tc>
        <w:tc>
          <w:tcPr>
            <w:tcW w:w="4947" w:type="dxa"/>
          </w:tcPr>
          <w:p w14:paraId="2139F49B" w14:textId="77777777" w:rsidR="003E616C" w:rsidRDefault="00000000">
            <w:pPr>
              <w:pStyle w:val="TableParagraph"/>
              <w:spacing w:before="52" w:line="276" w:lineRule="auto"/>
              <w:ind w:left="238" w:right="239"/>
              <w:rPr>
                <w:sz w:val="24"/>
              </w:rPr>
            </w:pPr>
            <w:r>
              <w:rPr>
                <w:sz w:val="24"/>
              </w:rPr>
              <w:t>Традиции выращивания сельскохозяйственных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 xml:space="preserve">животных </w:t>
            </w:r>
            <w:r>
              <w:rPr>
                <w:spacing w:val="-2"/>
                <w:sz w:val="24"/>
              </w:rPr>
              <w:t>региона</w:t>
            </w:r>
          </w:p>
        </w:tc>
        <w:tc>
          <w:tcPr>
            <w:tcW w:w="1204" w:type="dxa"/>
          </w:tcPr>
          <w:p w14:paraId="4769A929" w14:textId="77777777" w:rsidR="003E616C" w:rsidRDefault="003E616C">
            <w:pPr>
              <w:pStyle w:val="TableParagraph"/>
              <w:spacing w:before="261"/>
              <w:rPr>
                <w:b/>
                <w:sz w:val="24"/>
              </w:rPr>
            </w:pPr>
          </w:p>
          <w:p w14:paraId="3B8B7558" w14:textId="77777777" w:rsidR="003E616C" w:rsidRDefault="00000000">
            <w:pPr>
              <w:pStyle w:val="TableParagraph"/>
              <w:ind w:left="211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53" w:type="dxa"/>
          </w:tcPr>
          <w:p w14:paraId="70217693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8" w:type="dxa"/>
          </w:tcPr>
          <w:p w14:paraId="4ECEDBCA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95" w:type="dxa"/>
          </w:tcPr>
          <w:p w14:paraId="70D2ADEB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86" w:type="dxa"/>
          </w:tcPr>
          <w:p w14:paraId="5D6712E5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2F114E60" w14:textId="77777777">
        <w:trPr>
          <w:trHeight w:val="1382"/>
        </w:trPr>
        <w:tc>
          <w:tcPr>
            <w:tcW w:w="1075" w:type="dxa"/>
          </w:tcPr>
          <w:p w14:paraId="5A36A9A4" w14:textId="77777777" w:rsidR="003E616C" w:rsidRDefault="003E616C">
            <w:pPr>
              <w:pStyle w:val="TableParagraph"/>
              <w:spacing w:before="258"/>
              <w:rPr>
                <w:b/>
                <w:sz w:val="24"/>
              </w:rPr>
            </w:pPr>
          </w:p>
          <w:p w14:paraId="7E16F089" w14:textId="77777777" w:rsidR="003E616C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7.2</w:t>
            </w:r>
          </w:p>
        </w:tc>
        <w:tc>
          <w:tcPr>
            <w:tcW w:w="4947" w:type="dxa"/>
          </w:tcPr>
          <w:p w14:paraId="5116B08E" w14:textId="77777777" w:rsidR="003E616C" w:rsidRDefault="00000000">
            <w:pPr>
              <w:pStyle w:val="TableParagraph"/>
              <w:spacing w:before="48" w:line="276" w:lineRule="auto"/>
              <w:ind w:left="238" w:right="239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проектной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деятельности. Учебный групповой проект</w:t>
            </w:r>
          </w:p>
          <w:p w14:paraId="6E8009EE" w14:textId="77777777" w:rsidR="003E616C" w:rsidRDefault="00000000">
            <w:pPr>
              <w:pStyle w:val="TableParagraph"/>
              <w:spacing w:before="1"/>
              <w:ind w:left="238"/>
              <w:rPr>
                <w:sz w:val="24"/>
              </w:rPr>
            </w:pPr>
            <w:r>
              <w:rPr>
                <w:sz w:val="24"/>
              </w:rPr>
              <w:t>«Особенности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сельского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хозяйства</w:t>
            </w:r>
          </w:p>
          <w:p w14:paraId="4109E134" w14:textId="77777777" w:rsidR="003E616C" w:rsidRDefault="00000000">
            <w:pPr>
              <w:pStyle w:val="TableParagraph"/>
              <w:spacing w:before="42"/>
              <w:ind w:left="238"/>
              <w:rPr>
                <w:sz w:val="24"/>
              </w:rPr>
            </w:pPr>
            <w:r>
              <w:rPr>
                <w:spacing w:val="-2"/>
                <w:sz w:val="24"/>
              </w:rPr>
              <w:t>региона»</w:t>
            </w:r>
          </w:p>
        </w:tc>
        <w:tc>
          <w:tcPr>
            <w:tcW w:w="1204" w:type="dxa"/>
          </w:tcPr>
          <w:p w14:paraId="3311578A" w14:textId="77777777" w:rsidR="003E616C" w:rsidRDefault="003E616C">
            <w:pPr>
              <w:pStyle w:val="TableParagraph"/>
              <w:spacing w:before="258"/>
              <w:rPr>
                <w:b/>
                <w:sz w:val="24"/>
              </w:rPr>
            </w:pPr>
          </w:p>
          <w:p w14:paraId="3B582632" w14:textId="77777777" w:rsidR="003E616C" w:rsidRDefault="00000000">
            <w:pPr>
              <w:pStyle w:val="TableParagraph"/>
              <w:ind w:left="211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53" w:type="dxa"/>
          </w:tcPr>
          <w:p w14:paraId="3FBE1691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8" w:type="dxa"/>
          </w:tcPr>
          <w:p w14:paraId="7A74A0AC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95" w:type="dxa"/>
          </w:tcPr>
          <w:p w14:paraId="6744EB2E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86" w:type="dxa"/>
          </w:tcPr>
          <w:p w14:paraId="59FF37EC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700566C6" w14:textId="77777777">
        <w:trPr>
          <w:trHeight w:val="1050"/>
        </w:trPr>
        <w:tc>
          <w:tcPr>
            <w:tcW w:w="1075" w:type="dxa"/>
          </w:tcPr>
          <w:p w14:paraId="45F87318" w14:textId="77777777" w:rsidR="003E616C" w:rsidRDefault="003E616C">
            <w:pPr>
              <w:pStyle w:val="TableParagraph"/>
              <w:spacing w:before="92"/>
              <w:rPr>
                <w:b/>
                <w:sz w:val="24"/>
              </w:rPr>
            </w:pPr>
          </w:p>
          <w:p w14:paraId="67643EBA" w14:textId="77777777" w:rsidR="003E616C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7.3</w:t>
            </w:r>
          </w:p>
        </w:tc>
        <w:tc>
          <w:tcPr>
            <w:tcW w:w="4947" w:type="dxa"/>
          </w:tcPr>
          <w:p w14:paraId="0BC74BB3" w14:textId="77777777" w:rsidR="003E616C" w:rsidRDefault="00000000">
            <w:pPr>
              <w:pStyle w:val="TableParagraph"/>
              <w:spacing w:before="8" w:line="330" w:lineRule="atLeast"/>
              <w:ind w:left="238" w:right="239"/>
              <w:rPr>
                <w:sz w:val="24"/>
              </w:rPr>
            </w:pPr>
            <w:r>
              <w:rPr>
                <w:sz w:val="24"/>
              </w:rPr>
              <w:t>Мир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профессий.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проектной деятельности. Учебный групповой проект «Особенности сельского</w:t>
            </w:r>
          </w:p>
        </w:tc>
        <w:tc>
          <w:tcPr>
            <w:tcW w:w="1204" w:type="dxa"/>
          </w:tcPr>
          <w:p w14:paraId="77AFDB9B" w14:textId="77777777" w:rsidR="003E616C" w:rsidRDefault="003E616C">
            <w:pPr>
              <w:pStyle w:val="TableParagraph"/>
              <w:spacing w:before="92"/>
              <w:rPr>
                <w:b/>
                <w:sz w:val="24"/>
              </w:rPr>
            </w:pPr>
          </w:p>
          <w:p w14:paraId="3088B163" w14:textId="77777777" w:rsidR="003E616C" w:rsidRDefault="00000000">
            <w:pPr>
              <w:pStyle w:val="TableParagraph"/>
              <w:ind w:left="211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53" w:type="dxa"/>
          </w:tcPr>
          <w:p w14:paraId="0709E1FC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8" w:type="dxa"/>
          </w:tcPr>
          <w:p w14:paraId="212F2ACF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95" w:type="dxa"/>
          </w:tcPr>
          <w:p w14:paraId="298A0BC3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86" w:type="dxa"/>
          </w:tcPr>
          <w:p w14:paraId="2FF1F309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1A44B736" w14:textId="77777777" w:rsidR="003E616C" w:rsidRDefault="003E616C">
      <w:pPr>
        <w:pStyle w:val="TableParagraph"/>
        <w:rPr>
          <w:rFonts w:ascii="Times New Roman"/>
          <w:sz w:val="24"/>
        </w:rPr>
        <w:sectPr w:rsidR="003E616C">
          <w:pgSz w:w="16390" w:h="11910" w:orient="landscape"/>
          <w:pgMar w:top="840" w:right="566" w:bottom="280" w:left="708" w:header="720" w:footer="720" w:gutter="0"/>
          <w:cols w:space="720"/>
        </w:sectPr>
      </w:pPr>
    </w:p>
    <w:p w14:paraId="59356111" w14:textId="77777777" w:rsidR="003E616C" w:rsidRDefault="003E616C">
      <w:pPr>
        <w:pStyle w:val="a3"/>
        <w:ind w:left="0"/>
        <w:rPr>
          <w:b/>
          <w:sz w:val="2"/>
        </w:rPr>
      </w:pPr>
    </w:p>
    <w:tbl>
      <w:tblPr>
        <w:tblW w:w="0" w:type="auto"/>
        <w:tblInd w:w="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5"/>
        <w:gridCol w:w="4947"/>
        <w:gridCol w:w="1204"/>
        <w:gridCol w:w="1453"/>
        <w:gridCol w:w="1558"/>
        <w:gridCol w:w="1095"/>
        <w:gridCol w:w="3286"/>
      </w:tblGrid>
      <w:tr w:rsidR="003E616C" w14:paraId="4D1183A4" w14:textId="77777777">
        <w:trPr>
          <w:trHeight w:val="380"/>
        </w:trPr>
        <w:tc>
          <w:tcPr>
            <w:tcW w:w="1075" w:type="dxa"/>
          </w:tcPr>
          <w:p w14:paraId="6FD9A9D5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947" w:type="dxa"/>
          </w:tcPr>
          <w:p w14:paraId="0C55365C" w14:textId="77777777" w:rsidR="003E616C" w:rsidRDefault="00000000">
            <w:pPr>
              <w:pStyle w:val="TableParagraph"/>
              <w:spacing w:before="47"/>
              <w:ind w:left="238"/>
              <w:rPr>
                <w:sz w:val="24"/>
              </w:rPr>
            </w:pPr>
            <w:r>
              <w:rPr>
                <w:sz w:val="24"/>
              </w:rPr>
              <w:t>хозяйства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региона»</w:t>
            </w:r>
          </w:p>
        </w:tc>
        <w:tc>
          <w:tcPr>
            <w:tcW w:w="1204" w:type="dxa"/>
          </w:tcPr>
          <w:p w14:paraId="3C132324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53" w:type="dxa"/>
          </w:tcPr>
          <w:p w14:paraId="4537ED00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8" w:type="dxa"/>
          </w:tcPr>
          <w:p w14:paraId="0D8BF970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95" w:type="dxa"/>
          </w:tcPr>
          <w:p w14:paraId="4DECE865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86" w:type="dxa"/>
          </w:tcPr>
          <w:p w14:paraId="149C5910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4E3EE346" w14:textId="77777777">
        <w:trPr>
          <w:trHeight w:val="583"/>
        </w:trPr>
        <w:tc>
          <w:tcPr>
            <w:tcW w:w="6022" w:type="dxa"/>
            <w:gridSpan w:val="2"/>
          </w:tcPr>
          <w:p w14:paraId="33F419B3" w14:textId="77777777" w:rsidR="003E616C" w:rsidRDefault="00000000">
            <w:pPr>
              <w:pStyle w:val="TableParagraph"/>
              <w:spacing w:before="148"/>
              <w:ind w:left="242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разделу</w:t>
            </w:r>
          </w:p>
        </w:tc>
        <w:tc>
          <w:tcPr>
            <w:tcW w:w="1204" w:type="dxa"/>
          </w:tcPr>
          <w:p w14:paraId="368AA9D1" w14:textId="77777777" w:rsidR="003E616C" w:rsidRDefault="00000000">
            <w:pPr>
              <w:pStyle w:val="TableParagraph"/>
              <w:spacing w:before="148"/>
              <w:ind w:left="211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7392" w:type="dxa"/>
            <w:gridSpan w:val="4"/>
          </w:tcPr>
          <w:p w14:paraId="00A17CD7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00B49366" w14:textId="77777777">
        <w:trPr>
          <w:trHeight w:val="585"/>
        </w:trPr>
        <w:tc>
          <w:tcPr>
            <w:tcW w:w="6022" w:type="dxa"/>
            <w:gridSpan w:val="2"/>
          </w:tcPr>
          <w:p w14:paraId="5DA1E3D9" w14:textId="77777777" w:rsidR="003E616C" w:rsidRDefault="00000000">
            <w:pPr>
              <w:pStyle w:val="TableParagraph"/>
              <w:spacing w:before="148"/>
              <w:ind w:left="242"/>
              <w:rPr>
                <w:b/>
                <w:sz w:val="24"/>
              </w:rPr>
            </w:pPr>
            <w:r>
              <w:rPr>
                <w:b/>
                <w:sz w:val="24"/>
              </w:rPr>
              <w:t>ОБЩЕЕ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ПРОГРАММЕ</w:t>
            </w:r>
          </w:p>
        </w:tc>
        <w:tc>
          <w:tcPr>
            <w:tcW w:w="1204" w:type="dxa"/>
          </w:tcPr>
          <w:p w14:paraId="26AEE4F5" w14:textId="77777777" w:rsidR="003E616C" w:rsidRDefault="00000000">
            <w:pPr>
              <w:pStyle w:val="TableParagraph"/>
              <w:spacing w:before="148"/>
              <w:ind w:left="2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1453" w:type="dxa"/>
          </w:tcPr>
          <w:p w14:paraId="1E925EC7" w14:textId="77777777" w:rsidR="003E616C" w:rsidRDefault="00000000">
            <w:pPr>
              <w:pStyle w:val="TableParagraph"/>
              <w:spacing w:before="148"/>
              <w:ind w:left="2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58" w:type="dxa"/>
          </w:tcPr>
          <w:p w14:paraId="704AAE9D" w14:textId="77777777" w:rsidR="003E616C" w:rsidRDefault="00000000">
            <w:pPr>
              <w:pStyle w:val="TableParagraph"/>
              <w:spacing w:before="148"/>
              <w:ind w:left="20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4381" w:type="dxa"/>
            <w:gridSpan w:val="2"/>
          </w:tcPr>
          <w:p w14:paraId="7C19B152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2A87663B" w14:textId="77777777" w:rsidR="003E616C" w:rsidRDefault="003E616C">
      <w:pPr>
        <w:pStyle w:val="TableParagraph"/>
        <w:rPr>
          <w:rFonts w:ascii="Times New Roman"/>
          <w:sz w:val="24"/>
        </w:rPr>
        <w:sectPr w:rsidR="003E616C">
          <w:pgSz w:w="16390" w:h="11910" w:orient="landscape"/>
          <w:pgMar w:top="840" w:right="566" w:bottom="280" w:left="708" w:header="720" w:footer="720" w:gutter="0"/>
          <w:cols w:space="720"/>
        </w:sectPr>
      </w:pPr>
    </w:p>
    <w:p w14:paraId="2769A56D" w14:textId="77777777" w:rsidR="003E616C" w:rsidRDefault="00000000">
      <w:pPr>
        <w:spacing w:before="86"/>
        <w:ind w:left="26"/>
        <w:jc w:val="center"/>
        <w:rPr>
          <w:b/>
          <w:sz w:val="24"/>
        </w:rPr>
      </w:pPr>
      <w:r>
        <w:rPr>
          <w:b/>
          <w:sz w:val="24"/>
        </w:rPr>
        <w:lastRenderedPageBreak/>
        <w:t>ТЕМАТИЧЕСКОЕ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ПЛАНИРОВАНИЕ</w:t>
      </w:r>
    </w:p>
    <w:p w14:paraId="1AFC0A39" w14:textId="77777777" w:rsidR="003E616C" w:rsidRDefault="00000000">
      <w:pPr>
        <w:spacing w:before="44" w:after="41"/>
        <w:ind w:left="148"/>
        <w:jc w:val="center"/>
        <w:rPr>
          <w:b/>
          <w:sz w:val="24"/>
        </w:rPr>
      </w:pPr>
      <w:r>
        <w:rPr>
          <w:b/>
          <w:sz w:val="24"/>
        </w:rPr>
        <w:t>8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КЛАСС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(ИНВАРИАНТНЫЕ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МОДУЛИ)</w:t>
      </w:r>
    </w:p>
    <w:tbl>
      <w:tblPr>
        <w:tblW w:w="0" w:type="auto"/>
        <w:tblInd w:w="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9"/>
        <w:gridCol w:w="4338"/>
        <w:gridCol w:w="1510"/>
        <w:gridCol w:w="1681"/>
        <w:gridCol w:w="1769"/>
        <w:gridCol w:w="4241"/>
      </w:tblGrid>
      <w:tr w:rsidR="003E616C" w14:paraId="6584A568" w14:textId="77777777">
        <w:trPr>
          <w:trHeight w:val="383"/>
        </w:trPr>
        <w:tc>
          <w:tcPr>
            <w:tcW w:w="1099" w:type="dxa"/>
            <w:vMerge w:val="restart"/>
          </w:tcPr>
          <w:p w14:paraId="5220F0B4" w14:textId="77777777" w:rsidR="003E616C" w:rsidRDefault="003E616C">
            <w:pPr>
              <w:pStyle w:val="TableParagraph"/>
              <w:spacing w:before="125"/>
              <w:rPr>
                <w:b/>
                <w:sz w:val="24"/>
              </w:rPr>
            </w:pPr>
          </w:p>
          <w:p w14:paraId="54BF103B" w14:textId="77777777" w:rsidR="003E616C" w:rsidRDefault="00000000">
            <w:pPr>
              <w:pStyle w:val="TableParagraph"/>
              <w:spacing w:line="273" w:lineRule="auto"/>
              <w:ind w:left="242" w:right="39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4338" w:type="dxa"/>
            <w:vMerge w:val="restart"/>
          </w:tcPr>
          <w:p w14:paraId="40DE79B5" w14:textId="77777777" w:rsidR="003E616C" w:rsidRDefault="003E616C">
            <w:pPr>
              <w:pStyle w:val="TableParagraph"/>
              <w:spacing w:before="125"/>
              <w:rPr>
                <w:b/>
                <w:sz w:val="24"/>
              </w:rPr>
            </w:pPr>
          </w:p>
          <w:p w14:paraId="31EFD92A" w14:textId="77777777" w:rsidR="003E616C" w:rsidRDefault="00000000">
            <w:pPr>
              <w:pStyle w:val="TableParagraph"/>
              <w:spacing w:line="273" w:lineRule="auto"/>
              <w:ind w:left="238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тем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4960" w:type="dxa"/>
            <w:gridSpan w:val="3"/>
          </w:tcPr>
          <w:p w14:paraId="596AF3E0" w14:textId="77777777" w:rsidR="003E616C" w:rsidRDefault="00000000">
            <w:pPr>
              <w:pStyle w:val="TableParagraph"/>
              <w:spacing w:before="53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  <w:tc>
          <w:tcPr>
            <w:tcW w:w="4241" w:type="dxa"/>
            <w:vMerge w:val="restart"/>
          </w:tcPr>
          <w:p w14:paraId="771ACD7C" w14:textId="77777777" w:rsidR="003E616C" w:rsidRDefault="003E616C">
            <w:pPr>
              <w:pStyle w:val="TableParagraph"/>
              <w:spacing w:before="125"/>
              <w:rPr>
                <w:b/>
                <w:sz w:val="24"/>
              </w:rPr>
            </w:pPr>
          </w:p>
          <w:p w14:paraId="5A4A0A94" w14:textId="77777777" w:rsidR="003E616C" w:rsidRDefault="00000000">
            <w:pPr>
              <w:pStyle w:val="TableParagraph"/>
              <w:spacing w:line="273" w:lineRule="auto"/>
              <w:ind w:left="235" w:right="663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 (цифровые) образовательные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ресурсы</w:t>
            </w:r>
          </w:p>
        </w:tc>
      </w:tr>
      <w:tr w:rsidR="003E616C" w14:paraId="79B1C601" w14:textId="77777777">
        <w:trPr>
          <w:trHeight w:val="1387"/>
        </w:trPr>
        <w:tc>
          <w:tcPr>
            <w:tcW w:w="1099" w:type="dxa"/>
            <w:vMerge/>
            <w:tcBorders>
              <w:top w:val="nil"/>
            </w:tcBorders>
          </w:tcPr>
          <w:p w14:paraId="2CCA7839" w14:textId="77777777" w:rsidR="003E616C" w:rsidRDefault="003E616C">
            <w:pPr>
              <w:rPr>
                <w:sz w:val="2"/>
                <w:szCs w:val="2"/>
              </w:rPr>
            </w:pPr>
          </w:p>
        </w:tc>
        <w:tc>
          <w:tcPr>
            <w:tcW w:w="4338" w:type="dxa"/>
            <w:vMerge/>
            <w:tcBorders>
              <w:top w:val="nil"/>
            </w:tcBorders>
          </w:tcPr>
          <w:p w14:paraId="6E72FCB2" w14:textId="77777777" w:rsidR="003E616C" w:rsidRDefault="003E616C">
            <w:pPr>
              <w:rPr>
                <w:sz w:val="2"/>
                <w:szCs w:val="2"/>
              </w:rPr>
            </w:pPr>
          </w:p>
        </w:tc>
        <w:tc>
          <w:tcPr>
            <w:tcW w:w="1510" w:type="dxa"/>
          </w:tcPr>
          <w:p w14:paraId="4C551846" w14:textId="77777777" w:rsidR="003E616C" w:rsidRDefault="003E616C">
            <w:pPr>
              <w:pStyle w:val="TableParagraph"/>
              <w:spacing w:before="94"/>
              <w:rPr>
                <w:b/>
                <w:sz w:val="24"/>
              </w:rPr>
            </w:pPr>
          </w:p>
          <w:p w14:paraId="77910693" w14:textId="77777777" w:rsidR="003E616C" w:rsidRDefault="00000000">
            <w:pPr>
              <w:pStyle w:val="TableParagraph"/>
              <w:spacing w:before="1"/>
              <w:ind w:right="558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681" w:type="dxa"/>
          </w:tcPr>
          <w:p w14:paraId="11B62ABE" w14:textId="77777777" w:rsidR="003E616C" w:rsidRDefault="00000000">
            <w:pPr>
              <w:pStyle w:val="TableParagraph"/>
              <w:spacing w:before="53" w:line="276" w:lineRule="auto"/>
              <w:ind w:left="236" w:right="24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Контроль </w:t>
            </w:r>
            <w:r>
              <w:rPr>
                <w:b/>
                <w:spacing w:val="-4"/>
                <w:sz w:val="24"/>
              </w:rPr>
              <w:t xml:space="preserve">ные </w:t>
            </w:r>
            <w:r>
              <w:rPr>
                <w:b/>
                <w:spacing w:val="-2"/>
                <w:sz w:val="24"/>
              </w:rPr>
              <w:t>работы</w:t>
            </w:r>
          </w:p>
        </w:tc>
        <w:tc>
          <w:tcPr>
            <w:tcW w:w="1769" w:type="dxa"/>
          </w:tcPr>
          <w:p w14:paraId="14927FE3" w14:textId="77777777" w:rsidR="003E616C" w:rsidRDefault="00000000">
            <w:pPr>
              <w:pStyle w:val="TableParagraph"/>
              <w:spacing w:before="53" w:line="276" w:lineRule="auto"/>
              <w:ind w:left="235" w:right="20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Практичес </w:t>
            </w:r>
            <w:r>
              <w:rPr>
                <w:b/>
                <w:spacing w:val="-4"/>
                <w:sz w:val="24"/>
              </w:rPr>
              <w:t xml:space="preserve">кие </w:t>
            </w:r>
            <w:r>
              <w:rPr>
                <w:b/>
                <w:spacing w:val="-2"/>
                <w:sz w:val="24"/>
              </w:rPr>
              <w:t>работы</w:t>
            </w:r>
          </w:p>
        </w:tc>
        <w:tc>
          <w:tcPr>
            <w:tcW w:w="4241" w:type="dxa"/>
            <w:vMerge/>
            <w:tcBorders>
              <w:top w:val="nil"/>
            </w:tcBorders>
          </w:tcPr>
          <w:p w14:paraId="5340D82B" w14:textId="77777777" w:rsidR="003E616C" w:rsidRDefault="003E616C">
            <w:pPr>
              <w:rPr>
                <w:sz w:val="2"/>
                <w:szCs w:val="2"/>
              </w:rPr>
            </w:pPr>
          </w:p>
        </w:tc>
      </w:tr>
      <w:tr w:rsidR="003E616C" w14:paraId="681932CD" w14:textId="77777777">
        <w:trPr>
          <w:trHeight w:val="377"/>
        </w:trPr>
        <w:tc>
          <w:tcPr>
            <w:tcW w:w="14638" w:type="dxa"/>
            <w:gridSpan w:val="6"/>
          </w:tcPr>
          <w:p w14:paraId="34061325" w14:textId="77777777" w:rsidR="003E616C" w:rsidRDefault="00000000">
            <w:pPr>
              <w:pStyle w:val="TableParagraph"/>
              <w:spacing w:before="47"/>
              <w:ind w:left="242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Производство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технологии</w:t>
            </w:r>
          </w:p>
        </w:tc>
      </w:tr>
      <w:tr w:rsidR="003E616C" w14:paraId="2FE3E4A1" w14:textId="77777777">
        <w:trPr>
          <w:trHeight w:val="718"/>
        </w:trPr>
        <w:tc>
          <w:tcPr>
            <w:tcW w:w="1099" w:type="dxa"/>
          </w:tcPr>
          <w:p w14:paraId="29BEE3CD" w14:textId="77777777" w:rsidR="003E616C" w:rsidRDefault="00000000">
            <w:pPr>
              <w:pStyle w:val="TableParagraph"/>
              <w:spacing w:before="218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4338" w:type="dxa"/>
          </w:tcPr>
          <w:p w14:paraId="1B35F695" w14:textId="77777777" w:rsidR="003E616C" w:rsidRDefault="00000000">
            <w:pPr>
              <w:pStyle w:val="TableParagraph"/>
              <w:spacing w:before="12" w:line="330" w:lineRule="atLeast"/>
              <w:ind w:left="238"/>
              <w:rPr>
                <w:sz w:val="24"/>
              </w:rPr>
            </w:pPr>
            <w:r>
              <w:rPr>
                <w:sz w:val="24"/>
              </w:rPr>
              <w:t>Управление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производством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технологии</w:t>
            </w:r>
          </w:p>
        </w:tc>
        <w:tc>
          <w:tcPr>
            <w:tcW w:w="1510" w:type="dxa"/>
          </w:tcPr>
          <w:p w14:paraId="00417412" w14:textId="77777777" w:rsidR="003E616C" w:rsidRDefault="00000000">
            <w:pPr>
              <w:pStyle w:val="TableParagraph"/>
              <w:spacing w:before="218"/>
              <w:ind w:right="57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81" w:type="dxa"/>
          </w:tcPr>
          <w:p w14:paraId="6A0E8405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69" w:type="dxa"/>
          </w:tcPr>
          <w:p w14:paraId="49EB9779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41" w:type="dxa"/>
          </w:tcPr>
          <w:p w14:paraId="6E1ED525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7D9C3B2A" w14:textId="77777777">
        <w:trPr>
          <w:trHeight w:val="383"/>
        </w:trPr>
        <w:tc>
          <w:tcPr>
            <w:tcW w:w="1099" w:type="dxa"/>
          </w:tcPr>
          <w:p w14:paraId="54C6B573" w14:textId="77777777" w:rsidR="003E616C" w:rsidRDefault="00000000">
            <w:pPr>
              <w:pStyle w:val="TableParagraph"/>
              <w:spacing w:before="49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4338" w:type="dxa"/>
          </w:tcPr>
          <w:p w14:paraId="662BE91F" w14:textId="77777777" w:rsidR="003E616C" w:rsidRDefault="00000000">
            <w:pPr>
              <w:pStyle w:val="TableParagraph"/>
              <w:spacing w:before="49"/>
              <w:ind w:left="238"/>
              <w:rPr>
                <w:sz w:val="24"/>
              </w:rPr>
            </w:pPr>
            <w:r>
              <w:rPr>
                <w:sz w:val="24"/>
              </w:rPr>
              <w:t>Производство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виды</w:t>
            </w:r>
          </w:p>
        </w:tc>
        <w:tc>
          <w:tcPr>
            <w:tcW w:w="1510" w:type="dxa"/>
          </w:tcPr>
          <w:p w14:paraId="3D9B3D21" w14:textId="77777777" w:rsidR="003E616C" w:rsidRDefault="00000000">
            <w:pPr>
              <w:pStyle w:val="TableParagraph"/>
              <w:spacing w:before="49"/>
              <w:ind w:right="57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81" w:type="dxa"/>
          </w:tcPr>
          <w:p w14:paraId="0784DFED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69" w:type="dxa"/>
          </w:tcPr>
          <w:p w14:paraId="0F8F3EC6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41" w:type="dxa"/>
          </w:tcPr>
          <w:p w14:paraId="0567E3D6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3AA89C3B" w14:textId="77777777">
        <w:trPr>
          <w:trHeight w:val="716"/>
        </w:trPr>
        <w:tc>
          <w:tcPr>
            <w:tcW w:w="1099" w:type="dxa"/>
          </w:tcPr>
          <w:p w14:paraId="6D96C3D3" w14:textId="77777777" w:rsidR="003E616C" w:rsidRDefault="00000000">
            <w:pPr>
              <w:pStyle w:val="TableParagraph"/>
              <w:spacing w:before="214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4338" w:type="dxa"/>
          </w:tcPr>
          <w:p w14:paraId="4BE3625F" w14:textId="77777777" w:rsidR="003E616C" w:rsidRDefault="00000000">
            <w:pPr>
              <w:pStyle w:val="TableParagraph"/>
              <w:spacing w:before="8" w:line="330" w:lineRule="atLeast"/>
              <w:ind w:left="238" w:right="208"/>
              <w:rPr>
                <w:sz w:val="24"/>
              </w:rPr>
            </w:pPr>
            <w:r>
              <w:rPr>
                <w:sz w:val="24"/>
              </w:rPr>
              <w:t>Рынок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труда.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рынка труда. Мир профессий</w:t>
            </w:r>
          </w:p>
        </w:tc>
        <w:tc>
          <w:tcPr>
            <w:tcW w:w="1510" w:type="dxa"/>
          </w:tcPr>
          <w:p w14:paraId="6D41C5ED" w14:textId="77777777" w:rsidR="003E616C" w:rsidRDefault="00000000">
            <w:pPr>
              <w:pStyle w:val="TableParagraph"/>
              <w:spacing w:before="214"/>
              <w:ind w:right="57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81" w:type="dxa"/>
          </w:tcPr>
          <w:p w14:paraId="0F531920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69" w:type="dxa"/>
          </w:tcPr>
          <w:p w14:paraId="01F79634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41" w:type="dxa"/>
          </w:tcPr>
          <w:p w14:paraId="1249F780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19A6911A" w14:textId="77777777">
        <w:trPr>
          <w:trHeight w:val="585"/>
        </w:trPr>
        <w:tc>
          <w:tcPr>
            <w:tcW w:w="5437" w:type="dxa"/>
            <w:gridSpan w:val="2"/>
          </w:tcPr>
          <w:p w14:paraId="717E4CC9" w14:textId="77777777" w:rsidR="003E616C" w:rsidRDefault="00000000">
            <w:pPr>
              <w:pStyle w:val="TableParagraph"/>
              <w:spacing w:before="148"/>
              <w:ind w:left="242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разделу</w:t>
            </w:r>
          </w:p>
        </w:tc>
        <w:tc>
          <w:tcPr>
            <w:tcW w:w="1510" w:type="dxa"/>
          </w:tcPr>
          <w:p w14:paraId="1554B48E" w14:textId="77777777" w:rsidR="003E616C" w:rsidRDefault="00000000">
            <w:pPr>
              <w:pStyle w:val="TableParagraph"/>
              <w:spacing w:before="148"/>
              <w:ind w:right="57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691" w:type="dxa"/>
            <w:gridSpan w:val="3"/>
          </w:tcPr>
          <w:p w14:paraId="6D9F7709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3628978A" w14:textId="77777777">
        <w:trPr>
          <w:trHeight w:val="377"/>
        </w:trPr>
        <w:tc>
          <w:tcPr>
            <w:tcW w:w="14638" w:type="dxa"/>
            <w:gridSpan w:val="6"/>
          </w:tcPr>
          <w:p w14:paraId="26195D9A" w14:textId="77777777" w:rsidR="003E616C" w:rsidRDefault="00000000">
            <w:pPr>
              <w:pStyle w:val="TableParagraph"/>
              <w:spacing w:before="47"/>
              <w:ind w:left="242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2. Компьютерная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графика.</w:t>
            </w:r>
            <w:r>
              <w:rPr>
                <w:b/>
                <w:spacing w:val="-2"/>
                <w:sz w:val="24"/>
              </w:rPr>
              <w:t xml:space="preserve"> Черчение</w:t>
            </w:r>
          </w:p>
        </w:tc>
      </w:tr>
      <w:tr w:rsidR="003E616C" w14:paraId="090F40F8" w14:textId="77777777">
        <w:trPr>
          <w:trHeight w:val="1385"/>
        </w:trPr>
        <w:tc>
          <w:tcPr>
            <w:tcW w:w="1099" w:type="dxa"/>
          </w:tcPr>
          <w:p w14:paraId="4E4A649F" w14:textId="77777777" w:rsidR="003E616C" w:rsidRDefault="003E616C">
            <w:pPr>
              <w:pStyle w:val="TableParagraph"/>
              <w:spacing w:before="262"/>
              <w:rPr>
                <w:b/>
                <w:sz w:val="24"/>
              </w:rPr>
            </w:pPr>
          </w:p>
          <w:p w14:paraId="1702F949" w14:textId="77777777" w:rsidR="003E616C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4338" w:type="dxa"/>
          </w:tcPr>
          <w:p w14:paraId="682230F8" w14:textId="77777777" w:rsidR="003E616C" w:rsidRDefault="00000000">
            <w:pPr>
              <w:pStyle w:val="TableParagraph"/>
              <w:spacing w:before="53" w:line="276" w:lineRule="auto"/>
              <w:ind w:left="238" w:right="162"/>
              <w:rPr>
                <w:sz w:val="24"/>
              </w:rPr>
            </w:pPr>
            <w:r>
              <w:rPr>
                <w:sz w:val="24"/>
              </w:rPr>
              <w:t>Технология построения трехмерных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моделей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чертежей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 САПР. Создание трехмерной</w:t>
            </w:r>
          </w:p>
          <w:p w14:paraId="02BD96EE" w14:textId="77777777" w:rsidR="003E616C" w:rsidRDefault="00000000">
            <w:pPr>
              <w:pStyle w:val="TableParagraph"/>
              <w:spacing w:line="289" w:lineRule="exact"/>
              <w:ind w:left="238"/>
              <w:rPr>
                <w:sz w:val="24"/>
              </w:rPr>
            </w:pPr>
            <w:r>
              <w:rPr>
                <w:sz w:val="24"/>
              </w:rPr>
              <w:t>модели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САПР. Мир </w:t>
            </w:r>
            <w:r>
              <w:rPr>
                <w:spacing w:val="-2"/>
                <w:sz w:val="24"/>
              </w:rPr>
              <w:t>профессий</w:t>
            </w:r>
          </w:p>
        </w:tc>
        <w:tc>
          <w:tcPr>
            <w:tcW w:w="1510" w:type="dxa"/>
          </w:tcPr>
          <w:p w14:paraId="3E53CD1A" w14:textId="77777777" w:rsidR="003E616C" w:rsidRDefault="003E616C">
            <w:pPr>
              <w:pStyle w:val="TableParagraph"/>
              <w:spacing w:before="262"/>
              <w:rPr>
                <w:b/>
                <w:sz w:val="24"/>
              </w:rPr>
            </w:pPr>
          </w:p>
          <w:p w14:paraId="2FF03178" w14:textId="77777777" w:rsidR="003E616C" w:rsidRDefault="00000000">
            <w:pPr>
              <w:pStyle w:val="TableParagraph"/>
              <w:ind w:right="57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81" w:type="dxa"/>
          </w:tcPr>
          <w:p w14:paraId="2CA69CF7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69" w:type="dxa"/>
          </w:tcPr>
          <w:p w14:paraId="0EE07771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41" w:type="dxa"/>
          </w:tcPr>
          <w:p w14:paraId="5452D702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6AA1EA21" w14:textId="77777777">
        <w:trPr>
          <w:trHeight w:val="1049"/>
        </w:trPr>
        <w:tc>
          <w:tcPr>
            <w:tcW w:w="1099" w:type="dxa"/>
          </w:tcPr>
          <w:p w14:paraId="293C2A62" w14:textId="77777777" w:rsidR="003E616C" w:rsidRDefault="003E616C">
            <w:pPr>
              <w:pStyle w:val="TableParagraph"/>
              <w:spacing w:before="91"/>
              <w:rPr>
                <w:b/>
                <w:sz w:val="24"/>
              </w:rPr>
            </w:pPr>
          </w:p>
          <w:p w14:paraId="0432C59A" w14:textId="77777777" w:rsidR="003E616C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4338" w:type="dxa"/>
          </w:tcPr>
          <w:p w14:paraId="2AD349D0" w14:textId="77777777" w:rsidR="003E616C" w:rsidRDefault="00000000">
            <w:pPr>
              <w:pStyle w:val="TableParagraph"/>
              <w:spacing w:before="49" w:line="273" w:lineRule="auto"/>
              <w:ind w:left="238"/>
              <w:rPr>
                <w:sz w:val="24"/>
              </w:rPr>
            </w:pPr>
            <w:r>
              <w:rPr>
                <w:sz w:val="24"/>
              </w:rPr>
              <w:t>Технология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чертежа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 САПР на основе трехмерной</w:t>
            </w:r>
          </w:p>
          <w:p w14:paraId="06C37221" w14:textId="77777777" w:rsidR="003E616C" w:rsidRDefault="00000000">
            <w:pPr>
              <w:pStyle w:val="TableParagraph"/>
              <w:spacing w:before="5"/>
              <w:ind w:left="238"/>
              <w:rPr>
                <w:sz w:val="24"/>
              </w:rPr>
            </w:pPr>
            <w:r>
              <w:rPr>
                <w:spacing w:val="-2"/>
                <w:sz w:val="24"/>
              </w:rPr>
              <w:t>модели</w:t>
            </w:r>
          </w:p>
        </w:tc>
        <w:tc>
          <w:tcPr>
            <w:tcW w:w="1510" w:type="dxa"/>
          </w:tcPr>
          <w:p w14:paraId="12FE0CFF" w14:textId="77777777" w:rsidR="003E616C" w:rsidRDefault="003E616C">
            <w:pPr>
              <w:pStyle w:val="TableParagraph"/>
              <w:spacing w:before="91"/>
              <w:rPr>
                <w:b/>
                <w:sz w:val="24"/>
              </w:rPr>
            </w:pPr>
          </w:p>
          <w:p w14:paraId="37453E2C" w14:textId="77777777" w:rsidR="003E616C" w:rsidRDefault="00000000">
            <w:pPr>
              <w:pStyle w:val="TableParagraph"/>
              <w:ind w:right="57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81" w:type="dxa"/>
          </w:tcPr>
          <w:p w14:paraId="766EE5EA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69" w:type="dxa"/>
          </w:tcPr>
          <w:p w14:paraId="17772A3C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41" w:type="dxa"/>
          </w:tcPr>
          <w:p w14:paraId="519C0CBF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38C87113" w14:textId="77777777">
        <w:trPr>
          <w:trHeight w:val="585"/>
        </w:trPr>
        <w:tc>
          <w:tcPr>
            <w:tcW w:w="5437" w:type="dxa"/>
            <w:gridSpan w:val="2"/>
          </w:tcPr>
          <w:p w14:paraId="609FDFA9" w14:textId="77777777" w:rsidR="003E616C" w:rsidRDefault="00000000">
            <w:pPr>
              <w:pStyle w:val="TableParagraph"/>
              <w:spacing w:before="149"/>
              <w:ind w:left="242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разделу</w:t>
            </w:r>
          </w:p>
        </w:tc>
        <w:tc>
          <w:tcPr>
            <w:tcW w:w="1510" w:type="dxa"/>
          </w:tcPr>
          <w:p w14:paraId="705430E8" w14:textId="77777777" w:rsidR="003E616C" w:rsidRDefault="00000000">
            <w:pPr>
              <w:pStyle w:val="TableParagraph"/>
              <w:spacing w:before="149"/>
              <w:ind w:right="57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691" w:type="dxa"/>
            <w:gridSpan w:val="3"/>
          </w:tcPr>
          <w:p w14:paraId="68E51E4D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23E5CFE5" w14:textId="77777777">
        <w:trPr>
          <w:trHeight w:val="377"/>
        </w:trPr>
        <w:tc>
          <w:tcPr>
            <w:tcW w:w="14638" w:type="dxa"/>
            <w:gridSpan w:val="6"/>
          </w:tcPr>
          <w:p w14:paraId="7CA6BE77" w14:textId="77777777" w:rsidR="003E616C" w:rsidRDefault="00000000">
            <w:pPr>
              <w:pStyle w:val="TableParagraph"/>
              <w:spacing w:before="46"/>
              <w:ind w:left="242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3. 3D-моделирование,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прототипирование,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макетирование</w:t>
            </w:r>
          </w:p>
        </w:tc>
      </w:tr>
      <w:tr w:rsidR="003E616C" w14:paraId="0CAC0862" w14:textId="77777777">
        <w:trPr>
          <w:trHeight w:val="720"/>
        </w:trPr>
        <w:tc>
          <w:tcPr>
            <w:tcW w:w="1099" w:type="dxa"/>
          </w:tcPr>
          <w:p w14:paraId="426556FD" w14:textId="77777777" w:rsidR="003E616C" w:rsidRDefault="00000000">
            <w:pPr>
              <w:pStyle w:val="TableParagraph"/>
              <w:spacing w:before="217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4338" w:type="dxa"/>
          </w:tcPr>
          <w:p w14:paraId="44C6F6BC" w14:textId="77777777" w:rsidR="003E616C" w:rsidRDefault="00000000">
            <w:pPr>
              <w:pStyle w:val="TableParagraph"/>
              <w:spacing w:before="11" w:line="330" w:lineRule="atLeast"/>
              <w:ind w:left="238"/>
              <w:rPr>
                <w:sz w:val="24"/>
              </w:rPr>
            </w:pPr>
            <w:r>
              <w:rPr>
                <w:sz w:val="24"/>
              </w:rPr>
              <w:t>Прототипирование. 3D- моделирование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технология</w:t>
            </w:r>
          </w:p>
        </w:tc>
        <w:tc>
          <w:tcPr>
            <w:tcW w:w="1510" w:type="dxa"/>
          </w:tcPr>
          <w:p w14:paraId="1FF4676F" w14:textId="77777777" w:rsidR="003E616C" w:rsidRDefault="00000000">
            <w:pPr>
              <w:pStyle w:val="TableParagraph"/>
              <w:spacing w:before="217"/>
              <w:ind w:right="57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81" w:type="dxa"/>
          </w:tcPr>
          <w:p w14:paraId="7E30DEB1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69" w:type="dxa"/>
          </w:tcPr>
          <w:p w14:paraId="33DC368B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41" w:type="dxa"/>
          </w:tcPr>
          <w:p w14:paraId="22255148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3ECA472E" w14:textId="77777777" w:rsidR="003E616C" w:rsidRDefault="003E616C">
      <w:pPr>
        <w:pStyle w:val="TableParagraph"/>
        <w:rPr>
          <w:rFonts w:ascii="Times New Roman"/>
          <w:sz w:val="24"/>
        </w:rPr>
        <w:sectPr w:rsidR="003E616C">
          <w:pgSz w:w="16390" w:h="11910" w:orient="landscape"/>
          <w:pgMar w:top="780" w:right="566" w:bottom="280" w:left="708" w:header="720" w:footer="720" w:gutter="0"/>
          <w:cols w:space="720"/>
        </w:sectPr>
      </w:pPr>
    </w:p>
    <w:p w14:paraId="711996A9" w14:textId="77777777" w:rsidR="003E616C" w:rsidRDefault="003E616C">
      <w:pPr>
        <w:pStyle w:val="a3"/>
        <w:ind w:left="0"/>
        <w:rPr>
          <w:b/>
          <w:sz w:val="2"/>
        </w:rPr>
      </w:pPr>
    </w:p>
    <w:tbl>
      <w:tblPr>
        <w:tblW w:w="0" w:type="auto"/>
        <w:tblInd w:w="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9"/>
        <w:gridCol w:w="4338"/>
        <w:gridCol w:w="1510"/>
        <w:gridCol w:w="1681"/>
        <w:gridCol w:w="1769"/>
        <w:gridCol w:w="4241"/>
      </w:tblGrid>
      <w:tr w:rsidR="003E616C" w14:paraId="7CB948CA" w14:textId="77777777">
        <w:trPr>
          <w:trHeight w:val="380"/>
        </w:trPr>
        <w:tc>
          <w:tcPr>
            <w:tcW w:w="1099" w:type="dxa"/>
          </w:tcPr>
          <w:p w14:paraId="7DB5C142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38" w:type="dxa"/>
          </w:tcPr>
          <w:p w14:paraId="40C40886" w14:textId="77777777" w:rsidR="003E616C" w:rsidRDefault="00000000">
            <w:pPr>
              <w:pStyle w:val="TableParagraph"/>
              <w:spacing w:before="47"/>
              <w:ind w:left="238"/>
              <w:rPr>
                <w:sz w:val="24"/>
              </w:rPr>
            </w:pPr>
            <w:r>
              <w:rPr>
                <w:sz w:val="24"/>
              </w:rPr>
              <w:t>создания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трехмерных</w:t>
            </w:r>
            <w:r>
              <w:rPr>
                <w:spacing w:val="-2"/>
                <w:sz w:val="24"/>
              </w:rPr>
              <w:t xml:space="preserve"> моделей</w:t>
            </w:r>
          </w:p>
        </w:tc>
        <w:tc>
          <w:tcPr>
            <w:tcW w:w="1510" w:type="dxa"/>
          </w:tcPr>
          <w:p w14:paraId="3B87C6C9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81" w:type="dxa"/>
          </w:tcPr>
          <w:p w14:paraId="62E1D925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69" w:type="dxa"/>
          </w:tcPr>
          <w:p w14:paraId="0D544F44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41" w:type="dxa"/>
          </w:tcPr>
          <w:p w14:paraId="7671899D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74750960" w14:textId="77777777">
        <w:trPr>
          <w:trHeight w:val="382"/>
        </w:trPr>
        <w:tc>
          <w:tcPr>
            <w:tcW w:w="1099" w:type="dxa"/>
          </w:tcPr>
          <w:p w14:paraId="6B2A57DB" w14:textId="77777777" w:rsidR="003E616C" w:rsidRDefault="00000000">
            <w:pPr>
              <w:pStyle w:val="TableParagraph"/>
              <w:spacing w:before="50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4338" w:type="dxa"/>
          </w:tcPr>
          <w:p w14:paraId="52794ABE" w14:textId="77777777" w:rsidR="003E616C" w:rsidRDefault="00000000">
            <w:pPr>
              <w:pStyle w:val="TableParagraph"/>
              <w:spacing w:before="50"/>
              <w:ind w:left="238"/>
              <w:rPr>
                <w:sz w:val="24"/>
              </w:rPr>
            </w:pPr>
            <w:r>
              <w:rPr>
                <w:spacing w:val="-2"/>
                <w:sz w:val="24"/>
              </w:rPr>
              <w:t>Прототипирование</w:t>
            </w:r>
          </w:p>
        </w:tc>
        <w:tc>
          <w:tcPr>
            <w:tcW w:w="1510" w:type="dxa"/>
          </w:tcPr>
          <w:p w14:paraId="1235414E" w14:textId="77777777" w:rsidR="003E616C" w:rsidRDefault="00000000">
            <w:pPr>
              <w:pStyle w:val="TableParagraph"/>
              <w:spacing w:before="50"/>
              <w:ind w:left="20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81" w:type="dxa"/>
          </w:tcPr>
          <w:p w14:paraId="2016FE7E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69" w:type="dxa"/>
          </w:tcPr>
          <w:p w14:paraId="2D2DE13F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41" w:type="dxa"/>
          </w:tcPr>
          <w:p w14:paraId="5426ED93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7F7B0381" w14:textId="77777777">
        <w:trPr>
          <w:trHeight w:val="1050"/>
        </w:trPr>
        <w:tc>
          <w:tcPr>
            <w:tcW w:w="1099" w:type="dxa"/>
          </w:tcPr>
          <w:p w14:paraId="48F59412" w14:textId="77777777" w:rsidR="003E616C" w:rsidRDefault="003E616C">
            <w:pPr>
              <w:pStyle w:val="TableParagraph"/>
              <w:spacing w:before="92"/>
              <w:rPr>
                <w:b/>
                <w:sz w:val="24"/>
              </w:rPr>
            </w:pPr>
          </w:p>
          <w:p w14:paraId="103E5B79" w14:textId="77777777" w:rsidR="003E616C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4338" w:type="dxa"/>
          </w:tcPr>
          <w:p w14:paraId="4347D7C5" w14:textId="77777777" w:rsidR="003E616C" w:rsidRDefault="00000000">
            <w:pPr>
              <w:pStyle w:val="TableParagraph"/>
              <w:spacing w:before="50" w:line="273" w:lineRule="auto"/>
              <w:ind w:left="238"/>
              <w:rPr>
                <w:sz w:val="24"/>
              </w:rPr>
            </w:pPr>
            <w:r>
              <w:rPr>
                <w:sz w:val="24"/>
              </w:rPr>
              <w:t>Изготовление прототипов с использованием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технологического</w:t>
            </w:r>
          </w:p>
          <w:p w14:paraId="362D7DDA" w14:textId="77777777" w:rsidR="003E616C" w:rsidRDefault="00000000">
            <w:pPr>
              <w:pStyle w:val="TableParagraph"/>
              <w:spacing w:before="5"/>
              <w:ind w:left="238"/>
              <w:rPr>
                <w:sz w:val="24"/>
              </w:rPr>
            </w:pPr>
            <w:r>
              <w:rPr>
                <w:spacing w:val="-2"/>
                <w:sz w:val="24"/>
              </w:rPr>
              <w:t>оборудования</w:t>
            </w:r>
          </w:p>
        </w:tc>
        <w:tc>
          <w:tcPr>
            <w:tcW w:w="1510" w:type="dxa"/>
          </w:tcPr>
          <w:p w14:paraId="0A41F382" w14:textId="77777777" w:rsidR="003E616C" w:rsidRDefault="003E616C">
            <w:pPr>
              <w:pStyle w:val="TableParagraph"/>
              <w:spacing w:before="92"/>
              <w:rPr>
                <w:b/>
                <w:sz w:val="24"/>
              </w:rPr>
            </w:pPr>
          </w:p>
          <w:p w14:paraId="1F277781" w14:textId="77777777" w:rsidR="003E616C" w:rsidRDefault="00000000">
            <w:pPr>
              <w:pStyle w:val="TableParagraph"/>
              <w:ind w:left="20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81" w:type="dxa"/>
          </w:tcPr>
          <w:p w14:paraId="482048F5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69" w:type="dxa"/>
          </w:tcPr>
          <w:p w14:paraId="199BC895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41" w:type="dxa"/>
          </w:tcPr>
          <w:p w14:paraId="086AACFC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5129F33E" w14:textId="77777777">
        <w:trPr>
          <w:trHeight w:val="1048"/>
        </w:trPr>
        <w:tc>
          <w:tcPr>
            <w:tcW w:w="1099" w:type="dxa"/>
          </w:tcPr>
          <w:p w14:paraId="2D426267" w14:textId="77777777" w:rsidR="003E616C" w:rsidRDefault="003E616C">
            <w:pPr>
              <w:pStyle w:val="TableParagraph"/>
              <w:spacing w:before="90"/>
              <w:rPr>
                <w:b/>
                <w:sz w:val="24"/>
              </w:rPr>
            </w:pPr>
          </w:p>
          <w:p w14:paraId="66C5CAAE" w14:textId="77777777" w:rsidR="003E616C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3.4</w:t>
            </w:r>
          </w:p>
        </w:tc>
        <w:tc>
          <w:tcPr>
            <w:tcW w:w="4338" w:type="dxa"/>
          </w:tcPr>
          <w:p w14:paraId="4CFD5711" w14:textId="77777777" w:rsidR="003E616C" w:rsidRDefault="00000000">
            <w:pPr>
              <w:pStyle w:val="TableParagraph"/>
              <w:spacing w:before="49"/>
              <w:ind w:left="238"/>
              <w:rPr>
                <w:sz w:val="24"/>
              </w:rPr>
            </w:pPr>
            <w:r>
              <w:rPr>
                <w:sz w:val="24"/>
              </w:rPr>
              <w:t>Проектирование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изготовление</w:t>
            </w:r>
          </w:p>
          <w:p w14:paraId="2E02098F" w14:textId="77777777" w:rsidR="003E616C" w:rsidRDefault="00000000">
            <w:pPr>
              <w:pStyle w:val="TableParagraph"/>
              <w:spacing w:before="3" w:line="330" w:lineRule="atLeast"/>
              <w:ind w:left="238"/>
              <w:rPr>
                <w:sz w:val="24"/>
              </w:rPr>
            </w:pPr>
            <w:r>
              <w:rPr>
                <w:sz w:val="24"/>
              </w:rPr>
              <w:t>прототипов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реальных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 помощью 3D-принтера</w:t>
            </w:r>
          </w:p>
        </w:tc>
        <w:tc>
          <w:tcPr>
            <w:tcW w:w="1510" w:type="dxa"/>
          </w:tcPr>
          <w:p w14:paraId="1F357962" w14:textId="77777777" w:rsidR="003E616C" w:rsidRDefault="003E616C">
            <w:pPr>
              <w:pStyle w:val="TableParagraph"/>
              <w:spacing w:before="90"/>
              <w:rPr>
                <w:b/>
                <w:sz w:val="24"/>
              </w:rPr>
            </w:pPr>
          </w:p>
          <w:p w14:paraId="617E748C" w14:textId="77777777" w:rsidR="003E616C" w:rsidRDefault="00000000">
            <w:pPr>
              <w:pStyle w:val="TableParagraph"/>
              <w:ind w:left="20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81" w:type="dxa"/>
          </w:tcPr>
          <w:p w14:paraId="4B4A17CB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69" w:type="dxa"/>
          </w:tcPr>
          <w:p w14:paraId="747FA707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41" w:type="dxa"/>
          </w:tcPr>
          <w:p w14:paraId="6037A10A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5909E9F5" w14:textId="77777777">
        <w:trPr>
          <w:trHeight w:val="1716"/>
        </w:trPr>
        <w:tc>
          <w:tcPr>
            <w:tcW w:w="1099" w:type="dxa"/>
          </w:tcPr>
          <w:p w14:paraId="51657FF8" w14:textId="77777777" w:rsidR="003E616C" w:rsidRDefault="003E616C">
            <w:pPr>
              <w:pStyle w:val="TableParagraph"/>
              <w:rPr>
                <w:b/>
                <w:sz w:val="24"/>
              </w:rPr>
            </w:pPr>
          </w:p>
          <w:p w14:paraId="3DEB1CE5" w14:textId="77777777" w:rsidR="003E616C" w:rsidRDefault="003E616C">
            <w:pPr>
              <w:pStyle w:val="TableParagraph"/>
              <w:spacing w:before="136"/>
              <w:rPr>
                <w:b/>
                <w:sz w:val="24"/>
              </w:rPr>
            </w:pPr>
          </w:p>
          <w:p w14:paraId="7FC041D2" w14:textId="77777777" w:rsidR="003E616C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3.5</w:t>
            </w:r>
          </w:p>
        </w:tc>
        <w:tc>
          <w:tcPr>
            <w:tcW w:w="4338" w:type="dxa"/>
          </w:tcPr>
          <w:p w14:paraId="0DAA242E" w14:textId="77777777" w:rsidR="003E616C" w:rsidRDefault="00000000">
            <w:pPr>
              <w:pStyle w:val="TableParagraph"/>
              <w:spacing w:before="50" w:line="276" w:lineRule="auto"/>
              <w:ind w:left="238"/>
              <w:rPr>
                <w:sz w:val="24"/>
              </w:rPr>
            </w:pPr>
            <w:r>
              <w:rPr>
                <w:sz w:val="24"/>
              </w:rPr>
              <w:t>Изготовление прототипов с использованием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технологического оборудования. Мир профессий.</w:t>
            </w:r>
          </w:p>
          <w:p w14:paraId="533ABB2C" w14:textId="77777777" w:rsidR="003E616C" w:rsidRDefault="00000000">
            <w:pPr>
              <w:pStyle w:val="TableParagraph"/>
              <w:spacing w:line="289" w:lineRule="exact"/>
              <w:ind w:left="238"/>
              <w:rPr>
                <w:sz w:val="24"/>
              </w:rPr>
            </w:pPr>
            <w:r>
              <w:rPr>
                <w:sz w:val="24"/>
              </w:rPr>
              <w:t>Профессии,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связанные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3D-</w:t>
            </w:r>
          </w:p>
          <w:p w14:paraId="0F2B653F" w14:textId="77777777" w:rsidR="003E616C" w:rsidRDefault="00000000">
            <w:pPr>
              <w:pStyle w:val="TableParagraph"/>
              <w:spacing w:before="44"/>
              <w:ind w:left="238"/>
              <w:rPr>
                <w:sz w:val="24"/>
              </w:rPr>
            </w:pPr>
            <w:r>
              <w:rPr>
                <w:sz w:val="24"/>
              </w:rPr>
              <w:t>печатью.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Защита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проекта</w:t>
            </w:r>
          </w:p>
        </w:tc>
        <w:tc>
          <w:tcPr>
            <w:tcW w:w="1510" w:type="dxa"/>
          </w:tcPr>
          <w:p w14:paraId="0ED7E8B3" w14:textId="77777777" w:rsidR="003E616C" w:rsidRDefault="003E616C">
            <w:pPr>
              <w:pStyle w:val="TableParagraph"/>
              <w:rPr>
                <w:b/>
                <w:sz w:val="24"/>
              </w:rPr>
            </w:pPr>
          </w:p>
          <w:p w14:paraId="0C06C118" w14:textId="77777777" w:rsidR="003E616C" w:rsidRDefault="003E616C">
            <w:pPr>
              <w:pStyle w:val="TableParagraph"/>
              <w:spacing w:before="136"/>
              <w:rPr>
                <w:b/>
                <w:sz w:val="24"/>
              </w:rPr>
            </w:pPr>
          </w:p>
          <w:p w14:paraId="7A2A73AE" w14:textId="77777777" w:rsidR="003E616C" w:rsidRDefault="00000000">
            <w:pPr>
              <w:pStyle w:val="TableParagraph"/>
              <w:ind w:left="20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681" w:type="dxa"/>
          </w:tcPr>
          <w:p w14:paraId="49A4E2BB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69" w:type="dxa"/>
          </w:tcPr>
          <w:p w14:paraId="559AF7F9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41" w:type="dxa"/>
          </w:tcPr>
          <w:p w14:paraId="3527F5B5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74D528D1" w14:textId="77777777">
        <w:trPr>
          <w:trHeight w:val="585"/>
        </w:trPr>
        <w:tc>
          <w:tcPr>
            <w:tcW w:w="5437" w:type="dxa"/>
            <w:gridSpan w:val="2"/>
          </w:tcPr>
          <w:p w14:paraId="6C614799" w14:textId="77777777" w:rsidR="003E616C" w:rsidRDefault="00000000">
            <w:pPr>
              <w:pStyle w:val="TableParagraph"/>
              <w:spacing w:before="148"/>
              <w:ind w:left="242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разделу</w:t>
            </w:r>
          </w:p>
        </w:tc>
        <w:tc>
          <w:tcPr>
            <w:tcW w:w="1510" w:type="dxa"/>
          </w:tcPr>
          <w:p w14:paraId="6B04B27D" w14:textId="77777777" w:rsidR="003E616C" w:rsidRDefault="00000000">
            <w:pPr>
              <w:pStyle w:val="TableParagraph"/>
              <w:spacing w:before="148"/>
              <w:ind w:left="208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7691" w:type="dxa"/>
            <w:gridSpan w:val="3"/>
          </w:tcPr>
          <w:p w14:paraId="2E4053A2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7FF4190A" w14:textId="77777777">
        <w:trPr>
          <w:trHeight w:val="377"/>
        </w:trPr>
        <w:tc>
          <w:tcPr>
            <w:tcW w:w="14638" w:type="dxa"/>
            <w:gridSpan w:val="6"/>
          </w:tcPr>
          <w:p w14:paraId="308BD842" w14:textId="77777777" w:rsidR="003E616C" w:rsidRDefault="00000000">
            <w:pPr>
              <w:pStyle w:val="TableParagraph"/>
              <w:spacing w:before="45"/>
              <w:ind w:left="242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Робототехника</w:t>
            </w:r>
          </w:p>
        </w:tc>
      </w:tr>
      <w:tr w:rsidR="003E616C" w14:paraId="105D39E5" w14:textId="77777777">
        <w:trPr>
          <w:trHeight w:val="385"/>
        </w:trPr>
        <w:tc>
          <w:tcPr>
            <w:tcW w:w="1099" w:type="dxa"/>
          </w:tcPr>
          <w:p w14:paraId="52719642" w14:textId="77777777" w:rsidR="003E616C" w:rsidRDefault="00000000">
            <w:pPr>
              <w:pStyle w:val="TableParagraph"/>
              <w:spacing w:before="53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4338" w:type="dxa"/>
          </w:tcPr>
          <w:p w14:paraId="6A9E451B" w14:textId="77777777" w:rsidR="003E616C" w:rsidRDefault="00000000">
            <w:pPr>
              <w:pStyle w:val="TableParagraph"/>
              <w:spacing w:before="53"/>
              <w:ind w:left="238"/>
              <w:rPr>
                <w:sz w:val="24"/>
              </w:rPr>
            </w:pPr>
            <w:r>
              <w:rPr>
                <w:sz w:val="24"/>
              </w:rPr>
              <w:t>Автоматизация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производства</w:t>
            </w:r>
          </w:p>
        </w:tc>
        <w:tc>
          <w:tcPr>
            <w:tcW w:w="1510" w:type="dxa"/>
          </w:tcPr>
          <w:p w14:paraId="54CE028F" w14:textId="77777777" w:rsidR="003E616C" w:rsidRDefault="00000000">
            <w:pPr>
              <w:pStyle w:val="TableParagraph"/>
              <w:spacing w:before="53"/>
              <w:ind w:left="20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81" w:type="dxa"/>
          </w:tcPr>
          <w:p w14:paraId="7E451B69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69" w:type="dxa"/>
          </w:tcPr>
          <w:p w14:paraId="3C3987D3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41" w:type="dxa"/>
          </w:tcPr>
          <w:p w14:paraId="061C8D16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7C2CACC9" w14:textId="77777777">
        <w:trPr>
          <w:trHeight w:val="717"/>
        </w:trPr>
        <w:tc>
          <w:tcPr>
            <w:tcW w:w="1099" w:type="dxa"/>
          </w:tcPr>
          <w:p w14:paraId="6382C2CE" w14:textId="77777777" w:rsidR="003E616C" w:rsidRDefault="00000000">
            <w:pPr>
              <w:pStyle w:val="TableParagraph"/>
              <w:spacing w:before="217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4338" w:type="dxa"/>
          </w:tcPr>
          <w:p w14:paraId="2A785704" w14:textId="77777777" w:rsidR="003E616C" w:rsidRDefault="00000000">
            <w:pPr>
              <w:pStyle w:val="TableParagraph"/>
              <w:spacing w:before="8" w:line="330" w:lineRule="atLeast"/>
              <w:ind w:left="238"/>
              <w:rPr>
                <w:sz w:val="24"/>
              </w:rPr>
            </w:pPr>
            <w:r>
              <w:rPr>
                <w:sz w:val="24"/>
              </w:rPr>
              <w:t>Подводные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 xml:space="preserve">робототехнические </w:t>
            </w:r>
            <w:r>
              <w:rPr>
                <w:spacing w:val="-2"/>
                <w:sz w:val="24"/>
              </w:rPr>
              <w:t>системы</w:t>
            </w:r>
          </w:p>
        </w:tc>
        <w:tc>
          <w:tcPr>
            <w:tcW w:w="1510" w:type="dxa"/>
          </w:tcPr>
          <w:p w14:paraId="65AF09CB" w14:textId="77777777" w:rsidR="003E616C" w:rsidRDefault="00000000">
            <w:pPr>
              <w:pStyle w:val="TableParagraph"/>
              <w:spacing w:before="217"/>
              <w:ind w:left="20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81" w:type="dxa"/>
          </w:tcPr>
          <w:p w14:paraId="0717ACAE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69" w:type="dxa"/>
          </w:tcPr>
          <w:p w14:paraId="32485352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41" w:type="dxa"/>
          </w:tcPr>
          <w:p w14:paraId="1BB14EE7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5DF73C0A" w14:textId="77777777">
        <w:trPr>
          <w:trHeight w:val="716"/>
        </w:trPr>
        <w:tc>
          <w:tcPr>
            <w:tcW w:w="1099" w:type="dxa"/>
          </w:tcPr>
          <w:p w14:paraId="58ED960D" w14:textId="77777777" w:rsidR="003E616C" w:rsidRDefault="00000000">
            <w:pPr>
              <w:pStyle w:val="TableParagraph"/>
              <w:spacing w:before="214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</w:tc>
        <w:tc>
          <w:tcPr>
            <w:tcW w:w="4338" w:type="dxa"/>
          </w:tcPr>
          <w:p w14:paraId="2DA25474" w14:textId="77777777" w:rsidR="003E616C" w:rsidRDefault="00000000">
            <w:pPr>
              <w:pStyle w:val="TableParagraph"/>
              <w:spacing w:before="9" w:line="330" w:lineRule="atLeast"/>
              <w:ind w:left="238" w:right="208"/>
              <w:rPr>
                <w:sz w:val="24"/>
              </w:rPr>
            </w:pPr>
            <w:r>
              <w:rPr>
                <w:sz w:val="24"/>
              </w:rPr>
              <w:t>Беспилотные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 xml:space="preserve">летательные </w:t>
            </w:r>
            <w:r>
              <w:rPr>
                <w:spacing w:val="-2"/>
                <w:sz w:val="24"/>
              </w:rPr>
              <w:t>аппараты</w:t>
            </w:r>
          </w:p>
        </w:tc>
        <w:tc>
          <w:tcPr>
            <w:tcW w:w="1510" w:type="dxa"/>
          </w:tcPr>
          <w:p w14:paraId="478EB6EA" w14:textId="77777777" w:rsidR="003E616C" w:rsidRDefault="00000000">
            <w:pPr>
              <w:pStyle w:val="TableParagraph"/>
              <w:spacing w:before="214"/>
              <w:ind w:left="20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681" w:type="dxa"/>
          </w:tcPr>
          <w:p w14:paraId="490C0181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69" w:type="dxa"/>
          </w:tcPr>
          <w:p w14:paraId="6CA28B2D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41" w:type="dxa"/>
          </w:tcPr>
          <w:p w14:paraId="32C22AF8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6ED95887" w14:textId="77777777">
        <w:trPr>
          <w:trHeight w:val="716"/>
        </w:trPr>
        <w:tc>
          <w:tcPr>
            <w:tcW w:w="1099" w:type="dxa"/>
          </w:tcPr>
          <w:p w14:paraId="70C74490" w14:textId="77777777" w:rsidR="003E616C" w:rsidRDefault="00000000">
            <w:pPr>
              <w:pStyle w:val="TableParagraph"/>
              <w:spacing w:before="216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4.4</w:t>
            </w:r>
          </w:p>
        </w:tc>
        <w:tc>
          <w:tcPr>
            <w:tcW w:w="4338" w:type="dxa"/>
          </w:tcPr>
          <w:p w14:paraId="279E4EF6" w14:textId="77777777" w:rsidR="003E616C" w:rsidRDefault="00000000">
            <w:pPr>
              <w:pStyle w:val="TableParagraph"/>
              <w:spacing w:before="7" w:line="330" w:lineRule="atLeast"/>
              <w:ind w:left="238"/>
              <w:rPr>
                <w:sz w:val="24"/>
              </w:rPr>
            </w:pPr>
            <w:r>
              <w:rPr>
                <w:sz w:val="24"/>
              </w:rPr>
              <w:t>Групповой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модулю «Робототехника»</w:t>
            </w:r>
          </w:p>
        </w:tc>
        <w:tc>
          <w:tcPr>
            <w:tcW w:w="1510" w:type="dxa"/>
          </w:tcPr>
          <w:p w14:paraId="7F47F693" w14:textId="77777777" w:rsidR="003E616C" w:rsidRDefault="00000000">
            <w:pPr>
              <w:pStyle w:val="TableParagraph"/>
              <w:spacing w:before="216"/>
              <w:ind w:left="20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81" w:type="dxa"/>
          </w:tcPr>
          <w:p w14:paraId="06CB62FC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69" w:type="dxa"/>
          </w:tcPr>
          <w:p w14:paraId="43A12182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41" w:type="dxa"/>
          </w:tcPr>
          <w:p w14:paraId="178F4867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7BE35C87" w14:textId="77777777">
        <w:trPr>
          <w:trHeight w:val="1050"/>
        </w:trPr>
        <w:tc>
          <w:tcPr>
            <w:tcW w:w="1099" w:type="dxa"/>
          </w:tcPr>
          <w:p w14:paraId="23262D54" w14:textId="77777777" w:rsidR="003E616C" w:rsidRDefault="003E616C">
            <w:pPr>
              <w:pStyle w:val="TableParagraph"/>
              <w:spacing w:before="93"/>
              <w:rPr>
                <w:b/>
                <w:sz w:val="24"/>
              </w:rPr>
            </w:pPr>
          </w:p>
          <w:p w14:paraId="0AA5B3C7" w14:textId="77777777" w:rsidR="003E616C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4.5</w:t>
            </w:r>
          </w:p>
        </w:tc>
        <w:tc>
          <w:tcPr>
            <w:tcW w:w="4338" w:type="dxa"/>
          </w:tcPr>
          <w:p w14:paraId="11EE9EFB" w14:textId="77777777" w:rsidR="003E616C" w:rsidRDefault="00000000">
            <w:pPr>
              <w:pStyle w:val="TableParagraph"/>
              <w:spacing w:before="49" w:line="276" w:lineRule="auto"/>
              <w:ind w:left="238"/>
              <w:rPr>
                <w:sz w:val="24"/>
              </w:rPr>
            </w:pPr>
            <w:r>
              <w:rPr>
                <w:sz w:val="24"/>
              </w:rPr>
              <w:t>Групповой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модулю «Робототехника».</w:t>
            </w:r>
          </w:p>
          <w:p w14:paraId="0A55B3D1" w14:textId="77777777" w:rsidR="003E616C" w:rsidRDefault="00000000">
            <w:pPr>
              <w:pStyle w:val="TableParagraph"/>
              <w:spacing w:before="1"/>
              <w:ind w:left="238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проекта</w:t>
            </w:r>
          </w:p>
        </w:tc>
        <w:tc>
          <w:tcPr>
            <w:tcW w:w="1510" w:type="dxa"/>
          </w:tcPr>
          <w:p w14:paraId="14E007FC" w14:textId="77777777" w:rsidR="003E616C" w:rsidRDefault="003E616C">
            <w:pPr>
              <w:pStyle w:val="TableParagraph"/>
              <w:spacing w:before="93"/>
              <w:rPr>
                <w:b/>
                <w:sz w:val="24"/>
              </w:rPr>
            </w:pPr>
          </w:p>
          <w:p w14:paraId="719F04B8" w14:textId="77777777" w:rsidR="003E616C" w:rsidRDefault="00000000">
            <w:pPr>
              <w:pStyle w:val="TableParagraph"/>
              <w:ind w:left="20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81" w:type="dxa"/>
          </w:tcPr>
          <w:p w14:paraId="7C84ED31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69" w:type="dxa"/>
          </w:tcPr>
          <w:p w14:paraId="128C75CD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41" w:type="dxa"/>
          </w:tcPr>
          <w:p w14:paraId="318FFCD6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4C4B614B" w14:textId="77777777">
        <w:trPr>
          <w:trHeight w:val="716"/>
        </w:trPr>
        <w:tc>
          <w:tcPr>
            <w:tcW w:w="1099" w:type="dxa"/>
          </w:tcPr>
          <w:p w14:paraId="5C61AF7C" w14:textId="77777777" w:rsidR="003E616C" w:rsidRDefault="00000000">
            <w:pPr>
              <w:pStyle w:val="TableParagraph"/>
              <w:spacing w:before="215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4.6</w:t>
            </w:r>
          </w:p>
        </w:tc>
        <w:tc>
          <w:tcPr>
            <w:tcW w:w="4338" w:type="dxa"/>
          </w:tcPr>
          <w:p w14:paraId="2A961F69" w14:textId="77777777" w:rsidR="003E616C" w:rsidRDefault="00000000">
            <w:pPr>
              <w:pStyle w:val="TableParagraph"/>
              <w:spacing w:before="9" w:line="330" w:lineRule="atLeast"/>
              <w:ind w:left="238"/>
              <w:rPr>
                <w:sz w:val="24"/>
              </w:rPr>
            </w:pPr>
            <w:r>
              <w:rPr>
                <w:sz w:val="24"/>
              </w:rPr>
              <w:t>Групповой учебный проект по модулю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«Робототехника».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Защита</w:t>
            </w:r>
          </w:p>
        </w:tc>
        <w:tc>
          <w:tcPr>
            <w:tcW w:w="1510" w:type="dxa"/>
          </w:tcPr>
          <w:p w14:paraId="5C3FC02E" w14:textId="77777777" w:rsidR="003E616C" w:rsidRDefault="00000000">
            <w:pPr>
              <w:pStyle w:val="TableParagraph"/>
              <w:spacing w:before="215"/>
              <w:ind w:left="20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81" w:type="dxa"/>
          </w:tcPr>
          <w:p w14:paraId="14BC9807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69" w:type="dxa"/>
          </w:tcPr>
          <w:p w14:paraId="22210CED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41" w:type="dxa"/>
          </w:tcPr>
          <w:p w14:paraId="68F9A567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02E06446" w14:textId="77777777" w:rsidR="003E616C" w:rsidRDefault="003E616C">
      <w:pPr>
        <w:pStyle w:val="TableParagraph"/>
        <w:rPr>
          <w:rFonts w:ascii="Times New Roman"/>
          <w:sz w:val="24"/>
        </w:rPr>
        <w:sectPr w:rsidR="003E616C">
          <w:pgSz w:w="16390" w:h="11910" w:orient="landscape"/>
          <w:pgMar w:top="840" w:right="566" w:bottom="280" w:left="708" w:header="720" w:footer="720" w:gutter="0"/>
          <w:cols w:space="720"/>
        </w:sectPr>
      </w:pPr>
    </w:p>
    <w:p w14:paraId="757385BA" w14:textId="77777777" w:rsidR="003E616C" w:rsidRDefault="003E616C">
      <w:pPr>
        <w:pStyle w:val="a3"/>
        <w:ind w:left="0"/>
        <w:rPr>
          <w:b/>
          <w:sz w:val="2"/>
        </w:rPr>
      </w:pPr>
    </w:p>
    <w:tbl>
      <w:tblPr>
        <w:tblW w:w="0" w:type="auto"/>
        <w:tblInd w:w="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9"/>
        <w:gridCol w:w="4338"/>
        <w:gridCol w:w="1510"/>
        <w:gridCol w:w="1681"/>
        <w:gridCol w:w="1769"/>
        <w:gridCol w:w="4241"/>
      </w:tblGrid>
      <w:tr w:rsidR="003E616C" w14:paraId="2DEA0205" w14:textId="77777777">
        <w:trPr>
          <w:trHeight w:val="1046"/>
        </w:trPr>
        <w:tc>
          <w:tcPr>
            <w:tcW w:w="1099" w:type="dxa"/>
          </w:tcPr>
          <w:p w14:paraId="6BDE2888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38" w:type="dxa"/>
          </w:tcPr>
          <w:p w14:paraId="44C5D2D5" w14:textId="77777777" w:rsidR="003E616C" w:rsidRDefault="00000000">
            <w:pPr>
              <w:pStyle w:val="TableParagraph"/>
              <w:spacing w:before="6" w:line="330" w:lineRule="atLeast"/>
              <w:ind w:left="238"/>
              <w:rPr>
                <w:sz w:val="24"/>
              </w:rPr>
            </w:pPr>
            <w:r>
              <w:rPr>
                <w:sz w:val="24"/>
              </w:rPr>
              <w:t>проекта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робототехнике.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Мир профессий, связанных с </w:t>
            </w:r>
            <w:r>
              <w:rPr>
                <w:spacing w:val="-2"/>
                <w:sz w:val="24"/>
              </w:rPr>
              <w:t>робототехникой</w:t>
            </w:r>
          </w:p>
        </w:tc>
        <w:tc>
          <w:tcPr>
            <w:tcW w:w="1510" w:type="dxa"/>
          </w:tcPr>
          <w:p w14:paraId="7435FEBB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81" w:type="dxa"/>
          </w:tcPr>
          <w:p w14:paraId="567A4577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69" w:type="dxa"/>
          </w:tcPr>
          <w:p w14:paraId="2BC7D80C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41" w:type="dxa"/>
          </w:tcPr>
          <w:p w14:paraId="2CB81AD4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39AD9B6E" w14:textId="77777777">
        <w:trPr>
          <w:trHeight w:val="583"/>
        </w:trPr>
        <w:tc>
          <w:tcPr>
            <w:tcW w:w="5437" w:type="dxa"/>
            <w:gridSpan w:val="2"/>
          </w:tcPr>
          <w:p w14:paraId="055C4CD7" w14:textId="77777777" w:rsidR="003E616C" w:rsidRDefault="00000000">
            <w:pPr>
              <w:pStyle w:val="TableParagraph"/>
              <w:spacing w:before="149"/>
              <w:ind w:left="242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разделу</w:t>
            </w:r>
          </w:p>
        </w:tc>
        <w:tc>
          <w:tcPr>
            <w:tcW w:w="1510" w:type="dxa"/>
          </w:tcPr>
          <w:p w14:paraId="40FC9179" w14:textId="77777777" w:rsidR="003E616C" w:rsidRDefault="00000000">
            <w:pPr>
              <w:pStyle w:val="TableParagraph"/>
              <w:spacing w:before="149"/>
              <w:ind w:right="51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7691" w:type="dxa"/>
            <w:gridSpan w:val="3"/>
          </w:tcPr>
          <w:p w14:paraId="34659FBB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1CF53E72" w14:textId="77777777">
        <w:trPr>
          <w:trHeight w:val="585"/>
        </w:trPr>
        <w:tc>
          <w:tcPr>
            <w:tcW w:w="5437" w:type="dxa"/>
            <w:gridSpan w:val="2"/>
          </w:tcPr>
          <w:p w14:paraId="5430A446" w14:textId="77777777" w:rsidR="003E616C" w:rsidRDefault="00000000">
            <w:pPr>
              <w:pStyle w:val="TableParagraph"/>
              <w:spacing w:before="148"/>
              <w:ind w:left="242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1510" w:type="dxa"/>
          </w:tcPr>
          <w:p w14:paraId="691AFF0C" w14:textId="77777777" w:rsidR="003E616C" w:rsidRDefault="00000000">
            <w:pPr>
              <w:pStyle w:val="TableParagraph"/>
              <w:spacing w:before="148"/>
              <w:ind w:right="51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681" w:type="dxa"/>
          </w:tcPr>
          <w:p w14:paraId="4BB76599" w14:textId="77777777" w:rsidR="003E616C" w:rsidRDefault="00000000">
            <w:pPr>
              <w:pStyle w:val="TableParagraph"/>
              <w:spacing w:before="148"/>
              <w:ind w:left="20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69" w:type="dxa"/>
          </w:tcPr>
          <w:p w14:paraId="55C16A2F" w14:textId="77777777" w:rsidR="003E616C" w:rsidRDefault="00000000">
            <w:pPr>
              <w:pStyle w:val="TableParagraph"/>
              <w:spacing w:before="148"/>
              <w:ind w:left="20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4241" w:type="dxa"/>
          </w:tcPr>
          <w:p w14:paraId="7813717A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07696F43" w14:textId="77777777" w:rsidR="003E616C" w:rsidRDefault="003E616C">
      <w:pPr>
        <w:pStyle w:val="TableParagraph"/>
        <w:rPr>
          <w:rFonts w:ascii="Times New Roman"/>
          <w:sz w:val="24"/>
        </w:rPr>
        <w:sectPr w:rsidR="003E616C">
          <w:pgSz w:w="16390" w:h="11910" w:orient="landscape"/>
          <w:pgMar w:top="840" w:right="566" w:bottom="280" w:left="708" w:header="720" w:footer="720" w:gutter="0"/>
          <w:cols w:space="720"/>
        </w:sectPr>
      </w:pPr>
    </w:p>
    <w:p w14:paraId="72DE1AA1" w14:textId="77777777" w:rsidR="003E616C" w:rsidRDefault="00000000">
      <w:pPr>
        <w:spacing w:before="86"/>
        <w:ind w:left="26"/>
        <w:jc w:val="center"/>
        <w:rPr>
          <w:b/>
          <w:sz w:val="24"/>
        </w:rPr>
      </w:pPr>
      <w:r>
        <w:rPr>
          <w:b/>
          <w:sz w:val="24"/>
        </w:rPr>
        <w:lastRenderedPageBreak/>
        <w:t>ТЕМАТИЧЕСКОЕ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ПЛАНИРОВАНИЕ</w:t>
      </w:r>
    </w:p>
    <w:p w14:paraId="4DB082A8" w14:textId="77777777" w:rsidR="003E616C" w:rsidRDefault="00000000">
      <w:pPr>
        <w:spacing w:before="44" w:after="41"/>
        <w:ind w:left="148" w:right="2"/>
        <w:jc w:val="center"/>
        <w:rPr>
          <w:b/>
          <w:sz w:val="24"/>
        </w:rPr>
      </w:pPr>
      <w:r>
        <w:rPr>
          <w:b/>
          <w:sz w:val="24"/>
        </w:rPr>
        <w:t>8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КЛАСС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(ИНВАРИАНТНЫЕ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+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ВАРИАТИВНЫЕ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МОДУЛИ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«РАСТЕНИЕВОДСТВО»,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«ЖИВОТНОВОДСТВО»)</w:t>
      </w:r>
    </w:p>
    <w:tbl>
      <w:tblPr>
        <w:tblW w:w="0" w:type="auto"/>
        <w:tblInd w:w="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"/>
        <w:gridCol w:w="4503"/>
        <w:gridCol w:w="1403"/>
        <w:gridCol w:w="1601"/>
        <w:gridCol w:w="1695"/>
        <w:gridCol w:w="4532"/>
      </w:tblGrid>
      <w:tr w:rsidR="003E616C" w14:paraId="21CCF1EE" w14:textId="77777777">
        <w:trPr>
          <w:trHeight w:val="383"/>
        </w:trPr>
        <w:tc>
          <w:tcPr>
            <w:tcW w:w="934" w:type="dxa"/>
            <w:vMerge w:val="restart"/>
          </w:tcPr>
          <w:p w14:paraId="07913DBA" w14:textId="77777777" w:rsidR="003E616C" w:rsidRDefault="003E616C">
            <w:pPr>
              <w:pStyle w:val="TableParagraph"/>
              <w:spacing w:before="125"/>
              <w:rPr>
                <w:b/>
                <w:sz w:val="24"/>
              </w:rPr>
            </w:pPr>
          </w:p>
          <w:p w14:paraId="69F9C21D" w14:textId="77777777" w:rsidR="003E616C" w:rsidRDefault="00000000">
            <w:pPr>
              <w:pStyle w:val="TableParagraph"/>
              <w:spacing w:line="273" w:lineRule="auto"/>
              <w:ind w:left="242" w:right="22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4503" w:type="dxa"/>
            <w:vMerge w:val="restart"/>
          </w:tcPr>
          <w:p w14:paraId="2D98BF8F" w14:textId="77777777" w:rsidR="003E616C" w:rsidRDefault="003E616C">
            <w:pPr>
              <w:pStyle w:val="TableParagraph"/>
              <w:spacing w:before="125"/>
              <w:rPr>
                <w:b/>
                <w:sz w:val="24"/>
              </w:rPr>
            </w:pPr>
          </w:p>
          <w:p w14:paraId="57F98F70" w14:textId="77777777" w:rsidR="003E616C" w:rsidRDefault="00000000">
            <w:pPr>
              <w:pStyle w:val="TableParagraph"/>
              <w:spacing w:line="273" w:lineRule="auto"/>
              <w:ind w:left="239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тем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4699" w:type="dxa"/>
            <w:gridSpan w:val="3"/>
          </w:tcPr>
          <w:p w14:paraId="1C00A843" w14:textId="77777777" w:rsidR="003E616C" w:rsidRDefault="00000000">
            <w:pPr>
              <w:pStyle w:val="TableParagraph"/>
              <w:spacing w:before="53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  <w:tc>
          <w:tcPr>
            <w:tcW w:w="4532" w:type="dxa"/>
            <w:vMerge w:val="restart"/>
          </w:tcPr>
          <w:p w14:paraId="6043CD62" w14:textId="77777777" w:rsidR="003E616C" w:rsidRDefault="003E616C">
            <w:pPr>
              <w:pStyle w:val="TableParagraph"/>
              <w:spacing w:before="125"/>
              <w:rPr>
                <w:b/>
                <w:sz w:val="24"/>
              </w:rPr>
            </w:pPr>
          </w:p>
          <w:p w14:paraId="242B078A" w14:textId="77777777" w:rsidR="003E616C" w:rsidRDefault="00000000">
            <w:pPr>
              <w:pStyle w:val="TableParagraph"/>
              <w:spacing w:line="273" w:lineRule="auto"/>
              <w:ind w:left="234" w:right="955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 (цифровые) образовательные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ресурсы</w:t>
            </w:r>
          </w:p>
        </w:tc>
      </w:tr>
      <w:tr w:rsidR="003E616C" w14:paraId="7F8EEE2D" w14:textId="77777777">
        <w:trPr>
          <w:trHeight w:val="1387"/>
        </w:trPr>
        <w:tc>
          <w:tcPr>
            <w:tcW w:w="934" w:type="dxa"/>
            <w:vMerge/>
            <w:tcBorders>
              <w:top w:val="nil"/>
            </w:tcBorders>
          </w:tcPr>
          <w:p w14:paraId="4E6A0529" w14:textId="77777777" w:rsidR="003E616C" w:rsidRDefault="003E616C">
            <w:pPr>
              <w:rPr>
                <w:sz w:val="2"/>
                <w:szCs w:val="2"/>
              </w:rPr>
            </w:pPr>
          </w:p>
        </w:tc>
        <w:tc>
          <w:tcPr>
            <w:tcW w:w="4503" w:type="dxa"/>
            <w:vMerge/>
            <w:tcBorders>
              <w:top w:val="nil"/>
            </w:tcBorders>
          </w:tcPr>
          <w:p w14:paraId="5454DD98" w14:textId="77777777" w:rsidR="003E616C" w:rsidRDefault="003E616C">
            <w:pPr>
              <w:rPr>
                <w:sz w:val="2"/>
                <w:szCs w:val="2"/>
              </w:rPr>
            </w:pPr>
          </w:p>
        </w:tc>
        <w:tc>
          <w:tcPr>
            <w:tcW w:w="1403" w:type="dxa"/>
          </w:tcPr>
          <w:p w14:paraId="56C5F90B" w14:textId="77777777" w:rsidR="003E616C" w:rsidRDefault="003E616C">
            <w:pPr>
              <w:pStyle w:val="TableParagraph"/>
              <w:spacing w:before="94"/>
              <w:rPr>
                <w:b/>
                <w:sz w:val="24"/>
              </w:rPr>
            </w:pPr>
          </w:p>
          <w:p w14:paraId="03EFF943" w14:textId="77777777" w:rsidR="003E616C" w:rsidRDefault="00000000">
            <w:pPr>
              <w:pStyle w:val="TableParagraph"/>
              <w:spacing w:before="1"/>
              <w:ind w:left="23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601" w:type="dxa"/>
          </w:tcPr>
          <w:p w14:paraId="283A1FC9" w14:textId="77777777" w:rsidR="003E616C" w:rsidRDefault="00000000">
            <w:pPr>
              <w:pStyle w:val="TableParagraph"/>
              <w:spacing w:before="53" w:line="276" w:lineRule="auto"/>
              <w:ind w:left="237" w:right="15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Контроль </w:t>
            </w:r>
            <w:r>
              <w:rPr>
                <w:b/>
                <w:spacing w:val="-4"/>
                <w:sz w:val="24"/>
              </w:rPr>
              <w:t xml:space="preserve">ные </w:t>
            </w:r>
            <w:r>
              <w:rPr>
                <w:b/>
                <w:spacing w:val="-2"/>
                <w:sz w:val="24"/>
              </w:rPr>
              <w:t>работы</w:t>
            </w:r>
          </w:p>
        </w:tc>
        <w:tc>
          <w:tcPr>
            <w:tcW w:w="1695" w:type="dxa"/>
          </w:tcPr>
          <w:p w14:paraId="58E22E72" w14:textId="77777777" w:rsidR="003E616C" w:rsidRDefault="00000000">
            <w:pPr>
              <w:pStyle w:val="TableParagraph"/>
              <w:spacing w:before="53" w:line="276" w:lineRule="auto"/>
              <w:ind w:left="235" w:right="12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Практичес </w:t>
            </w:r>
            <w:r>
              <w:rPr>
                <w:b/>
                <w:spacing w:val="-4"/>
                <w:sz w:val="24"/>
              </w:rPr>
              <w:t xml:space="preserve">кие </w:t>
            </w:r>
            <w:r>
              <w:rPr>
                <w:b/>
                <w:spacing w:val="-2"/>
                <w:sz w:val="24"/>
              </w:rPr>
              <w:t>работы</w:t>
            </w:r>
          </w:p>
        </w:tc>
        <w:tc>
          <w:tcPr>
            <w:tcW w:w="4532" w:type="dxa"/>
            <w:vMerge/>
            <w:tcBorders>
              <w:top w:val="nil"/>
            </w:tcBorders>
          </w:tcPr>
          <w:p w14:paraId="781CAFBD" w14:textId="77777777" w:rsidR="003E616C" w:rsidRDefault="003E616C">
            <w:pPr>
              <w:rPr>
                <w:sz w:val="2"/>
                <w:szCs w:val="2"/>
              </w:rPr>
            </w:pPr>
          </w:p>
        </w:tc>
      </w:tr>
      <w:tr w:rsidR="003E616C" w14:paraId="1E2BDA13" w14:textId="77777777">
        <w:trPr>
          <w:trHeight w:val="377"/>
        </w:trPr>
        <w:tc>
          <w:tcPr>
            <w:tcW w:w="14668" w:type="dxa"/>
            <w:gridSpan w:val="6"/>
          </w:tcPr>
          <w:p w14:paraId="295432C1" w14:textId="77777777" w:rsidR="003E616C" w:rsidRDefault="00000000">
            <w:pPr>
              <w:pStyle w:val="TableParagraph"/>
              <w:spacing w:before="47"/>
              <w:ind w:left="242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Производство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технологии</w:t>
            </w:r>
          </w:p>
        </w:tc>
      </w:tr>
      <w:tr w:rsidR="003E616C" w14:paraId="52B5EAE0" w14:textId="77777777">
        <w:trPr>
          <w:trHeight w:val="718"/>
        </w:trPr>
        <w:tc>
          <w:tcPr>
            <w:tcW w:w="934" w:type="dxa"/>
          </w:tcPr>
          <w:p w14:paraId="1359DB14" w14:textId="77777777" w:rsidR="003E616C" w:rsidRDefault="00000000">
            <w:pPr>
              <w:pStyle w:val="TableParagraph"/>
              <w:spacing w:before="218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4503" w:type="dxa"/>
          </w:tcPr>
          <w:p w14:paraId="79364F60" w14:textId="77777777" w:rsidR="003E616C" w:rsidRDefault="00000000">
            <w:pPr>
              <w:pStyle w:val="TableParagraph"/>
              <w:spacing w:before="12" w:line="330" w:lineRule="atLeast"/>
              <w:ind w:left="239"/>
              <w:rPr>
                <w:sz w:val="24"/>
              </w:rPr>
            </w:pPr>
            <w:r>
              <w:rPr>
                <w:sz w:val="24"/>
              </w:rPr>
              <w:t>Управление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производством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технологии</w:t>
            </w:r>
          </w:p>
        </w:tc>
        <w:tc>
          <w:tcPr>
            <w:tcW w:w="1403" w:type="dxa"/>
          </w:tcPr>
          <w:p w14:paraId="33901029" w14:textId="77777777" w:rsidR="003E616C" w:rsidRDefault="00000000">
            <w:pPr>
              <w:pStyle w:val="TableParagraph"/>
              <w:spacing w:before="218"/>
              <w:ind w:left="20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01" w:type="dxa"/>
          </w:tcPr>
          <w:p w14:paraId="38C8B928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95" w:type="dxa"/>
          </w:tcPr>
          <w:p w14:paraId="0773F938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32" w:type="dxa"/>
          </w:tcPr>
          <w:p w14:paraId="072C89FA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4D187F2E" w14:textId="77777777">
        <w:trPr>
          <w:trHeight w:val="383"/>
        </w:trPr>
        <w:tc>
          <w:tcPr>
            <w:tcW w:w="934" w:type="dxa"/>
          </w:tcPr>
          <w:p w14:paraId="28006FEA" w14:textId="77777777" w:rsidR="003E616C" w:rsidRDefault="00000000">
            <w:pPr>
              <w:pStyle w:val="TableParagraph"/>
              <w:spacing w:before="49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4503" w:type="dxa"/>
          </w:tcPr>
          <w:p w14:paraId="33D223FF" w14:textId="77777777" w:rsidR="003E616C" w:rsidRDefault="00000000">
            <w:pPr>
              <w:pStyle w:val="TableParagraph"/>
              <w:spacing w:before="49"/>
              <w:ind w:left="239"/>
              <w:rPr>
                <w:sz w:val="24"/>
              </w:rPr>
            </w:pPr>
            <w:r>
              <w:rPr>
                <w:sz w:val="24"/>
              </w:rPr>
              <w:t>Производство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виды</w:t>
            </w:r>
          </w:p>
        </w:tc>
        <w:tc>
          <w:tcPr>
            <w:tcW w:w="1403" w:type="dxa"/>
          </w:tcPr>
          <w:p w14:paraId="1FBBCC20" w14:textId="77777777" w:rsidR="003E616C" w:rsidRDefault="00000000">
            <w:pPr>
              <w:pStyle w:val="TableParagraph"/>
              <w:spacing w:before="49"/>
              <w:ind w:left="20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01" w:type="dxa"/>
          </w:tcPr>
          <w:p w14:paraId="02929CFA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95" w:type="dxa"/>
          </w:tcPr>
          <w:p w14:paraId="4D9CE2E2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32" w:type="dxa"/>
          </w:tcPr>
          <w:p w14:paraId="16B8DD8F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193EA70D" w14:textId="77777777">
        <w:trPr>
          <w:trHeight w:val="716"/>
        </w:trPr>
        <w:tc>
          <w:tcPr>
            <w:tcW w:w="934" w:type="dxa"/>
          </w:tcPr>
          <w:p w14:paraId="3FD3E572" w14:textId="77777777" w:rsidR="003E616C" w:rsidRDefault="00000000">
            <w:pPr>
              <w:pStyle w:val="TableParagraph"/>
              <w:spacing w:before="214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4503" w:type="dxa"/>
          </w:tcPr>
          <w:p w14:paraId="3F16292C" w14:textId="77777777" w:rsidR="003E616C" w:rsidRDefault="00000000">
            <w:pPr>
              <w:pStyle w:val="TableParagraph"/>
              <w:spacing w:before="8" w:line="330" w:lineRule="atLeast"/>
              <w:ind w:left="239"/>
              <w:rPr>
                <w:sz w:val="24"/>
              </w:rPr>
            </w:pPr>
            <w:r>
              <w:rPr>
                <w:sz w:val="24"/>
              </w:rPr>
              <w:t>Рынок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труда.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рынка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труда. Мир профессий</w:t>
            </w:r>
          </w:p>
        </w:tc>
        <w:tc>
          <w:tcPr>
            <w:tcW w:w="1403" w:type="dxa"/>
          </w:tcPr>
          <w:p w14:paraId="50363FE5" w14:textId="77777777" w:rsidR="003E616C" w:rsidRDefault="00000000">
            <w:pPr>
              <w:pStyle w:val="TableParagraph"/>
              <w:spacing w:before="214"/>
              <w:ind w:left="20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01" w:type="dxa"/>
          </w:tcPr>
          <w:p w14:paraId="4C3E15E6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95" w:type="dxa"/>
          </w:tcPr>
          <w:p w14:paraId="04DAED01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32" w:type="dxa"/>
          </w:tcPr>
          <w:p w14:paraId="5DC2E7AC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56C9B8FD" w14:textId="77777777">
        <w:trPr>
          <w:trHeight w:val="585"/>
        </w:trPr>
        <w:tc>
          <w:tcPr>
            <w:tcW w:w="5437" w:type="dxa"/>
            <w:gridSpan w:val="2"/>
          </w:tcPr>
          <w:p w14:paraId="139B50FA" w14:textId="77777777" w:rsidR="003E616C" w:rsidRDefault="00000000">
            <w:pPr>
              <w:pStyle w:val="TableParagraph"/>
              <w:spacing w:before="148"/>
              <w:ind w:left="242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разделу</w:t>
            </w:r>
          </w:p>
        </w:tc>
        <w:tc>
          <w:tcPr>
            <w:tcW w:w="1403" w:type="dxa"/>
          </w:tcPr>
          <w:p w14:paraId="487E4396" w14:textId="77777777" w:rsidR="003E616C" w:rsidRDefault="00000000">
            <w:pPr>
              <w:pStyle w:val="TableParagraph"/>
              <w:spacing w:before="148"/>
              <w:ind w:left="20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828" w:type="dxa"/>
            <w:gridSpan w:val="3"/>
          </w:tcPr>
          <w:p w14:paraId="2EF3B73F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5E3ECC80" w14:textId="77777777">
        <w:trPr>
          <w:trHeight w:val="377"/>
        </w:trPr>
        <w:tc>
          <w:tcPr>
            <w:tcW w:w="14668" w:type="dxa"/>
            <w:gridSpan w:val="6"/>
          </w:tcPr>
          <w:p w14:paraId="13CA983B" w14:textId="77777777" w:rsidR="003E616C" w:rsidRDefault="00000000">
            <w:pPr>
              <w:pStyle w:val="TableParagraph"/>
              <w:spacing w:before="47"/>
              <w:ind w:left="242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2. Компьютерная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графика.</w:t>
            </w:r>
            <w:r>
              <w:rPr>
                <w:b/>
                <w:spacing w:val="-2"/>
                <w:sz w:val="24"/>
              </w:rPr>
              <w:t xml:space="preserve"> Черчение</w:t>
            </w:r>
          </w:p>
        </w:tc>
      </w:tr>
      <w:tr w:rsidR="003E616C" w14:paraId="42CF2B18" w14:textId="77777777">
        <w:trPr>
          <w:trHeight w:val="1385"/>
        </w:trPr>
        <w:tc>
          <w:tcPr>
            <w:tcW w:w="934" w:type="dxa"/>
          </w:tcPr>
          <w:p w14:paraId="2A3825C4" w14:textId="77777777" w:rsidR="003E616C" w:rsidRDefault="003E616C">
            <w:pPr>
              <w:pStyle w:val="TableParagraph"/>
              <w:spacing w:before="262"/>
              <w:rPr>
                <w:b/>
                <w:sz w:val="24"/>
              </w:rPr>
            </w:pPr>
          </w:p>
          <w:p w14:paraId="470D8CD2" w14:textId="77777777" w:rsidR="003E616C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4503" w:type="dxa"/>
          </w:tcPr>
          <w:p w14:paraId="6DE02C1A" w14:textId="77777777" w:rsidR="003E616C" w:rsidRDefault="00000000">
            <w:pPr>
              <w:pStyle w:val="TableParagraph"/>
              <w:spacing w:before="53" w:line="276" w:lineRule="auto"/>
              <w:ind w:left="239" w:right="185"/>
              <w:rPr>
                <w:sz w:val="24"/>
              </w:rPr>
            </w:pPr>
            <w:r>
              <w:rPr>
                <w:sz w:val="24"/>
              </w:rPr>
              <w:t>Технология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трехмерных моделей и чертежей в САПР. Создание трехмерной модели в</w:t>
            </w:r>
          </w:p>
          <w:p w14:paraId="4C08DD27" w14:textId="77777777" w:rsidR="003E616C" w:rsidRDefault="00000000">
            <w:pPr>
              <w:pStyle w:val="TableParagraph"/>
              <w:spacing w:line="289" w:lineRule="exact"/>
              <w:ind w:left="239"/>
              <w:rPr>
                <w:sz w:val="24"/>
              </w:rPr>
            </w:pPr>
            <w:r>
              <w:rPr>
                <w:sz w:val="24"/>
              </w:rPr>
              <w:t>САПР.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профессий</w:t>
            </w:r>
          </w:p>
        </w:tc>
        <w:tc>
          <w:tcPr>
            <w:tcW w:w="1403" w:type="dxa"/>
          </w:tcPr>
          <w:p w14:paraId="0B18F6D1" w14:textId="77777777" w:rsidR="003E616C" w:rsidRDefault="003E616C">
            <w:pPr>
              <w:pStyle w:val="TableParagraph"/>
              <w:spacing w:before="262"/>
              <w:rPr>
                <w:b/>
                <w:sz w:val="24"/>
              </w:rPr>
            </w:pPr>
          </w:p>
          <w:p w14:paraId="57C154A4" w14:textId="77777777" w:rsidR="003E616C" w:rsidRDefault="00000000">
            <w:pPr>
              <w:pStyle w:val="TableParagraph"/>
              <w:ind w:left="20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01" w:type="dxa"/>
          </w:tcPr>
          <w:p w14:paraId="2ED8F192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95" w:type="dxa"/>
          </w:tcPr>
          <w:p w14:paraId="53B82749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32" w:type="dxa"/>
          </w:tcPr>
          <w:p w14:paraId="5AC7ECAA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23B592BD" w14:textId="77777777">
        <w:trPr>
          <w:trHeight w:val="716"/>
        </w:trPr>
        <w:tc>
          <w:tcPr>
            <w:tcW w:w="934" w:type="dxa"/>
          </w:tcPr>
          <w:p w14:paraId="20B522CB" w14:textId="77777777" w:rsidR="003E616C" w:rsidRDefault="00000000">
            <w:pPr>
              <w:pStyle w:val="TableParagraph"/>
              <w:spacing w:before="215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4503" w:type="dxa"/>
          </w:tcPr>
          <w:p w14:paraId="60048EE0" w14:textId="77777777" w:rsidR="003E616C" w:rsidRDefault="00000000">
            <w:pPr>
              <w:pStyle w:val="TableParagraph"/>
              <w:spacing w:before="9" w:line="330" w:lineRule="atLeast"/>
              <w:ind w:left="239"/>
              <w:rPr>
                <w:sz w:val="24"/>
              </w:rPr>
            </w:pPr>
            <w:r>
              <w:rPr>
                <w:sz w:val="24"/>
              </w:rPr>
              <w:t>Технология построения чертежа в САПР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трехмерной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</w:p>
        </w:tc>
        <w:tc>
          <w:tcPr>
            <w:tcW w:w="1403" w:type="dxa"/>
          </w:tcPr>
          <w:p w14:paraId="29EA0C01" w14:textId="77777777" w:rsidR="003E616C" w:rsidRDefault="00000000">
            <w:pPr>
              <w:pStyle w:val="TableParagraph"/>
              <w:spacing w:before="215"/>
              <w:ind w:left="20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01" w:type="dxa"/>
          </w:tcPr>
          <w:p w14:paraId="12DB5A08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95" w:type="dxa"/>
          </w:tcPr>
          <w:p w14:paraId="0419AC51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32" w:type="dxa"/>
          </w:tcPr>
          <w:p w14:paraId="67F456DF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049C32E8" w14:textId="77777777">
        <w:trPr>
          <w:trHeight w:val="585"/>
        </w:trPr>
        <w:tc>
          <w:tcPr>
            <w:tcW w:w="5437" w:type="dxa"/>
            <w:gridSpan w:val="2"/>
          </w:tcPr>
          <w:p w14:paraId="07CB1B74" w14:textId="77777777" w:rsidR="003E616C" w:rsidRDefault="00000000">
            <w:pPr>
              <w:pStyle w:val="TableParagraph"/>
              <w:spacing w:before="146"/>
              <w:ind w:left="242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разделу</w:t>
            </w:r>
          </w:p>
        </w:tc>
        <w:tc>
          <w:tcPr>
            <w:tcW w:w="1403" w:type="dxa"/>
          </w:tcPr>
          <w:p w14:paraId="15E8ECDD" w14:textId="77777777" w:rsidR="003E616C" w:rsidRDefault="00000000">
            <w:pPr>
              <w:pStyle w:val="TableParagraph"/>
              <w:spacing w:before="146"/>
              <w:ind w:left="20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828" w:type="dxa"/>
            <w:gridSpan w:val="3"/>
          </w:tcPr>
          <w:p w14:paraId="23D384D9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434F1048" w14:textId="77777777">
        <w:trPr>
          <w:trHeight w:val="377"/>
        </w:trPr>
        <w:tc>
          <w:tcPr>
            <w:tcW w:w="14668" w:type="dxa"/>
            <w:gridSpan w:val="6"/>
          </w:tcPr>
          <w:p w14:paraId="775998FD" w14:textId="77777777" w:rsidR="003E616C" w:rsidRDefault="00000000">
            <w:pPr>
              <w:pStyle w:val="TableParagraph"/>
              <w:spacing w:before="48"/>
              <w:ind w:left="242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3. 3D-моделирование,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прототипирование,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макетирование</w:t>
            </w:r>
          </w:p>
        </w:tc>
      </w:tr>
      <w:tr w:rsidR="003E616C" w14:paraId="4C07017C" w14:textId="77777777">
        <w:trPr>
          <w:trHeight w:val="1052"/>
        </w:trPr>
        <w:tc>
          <w:tcPr>
            <w:tcW w:w="934" w:type="dxa"/>
          </w:tcPr>
          <w:p w14:paraId="4B306310" w14:textId="77777777" w:rsidR="003E616C" w:rsidRDefault="003E616C">
            <w:pPr>
              <w:pStyle w:val="TableParagraph"/>
              <w:spacing w:before="95"/>
              <w:rPr>
                <w:b/>
                <w:sz w:val="24"/>
              </w:rPr>
            </w:pPr>
          </w:p>
          <w:p w14:paraId="1A552C8A" w14:textId="77777777" w:rsidR="003E616C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4503" w:type="dxa"/>
          </w:tcPr>
          <w:p w14:paraId="509A67CC" w14:textId="77777777" w:rsidR="003E616C" w:rsidRDefault="00000000">
            <w:pPr>
              <w:pStyle w:val="TableParagraph"/>
              <w:spacing w:before="11" w:line="330" w:lineRule="atLeast"/>
              <w:ind w:left="239"/>
              <w:rPr>
                <w:sz w:val="24"/>
              </w:rPr>
            </w:pPr>
            <w:r>
              <w:rPr>
                <w:sz w:val="24"/>
              </w:rPr>
              <w:t>Прототипирование. 3D- моделирование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технология создания трехмерных моделей</w:t>
            </w:r>
          </w:p>
        </w:tc>
        <w:tc>
          <w:tcPr>
            <w:tcW w:w="1403" w:type="dxa"/>
          </w:tcPr>
          <w:p w14:paraId="4E8CE9C1" w14:textId="77777777" w:rsidR="003E616C" w:rsidRDefault="003E616C">
            <w:pPr>
              <w:pStyle w:val="TableParagraph"/>
              <w:spacing w:before="95"/>
              <w:rPr>
                <w:b/>
                <w:sz w:val="24"/>
              </w:rPr>
            </w:pPr>
          </w:p>
          <w:p w14:paraId="0EF0797E" w14:textId="77777777" w:rsidR="003E616C" w:rsidRDefault="00000000">
            <w:pPr>
              <w:pStyle w:val="TableParagraph"/>
              <w:ind w:left="20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01" w:type="dxa"/>
          </w:tcPr>
          <w:p w14:paraId="3A718B39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95" w:type="dxa"/>
          </w:tcPr>
          <w:p w14:paraId="30F6E93E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32" w:type="dxa"/>
          </w:tcPr>
          <w:p w14:paraId="0B5EB9B5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43D0DCBF" w14:textId="77777777" w:rsidR="003E616C" w:rsidRDefault="003E616C">
      <w:pPr>
        <w:pStyle w:val="TableParagraph"/>
        <w:rPr>
          <w:rFonts w:ascii="Times New Roman"/>
          <w:sz w:val="24"/>
        </w:rPr>
        <w:sectPr w:rsidR="003E616C">
          <w:pgSz w:w="16390" w:h="11910" w:orient="landscape"/>
          <w:pgMar w:top="780" w:right="566" w:bottom="280" w:left="708" w:header="720" w:footer="720" w:gutter="0"/>
          <w:cols w:space="720"/>
        </w:sectPr>
      </w:pPr>
    </w:p>
    <w:p w14:paraId="3EB1580A" w14:textId="77777777" w:rsidR="003E616C" w:rsidRDefault="003E616C">
      <w:pPr>
        <w:pStyle w:val="a3"/>
        <w:ind w:left="0"/>
        <w:rPr>
          <w:b/>
          <w:sz w:val="2"/>
        </w:rPr>
      </w:pPr>
    </w:p>
    <w:tbl>
      <w:tblPr>
        <w:tblW w:w="0" w:type="auto"/>
        <w:tblInd w:w="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"/>
        <w:gridCol w:w="4503"/>
        <w:gridCol w:w="1403"/>
        <w:gridCol w:w="1601"/>
        <w:gridCol w:w="1695"/>
        <w:gridCol w:w="4532"/>
      </w:tblGrid>
      <w:tr w:rsidR="003E616C" w14:paraId="08F37EC7" w14:textId="77777777">
        <w:trPr>
          <w:trHeight w:val="385"/>
        </w:trPr>
        <w:tc>
          <w:tcPr>
            <w:tcW w:w="934" w:type="dxa"/>
          </w:tcPr>
          <w:p w14:paraId="348B4A81" w14:textId="77777777" w:rsidR="003E616C" w:rsidRDefault="00000000">
            <w:pPr>
              <w:pStyle w:val="TableParagraph"/>
              <w:spacing w:before="51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4503" w:type="dxa"/>
          </w:tcPr>
          <w:p w14:paraId="5EB60CA8" w14:textId="77777777" w:rsidR="003E616C" w:rsidRDefault="00000000">
            <w:pPr>
              <w:pStyle w:val="TableParagraph"/>
              <w:spacing w:before="51"/>
              <w:ind w:left="239"/>
              <w:rPr>
                <w:sz w:val="24"/>
              </w:rPr>
            </w:pPr>
            <w:r>
              <w:rPr>
                <w:spacing w:val="-2"/>
                <w:sz w:val="24"/>
              </w:rPr>
              <w:t>Прототипирование</w:t>
            </w:r>
          </w:p>
        </w:tc>
        <w:tc>
          <w:tcPr>
            <w:tcW w:w="1403" w:type="dxa"/>
          </w:tcPr>
          <w:p w14:paraId="0910620D" w14:textId="77777777" w:rsidR="003E616C" w:rsidRDefault="00000000">
            <w:pPr>
              <w:pStyle w:val="TableParagraph"/>
              <w:spacing w:before="51"/>
              <w:ind w:left="20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01" w:type="dxa"/>
          </w:tcPr>
          <w:p w14:paraId="548E381B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95" w:type="dxa"/>
          </w:tcPr>
          <w:p w14:paraId="6F0B442A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32" w:type="dxa"/>
          </w:tcPr>
          <w:p w14:paraId="1E42EFBA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15906B2A" w14:textId="77777777">
        <w:trPr>
          <w:trHeight w:val="2049"/>
        </w:trPr>
        <w:tc>
          <w:tcPr>
            <w:tcW w:w="934" w:type="dxa"/>
          </w:tcPr>
          <w:p w14:paraId="0053415C" w14:textId="77777777" w:rsidR="003E616C" w:rsidRDefault="003E616C">
            <w:pPr>
              <w:pStyle w:val="TableParagraph"/>
              <w:rPr>
                <w:b/>
                <w:sz w:val="24"/>
              </w:rPr>
            </w:pPr>
          </w:p>
          <w:p w14:paraId="14FF0838" w14:textId="77777777" w:rsidR="003E616C" w:rsidRDefault="003E616C">
            <w:pPr>
              <w:pStyle w:val="TableParagraph"/>
              <w:rPr>
                <w:b/>
                <w:sz w:val="24"/>
              </w:rPr>
            </w:pPr>
          </w:p>
          <w:p w14:paraId="16EAFCC0" w14:textId="77777777" w:rsidR="003E616C" w:rsidRDefault="003E616C">
            <w:pPr>
              <w:pStyle w:val="TableParagraph"/>
              <w:spacing w:before="13"/>
              <w:rPr>
                <w:b/>
                <w:sz w:val="24"/>
              </w:rPr>
            </w:pPr>
          </w:p>
          <w:p w14:paraId="4FEF20A1" w14:textId="77777777" w:rsidR="003E616C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4503" w:type="dxa"/>
          </w:tcPr>
          <w:p w14:paraId="23C3AC71" w14:textId="77777777" w:rsidR="003E616C" w:rsidRDefault="00000000">
            <w:pPr>
              <w:pStyle w:val="TableParagraph"/>
              <w:spacing w:before="49" w:line="276" w:lineRule="auto"/>
              <w:ind w:left="239"/>
              <w:rPr>
                <w:sz w:val="24"/>
              </w:rPr>
            </w:pPr>
            <w:r>
              <w:rPr>
                <w:sz w:val="24"/>
              </w:rPr>
              <w:t>Изготовление прототипов с использованием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использованием технологического оборудования.</w:t>
            </w:r>
          </w:p>
          <w:p w14:paraId="24BB42F2" w14:textId="77777777" w:rsidR="003E616C" w:rsidRDefault="00000000">
            <w:pPr>
              <w:pStyle w:val="TableParagraph"/>
              <w:spacing w:line="289" w:lineRule="exact"/>
              <w:ind w:left="239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защита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Мир</w:t>
            </w:r>
          </w:p>
          <w:p w14:paraId="3F03F3DD" w14:textId="77777777" w:rsidR="003E616C" w:rsidRDefault="00000000">
            <w:pPr>
              <w:pStyle w:val="TableParagraph"/>
              <w:spacing w:before="4" w:line="330" w:lineRule="atLeast"/>
              <w:ind w:left="239" w:right="185"/>
              <w:rPr>
                <w:sz w:val="24"/>
              </w:rPr>
            </w:pPr>
            <w:r>
              <w:rPr>
                <w:sz w:val="24"/>
              </w:rPr>
              <w:t>профессий.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Профессии,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связанные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3D-печатью</w:t>
            </w:r>
          </w:p>
        </w:tc>
        <w:tc>
          <w:tcPr>
            <w:tcW w:w="1403" w:type="dxa"/>
          </w:tcPr>
          <w:p w14:paraId="15AF36BC" w14:textId="77777777" w:rsidR="003E616C" w:rsidRDefault="003E616C">
            <w:pPr>
              <w:pStyle w:val="TableParagraph"/>
              <w:rPr>
                <w:b/>
                <w:sz w:val="24"/>
              </w:rPr>
            </w:pPr>
          </w:p>
          <w:p w14:paraId="7DD38EC7" w14:textId="77777777" w:rsidR="003E616C" w:rsidRDefault="003E616C">
            <w:pPr>
              <w:pStyle w:val="TableParagraph"/>
              <w:rPr>
                <w:b/>
                <w:sz w:val="24"/>
              </w:rPr>
            </w:pPr>
          </w:p>
          <w:p w14:paraId="3819693F" w14:textId="77777777" w:rsidR="003E616C" w:rsidRDefault="003E616C">
            <w:pPr>
              <w:pStyle w:val="TableParagraph"/>
              <w:spacing w:before="13"/>
              <w:rPr>
                <w:b/>
                <w:sz w:val="24"/>
              </w:rPr>
            </w:pPr>
          </w:p>
          <w:p w14:paraId="41E76097" w14:textId="77777777" w:rsidR="003E616C" w:rsidRDefault="00000000">
            <w:pPr>
              <w:pStyle w:val="TableParagraph"/>
              <w:ind w:left="20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601" w:type="dxa"/>
          </w:tcPr>
          <w:p w14:paraId="64715E5D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95" w:type="dxa"/>
          </w:tcPr>
          <w:p w14:paraId="6C3E09FF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32" w:type="dxa"/>
          </w:tcPr>
          <w:p w14:paraId="23127147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587B53FA" w14:textId="77777777">
        <w:trPr>
          <w:trHeight w:val="585"/>
        </w:trPr>
        <w:tc>
          <w:tcPr>
            <w:tcW w:w="5437" w:type="dxa"/>
            <w:gridSpan w:val="2"/>
          </w:tcPr>
          <w:p w14:paraId="606BF0D7" w14:textId="77777777" w:rsidR="003E616C" w:rsidRDefault="00000000">
            <w:pPr>
              <w:pStyle w:val="TableParagraph"/>
              <w:spacing w:before="148"/>
              <w:ind w:left="242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разделу</w:t>
            </w:r>
          </w:p>
        </w:tc>
        <w:tc>
          <w:tcPr>
            <w:tcW w:w="1403" w:type="dxa"/>
          </w:tcPr>
          <w:p w14:paraId="280345FE" w14:textId="77777777" w:rsidR="003E616C" w:rsidRDefault="00000000">
            <w:pPr>
              <w:pStyle w:val="TableParagraph"/>
              <w:spacing w:before="148"/>
              <w:ind w:left="20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7828" w:type="dxa"/>
            <w:gridSpan w:val="3"/>
          </w:tcPr>
          <w:p w14:paraId="20A0EB9B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67B2F131" w14:textId="77777777">
        <w:trPr>
          <w:trHeight w:val="377"/>
        </w:trPr>
        <w:tc>
          <w:tcPr>
            <w:tcW w:w="14668" w:type="dxa"/>
            <w:gridSpan w:val="6"/>
          </w:tcPr>
          <w:p w14:paraId="0E518048" w14:textId="77777777" w:rsidR="003E616C" w:rsidRDefault="00000000">
            <w:pPr>
              <w:pStyle w:val="TableParagraph"/>
              <w:spacing w:before="47"/>
              <w:ind w:left="242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Робототехника</w:t>
            </w:r>
          </w:p>
        </w:tc>
      </w:tr>
      <w:tr w:rsidR="003E616C" w14:paraId="2EB9D876" w14:textId="77777777">
        <w:trPr>
          <w:trHeight w:val="385"/>
        </w:trPr>
        <w:tc>
          <w:tcPr>
            <w:tcW w:w="934" w:type="dxa"/>
          </w:tcPr>
          <w:p w14:paraId="56DBD6FE" w14:textId="77777777" w:rsidR="003E616C" w:rsidRDefault="00000000">
            <w:pPr>
              <w:pStyle w:val="TableParagraph"/>
              <w:spacing w:before="53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4503" w:type="dxa"/>
          </w:tcPr>
          <w:p w14:paraId="4AD3A138" w14:textId="77777777" w:rsidR="003E616C" w:rsidRDefault="00000000">
            <w:pPr>
              <w:pStyle w:val="TableParagraph"/>
              <w:spacing w:before="53"/>
              <w:ind w:left="239"/>
              <w:rPr>
                <w:sz w:val="24"/>
              </w:rPr>
            </w:pPr>
            <w:r>
              <w:rPr>
                <w:sz w:val="24"/>
              </w:rPr>
              <w:t>Автоматизация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производства</w:t>
            </w:r>
          </w:p>
        </w:tc>
        <w:tc>
          <w:tcPr>
            <w:tcW w:w="1403" w:type="dxa"/>
          </w:tcPr>
          <w:p w14:paraId="33DCBE1B" w14:textId="77777777" w:rsidR="003E616C" w:rsidRDefault="00000000">
            <w:pPr>
              <w:pStyle w:val="TableParagraph"/>
              <w:spacing w:before="53"/>
              <w:ind w:left="20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01" w:type="dxa"/>
          </w:tcPr>
          <w:p w14:paraId="3675E6B4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95" w:type="dxa"/>
          </w:tcPr>
          <w:p w14:paraId="64205983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32" w:type="dxa"/>
          </w:tcPr>
          <w:p w14:paraId="4816D36D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1B029185" w14:textId="77777777">
        <w:trPr>
          <w:trHeight w:val="717"/>
        </w:trPr>
        <w:tc>
          <w:tcPr>
            <w:tcW w:w="934" w:type="dxa"/>
          </w:tcPr>
          <w:p w14:paraId="2AB1F4DF" w14:textId="77777777" w:rsidR="003E616C" w:rsidRDefault="00000000">
            <w:pPr>
              <w:pStyle w:val="TableParagraph"/>
              <w:spacing w:before="216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4503" w:type="dxa"/>
          </w:tcPr>
          <w:p w14:paraId="080BC5DD" w14:textId="77777777" w:rsidR="003E616C" w:rsidRDefault="00000000">
            <w:pPr>
              <w:pStyle w:val="TableParagraph"/>
              <w:spacing w:before="10" w:line="330" w:lineRule="atLeast"/>
              <w:ind w:left="239" w:right="790"/>
              <w:rPr>
                <w:sz w:val="24"/>
              </w:rPr>
            </w:pPr>
            <w:r>
              <w:rPr>
                <w:sz w:val="24"/>
              </w:rPr>
              <w:t>Подводные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 xml:space="preserve">робототехнические </w:t>
            </w:r>
            <w:r>
              <w:rPr>
                <w:spacing w:val="-2"/>
                <w:sz w:val="24"/>
              </w:rPr>
              <w:t>системы</w:t>
            </w:r>
          </w:p>
        </w:tc>
        <w:tc>
          <w:tcPr>
            <w:tcW w:w="1403" w:type="dxa"/>
          </w:tcPr>
          <w:p w14:paraId="46B26143" w14:textId="77777777" w:rsidR="003E616C" w:rsidRDefault="00000000">
            <w:pPr>
              <w:pStyle w:val="TableParagraph"/>
              <w:spacing w:before="216"/>
              <w:ind w:left="20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01" w:type="dxa"/>
          </w:tcPr>
          <w:p w14:paraId="444A2719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95" w:type="dxa"/>
          </w:tcPr>
          <w:p w14:paraId="6BCAC92A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32" w:type="dxa"/>
          </w:tcPr>
          <w:p w14:paraId="5D943D5A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58FB51F3" w14:textId="77777777">
        <w:trPr>
          <w:trHeight w:val="382"/>
        </w:trPr>
        <w:tc>
          <w:tcPr>
            <w:tcW w:w="934" w:type="dxa"/>
          </w:tcPr>
          <w:p w14:paraId="4C955D67" w14:textId="77777777" w:rsidR="003E616C" w:rsidRDefault="00000000">
            <w:pPr>
              <w:pStyle w:val="TableParagraph"/>
              <w:spacing w:before="48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</w:tc>
        <w:tc>
          <w:tcPr>
            <w:tcW w:w="4503" w:type="dxa"/>
          </w:tcPr>
          <w:p w14:paraId="192D1A34" w14:textId="77777777" w:rsidR="003E616C" w:rsidRDefault="00000000">
            <w:pPr>
              <w:pStyle w:val="TableParagraph"/>
              <w:spacing w:before="48"/>
              <w:ind w:left="239"/>
              <w:rPr>
                <w:sz w:val="24"/>
              </w:rPr>
            </w:pPr>
            <w:r>
              <w:rPr>
                <w:sz w:val="24"/>
              </w:rPr>
              <w:t>Беспилотные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летательные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аппараты</w:t>
            </w:r>
          </w:p>
        </w:tc>
        <w:tc>
          <w:tcPr>
            <w:tcW w:w="1403" w:type="dxa"/>
          </w:tcPr>
          <w:p w14:paraId="7252F1F0" w14:textId="77777777" w:rsidR="003E616C" w:rsidRDefault="00000000">
            <w:pPr>
              <w:pStyle w:val="TableParagraph"/>
              <w:spacing w:before="48"/>
              <w:ind w:left="20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601" w:type="dxa"/>
          </w:tcPr>
          <w:p w14:paraId="7318751A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95" w:type="dxa"/>
          </w:tcPr>
          <w:p w14:paraId="0C515C76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32" w:type="dxa"/>
          </w:tcPr>
          <w:p w14:paraId="2854D1A4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6E0A48DF" w14:textId="77777777">
        <w:trPr>
          <w:trHeight w:val="383"/>
        </w:trPr>
        <w:tc>
          <w:tcPr>
            <w:tcW w:w="934" w:type="dxa"/>
          </w:tcPr>
          <w:p w14:paraId="3C83BB28" w14:textId="77777777" w:rsidR="003E616C" w:rsidRDefault="00000000">
            <w:pPr>
              <w:pStyle w:val="TableParagraph"/>
              <w:spacing w:before="49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4.4</w:t>
            </w:r>
          </w:p>
        </w:tc>
        <w:tc>
          <w:tcPr>
            <w:tcW w:w="4503" w:type="dxa"/>
          </w:tcPr>
          <w:p w14:paraId="24AFCC3E" w14:textId="77777777" w:rsidR="003E616C" w:rsidRDefault="00000000">
            <w:pPr>
              <w:pStyle w:val="TableParagraph"/>
              <w:spacing w:before="49"/>
              <w:ind w:left="239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1403" w:type="dxa"/>
          </w:tcPr>
          <w:p w14:paraId="073B30C8" w14:textId="77777777" w:rsidR="003E616C" w:rsidRDefault="00000000">
            <w:pPr>
              <w:pStyle w:val="TableParagraph"/>
              <w:spacing w:before="49"/>
              <w:ind w:left="20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01" w:type="dxa"/>
          </w:tcPr>
          <w:p w14:paraId="04CB1C5C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95" w:type="dxa"/>
          </w:tcPr>
          <w:p w14:paraId="7F0BB5A2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32" w:type="dxa"/>
          </w:tcPr>
          <w:p w14:paraId="7F43FB3D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5AEB28DC" w14:textId="77777777">
        <w:trPr>
          <w:trHeight w:val="715"/>
        </w:trPr>
        <w:tc>
          <w:tcPr>
            <w:tcW w:w="934" w:type="dxa"/>
          </w:tcPr>
          <w:p w14:paraId="1B9A7AA4" w14:textId="77777777" w:rsidR="003E616C" w:rsidRDefault="00000000">
            <w:pPr>
              <w:pStyle w:val="TableParagraph"/>
              <w:spacing w:before="215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4.5</w:t>
            </w:r>
          </w:p>
        </w:tc>
        <w:tc>
          <w:tcPr>
            <w:tcW w:w="4503" w:type="dxa"/>
          </w:tcPr>
          <w:p w14:paraId="105FA126" w14:textId="77777777" w:rsidR="003E616C" w:rsidRDefault="00000000">
            <w:pPr>
              <w:pStyle w:val="TableParagraph"/>
              <w:spacing w:before="9" w:line="330" w:lineRule="atLeast"/>
              <w:ind w:left="239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проектной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деятельности. Защита проекта. Мир профессий</w:t>
            </w:r>
          </w:p>
        </w:tc>
        <w:tc>
          <w:tcPr>
            <w:tcW w:w="1403" w:type="dxa"/>
          </w:tcPr>
          <w:p w14:paraId="3FB5F1CA" w14:textId="77777777" w:rsidR="003E616C" w:rsidRDefault="00000000">
            <w:pPr>
              <w:pStyle w:val="TableParagraph"/>
              <w:spacing w:before="215"/>
              <w:ind w:left="20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01" w:type="dxa"/>
          </w:tcPr>
          <w:p w14:paraId="4209BB0F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95" w:type="dxa"/>
          </w:tcPr>
          <w:p w14:paraId="0A59FEC7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32" w:type="dxa"/>
          </w:tcPr>
          <w:p w14:paraId="398FC0FB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0C80A3DC" w14:textId="77777777">
        <w:trPr>
          <w:trHeight w:val="585"/>
        </w:trPr>
        <w:tc>
          <w:tcPr>
            <w:tcW w:w="5437" w:type="dxa"/>
            <w:gridSpan w:val="2"/>
          </w:tcPr>
          <w:p w14:paraId="0A8B6B4C" w14:textId="77777777" w:rsidR="003E616C" w:rsidRDefault="00000000">
            <w:pPr>
              <w:pStyle w:val="TableParagraph"/>
              <w:spacing w:before="149"/>
              <w:ind w:left="242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разделу</w:t>
            </w:r>
          </w:p>
        </w:tc>
        <w:tc>
          <w:tcPr>
            <w:tcW w:w="1403" w:type="dxa"/>
          </w:tcPr>
          <w:p w14:paraId="21A00140" w14:textId="77777777" w:rsidR="003E616C" w:rsidRDefault="00000000">
            <w:pPr>
              <w:pStyle w:val="TableParagraph"/>
              <w:spacing w:before="149"/>
              <w:ind w:left="20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7828" w:type="dxa"/>
            <w:gridSpan w:val="3"/>
          </w:tcPr>
          <w:p w14:paraId="125CC866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294C6AA4" w14:textId="77777777">
        <w:trPr>
          <w:trHeight w:val="378"/>
        </w:trPr>
        <w:tc>
          <w:tcPr>
            <w:tcW w:w="14668" w:type="dxa"/>
            <w:gridSpan w:val="6"/>
          </w:tcPr>
          <w:p w14:paraId="3E1AE83E" w14:textId="77777777" w:rsidR="003E616C" w:rsidRDefault="00000000">
            <w:pPr>
              <w:pStyle w:val="TableParagraph"/>
              <w:spacing w:before="48"/>
              <w:ind w:left="242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5.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Растениеводство</w:t>
            </w:r>
          </w:p>
        </w:tc>
      </w:tr>
      <w:tr w:rsidR="003E616C" w14:paraId="782383D3" w14:textId="77777777">
        <w:trPr>
          <w:trHeight w:val="1384"/>
        </w:trPr>
        <w:tc>
          <w:tcPr>
            <w:tcW w:w="934" w:type="dxa"/>
          </w:tcPr>
          <w:p w14:paraId="73A3E06E" w14:textId="77777777" w:rsidR="003E616C" w:rsidRDefault="003E616C">
            <w:pPr>
              <w:pStyle w:val="TableParagraph"/>
              <w:spacing w:before="260"/>
              <w:rPr>
                <w:b/>
                <w:sz w:val="24"/>
              </w:rPr>
            </w:pPr>
          </w:p>
          <w:p w14:paraId="70E5C768" w14:textId="77777777" w:rsidR="003E616C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</w:tc>
        <w:tc>
          <w:tcPr>
            <w:tcW w:w="4503" w:type="dxa"/>
          </w:tcPr>
          <w:p w14:paraId="3A1FCCE7" w14:textId="77777777" w:rsidR="003E616C" w:rsidRDefault="00000000">
            <w:pPr>
              <w:pStyle w:val="TableParagraph"/>
              <w:spacing w:before="50" w:line="276" w:lineRule="auto"/>
              <w:ind w:left="239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сельскохозяйственного производства региона.</w:t>
            </w:r>
          </w:p>
          <w:p w14:paraId="710497F3" w14:textId="77777777" w:rsidR="003E616C" w:rsidRDefault="00000000">
            <w:pPr>
              <w:pStyle w:val="TableParagraph"/>
              <w:spacing w:before="1"/>
              <w:ind w:left="239"/>
              <w:rPr>
                <w:sz w:val="24"/>
              </w:rPr>
            </w:pPr>
            <w:r>
              <w:rPr>
                <w:sz w:val="24"/>
              </w:rPr>
              <w:t>Агропромышленные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комплексы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584643E8" w14:textId="77777777" w:rsidR="003E616C" w:rsidRDefault="00000000">
            <w:pPr>
              <w:pStyle w:val="TableParagraph"/>
              <w:spacing w:before="44"/>
              <w:ind w:left="239"/>
              <w:rPr>
                <w:sz w:val="24"/>
              </w:rPr>
            </w:pPr>
            <w:r>
              <w:rPr>
                <w:spacing w:val="-2"/>
                <w:sz w:val="24"/>
              </w:rPr>
              <w:t>регионе</w:t>
            </w:r>
          </w:p>
        </w:tc>
        <w:tc>
          <w:tcPr>
            <w:tcW w:w="1403" w:type="dxa"/>
          </w:tcPr>
          <w:p w14:paraId="1AA7F439" w14:textId="77777777" w:rsidR="003E616C" w:rsidRDefault="003E616C">
            <w:pPr>
              <w:pStyle w:val="TableParagraph"/>
              <w:spacing w:before="260"/>
              <w:rPr>
                <w:b/>
                <w:sz w:val="24"/>
              </w:rPr>
            </w:pPr>
          </w:p>
          <w:p w14:paraId="3850F97C" w14:textId="77777777" w:rsidR="003E616C" w:rsidRDefault="00000000">
            <w:pPr>
              <w:pStyle w:val="TableParagraph"/>
              <w:ind w:left="20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01" w:type="dxa"/>
          </w:tcPr>
          <w:p w14:paraId="157FEE87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95" w:type="dxa"/>
          </w:tcPr>
          <w:p w14:paraId="67EE7AC5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32" w:type="dxa"/>
          </w:tcPr>
          <w:p w14:paraId="42E8CD94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3A8CB336" w14:textId="77777777">
        <w:trPr>
          <w:trHeight w:val="1050"/>
        </w:trPr>
        <w:tc>
          <w:tcPr>
            <w:tcW w:w="934" w:type="dxa"/>
          </w:tcPr>
          <w:p w14:paraId="0585266C" w14:textId="77777777" w:rsidR="003E616C" w:rsidRDefault="003E616C">
            <w:pPr>
              <w:pStyle w:val="TableParagraph"/>
              <w:spacing w:before="92"/>
              <w:rPr>
                <w:b/>
                <w:sz w:val="24"/>
              </w:rPr>
            </w:pPr>
          </w:p>
          <w:p w14:paraId="601FBEF2" w14:textId="77777777" w:rsidR="003E616C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</w:tc>
        <w:tc>
          <w:tcPr>
            <w:tcW w:w="4503" w:type="dxa"/>
          </w:tcPr>
          <w:p w14:paraId="3CED2F38" w14:textId="77777777" w:rsidR="003E616C" w:rsidRDefault="00000000">
            <w:pPr>
              <w:pStyle w:val="TableParagraph"/>
              <w:spacing w:before="50" w:line="273" w:lineRule="auto"/>
              <w:ind w:left="239" w:right="42"/>
              <w:rPr>
                <w:sz w:val="24"/>
              </w:rPr>
            </w:pPr>
            <w:r>
              <w:rPr>
                <w:sz w:val="24"/>
              </w:rPr>
              <w:t>Автоматизация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 xml:space="preserve">роботизация </w:t>
            </w:r>
            <w:r>
              <w:rPr>
                <w:spacing w:val="-2"/>
                <w:sz w:val="24"/>
              </w:rPr>
              <w:t>сельскохозяйственного</w:t>
            </w:r>
          </w:p>
          <w:p w14:paraId="723940FF" w14:textId="77777777" w:rsidR="003E616C" w:rsidRDefault="00000000">
            <w:pPr>
              <w:pStyle w:val="TableParagraph"/>
              <w:spacing w:before="5"/>
              <w:ind w:left="239"/>
              <w:rPr>
                <w:sz w:val="24"/>
              </w:rPr>
            </w:pPr>
            <w:r>
              <w:rPr>
                <w:spacing w:val="-2"/>
                <w:sz w:val="24"/>
              </w:rPr>
              <w:t>производства</w:t>
            </w:r>
          </w:p>
        </w:tc>
        <w:tc>
          <w:tcPr>
            <w:tcW w:w="1403" w:type="dxa"/>
          </w:tcPr>
          <w:p w14:paraId="197F65AF" w14:textId="77777777" w:rsidR="003E616C" w:rsidRDefault="003E616C">
            <w:pPr>
              <w:pStyle w:val="TableParagraph"/>
              <w:spacing w:before="92"/>
              <w:rPr>
                <w:b/>
                <w:sz w:val="24"/>
              </w:rPr>
            </w:pPr>
          </w:p>
          <w:p w14:paraId="476CA58B" w14:textId="77777777" w:rsidR="003E616C" w:rsidRDefault="00000000">
            <w:pPr>
              <w:pStyle w:val="TableParagraph"/>
              <w:ind w:left="20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01" w:type="dxa"/>
          </w:tcPr>
          <w:p w14:paraId="2E179D77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95" w:type="dxa"/>
          </w:tcPr>
          <w:p w14:paraId="5B009B25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32" w:type="dxa"/>
          </w:tcPr>
          <w:p w14:paraId="414CCE22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719E95F4" w14:textId="77777777">
        <w:trPr>
          <w:trHeight w:val="383"/>
        </w:trPr>
        <w:tc>
          <w:tcPr>
            <w:tcW w:w="934" w:type="dxa"/>
          </w:tcPr>
          <w:p w14:paraId="42C3F5AF" w14:textId="77777777" w:rsidR="003E616C" w:rsidRDefault="00000000">
            <w:pPr>
              <w:pStyle w:val="TableParagraph"/>
              <w:spacing w:before="49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5.3</w:t>
            </w:r>
          </w:p>
        </w:tc>
        <w:tc>
          <w:tcPr>
            <w:tcW w:w="4503" w:type="dxa"/>
          </w:tcPr>
          <w:p w14:paraId="72B516F5" w14:textId="77777777" w:rsidR="003E616C" w:rsidRDefault="00000000">
            <w:pPr>
              <w:pStyle w:val="TableParagraph"/>
              <w:spacing w:before="49"/>
              <w:ind w:left="239"/>
              <w:rPr>
                <w:sz w:val="24"/>
              </w:rPr>
            </w:pPr>
            <w:r>
              <w:rPr>
                <w:sz w:val="24"/>
              </w:rPr>
              <w:t>Мир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профессий.</w:t>
            </w:r>
          </w:p>
        </w:tc>
        <w:tc>
          <w:tcPr>
            <w:tcW w:w="1403" w:type="dxa"/>
          </w:tcPr>
          <w:p w14:paraId="283EB3C9" w14:textId="77777777" w:rsidR="003E616C" w:rsidRDefault="00000000">
            <w:pPr>
              <w:pStyle w:val="TableParagraph"/>
              <w:spacing w:before="49"/>
              <w:ind w:left="20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01" w:type="dxa"/>
          </w:tcPr>
          <w:p w14:paraId="0883E663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95" w:type="dxa"/>
          </w:tcPr>
          <w:p w14:paraId="472A1890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32" w:type="dxa"/>
          </w:tcPr>
          <w:p w14:paraId="34FD39C9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6BEBABD9" w14:textId="77777777" w:rsidR="003E616C" w:rsidRDefault="003E616C">
      <w:pPr>
        <w:pStyle w:val="TableParagraph"/>
        <w:rPr>
          <w:rFonts w:ascii="Times New Roman"/>
          <w:sz w:val="24"/>
        </w:rPr>
        <w:sectPr w:rsidR="003E616C">
          <w:pgSz w:w="16390" w:h="11910" w:orient="landscape"/>
          <w:pgMar w:top="840" w:right="566" w:bottom="280" w:left="708" w:header="720" w:footer="720" w:gutter="0"/>
          <w:cols w:space="720"/>
        </w:sectPr>
      </w:pPr>
    </w:p>
    <w:p w14:paraId="4B2C8790" w14:textId="77777777" w:rsidR="003E616C" w:rsidRDefault="003E616C">
      <w:pPr>
        <w:pStyle w:val="a3"/>
        <w:ind w:left="0"/>
        <w:rPr>
          <w:b/>
          <w:sz w:val="2"/>
        </w:rPr>
      </w:pPr>
    </w:p>
    <w:tbl>
      <w:tblPr>
        <w:tblW w:w="0" w:type="auto"/>
        <w:tblInd w:w="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"/>
        <w:gridCol w:w="4503"/>
        <w:gridCol w:w="1403"/>
        <w:gridCol w:w="1601"/>
        <w:gridCol w:w="1695"/>
        <w:gridCol w:w="4532"/>
      </w:tblGrid>
      <w:tr w:rsidR="003E616C" w14:paraId="508B5A64" w14:textId="77777777">
        <w:trPr>
          <w:trHeight w:val="380"/>
        </w:trPr>
        <w:tc>
          <w:tcPr>
            <w:tcW w:w="934" w:type="dxa"/>
          </w:tcPr>
          <w:p w14:paraId="0659702A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03" w:type="dxa"/>
          </w:tcPr>
          <w:p w14:paraId="3030AE5C" w14:textId="77777777" w:rsidR="003E616C" w:rsidRDefault="00000000">
            <w:pPr>
              <w:pStyle w:val="TableParagraph"/>
              <w:spacing w:before="47"/>
              <w:ind w:left="239"/>
              <w:rPr>
                <w:sz w:val="24"/>
              </w:rPr>
            </w:pPr>
            <w:r>
              <w:rPr>
                <w:sz w:val="24"/>
              </w:rPr>
              <w:t>Сельскохозяйственные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профессии</w:t>
            </w:r>
          </w:p>
        </w:tc>
        <w:tc>
          <w:tcPr>
            <w:tcW w:w="1403" w:type="dxa"/>
          </w:tcPr>
          <w:p w14:paraId="569DD49D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01" w:type="dxa"/>
          </w:tcPr>
          <w:p w14:paraId="7FF27907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95" w:type="dxa"/>
          </w:tcPr>
          <w:p w14:paraId="1419F443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32" w:type="dxa"/>
          </w:tcPr>
          <w:p w14:paraId="42BC656A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1DD28B01" w14:textId="77777777">
        <w:trPr>
          <w:trHeight w:val="585"/>
        </w:trPr>
        <w:tc>
          <w:tcPr>
            <w:tcW w:w="5437" w:type="dxa"/>
            <w:gridSpan w:val="2"/>
          </w:tcPr>
          <w:p w14:paraId="0D1781BA" w14:textId="77777777" w:rsidR="003E616C" w:rsidRDefault="00000000">
            <w:pPr>
              <w:pStyle w:val="TableParagraph"/>
              <w:spacing w:before="148"/>
              <w:ind w:left="242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разделу</w:t>
            </w:r>
          </w:p>
        </w:tc>
        <w:tc>
          <w:tcPr>
            <w:tcW w:w="1403" w:type="dxa"/>
          </w:tcPr>
          <w:p w14:paraId="59D8766A" w14:textId="77777777" w:rsidR="003E616C" w:rsidRDefault="00000000">
            <w:pPr>
              <w:pStyle w:val="TableParagraph"/>
              <w:spacing w:before="148"/>
              <w:ind w:left="20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828" w:type="dxa"/>
            <w:gridSpan w:val="3"/>
          </w:tcPr>
          <w:p w14:paraId="6043A309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6A041EDB" w14:textId="77777777">
        <w:trPr>
          <w:trHeight w:val="378"/>
        </w:trPr>
        <w:tc>
          <w:tcPr>
            <w:tcW w:w="14668" w:type="dxa"/>
            <w:gridSpan w:val="6"/>
          </w:tcPr>
          <w:p w14:paraId="312B6D12" w14:textId="77777777" w:rsidR="003E616C" w:rsidRDefault="00000000">
            <w:pPr>
              <w:pStyle w:val="TableParagraph"/>
              <w:spacing w:before="47"/>
              <w:ind w:left="242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6.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Животноводство</w:t>
            </w:r>
          </w:p>
        </w:tc>
      </w:tr>
      <w:tr w:rsidR="003E616C" w14:paraId="0E48B955" w14:textId="77777777">
        <w:trPr>
          <w:trHeight w:val="386"/>
        </w:trPr>
        <w:tc>
          <w:tcPr>
            <w:tcW w:w="934" w:type="dxa"/>
          </w:tcPr>
          <w:p w14:paraId="3B20B729" w14:textId="77777777" w:rsidR="003E616C" w:rsidRDefault="00000000">
            <w:pPr>
              <w:pStyle w:val="TableParagraph"/>
              <w:spacing w:before="53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</w:tc>
        <w:tc>
          <w:tcPr>
            <w:tcW w:w="4503" w:type="dxa"/>
          </w:tcPr>
          <w:p w14:paraId="711F868B" w14:textId="77777777" w:rsidR="003E616C" w:rsidRDefault="00000000">
            <w:pPr>
              <w:pStyle w:val="TableParagraph"/>
              <w:spacing w:before="53"/>
              <w:ind w:left="239"/>
              <w:rPr>
                <w:sz w:val="24"/>
              </w:rPr>
            </w:pPr>
            <w:r>
              <w:rPr>
                <w:sz w:val="24"/>
              </w:rPr>
              <w:t>Животноводческие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предприятия</w:t>
            </w:r>
          </w:p>
        </w:tc>
        <w:tc>
          <w:tcPr>
            <w:tcW w:w="1403" w:type="dxa"/>
          </w:tcPr>
          <w:p w14:paraId="61797CDA" w14:textId="77777777" w:rsidR="003E616C" w:rsidRDefault="00000000">
            <w:pPr>
              <w:pStyle w:val="TableParagraph"/>
              <w:spacing w:before="53"/>
              <w:ind w:left="20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01" w:type="dxa"/>
          </w:tcPr>
          <w:p w14:paraId="0CB7A8DD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95" w:type="dxa"/>
          </w:tcPr>
          <w:p w14:paraId="7CD5EED0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32" w:type="dxa"/>
          </w:tcPr>
          <w:p w14:paraId="36379B2C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4A0FF94B" w14:textId="77777777">
        <w:trPr>
          <w:trHeight w:val="716"/>
        </w:trPr>
        <w:tc>
          <w:tcPr>
            <w:tcW w:w="934" w:type="dxa"/>
          </w:tcPr>
          <w:p w14:paraId="16FABD42" w14:textId="77777777" w:rsidR="003E616C" w:rsidRDefault="00000000">
            <w:pPr>
              <w:pStyle w:val="TableParagraph"/>
              <w:spacing w:before="215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6.2</w:t>
            </w:r>
          </w:p>
        </w:tc>
        <w:tc>
          <w:tcPr>
            <w:tcW w:w="4503" w:type="dxa"/>
          </w:tcPr>
          <w:p w14:paraId="2C3B5C7A" w14:textId="77777777" w:rsidR="003E616C" w:rsidRDefault="00000000">
            <w:pPr>
              <w:pStyle w:val="TableParagraph"/>
              <w:spacing w:before="9" w:line="330" w:lineRule="atLeast"/>
              <w:ind w:left="239" w:right="185"/>
              <w:rPr>
                <w:sz w:val="24"/>
              </w:rPr>
            </w:pPr>
            <w:r>
              <w:rPr>
                <w:sz w:val="24"/>
              </w:rPr>
              <w:t>Использование цифровых технологий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животноводстве</w:t>
            </w:r>
          </w:p>
        </w:tc>
        <w:tc>
          <w:tcPr>
            <w:tcW w:w="1403" w:type="dxa"/>
          </w:tcPr>
          <w:p w14:paraId="7C578371" w14:textId="77777777" w:rsidR="003E616C" w:rsidRDefault="00000000">
            <w:pPr>
              <w:pStyle w:val="TableParagraph"/>
              <w:spacing w:before="215"/>
              <w:ind w:left="20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01" w:type="dxa"/>
          </w:tcPr>
          <w:p w14:paraId="445A7F0F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95" w:type="dxa"/>
          </w:tcPr>
          <w:p w14:paraId="5EC949C6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32" w:type="dxa"/>
          </w:tcPr>
          <w:p w14:paraId="6B201D46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531CA208" w14:textId="77777777">
        <w:trPr>
          <w:trHeight w:val="1048"/>
        </w:trPr>
        <w:tc>
          <w:tcPr>
            <w:tcW w:w="934" w:type="dxa"/>
          </w:tcPr>
          <w:p w14:paraId="61DB9D9E" w14:textId="77777777" w:rsidR="003E616C" w:rsidRDefault="003E616C">
            <w:pPr>
              <w:pStyle w:val="TableParagraph"/>
              <w:spacing w:before="90"/>
              <w:rPr>
                <w:b/>
                <w:sz w:val="24"/>
              </w:rPr>
            </w:pPr>
          </w:p>
          <w:p w14:paraId="413A9B67" w14:textId="77777777" w:rsidR="003E616C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6.3</w:t>
            </w:r>
          </w:p>
        </w:tc>
        <w:tc>
          <w:tcPr>
            <w:tcW w:w="4503" w:type="dxa"/>
          </w:tcPr>
          <w:p w14:paraId="00689291" w14:textId="77777777" w:rsidR="003E616C" w:rsidRDefault="00000000">
            <w:pPr>
              <w:pStyle w:val="TableParagraph"/>
              <w:spacing w:before="8" w:line="330" w:lineRule="atLeast"/>
              <w:ind w:left="239"/>
              <w:rPr>
                <w:sz w:val="24"/>
              </w:rPr>
            </w:pPr>
            <w:r>
              <w:rPr>
                <w:sz w:val="24"/>
              </w:rPr>
              <w:t>Мир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профессий.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 xml:space="preserve">Профессии, связанные с деятельностью </w:t>
            </w:r>
            <w:r>
              <w:rPr>
                <w:spacing w:val="-2"/>
                <w:sz w:val="24"/>
              </w:rPr>
              <w:t>животновода</w:t>
            </w:r>
          </w:p>
        </w:tc>
        <w:tc>
          <w:tcPr>
            <w:tcW w:w="1403" w:type="dxa"/>
          </w:tcPr>
          <w:p w14:paraId="46CB777A" w14:textId="77777777" w:rsidR="003E616C" w:rsidRDefault="003E616C">
            <w:pPr>
              <w:pStyle w:val="TableParagraph"/>
              <w:spacing w:before="90"/>
              <w:rPr>
                <w:b/>
                <w:sz w:val="24"/>
              </w:rPr>
            </w:pPr>
          </w:p>
          <w:p w14:paraId="06B36302" w14:textId="77777777" w:rsidR="003E616C" w:rsidRDefault="00000000">
            <w:pPr>
              <w:pStyle w:val="TableParagraph"/>
              <w:ind w:left="20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01" w:type="dxa"/>
          </w:tcPr>
          <w:p w14:paraId="2AEA03DE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95" w:type="dxa"/>
          </w:tcPr>
          <w:p w14:paraId="6EA321B4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32" w:type="dxa"/>
          </w:tcPr>
          <w:p w14:paraId="0350F03A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597653D9" w14:textId="77777777">
        <w:trPr>
          <w:trHeight w:val="583"/>
        </w:trPr>
        <w:tc>
          <w:tcPr>
            <w:tcW w:w="5437" w:type="dxa"/>
            <w:gridSpan w:val="2"/>
          </w:tcPr>
          <w:p w14:paraId="0C80F942" w14:textId="77777777" w:rsidR="003E616C" w:rsidRDefault="00000000">
            <w:pPr>
              <w:pStyle w:val="TableParagraph"/>
              <w:spacing w:before="149"/>
              <w:ind w:left="242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разделу</w:t>
            </w:r>
          </w:p>
        </w:tc>
        <w:tc>
          <w:tcPr>
            <w:tcW w:w="1403" w:type="dxa"/>
          </w:tcPr>
          <w:p w14:paraId="4AE7161E" w14:textId="77777777" w:rsidR="003E616C" w:rsidRDefault="00000000">
            <w:pPr>
              <w:pStyle w:val="TableParagraph"/>
              <w:spacing w:before="149"/>
              <w:ind w:left="20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828" w:type="dxa"/>
            <w:gridSpan w:val="3"/>
          </w:tcPr>
          <w:p w14:paraId="1E485F22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22FF454D" w14:textId="77777777">
        <w:trPr>
          <w:trHeight w:val="586"/>
        </w:trPr>
        <w:tc>
          <w:tcPr>
            <w:tcW w:w="5437" w:type="dxa"/>
            <w:gridSpan w:val="2"/>
          </w:tcPr>
          <w:p w14:paraId="2B7B8406" w14:textId="77777777" w:rsidR="003E616C" w:rsidRDefault="00000000">
            <w:pPr>
              <w:pStyle w:val="TableParagraph"/>
              <w:spacing w:before="148"/>
              <w:ind w:left="242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1403" w:type="dxa"/>
          </w:tcPr>
          <w:p w14:paraId="3C84AC00" w14:textId="77777777" w:rsidR="003E616C" w:rsidRDefault="00000000">
            <w:pPr>
              <w:pStyle w:val="TableParagraph"/>
              <w:spacing w:before="148"/>
              <w:ind w:left="20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601" w:type="dxa"/>
          </w:tcPr>
          <w:p w14:paraId="48C76353" w14:textId="77777777" w:rsidR="003E616C" w:rsidRDefault="00000000">
            <w:pPr>
              <w:pStyle w:val="TableParagraph"/>
              <w:spacing w:before="148"/>
              <w:ind w:left="20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695" w:type="dxa"/>
          </w:tcPr>
          <w:p w14:paraId="243A5380" w14:textId="77777777" w:rsidR="003E616C" w:rsidRDefault="00000000">
            <w:pPr>
              <w:pStyle w:val="TableParagraph"/>
              <w:spacing w:before="148"/>
              <w:ind w:left="20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4532" w:type="dxa"/>
          </w:tcPr>
          <w:p w14:paraId="6CA22200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361252A5" w14:textId="77777777" w:rsidR="003E616C" w:rsidRDefault="003E616C">
      <w:pPr>
        <w:pStyle w:val="TableParagraph"/>
        <w:rPr>
          <w:rFonts w:ascii="Times New Roman"/>
          <w:sz w:val="24"/>
        </w:rPr>
        <w:sectPr w:rsidR="003E616C">
          <w:pgSz w:w="16390" w:h="11910" w:orient="landscape"/>
          <w:pgMar w:top="840" w:right="566" w:bottom="280" w:left="708" w:header="720" w:footer="720" w:gutter="0"/>
          <w:cols w:space="720"/>
        </w:sectPr>
      </w:pPr>
    </w:p>
    <w:p w14:paraId="77F95C34" w14:textId="77777777" w:rsidR="003E616C" w:rsidRDefault="00000000">
      <w:pPr>
        <w:spacing w:before="86"/>
        <w:ind w:left="26"/>
        <w:jc w:val="center"/>
        <w:rPr>
          <w:b/>
          <w:sz w:val="24"/>
        </w:rPr>
      </w:pPr>
      <w:r>
        <w:rPr>
          <w:b/>
          <w:sz w:val="24"/>
        </w:rPr>
        <w:lastRenderedPageBreak/>
        <w:t>ТЕМАТИЧЕСКОЕ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ПЛАНИРОВАНИЕ</w:t>
      </w:r>
    </w:p>
    <w:p w14:paraId="3453360C" w14:textId="77777777" w:rsidR="003E616C" w:rsidRDefault="00000000">
      <w:pPr>
        <w:spacing w:before="44" w:after="41"/>
        <w:ind w:left="148" w:right="2"/>
        <w:jc w:val="center"/>
        <w:rPr>
          <w:b/>
          <w:sz w:val="24"/>
        </w:rPr>
      </w:pPr>
      <w:r>
        <w:rPr>
          <w:b/>
          <w:sz w:val="24"/>
        </w:rPr>
        <w:t>8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КЛАСС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(ИНВАРИАНТНЫЕ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МОДУЛИ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+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ВАРИАТИВНЫЙ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МОДУЛЬ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«АВТОМАТИЗИРОВАННЫЕ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СИСТЕМЫ»)</w:t>
      </w:r>
    </w:p>
    <w:tbl>
      <w:tblPr>
        <w:tblW w:w="0" w:type="auto"/>
        <w:tblInd w:w="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"/>
        <w:gridCol w:w="4426"/>
        <w:gridCol w:w="1455"/>
        <w:gridCol w:w="1640"/>
        <w:gridCol w:w="1731"/>
        <w:gridCol w:w="4401"/>
      </w:tblGrid>
      <w:tr w:rsidR="003E616C" w14:paraId="122FC646" w14:textId="77777777">
        <w:trPr>
          <w:trHeight w:val="383"/>
        </w:trPr>
        <w:tc>
          <w:tcPr>
            <w:tcW w:w="1009" w:type="dxa"/>
            <w:vMerge w:val="restart"/>
          </w:tcPr>
          <w:p w14:paraId="774D2746" w14:textId="77777777" w:rsidR="003E616C" w:rsidRDefault="003E616C">
            <w:pPr>
              <w:pStyle w:val="TableParagraph"/>
              <w:spacing w:before="125"/>
              <w:rPr>
                <w:b/>
                <w:sz w:val="24"/>
              </w:rPr>
            </w:pPr>
          </w:p>
          <w:p w14:paraId="65E89C1E" w14:textId="77777777" w:rsidR="003E616C" w:rsidRDefault="00000000">
            <w:pPr>
              <w:pStyle w:val="TableParagraph"/>
              <w:spacing w:line="273" w:lineRule="auto"/>
              <w:ind w:left="242" w:right="30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4426" w:type="dxa"/>
            <w:vMerge w:val="restart"/>
          </w:tcPr>
          <w:p w14:paraId="27BA161F" w14:textId="77777777" w:rsidR="003E616C" w:rsidRDefault="003E616C">
            <w:pPr>
              <w:pStyle w:val="TableParagraph"/>
              <w:spacing w:before="125"/>
              <w:rPr>
                <w:b/>
                <w:sz w:val="24"/>
              </w:rPr>
            </w:pPr>
          </w:p>
          <w:p w14:paraId="28EF7A55" w14:textId="77777777" w:rsidR="003E616C" w:rsidRDefault="00000000">
            <w:pPr>
              <w:pStyle w:val="TableParagraph"/>
              <w:spacing w:line="273" w:lineRule="auto"/>
              <w:ind w:left="239" w:right="230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тем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4826" w:type="dxa"/>
            <w:gridSpan w:val="3"/>
          </w:tcPr>
          <w:p w14:paraId="0634C4E8" w14:textId="77777777" w:rsidR="003E616C" w:rsidRDefault="00000000">
            <w:pPr>
              <w:pStyle w:val="TableParagraph"/>
              <w:spacing w:before="53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  <w:tc>
          <w:tcPr>
            <w:tcW w:w="4401" w:type="dxa"/>
            <w:vMerge w:val="restart"/>
          </w:tcPr>
          <w:p w14:paraId="3172AA56" w14:textId="77777777" w:rsidR="003E616C" w:rsidRDefault="003E616C">
            <w:pPr>
              <w:pStyle w:val="TableParagraph"/>
              <w:spacing w:before="125"/>
              <w:rPr>
                <w:b/>
                <w:sz w:val="24"/>
              </w:rPr>
            </w:pPr>
          </w:p>
          <w:p w14:paraId="16FD659C" w14:textId="77777777" w:rsidR="003E616C" w:rsidRDefault="00000000">
            <w:pPr>
              <w:pStyle w:val="TableParagraph"/>
              <w:spacing w:line="273" w:lineRule="auto"/>
              <w:ind w:left="239" w:right="819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 (цифровые) образовательные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ресурсы</w:t>
            </w:r>
          </w:p>
        </w:tc>
      </w:tr>
      <w:tr w:rsidR="003E616C" w14:paraId="44ADE8B2" w14:textId="77777777">
        <w:trPr>
          <w:trHeight w:val="1387"/>
        </w:trPr>
        <w:tc>
          <w:tcPr>
            <w:tcW w:w="1009" w:type="dxa"/>
            <w:vMerge/>
            <w:tcBorders>
              <w:top w:val="nil"/>
            </w:tcBorders>
          </w:tcPr>
          <w:p w14:paraId="4DD63289" w14:textId="77777777" w:rsidR="003E616C" w:rsidRDefault="003E616C">
            <w:pPr>
              <w:rPr>
                <w:sz w:val="2"/>
                <w:szCs w:val="2"/>
              </w:rPr>
            </w:pPr>
          </w:p>
        </w:tc>
        <w:tc>
          <w:tcPr>
            <w:tcW w:w="4426" w:type="dxa"/>
            <w:vMerge/>
            <w:tcBorders>
              <w:top w:val="nil"/>
            </w:tcBorders>
          </w:tcPr>
          <w:p w14:paraId="2D5D9A12" w14:textId="77777777" w:rsidR="003E616C" w:rsidRDefault="003E616C">
            <w:pPr>
              <w:rPr>
                <w:sz w:val="2"/>
                <w:szCs w:val="2"/>
              </w:rPr>
            </w:pPr>
          </w:p>
        </w:tc>
        <w:tc>
          <w:tcPr>
            <w:tcW w:w="1455" w:type="dxa"/>
          </w:tcPr>
          <w:p w14:paraId="7AEC7861" w14:textId="77777777" w:rsidR="003E616C" w:rsidRDefault="003E616C">
            <w:pPr>
              <w:pStyle w:val="TableParagraph"/>
              <w:spacing w:before="94"/>
              <w:rPr>
                <w:b/>
                <w:sz w:val="24"/>
              </w:rPr>
            </w:pPr>
          </w:p>
          <w:p w14:paraId="5CD32B41" w14:textId="77777777" w:rsidR="003E616C" w:rsidRDefault="00000000">
            <w:pPr>
              <w:pStyle w:val="TableParagraph"/>
              <w:spacing w:before="1"/>
              <w:ind w:right="501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640" w:type="dxa"/>
          </w:tcPr>
          <w:p w14:paraId="2C2F4CEF" w14:textId="77777777" w:rsidR="003E616C" w:rsidRDefault="00000000">
            <w:pPr>
              <w:pStyle w:val="TableParagraph"/>
              <w:spacing w:before="53" w:line="276" w:lineRule="auto"/>
              <w:ind w:left="240" w:right="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Контроль </w:t>
            </w:r>
            <w:r>
              <w:rPr>
                <w:b/>
                <w:spacing w:val="-4"/>
                <w:sz w:val="24"/>
              </w:rPr>
              <w:t xml:space="preserve">ные </w:t>
            </w:r>
            <w:r>
              <w:rPr>
                <w:b/>
                <w:spacing w:val="-2"/>
                <w:sz w:val="24"/>
              </w:rPr>
              <w:t>работы</w:t>
            </w:r>
          </w:p>
        </w:tc>
        <w:tc>
          <w:tcPr>
            <w:tcW w:w="1731" w:type="dxa"/>
          </w:tcPr>
          <w:p w14:paraId="2DA72B04" w14:textId="77777777" w:rsidR="003E616C" w:rsidRDefault="00000000">
            <w:pPr>
              <w:pStyle w:val="TableParagraph"/>
              <w:spacing w:before="53" w:line="276" w:lineRule="auto"/>
              <w:ind w:left="239" w:right="15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Практичес </w:t>
            </w:r>
            <w:r>
              <w:rPr>
                <w:b/>
                <w:spacing w:val="-4"/>
                <w:sz w:val="24"/>
              </w:rPr>
              <w:t xml:space="preserve">кие </w:t>
            </w:r>
            <w:r>
              <w:rPr>
                <w:b/>
                <w:spacing w:val="-2"/>
                <w:sz w:val="24"/>
              </w:rPr>
              <w:t>работы</w:t>
            </w:r>
          </w:p>
        </w:tc>
        <w:tc>
          <w:tcPr>
            <w:tcW w:w="4401" w:type="dxa"/>
            <w:vMerge/>
            <w:tcBorders>
              <w:top w:val="nil"/>
            </w:tcBorders>
          </w:tcPr>
          <w:p w14:paraId="012A0928" w14:textId="77777777" w:rsidR="003E616C" w:rsidRDefault="003E616C">
            <w:pPr>
              <w:rPr>
                <w:sz w:val="2"/>
                <w:szCs w:val="2"/>
              </w:rPr>
            </w:pPr>
          </w:p>
        </w:tc>
      </w:tr>
      <w:tr w:rsidR="003E616C" w14:paraId="3FBD01CB" w14:textId="77777777">
        <w:trPr>
          <w:trHeight w:val="377"/>
        </w:trPr>
        <w:tc>
          <w:tcPr>
            <w:tcW w:w="14662" w:type="dxa"/>
            <w:gridSpan w:val="6"/>
          </w:tcPr>
          <w:p w14:paraId="5EC4D219" w14:textId="77777777" w:rsidR="003E616C" w:rsidRDefault="00000000">
            <w:pPr>
              <w:pStyle w:val="TableParagraph"/>
              <w:spacing w:before="47"/>
              <w:ind w:left="242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Производство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технологии</w:t>
            </w:r>
          </w:p>
        </w:tc>
      </w:tr>
      <w:tr w:rsidR="003E616C" w14:paraId="6DAFEB15" w14:textId="77777777">
        <w:trPr>
          <w:trHeight w:val="718"/>
        </w:trPr>
        <w:tc>
          <w:tcPr>
            <w:tcW w:w="1009" w:type="dxa"/>
          </w:tcPr>
          <w:p w14:paraId="50FA9420" w14:textId="77777777" w:rsidR="003E616C" w:rsidRDefault="00000000">
            <w:pPr>
              <w:pStyle w:val="TableParagraph"/>
              <w:spacing w:before="218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4426" w:type="dxa"/>
          </w:tcPr>
          <w:p w14:paraId="38115F20" w14:textId="77777777" w:rsidR="003E616C" w:rsidRDefault="00000000">
            <w:pPr>
              <w:pStyle w:val="TableParagraph"/>
              <w:spacing w:before="12" w:line="330" w:lineRule="atLeast"/>
              <w:ind w:left="239" w:right="230"/>
              <w:rPr>
                <w:sz w:val="24"/>
              </w:rPr>
            </w:pPr>
            <w:r>
              <w:rPr>
                <w:sz w:val="24"/>
              </w:rPr>
              <w:t>Управление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производством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технологии</w:t>
            </w:r>
          </w:p>
        </w:tc>
        <w:tc>
          <w:tcPr>
            <w:tcW w:w="1455" w:type="dxa"/>
          </w:tcPr>
          <w:p w14:paraId="0D7B1DC1" w14:textId="77777777" w:rsidR="003E616C" w:rsidRDefault="00000000">
            <w:pPr>
              <w:pStyle w:val="TableParagraph"/>
              <w:spacing w:before="218"/>
              <w:ind w:right="54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40" w:type="dxa"/>
          </w:tcPr>
          <w:p w14:paraId="47312165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31" w:type="dxa"/>
          </w:tcPr>
          <w:p w14:paraId="42DB06F1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401" w:type="dxa"/>
          </w:tcPr>
          <w:p w14:paraId="67A630ED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59212829" w14:textId="77777777">
        <w:trPr>
          <w:trHeight w:val="383"/>
        </w:trPr>
        <w:tc>
          <w:tcPr>
            <w:tcW w:w="1009" w:type="dxa"/>
          </w:tcPr>
          <w:p w14:paraId="10DA6F8E" w14:textId="77777777" w:rsidR="003E616C" w:rsidRDefault="00000000">
            <w:pPr>
              <w:pStyle w:val="TableParagraph"/>
              <w:spacing w:before="49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4426" w:type="dxa"/>
          </w:tcPr>
          <w:p w14:paraId="26F655DB" w14:textId="77777777" w:rsidR="003E616C" w:rsidRDefault="00000000">
            <w:pPr>
              <w:pStyle w:val="TableParagraph"/>
              <w:spacing w:before="49"/>
              <w:ind w:left="239"/>
              <w:rPr>
                <w:sz w:val="24"/>
              </w:rPr>
            </w:pPr>
            <w:r>
              <w:rPr>
                <w:sz w:val="24"/>
              </w:rPr>
              <w:t>Производство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виды</w:t>
            </w:r>
          </w:p>
        </w:tc>
        <w:tc>
          <w:tcPr>
            <w:tcW w:w="1455" w:type="dxa"/>
          </w:tcPr>
          <w:p w14:paraId="53488009" w14:textId="77777777" w:rsidR="003E616C" w:rsidRDefault="00000000">
            <w:pPr>
              <w:pStyle w:val="TableParagraph"/>
              <w:spacing w:before="49"/>
              <w:ind w:right="54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40" w:type="dxa"/>
          </w:tcPr>
          <w:p w14:paraId="1F64AC11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31" w:type="dxa"/>
          </w:tcPr>
          <w:p w14:paraId="7429D6FF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401" w:type="dxa"/>
          </w:tcPr>
          <w:p w14:paraId="0429F824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15C95F2C" w14:textId="77777777">
        <w:trPr>
          <w:trHeight w:val="716"/>
        </w:trPr>
        <w:tc>
          <w:tcPr>
            <w:tcW w:w="1009" w:type="dxa"/>
          </w:tcPr>
          <w:p w14:paraId="680E97BD" w14:textId="77777777" w:rsidR="003E616C" w:rsidRDefault="00000000">
            <w:pPr>
              <w:pStyle w:val="TableParagraph"/>
              <w:spacing w:before="214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4426" w:type="dxa"/>
          </w:tcPr>
          <w:p w14:paraId="12E02E9D" w14:textId="77777777" w:rsidR="003E616C" w:rsidRDefault="00000000">
            <w:pPr>
              <w:pStyle w:val="TableParagraph"/>
              <w:spacing w:before="8" w:line="330" w:lineRule="atLeast"/>
              <w:ind w:left="239"/>
              <w:rPr>
                <w:sz w:val="24"/>
              </w:rPr>
            </w:pPr>
            <w:r>
              <w:rPr>
                <w:sz w:val="24"/>
              </w:rPr>
              <w:t>Рынок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труда.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рынка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труда. Мир профессий</w:t>
            </w:r>
          </w:p>
        </w:tc>
        <w:tc>
          <w:tcPr>
            <w:tcW w:w="1455" w:type="dxa"/>
          </w:tcPr>
          <w:p w14:paraId="3D6907AA" w14:textId="77777777" w:rsidR="003E616C" w:rsidRDefault="00000000">
            <w:pPr>
              <w:pStyle w:val="TableParagraph"/>
              <w:spacing w:before="214"/>
              <w:ind w:right="54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40" w:type="dxa"/>
          </w:tcPr>
          <w:p w14:paraId="0157DB4E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31" w:type="dxa"/>
          </w:tcPr>
          <w:p w14:paraId="2284EAF2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401" w:type="dxa"/>
          </w:tcPr>
          <w:p w14:paraId="603614D0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326FE961" w14:textId="77777777">
        <w:trPr>
          <w:trHeight w:val="585"/>
        </w:trPr>
        <w:tc>
          <w:tcPr>
            <w:tcW w:w="5435" w:type="dxa"/>
            <w:gridSpan w:val="2"/>
          </w:tcPr>
          <w:p w14:paraId="6954D07B" w14:textId="77777777" w:rsidR="003E616C" w:rsidRDefault="00000000">
            <w:pPr>
              <w:pStyle w:val="TableParagraph"/>
              <w:spacing w:before="148"/>
              <w:ind w:left="242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разделу</w:t>
            </w:r>
          </w:p>
        </w:tc>
        <w:tc>
          <w:tcPr>
            <w:tcW w:w="1455" w:type="dxa"/>
          </w:tcPr>
          <w:p w14:paraId="75CEF30B" w14:textId="77777777" w:rsidR="003E616C" w:rsidRDefault="00000000">
            <w:pPr>
              <w:pStyle w:val="TableParagraph"/>
              <w:spacing w:before="148"/>
              <w:ind w:right="54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772" w:type="dxa"/>
            <w:gridSpan w:val="3"/>
          </w:tcPr>
          <w:p w14:paraId="1F4EF093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157ACEB9" w14:textId="77777777">
        <w:trPr>
          <w:trHeight w:val="377"/>
        </w:trPr>
        <w:tc>
          <w:tcPr>
            <w:tcW w:w="14662" w:type="dxa"/>
            <w:gridSpan w:val="6"/>
          </w:tcPr>
          <w:p w14:paraId="0A590E00" w14:textId="77777777" w:rsidR="003E616C" w:rsidRDefault="00000000">
            <w:pPr>
              <w:pStyle w:val="TableParagraph"/>
              <w:spacing w:before="47"/>
              <w:ind w:left="242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2. Компьютерная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графика.</w:t>
            </w:r>
            <w:r>
              <w:rPr>
                <w:b/>
                <w:spacing w:val="-2"/>
                <w:sz w:val="24"/>
              </w:rPr>
              <w:t xml:space="preserve"> Черчение</w:t>
            </w:r>
          </w:p>
        </w:tc>
      </w:tr>
      <w:tr w:rsidR="003E616C" w14:paraId="47B9124E" w14:textId="77777777">
        <w:trPr>
          <w:trHeight w:val="1052"/>
        </w:trPr>
        <w:tc>
          <w:tcPr>
            <w:tcW w:w="1009" w:type="dxa"/>
          </w:tcPr>
          <w:p w14:paraId="235955F1" w14:textId="77777777" w:rsidR="003E616C" w:rsidRDefault="003E616C">
            <w:pPr>
              <w:pStyle w:val="TableParagraph"/>
              <w:spacing w:before="94"/>
              <w:rPr>
                <w:b/>
                <w:sz w:val="24"/>
              </w:rPr>
            </w:pPr>
          </w:p>
          <w:p w14:paraId="3542C403" w14:textId="77777777" w:rsidR="003E616C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4426" w:type="dxa"/>
          </w:tcPr>
          <w:p w14:paraId="5D66692D" w14:textId="77777777" w:rsidR="003E616C" w:rsidRDefault="00000000">
            <w:pPr>
              <w:pStyle w:val="TableParagraph"/>
              <w:spacing w:before="53" w:line="273" w:lineRule="auto"/>
              <w:ind w:left="239" w:right="230"/>
              <w:rPr>
                <w:sz w:val="24"/>
              </w:rPr>
            </w:pPr>
            <w:r>
              <w:rPr>
                <w:sz w:val="24"/>
              </w:rPr>
              <w:t>Прототипирование. 3D- моделирование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технология</w:t>
            </w:r>
          </w:p>
          <w:p w14:paraId="3CDDC521" w14:textId="77777777" w:rsidR="003E616C" w:rsidRDefault="00000000">
            <w:pPr>
              <w:pStyle w:val="TableParagraph"/>
              <w:spacing w:before="4"/>
              <w:ind w:left="239"/>
              <w:rPr>
                <w:sz w:val="24"/>
              </w:rPr>
            </w:pPr>
            <w:r>
              <w:rPr>
                <w:sz w:val="24"/>
              </w:rPr>
              <w:t>создания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трехмерных</w:t>
            </w:r>
            <w:r>
              <w:rPr>
                <w:spacing w:val="-2"/>
                <w:sz w:val="24"/>
              </w:rPr>
              <w:t xml:space="preserve"> моделей</w:t>
            </w:r>
          </w:p>
        </w:tc>
        <w:tc>
          <w:tcPr>
            <w:tcW w:w="1455" w:type="dxa"/>
          </w:tcPr>
          <w:p w14:paraId="22E05E67" w14:textId="77777777" w:rsidR="003E616C" w:rsidRDefault="003E616C">
            <w:pPr>
              <w:pStyle w:val="TableParagraph"/>
              <w:spacing w:before="94"/>
              <w:rPr>
                <w:b/>
                <w:sz w:val="24"/>
              </w:rPr>
            </w:pPr>
          </w:p>
          <w:p w14:paraId="14925FF9" w14:textId="77777777" w:rsidR="003E616C" w:rsidRDefault="00000000">
            <w:pPr>
              <w:pStyle w:val="TableParagraph"/>
              <w:ind w:right="54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40" w:type="dxa"/>
          </w:tcPr>
          <w:p w14:paraId="4E78A308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31" w:type="dxa"/>
          </w:tcPr>
          <w:p w14:paraId="05134001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401" w:type="dxa"/>
          </w:tcPr>
          <w:p w14:paraId="4E8B0E86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5746E12A" w14:textId="77777777">
        <w:trPr>
          <w:trHeight w:val="382"/>
        </w:trPr>
        <w:tc>
          <w:tcPr>
            <w:tcW w:w="1009" w:type="dxa"/>
          </w:tcPr>
          <w:p w14:paraId="22001C32" w14:textId="77777777" w:rsidR="003E616C" w:rsidRDefault="00000000">
            <w:pPr>
              <w:pStyle w:val="TableParagraph"/>
              <w:spacing w:before="49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4426" w:type="dxa"/>
          </w:tcPr>
          <w:p w14:paraId="7946662E" w14:textId="77777777" w:rsidR="003E616C" w:rsidRDefault="00000000">
            <w:pPr>
              <w:pStyle w:val="TableParagraph"/>
              <w:spacing w:before="49"/>
              <w:ind w:left="239"/>
              <w:rPr>
                <w:sz w:val="24"/>
              </w:rPr>
            </w:pPr>
            <w:r>
              <w:rPr>
                <w:spacing w:val="-2"/>
                <w:sz w:val="24"/>
              </w:rPr>
              <w:t>Прототипирование</w:t>
            </w:r>
          </w:p>
        </w:tc>
        <w:tc>
          <w:tcPr>
            <w:tcW w:w="1455" w:type="dxa"/>
          </w:tcPr>
          <w:p w14:paraId="1CCADF82" w14:textId="77777777" w:rsidR="003E616C" w:rsidRDefault="00000000">
            <w:pPr>
              <w:pStyle w:val="TableParagraph"/>
              <w:spacing w:before="49"/>
              <w:ind w:right="54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40" w:type="dxa"/>
          </w:tcPr>
          <w:p w14:paraId="2DED4E2D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31" w:type="dxa"/>
          </w:tcPr>
          <w:p w14:paraId="03DCE6EC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401" w:type="dxa"/>
          </w:tcPr>
          <w:p w14:paraId="4C93A5A7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6A007BF3" w14:textId="77777777">
        <w:trPr>
          <w:trHeight w:val="585"/>
        </w:trPr>
        <w:tc>
          <w:tcPr>
            <w:tcW w:w="5435" w:type="dxa"/>
            <w:gridSpan w:val="2"/>
          </w:tcPr>
          <w:p w14:paraId="5538FEDE" w14:textId="77777777" w:rsidR="003E616C" w:rsidRDefault="00000000">
            <w:pPr>
              <w:pStyle w:val="TableParagraph"/>
              <w:spacing w:before="148"/>
              <w:ind w:left="242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разделу</w:t>
            </w:r>
          </w:p>
        </w:tc>
        <w:tc>
          <w:tcPr>
            <w:tcW w:w="1455" w:type="dxa"/>
          </w:tcPr>
          <w:p w14:paraId="06967919" w14:textId="77777777" w:rsidR="003E616C" w:rsidRDefault="00000000">
            <w:pPr>
              <w:pStyle w:val="TableParagraph"/>
              <w:spacing w:before="148"/>
              <w:ind w:right="54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772" w:type="dxa"/>
            <w:gridSpan w:val="3"/>
          </w:tcPr>
          <w:p w14:paraId="55B05D84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2871FE39" w14:textId="77777777">
        <w:trPr>
          <w:trHeight w:val="377"/>
        </w:trPr>
        <w:tc>
          <w:tcPr>
            <w:tcW w:w="14662" w:type="dxa"/>
            <w:gridSpan w:val="6"/>
          </w:tcPr>
          <w:p w14:paraId="2FA001CE" w14:textId="77777777" w:rsidR="003E616C" w:rsidRDefault="00000000">
            <w:pPr>
              <w:pStyle w:val="TableParagraph"/>
              <w:spacing w:before="47"/>
              <w:ind w:left="242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3. 3D-моделирование,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прототипирование,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макетирование</w:t>
            </w:r>
          </w:p>
        </w:tc>
      </w:tr>
      <w:tr w:rsidR="003E616C" w14:paraId="4837FCC3" w14:textId="77777777">
        <w:trPr>
          <w:trHeight w:val="1051"/>
        </w:trPr>
        <w:tc>
          <w:tcPr>
            <w:tcW w:w="1009" w:type="dxa"/>
          </w:tcPr>
          <w:p w14:paraId="3832A800" w14:textId="77777777" w:rsidR="003E616C" w:rsidRDefault="003E616C">
            <w:pPr>
              <w:pStyle w:val="TableParagraph"/>
              <w:spacing w:before="93"/>
              <w:rPr>
                <w:b/>
                <w:sz w:val="24"/>
              </w:rPr>
            </w:pPr>
          </w:p>
          <w:p w14:paraId="0A63D2EF" w14:textId="77777777" w:rsidR="003E616C" w:rsidRDefault="00000000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4426" w:type="dxa"/>
          </w:tcPr>
          <w:p w14:paraId="329FC084" w14:textId="77777777" w:rsidR="003E616C" w:rsidRDefault="00000000">
            <w:pPr>
              <w:pStyle w:val="TableParagraph"/>
              <w:spacing w:before="52" w:line="273" w:lineRule="auto"/>
              <w:ind w:left="239" w:right="230"/>
              <w:rPr>
                <w:sz w:val="24"/>
              </w:rPr>
            </w:pPr>
            <w:r>
              <w:rPr>
                <w:sz w:val="24"/>
              </w:rPr>
              <w:t>Прототипирование. 3D- моделирование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технология</w:t>
            </w:r>
          </w:p>
          <w:p w14:paraId="35A94971" w14:textId="77777777" w:rsidR="003E616C" w:rsidRDefault="00000000">
            <w:pPr>
              <w:pStyle w:val="TableParagraph"/>
              <w:spacing w:before="4"/>
              <w:ind w:left="239"/>
              <w:rPr>
                <w:sz w:val="24"/>
              </w:rPr>
            </w:pPr>
            <w:r>
              <w:rPr>
                <w:sz w:val="24"/>
              </w:rPr>
              <w:t>создания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трехмерных</w:t>
            </w:r>
            <w:r>
              <w:rPr>
                <w:spacing w:val="-2"/>
                <w:sz w:val="24"/>
              </w:rPr>
              <w:t xml:space="preserve"> моделей</w:t>
            </w:r>
          </w:p>
        </w:tc>
        <w:tc>
          <w:tcPr>
            <w:tcW w:w="1455" w:type="dxa"/>
          </w:tcPr>
          <w:p w14:paraId="3A734473" w14:textId="77777777" w:rsidR="003E616C" w:rsidRDefault="003E616C">
            <w:pPr>
              <w:pStyle w:val="TableParagraph"/>
              <w:spacing w:before="93"/>
              <w:rPr>
                <w:b/>
                <w:sz w:val="24"/>
              </w:rPr>
            </w:pPr>
          </w:p>
          <w:p w14:paraId="7315C5CB" w14:textId="77777777" w:rsidR="003E616C" w:rsidRDefault="00000000">
            <w:pPr>
              <w:pStyle w:val="TableParagraph"/>
              <w:spacing w:before="1"/>
              <w:ind w:right="54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40" w:type="dxa"/>
          </w:tcPr>
          <w:p w14:paraId="2551EAAB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31" w:type="dxa"/>
          </w:tcPr>
          <w:p w14:paraId="52A46794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401" w:type="dxa"/>
          </w:tcPr>
          <w:p w14:paraId="08268138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18D81460" w14:textId="77777777">
        <w:trPr>
          <w:trHeight w:val="384"/>
        </w:trPr>
        <w:tc>
          <w:tcPr>
            <w:tcW w:w="1009" w:type="dxa"/>
          </w:tcPr>
          <w:p w14:paraId="26E8A041" w14:textId="77777777" w:rsidR="003E616C" w:rsidRDefault="00000000">
            <w:pPr>
              <w:pStyle w:val="TableParagraph"/>
              <w:spacing w:before="49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4426" w:type="dxa"/>
          </w:tcPr>
          <w:p w14:paraId="4558A82B" w14:textId="77777777" w:rsidR="003E616C" w:rsidRDefault="00000000">
            <w:pPr>
              <w:pStyle w:val="TableParagraph"/>
              <w:spacing w:before="49"/>
              <w:ind w:left="239"/>
              <w:rPr>
                <w:sz w:val="24"/>
              </w:rPr>
            </w:pPr>
            <w:r>
              <w:rPr>
                <w:spacing w:val="-2"/>
                <w:sz w:val="24"/>
              </w:rPr>
              <w:t>Прототипирование</w:t>
            </w:r>
          </w:p>
        </w:tc>
        <w:tc>
          <w:tcPr>
            <w:tcW w:w="1455" w:type="dxa"/>
          </w:tcPr>
          <w:p w14:paraId="75384931" w14:textId="77777777" w:rsidR="003E616C" w:rsidRDefault="00000000">
            <w:pPr>
              <w:pStyle w:val="TableParagraph"/>
              <w:spacing w:before="49"/>
              <w:ind w:right="54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40" w:type="dxa"/>
          </w:tcPr>
          <w:p w14:paraId="0B5CD943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31" w:type="dxa"/>
          </w:tcPr>
          <w:p w14:paraId="04078795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401" w:type="dxa"/>
          </w:tcPr>
          <w:p w14:paraId="2FE900FF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16F40D3C" w14:textId="77777777">
        <w:trPr>
          <w:trHeight w:val="383"/>
        </w:trPr>
        <w:tc>
          <w:tcPr>
            <w:tcW w:w="1009" w:type="dxa"/>
          </w:tcPr>
          <w:p w14:paraId="34926345" w14:textId="77777777" w:rsidR="003E616C" w:rsidRDefault="00000000">
            <w:pPr>
              <w:pStyle w:val="TableParagraph"/>
              <w:spacing w:before="49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4426" w:type="dxa"/>
          </w:tcPr>
          <w:p w14:paraId="6EF710FA" w14:textId="77777777" w:rsidR="003E616C" w:rsidRDefault="00000000">
            <w:pPr>
              <w:pStyle w:val="TableParagraph"/>
              <w:spacing w:before="49"/>
              <w:ind w:left="239"/>
              <w:rPr>
                <w:sz w:val="24"/>
              </w:rPr>
            </w:pPr>
            <w:r>
              <w:rPr>
                <w:sz w:val="24"/>
              </w:rPr>
              <w:t>Проектирование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изготовление</w:t>
            </w:r>
          </w:p>
        </w:tc>
        <w:tc>
          <w:tcPr>
            <w:tcW w:w="1455" w:type="dxa"/>
          </w:tcPr>
          <w:p w14:paraId="17532888" w14:textId="77777777" w:rsidR="003E616C" w:rsidRDefault="00000000">
            <w:pPr>
              <w:pStyle w:val="TableParagraph"/>
              <w:spacing w:before="49"/>
              <w:ind w:right="54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40" w:type="dxa"/>
          </w:tcPr>
          <w:p w14:paraId="6C46977C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31" w:type="dxa"/>
          </w:tcPr>
          <w:p w14:paraId="6B2E6515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401" w:type="dxa"/>
          </w:tcPr>
          <w:p w14:paraId="6DE8CC57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2BAC725E" w14:textId="77777777" w:rsidR="003E616C" w:rsidRDefault="003E616C">
      <w:pPr>
        <w:pStyle w:val="TableParagraph"/>
        <w:rPr>
          <w:rFonts w:ascii="Times New Roman"/>
          <w:sz w:val="24"/>
        </w:rPr>
        <w:sectPr w:rsidR="003E616C">
          <w:pgSz w:w="16390" w:h="11910" w:orient="landscape"/>
          <w:pgMar w:top="780" w:right="566" w:bottom="280" w:left="708" w:header="720" w:footer="720" w:gutter="0"/>
          <w:cols w:space="720"/>
        </w:sectPr>
      </w:pPr>
    </w:p>
    <w:p w14:paraId="11AC4323" w14:textId="77777777" w:rsidR="003E616C" w:rsidRDefault="003E616C">
      <w:pPr>
        <w:pStyle w:val="a3"/>
        <w:ind w:left="0"/>
        <w:rPr>
          <w:b/>
          <w:sz w:val="2"/>
        </w:rPr>
      </w:pPr>
    </w:p>
    <w:tbl>
      <w:tblPr>
        <w:tblW w:w="0" w:type="auto"/>
        <w:tblInd w:w="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"/>
        <w:gridCol w:w="4426"/>
        <w:gridCol w:w="1455"/>
        <w:gridCol w:w="1640"/>
        <w:gridCol w:w="1731"/>
        <w:gridCol w:w="4401"/>
      </w:tblGrid>
      <w:tr w:rsidR="003E616C" w14:paraId="6F3B5056" w14:textId="77777777">
        <w:trPr>
          <w:trHeight w:val="713"/>
        </w:trPr>
        <w:tc>
          <w:tcPr>
            <w:tcW w:w="1009" w:type="dxa"/>
          </w:tcPr>
          <w:p w14:paraId="18985807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426" w:type="dxa"/>
          </w:tcPr>
          <w:p w14:paraId="2775D4DE" w14:textId="77777777" w:rsidR="003E616C" w:rsidRDefault="00000000">
            <w:pPr>
              <w:pStyle w:val="TableParagraph"/>
              <w:spacing w:before="6" w:line="330" w:lineRule="atLeast"/>
              <w:ind w:left="239" w:right="574"/>
              <w:rPr>
                <w:sz w:val="24"/>
              </w:rPr>
            </w:pPr>
            <w:r>
              <w:rPr>
                <w:sz w:val="24"/>
              </w:rPr>
              <w:t>прототипов с использованием технологического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</w:p>
        </w:tc>
        <w:tc>
          <w:tcPr>
            <w:tcW w:w="1455" w:type="dxa"/>
          </w:tcPr>
          <w:p w14:paraId="6E7417B2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40" w:type="dxa"/>
          </w:tcPr>
          <w:p w14:paraId="76BDF9B4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31" w:type="dxa"/>
          </w:tcPr>
          <w:p w14:paraId="712159E9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401" w:type="dxa"/>
          </w:tcPr>
          <w:p w14:paraId="278332A9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1CFA25AF" w14:textId="77777777">
        <w:trPr>
          <w:trHeight w:val="1050"/>
        </w:trPr>
        <w:tc>
          <w:tcPr>
            <w:tcW w:w="1009" w:type="dxa"/>
          </w:tcPr>
          <w:p w14:paraId="5185F65E" w14:textId="77777777" w:rsidR="003E616C" w:rsidRDefault="003E616C">
            <w:pPr>
              <w:pStyle w:val="TableParagraph"/>
              <w:spacing w:before="92"/>
              <w:rPr>
                <w:b/>
                <w:sz w:val="24"/>
              </w:rPr>
            </w:pPr>
          </w:p>
          <w:p w14:paraId="1B494932" w14:textId="77777777" w:rsidR="003E616C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3.4</w:t>
            </w:r>
          </w:p>
        </w:tc>
        <w:tc>
          <w:tcPr>
            <w:tcW w:w="4426" w:type="dxa"/>
          </w:tcPr>
          <w:p w14:paraId="6589BCDB" w14:textId="77777777" w:rsidR="003E616C" w:rsidRDefault="00000000">
            <w:pPr>
              <w:pStyle w:val="TableParagraph"/>
              <w:spacing w:before="50" w:line="273" w:lineRule="auto"/>
              <w:ind w:left="239" w:right="230"/>
              <w:rPr>
                <w:sz w:val="24"/>
              </w:rPr>
            </w:pPr>
            <w:r>
              <w:rPr>
                <w:sz w:val="24"/>
              </w:rPr>
              <w:t>Проектирование и изготовление прототипов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реальных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14:paraId="701F1883" w14:textId="77777777" w:rsidR="003E616C" w:rsidRDefault="00000000">
            <w:pPr>
              <w:pStyle w:val="TableParagraph"/>
              <w:spacing w:before="5"/>
              <w:ind w:left="239"/>
              <w:rPr>
                <w:sz w:val="24"/>
              </w:rPr>
            </w:pPr>
            <w:r>
              <w:rPr>
                <w:sz w:val="24"/>
              </w:rPr>
              <w:t>помощью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3D-</w:t>
            </w:r>
            <w:r>
              <w:rPr>
                <w:spacing w:val="-2"/>
                <w:sz w:val="24"/>
              </w:rPr>
              <w:t>принтера</w:t>
            </w:r>
          </w:p>
        </w:tc>
        <w:tc>
          <w:tcPr>
            <w:tcW w:w="1455" w:type="dxa"/>
          </w:tcPr>
          <w:p w14:paraId="73FC5C90" w14:textId="77777777" w:rsidR="003E616C" w:rsidRDefault="003E616C">
            <w:pPr>
              <w:pStyle w:val="TableParagraph"/>
              <w:spacing w:before="92"/>
              <w:rPr>
                <w:b/>
                <w:sz w:val="24"/>
              </w:rPr>
            </w:pPr>
          </w:p>
          <w:p w14:paraId="3377EDA2" w14:textId="77777777" w:rsidR="003E616C" w:rsidRDefault="00000000">
            <w:pPr>
              <w:pStyle w:val="TableParagraph"/>
              <w:ind w:right="54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40" w:type="dxa"/>
          </w:tcPr>
          <w:p w14:paraId="1AE43A4B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31" w:type="dxa"/>
          </w:tcPr>
          <w:p w14:paraId="409D0BF0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401" w:type="dxa"/>
          </w:tcPr>
          <w:p w14:paraId="63DFD4F8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6E41704D" w14:textId="77777777">
        <w:trPr>
          <w:trHeight w:val="1381"/>
        </w:trPr>
        <w:tc>
          <w:tcPr>
            <w:tcW w:w="1009" w:type="dxa"/>
          </w:tcPr>
          <w:p w14:paraId="43845A27" w14:textId="77777777" w:rsidR="003E616C" w:rsidRDefault="003E616C">
            <w:pPr>
              <w:pStyle w:val="TableParagraph"/>
              <w:spacing w:before="258"/>
              <w:rPr>
                <w:b/>
                <w:sz w:val="24"/>
              </w:rPr>
            </w:pPr>
          </w:p>
          <w:p w14:paraId="4783711F" w14:textId="77777777" w:rsidR="003E616C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3.5</w:t>
            </w:r>
          </w:p>
        </w:tc>
        <w:tc>
          <w:tcPr>
            <w:tcW w:w="4426" w:type="dxa"/>
          </w:tcPr>
          <w:p w14:paraId="18977BC5" w14:textId="77777777" w:rsidR="003E616C" w:rsidRDefault="00000000">
            <w:pPr>
              <w:pStyle w:val="TableParagraph"/>
              <w:spacing w:before="49" w:line="276" w:lineRule="auto"/>
              <w:ind w:left="239" w:right="230"/>
              <w:rPr>
                <w:sz w:val="24"/>
              </w:rPr>
            </w:pPr>
            <w:r>
              <w:rPr>
                <w:sz w:val="24"/>
              </w:rPr>
              <w:t>Изготовление прототипов с использованием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технологического оборудования. Мир профессий</w:t>
            </w:r>
          </w:p>
          <w:p w14:paraId="0673EF50" w14:textId="77777777" w:rsidR="003E616C" w:rsidRDefault="00000000">
            <w:pPr>
              <w:pStyle w:val="TableParagraph"/>
              <w:spacing w:line="289" w:lineRule="exact"/>
              <w:ind w:left="239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проекта</w:t>
            </w:r>
          </w:p>
        </w:tc>
        <w:tc>
          <w:tcPr>
            <w:tcW w:w="1455" w:type="dxa"/>
          </w:tcPr>
          <w:p w14:paraId="28B09320" w14:textId="77777777" w:rsidR="003E616C" w:rsidRDefault="003E616C">
            <w:pPr>
              <w:pStyle w:val="TableParagraph"/>
              <w:spacing w:before="258"/>
              <w:rPr>
                <w:b/>
                <w:sz w:val="24"/>
              </w:rPr>
            </w:pPr>
          </w:p>
          <w:p w14:paraId="1908FBE8" w14:textId="77777777" w:rsidR="003E616C" w:rsidRDefault="00000000">
            <w:pPr>
              <w:pStyle w:val="TableParagraph"/>
              <w:ind w:right="54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640" w:type="dxa"/>
          </w:tcPr>
          <w:p w14:paraId="08B4BF7D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31" w:type="dxa"/>
          </w:tcPr>
          <w:p w14:paraId="1922C779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401" w:type="dxa"/>
          </w:tcPr>
          <w:p w14:paraId="664B351C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73B30BD5" w14:textId="77777777">
        <w:trPr>
          <w:trHeight w:val="585"/>
        </w:trPr>
        <w:tc>
          <w:tcPr>
            <w:tcW w:w="5435" w:type="dxa"/>
            <w:gridSpan w:val="2"/>
          </w:tcPr>
          <w:p w14:paraId="5F7E20D9" w14:textId="77777777" w:rsidR="003E616C" w:rsidRDefault="00000000">
            <w:pPr>
              <w:pStyle w:val="TableParagraph"/>
              <w:spacing w:before="149"/>
              <w:ind w:left="242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разделу</w:t>
            </w:r>
          </w:p>
        </w:tc>
        <w:tc>
          <w:tcPr>
            <w:tcW w:w="1455" w:type="dxa"/>
          </w:tcPr>
          <w:p w14:paraId="04BF0DCF" w14:textId="77777777" w:rsidR="003E616C" w:rsidRDefault="00000000">
            <w:pPr>
              <w:pStyle w:val="TableParagraph"/>
              <w:spacing w:before="149"/>
              <w:ind w:right="48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7772" w:type="dxa"/>
            <w:gridSpan w:val="3"/>
          </w:tcPr>
          <w:p w14:paraId="30818409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5F235DCE" w14:textId="77777777">
        <w:trPr>
          <w:trHeight w:val="378"/>
        </w:trPr>
        <w:tc>
          <w:tcPr>
            <w:tcW w:w="14662" w:type="dxa"/>
            <w:gridSpan w:val="6"/>
          </w:tcPr>
          <w:p w14:paraId="36D9DDEB" w14:textId="77777777" w:rsidR="003E616C" w:rsidRDefault="00000000">
            <w:pPr>
              <w:pStyle w:val="TableParagraph"/>
              <w:spacing w:before="46"/>
              <w:ind w:left="242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Робототехника</w:t>
            </w:r>
          </w:p>
        </w:tc>
      </w:tr>
      <w:tr w:rsidR="003E616C" w14:paraId="6B3E81A9" w14:textId="77777777">
        <w:trPr>
          <w:trHeight w:val="385"/>
        </w:trPr>
        <w:tc>
          <w:tcPr>
            <w:tcW w:w="1009" w:type="dxa"/>
          </w:tcPr>
          <w:p w14:paraId="6AD29514" w14:textId="77777777" w:rsidR="003E616C" w:rsidRDefault="00000000">
            <w:pPr>
              <w:pStyle w:val="TableParagraph"/>
              <w:spacing w:before="51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4426" w:type="dxa"/>
          </w:tcPr>
          <w:p w14:paraId="2BAE1A07" w14:textId="77777777" w:rsidR="003E616C" w:rsidRDefault="00000000">
            <w:pPr>
              <w:pStyle w:val="TableParagraph"/>
              <w:spacing w:before="51"/>
              <w:ind w:left="239"/>
              <w:rPr>
                <w:sz w:val="24"/>
              </w:rPr>
            </w:pPr>
            <w:r>
              <w:rPr>
                <w:sz w:val="24"/>
              </w:rPr>
              <w:t>Автоматизация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производства</w:t>
            </w:r>
          </w:p>
        </w:tc>
        <w:tc>
          <w:tcPr>
            <w:tcW w:w="1455" w:type="dxa"/>
          </w:tcPr>
          <w:p w14:paraId="51293876" w14:textId="77777777" w:rsidR="003E616C" w:rsidRDefault="00000000">
            <w:pPr>
              <w:pStyle w:val="TableParagraph"/>
              <w:spacing w:before="51"/>
              <w:ind w:right="54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40" w:type="dxa"/>
          </w:tcPr>
          <w:p w14:paraId="3567F05E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31" w:type="dxa"/>
          </w:tcPr>
          <w:p w14:paraId="6F7D1665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401" w:type="dxa"/>
          </w:tcPr>
          <w:p w14:paraId="2CD10F23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54D9CE04" w14:textId="77777777">
        <w:trPr>
          <w:trHeight w:val="716"/>
        </w:trPr>
        <w:tc>
          <w:tcPr>
            <w:tcW w:w="1009" w:type="dxa"/>
          </w:tcPr>
          <w:p w14:paraId="58012954" w14:textId="77777777" w:rsidR="003E616C" w:rsidRDefault="00000000">
            <w:pPr>
              <w:pStyle w:val="TableParagraph"/>
              <w:spacing w:before="214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4426" w:type="dxa"/>
          </w:tcPr>
          <w:p w14:paraId="3F9B5BF3" w14:textId="77777777" w:rsidR="003E616C" w:rsidRDefault="00000000">
            <w:pPr>
              <w:pStyle w:val="TableParagraph"/>
              <w:spacing w:before="8" w:line="330" w:lineRule="atLeast"/>
              <w:ind w:left="239" w:right="230"/>
              <w:rPr>
                <w:sz w:val="24"/>
              </w:rPr>
            </w:pPr>
            <w:r>
              <w:rPr>
                <w:sz w:val="24"/>
              </w:rPr>
              <w:t>Подводные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 xml:space="preserve">робототехнические </w:t>
            </w:r>
            <w:r>
              <w:rPr>
                <w:spacing w:val="-2"/>
                <w:sz w:val="24"/>
              </w:rPr>
              <w:t>системы</w:t>
            </w:r>
          </w:p>
        </w:tc>
        <w:tc>
          <w:tcPr>
            <w:tcW w:w="1455" w:type="dxa"/>
          </w:tcPr>
          <w:p w14:paraId="46234A5A" w14:textId="77777777" w:rsidR="003E616C" w:rsidRDefault="00000000">
            <w:pPr>
              <w:pStyle w:val="TableParagraph"/>
              <w:spacing w:before="214"/>
              <w:ind w:right="54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40" w:type="dxa"/>
          </w:tcPr>
          <w:p w14:paraId="52E826B3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31" w:type="dxa"/>
          </w:tcPr>
          <w:p w14:paraId="2F219039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401" w:type="dxa"/>
          </w:tcPr>
          <w:p w14:paraId="35A6A377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5A27C691" w14:textId="77777777">
        <w:trPr>
          <w:trHeight w:val="715"/>
        </w:trPr>
        <w:tc>
          <w:tcPr>
            <w:tcW w:w="1009" w:type="dxa"/>
          </w:tcPr>
          <w:p w14:paraId="42C15BBA" w14:textId="77777777" w:rsidR="003E616C" w:rsidRDefault="00000000">
            <w:pPr>
              <w:pStyle w:val="TableParagraph"/>
              <w:spacing w:before="215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</w:tc>
        <w:tc>
          <w:tcPr>
            <w:tcW w:w="4426" w:type="dxa"/>
          </w:tcPr>
          <w:p w14:paraId="0EE8B41B" w14:textId="77777777" w:rsidR="003E616C" w:rsidRDefault="00000000">
            <w:pPr>
              <w:pStyle w:val="TableParagraph"/>
              <w:spacing w:before="7" w:line="330" w:lineRule="atLeast"/>
              <w:ind w:left="239" w:right="230"/>
              <w:rPr>
                <w:sz w:val="24"/>
              </w:rPr>
            </w:pPr>
            <w:r>
              <w:rPr>
                <w:sz w:val="24"/>
              </w:rPr>
              <w:t>Беспилотные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 xml:space="preserve">летательные </w:t>
            </w:r>
            <w:r>
              <w:rPr>
                <w:spacing w:val="-2"/>
                <w:sz w:val="24"/>
              </w:rPr>
              <w:t>аппараты</w:t>
            </w:r>
          </w:p>
        </w:tc>
        <w:tc>
          <w:tcPr>
            <w:tcW w:w="1455" w:type="dxa"/>
          </w:tcPr>
          <w:p w14:paraId="105238DE" w14:textId="77777777" w:rsidR="003E616C" w:rsidRDefault="00000000">
            <w:pPr>
              <w:pStyle w:val="TableParagraph"/>
              <w:spacing w:before="215"/>
              <w:ind w:right="54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640" w:type="dxa"/>
          </w:tcPr>
          <w:p w14:paraId="3D5C53F2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31" w:type="dxa"/>
          </w:tcPr>
          <w:p w14:paraId="1A0D46B4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401" w:type="dxa"/>
          </w:tcPr>
          <w:p w14:paraId="0A5E2E6D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035C131D" w14:textId="77777777">
        <w:trPr>
          <w:trHeight w:val="585"/>
        </w:trPr>
        <w:tc>
          <w:tcPr>
            <w:tcW w:w="5435" w:type="dxa"/>
            <w:gridSpan w:val="2"/>
          </w:tcPr>
          <w:p w14:paraId="42F980A4" w14:textId="77777777" w:rsidR="003E616C" w:rsidRDefault="00000000">
            <w:pPr>
              <w:pStyle w:val="TableParagraph"/>
              <w:spacing w:before="149"/>
              <w:ind w:left="242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разделу</w:t>
            </w:r>
          </w:p>
        </w:tc>
        <w:tc>
          <w:tcPr>
            <w:tcW w:w="1455" w:type="dxa"/>
          </w:tcPr>
          <w:p w14:paraId="78C8F6DB" w14:textId="77777777" w:rsidR="003E616C" w:rsidRDefault="00000000">
            <w:pPr>
              <w:pStyle w:val="TableParagraph"/>
              <w:spacing w:before="149"/>
              <w:ind w:right="54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7772" w:type="dxa"/>
            <w:gridSpan w:val="3"/>
          </w:tcPr>
          <w:p w14:paraId="50B3233F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41EE308C" w14:textId="77777777">
        <w:trPr>
          <w:trHeight w:val="378"/>
        </w:trPr>
        <w:tc>
          <w:tcPr>
            <w:tcW w:w="14662" w:type="dxa"/>
            <w:gridSpan w:val="6"/>
          </w:tcPr>
          <w:p w14:paraId="7E55F03C" w14:textId="77777777" w:rsidR="003E616C" w:rsidRDefault="00000000">
            <w:pPr>
              <w:pStyle w:val="TableParagraph"/>
              <w:spacing w:before="46"/>
              <w:ind w:left="242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5.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Автоматизированные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системы</w:t>
            </w:r>
          </w:p>
        </w:tc>
      </w:tr>
      <w:tr w:rsidR="003E616C" w14:paraId="12655E9A" w14:textId="77777777">
        <w:trPr>
          <w:trHeight w:val="718"/>
        </w:trPr>
        <w:tc>
          <w:tcPr>
            <w:tcW w:w="1009" w:type="dxa"/>
          </w:tcPr>
          <w:p w14:paraId="69C94359" w14:textId="77777777" w:rsidR="003E616C" w:rsidRDefault="00000000">
            <w:pPr>
              <w:pStyle w:val="TableParagraph"/>
              <w:spacing w:before="216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</w:tc>
        <w:tc>
          <w:tcPr>
            <w:tcW w:w="4426" w:type="dxa"/>
          </w:tcPr>
          <w:p w14:paraId="69299B06" w14:textId="77777777" w:rsidR="003E616C" w:rsidRDefault="00000000">
            <w:pPr>
              <w:pStyle w:val="TableParagraph"/>
              <w:spacing w:before="10" w:line="330" w:lineRule="atLeast"/>
              <w:ind w:left="239" w:right="230"/>
              <w:rPr>
                <w:sz w:val="24"/>
              </w:rPr>
            </w:pPr>
            <w:r>
              <w:rPr>
                <w:sz w:val="24"/>
              </w:rPr>
              <w:t>Введение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 xml:space="preserve">автоматизированные </w:t>
            </w:r>
            <w:r>
              <w:rPr>
                <w:spacing w:val="-2"/>
                <w:sz w:val="24"/>
              </w:rPr>
              <w:t>системы</w:t>
            </w:r>
          </w:p>
        </w:tc>
        <w:tc>
          <w:tcPr>
            <w:tcW w:w="1455" w:type="dxa"/>
          </w:tcPr>
          <w:p w14:paraId="7C2D3262" w14:textId="77777777" w:rsidR="003E616C" w:rsidRDefault="00000000">
            <w:pPr>
              <w:pStyle w:val="TableParagraph"/>
              <w:spacing w:before="216"/>
              <w:ind w:right="54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40" w:type="dxa"/>
          </w:tcPr>
          <w:p w14:paraId="6CF2C772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31" w:type="dxa"/>
          </w:tcPr>
          <w:p w14:paraId="38DA4558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401" w:type="dxa"/>
          </w:tcPr>
          <w:p w14:paraId="28A30E39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013D7A94" w14:textId="77777777">
        <w:trPr>
          <w:trHeight w:val="716"/>
        </w:trPr>
        <w:tc>
          <w:tcPr>
            <w:tcW w:w="1009" w:type="dxa"/>
          </w:tcPr>
          <w:p w14:paraId="55EAEEC5" w14:textId="77777777" w:rsidR="003E616C" w:rsidRDefault="00000000">
            <w:pPr>
              <w:pStyle w:val="TableParagraph"/>
              <w:spacing w:before="215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</w:tc>
        <w:tc>
          <w:tcPr>
            <w:tcW w:w="4426" w:type="dxa"/>
          </w:tcPr>
          <w:p w14:paraId="30D6D794" w14:textId="77777777" w:rsidR="003E616C" w:rsidRDefault="00000000">
            <w:pPr>
              <w:pStyle w:val="TableParagraph"/>
              <w:spacing w:before="9" w:line="330" w:lineRule="atLeast"/>
              <w:ind w:left="239" w:right="230"/>
              <w:rPr>
                <w:sz w:val="24"/>
              </w:rPr>
            </w:pPr>
            <w:r>
              <w:rPr>
                <w:sz w:val="24"/>
              </w:rPr>
              <w:t>Принципы управления автоматизированными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системами</w:t>
            </w:r>
          </w:p>
        </w:tc>
        <w:tc>
          <w:tcPr>
            <w:tcW w:w="1455" w:type="dxa"/>
          </w:tcPr>
          <w:p w14:paraId="3D1924B4" w14:textId="77777777" w:rsidR="003E616C" w:rsidRDefault="00000000">
            <w:pPr>
              <w:pStyle w:val="TableParagraph"/>
              <w:spacing w:before="215"/>
              <w:ind w:right="54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40" w:type="dxa"/>
          </w:tcPr>
          <w:p w14:paraId="08A1E25D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31" w:type="dxa"/>
          </w:tcPr>
          <w:p w14:paraId="4575BC83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401" w:type="dxa"/>
          </w:tcPr>
          <w:p w14:paraId="50CDC64E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38614B9D" w14:textId="77777777">
        <w:trPr>
          <w:trHeight w:val="715"/>
        </w:trPr>
        <w:tc>
          <w:tcPr>
            <w:tcW w:w="1009" w:type="dxa"/>
          </w:tcPr>
          <w:p w14:paraId="2E9423E2" w14:textId="77777777" w:rsidR="003E616C" w:rsidRDefault="00000000">
            <w:pPr>
              <w:pStyle w:val="TableParagraph"/>
              <w:spacing w:before="216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5.3</w:t>
            </w:r>
          </w:p>
        </w:tc>
        <w:tc>
          <w:tcPr>
            <w:tcW w:w="4426" w:type="dxa"/>
          </w:tcPr>
          <w:p w14:paraId="04315DB6" w14:textId="77777777" w:rsidR="003E616C" w:rsidRDefault="00000000">
            <w:pPr>
              <w:pStyle w:val="TableParagraph"/>
              <w:spacing w:before="10" w:line="330" w:lineRule="atLeast"/>
              <w:ind w:left="239" w:right="230"/>
              <w:rPr>
                <w:sz w:val="24"/>
              </w:rPr>
            </w:pPr>
            <w:r>
              <w:rPr>
                <w:sz w:val="24"/>
              </w:rPr>
              <w:t>Электрические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цепи,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 xml:space="preserve">принципы </w:t>
            </w:r>
            <w:r>
              <w:rPr>
                <w:spacing w:val="-2"/>
                <w:sz w:val="24"/>
              </w:rPr>
              <w:t>коммутации</w:t>
            </w:r>
          </w:p>
        </w:tc>
        <w:tc>
          <w:tcPr>
            <w:tcW w:w="1455" w:type="dxa"/>
          </w:tcPr>
          <w:p w14:paraId="74E4CE77" w14:textId="77777777" w:rsidR="003E616C" w:rsidRDefault="00000000">
            <w:pPr>
              <w:pStyle w:val="TableParagraph"/>
              <w:spacing w:before="216"/>
              <w:ind w:right="54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40" w:type="dxa"/>
          </w:tcPr>
          <w:p w14:paraId="08D1AE65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31" w:type="dxa"/>
          </w:tcPr>
          <w:p w14:paraId="6F1C1DFF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401" w:type="dxa"/>
          </w:tcPr>
          <w:p w14:paraId="24B7C084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257AE6D2" w14:textId="77777777">
        <w:trPr>
          <w:trHeight w:val="717"/>
        </w:trPr>
        <w:tc>
          <w:tcPr>
            <w:tcW w:w="1009" w:type="dxa"/>
          </w:tcPr>
          <w:p w14:paraId="079EA0B4" w14:textId="77777777" w:rsidR="003E616C" w:rsidRDefault="00000000">
            <w:pPr>
              <w:pStyle w:val="TableParagraph"/>
              <w:spacing w:before="215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5.4</w:t>
            </w:r>
          </w:p>
        </w:tc>
        <w:tc>
          <w:tcPr>
            <w:tcW w:w="4426" w:type="dxa"/>
          </w:tcPr>
          <w:p w14:paraId="6B87C49F" w14:textId="77777777" w:rsidR="003E616C" w:rsidRDefault="00000000">
            <w:pPr>
              <w:pStyle w:val="TableParagraph"/>
              <w:spacing w:before="9" w:line="330" w:lineRule="atLeast"/>
              <w:ind w:left="239" w:right="1380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электрические устройства и системы</w:t>
            </w:r>
          </w:p>
        </w:tc>
        <w:tc>
          <w:tcPr>
            <w:tcW w:w="1455" w:type="dxa"/>
          </w:tcPr>
          <w:p w14:paraId="528F008C" w14:textId="77777777" w:rsidR="003E616C" w:rsidRDefault="00000000">
            <w:pPr>
              <w:pStyle w:val="TableParagraph"/>
              <w:spacing w:before="215"/>
              <w:ind w:right="54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40" w:type="dxa"/>
          </w:tcPr>
          <w:p w14:paraId="5314CD34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31" w:type="dxa"/>
          </w:tcPr>
          <w:p w14:paraId="601135A1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401" w:type="dxa"/>
          </w:tcPr>
          <w:p w14:paraId="0F43575B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76F5D8EF" w14:textId="77777777" w:rsidR="003E616C" w:rsidRDefault="003E616C">
      <w:pPr>
        <w:pStyle w:val="TableParagraph"/>
        <w:rPr>
          <w:rFonts w:ascii="Times New Roman"/>
          <w:sz w:val="24"/>
        </w:rPr>
        <w:sectPr w:rsidR="003E616C">
          <w:pgSz w:w="16390" w:h="11910" w:orient="landscape"/>
          <w:pgMar w:top="840" w:right="566" w:bottom="280" w:left="708" w:header="720" w:footer="720" w:gutter="0"/>
          <w:cols w:space="720"/>
        </w:sectPr>
      </w:pPr>
    </w:p>
    <w:p w14:paraId="50903013" w14:textId="77777777" w:rsidR="003E616C" w:rsidRDefault="003E616C">
      <w:pPr>
        <w:pStyle w:val="a3"/>
        <w:ind w:left="0"/>
        <w:rPr>
          <w:b/>
          <w:sz w:val="2"/>
        </w:rPr>
      </w:pPr>
    </w:p>
    <w:tbl>
      <w:tblPr>
        <w:tblW w:w="0" w:type="auto"/>
        <w:tblInd w:w="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"/>
        <w:gridCol w:w="4426"/>
        <w:gridCol w:w="1455"/>
        <w:gridCol w:w="1640"/>
        <w:gridCol w:w="1731"/>
        <w:gridCol w:w="4401"/>
      </w:tblGrid>
      <w:tr w:rsidR="003E616C" w14:paraId="7194E4E5" w14:textId="77777777">
        <w:trPr>
          <w:trHeight w:val="718"/>
        </w:trPr>
        <w:tc>
          <w:tcPr>
            <w:tcW w:w="1009" w:type="dxa"/>
          </w:tcPr>
          <w:p w14:paraId="46912E6E" w14:textId="77777777" w:rsidR="003E616C" w:rsidRDefault="00000000">
            <w:pPr>
              <w:pStyle w:val="TableParagraph"/>
              <w:spacing w:before="217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5.5</w:t>
            </w:r>
          </w:p>
        </w:tc>
        <w:tc>
          <w:tcPr>
            <w:tcW w:w="4426" w:type="dxa"/>
          </w:tcPr>
          <w:p w14:paraId="4AAF1085" w14:textId="77777777" w:rsidR="003E616C" w:rsidRDefault="00000000">
            <w:pPr>
              <w:pStyle w:val="TableParagraph"/>
              <w:spacing w:before="11" w:line="330" w:lineRule="atLeast"/>
              <w:ind w:left="239" w:right="230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проектной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деятельности. Выполнение проекта</w:t>
            </w:r>
          </w:p>
        </w:tc>
        <w:tc>
          <w:tcPr>
            <w:tcW w:w="1455" w:type="dxa"/>
          </w:tcPr>
          <w:p w14:paraId="3919A0FF" w14:textId="77777777" w:rsidR="003E616C" w:rsidRDefault="00000000">
            <w:pPr>
              <w:pStyle w:val="TableParagraph"/>
              <w:spacing w:before="217"/>
              <w:ind w:right="54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40" w:type="dxa"/>
          </w:tcPr>
          <w:p w14:paraId="274238F2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31" w:type="dxa"/>
          </w:tcPr>
          <w:p w14:paraId="328F5B61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401" w:type="dxa"/>
          </w:tcPr>
          <w:p w14:paraId="40B16C4F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1D881BF1" w14:textId="77777777">
        <w:trPr>
          <w:trHeight w:val="717"/>
        </w:trPr>
        <w:tc>
          <w:tcPr>
            <w:tcW w:w="1009" w:type="dxa"/>
          </w:tcPr>
          <w:p w14:paraId="781E08FE" w14:textId="77777777" w:rsidR="003E616C" w:rsidRDefault="00000000">
            <w:pPr>
              <w:pStyle w:val="TableParagraph"/>
              <w:spacing w:before="216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5.6</w:t>
            </w:r>
          </w:p>
        </w:tc>
        <w:tc>
          <w:tcPr>
            <w:tcW w:w="4426" w:type="dxa"/>
          </w:tcPr>
          <w:p w14:paraId="334BF661" w14:textId="77777777" w:rsidR="003E616C" w:rsidRDefault="00000000">
            <w:pPr>
              <w:pStyle w:val="TableParagraph"/>
              <w:spacing w:before="10" w:line="330" w:lineRule="atLeast"/>
              <w:ind w:left="239" w:right="230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проектной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деятельности. Подготовка проекта к защите</w:t>
            </w:r>
          </w:p>
        </w:tc>
        <w:tc>
          <w:tcPr>
            <w:tcW w:w="1455" w:type="dxa"/>
          </w:tcPr>
          <w:p w14:paraId="0437B5B1" w14:textId="77777777" w:rsidR="003E616C" w:rsidRDefault="00000000">
            <w:pPr>
              <w:pStyle w:val="TableParagraph"/>
              <w:spacing w:before="216"/>
              <w:ind w:right="54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40" w:type="dxa"/>
          </w:tcPr>
          <w:p w14:paraId="68420198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31" w:type="dxa"/>
          </w:tcPr>
          <w:p w14:paraId="47440A32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401" w:type="dxa"/>
          </w:tcPr>
          <w:p w14:paraId="1848022C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5726AF04" w14:textId="77777777">
        <w:trPr>
          <w:trHeight w:val="716"/>
        </w:trPr>
        <w:tc>
          <w:tcPr>
            <w:tcW w:w="1009" w:type="dxa"/>
          </w:tcPr>
          <w:p w14:paraId="09A4AABF" w14:textId="77777777" w:rsidR="003E616C" w:rsidRDefault="00000000">
            <w:pPr>
              <w:pStyle w:val="TableParagraph"/>
              <w:spacing w:before="213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5.7</w:t>
            </w:r>
          </w:p>
        </w:tc>
        <w:tc>
          <w:tcPr>
            <w:tcW w:w="4426" w:type="dxa"/>
          </w:tcPr>
          <w:p w14:paraId="0D370BBA" w14:textId="77777777" w:rsidR="003E616C" w:rsidRDefault="00000000">
            <w:pPr>
              <w:pStyle w:val="TableParagraph"/>
              <w:spacing w:before="8" w:line="330" w:lineRule="atLeast"/>
              <w:ind w:left="239" w:right="230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проектной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деятельности. Мир профессий.</w:t>
            </w:r>
          </w:p>
        </w:tc>
        <w:tc>
          <w:tcPr>
            <w:tcW w:w="1455" w:type="dxa"/>
          </w:tcPr>
          <w:p w14:paraId="13C983BD" w14:textId="77777777" w:rsidR="003E616C" w:rsidRDefault="00000000">
            <w:pPr>
              <w:pStyle w:val="TableParagraph"/>
              <w:spacing w:before="213"/>
              <w:ind w:right="54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40" w:type="dxa"/>
          </w:tcPr>
          <w:p w14:paraId="34CFA0BC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31" w:type="dxa"/>
          </w:tcPr>
          <w:p w14:paraId="1C56132E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401" w:type="dxa"/>
          </w:tcPr>
          <w:p w14:paraId="2D2A9F1C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7FE66196" w14:textId="77777777">
        <w:trPr>
          <w:trHeight w:val="582"/>
        </w:trPr>
        <w:tc>
          <w:tcPr>
            <w:tcW w:w="5435" w:type="dxa"/>
            <w:gridSpan w:val="2"/>
          </w:tcPr>
          <w:p w14:paraId="02150EFD" w14:textId="77777777" w:rsidR="003E616C" w:rsidRDefault="00000000">
            <w:pPr>
              <w:pStyle w:val="TableParagraph"/>
              <w:spacing w:before="147"/>
              <w:ind w:left="242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разделу</w:t>
            </w:r>
          </w:p>
        </w:tc>
        <w:tc>
          <w:tcPr>
            <w:tcW w:w="1455" w:type="dxa"/>
          </w:tcPr>
          <w:p w14:paraId="7CECADEA" w14:textId="77777777" w:rsidR="003E616C" w:rsidRDefault="00000000">
            <w:pPr>
              <w:pStyle w:val="TableParagraph"/>
              <w:spacing w:before="147"/>
              <w:ind w:right="54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7772" w:type="dxa"/>
            <w:gridSpan w:val="3"/>
          </w:tcPr>
          <w:p w14:paraId="1ED8D815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4554B49A" w14:textId="77777777">
        <w:trPr>
          <w:trHeight w:val="585"/>
        </w:trPr>
        <w:tc>
          <w:tcPr>
            <w:tcW w:w="5435" w:type="dxa"/>
            <w:gridSpan w:val="2"/>
          </w:tcPr>
          <w:p w14:paraId="443AAE07" w14:textId="77777777" w:rsidR="003E616C" w:rsidRDefault="00000000">
            <w:pPr>
              <w:pStyle w:val="TableParagraph"/>
              <w:spacing w:before="147"/>
              <w:ind w:left="242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1455" w:type="dxa"/>
          </w:tcPr>
          <w:p w14:paraId="1A332A2C" w14:textId="77777777" w:rsidR="003E616C" w:rsidRDefault="00000000">
            <w:pPr>
              <w:pStyle w:val="TableParagraph"/>
              <w:spacing w:before="147"/>
              <w:ind w:right="48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640" w:type="dxa"/>
          </w:tcPr>
          <w:p w14:paraId="37E5957A" w14:textId="77777777" w:rsidR="003E616C" w:rsidRDefault="00000000">
            <w:pPr>
              <w:pStyle w:val="TableParagraph"/>
              <w:spacing w:before="147"/>
              <w:ind w:left="2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31" w:type="dxa"/>
          </w:tcPr>
          <w:p w14:paraId="7DA44BB3" w14:textId="77777777" w:rsidR="003E616C" w:rsidRDefault="00000000">
            <w:pPr>
              <w:pStyle w:val="TableParagraph"/>
              <w:spacing w:before="147"/>
              <w:ind w:left="20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4401" w:type="dxa"/>
          </w:tcPr>
          <w:p w14:paraId="22F8FED3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5DA14A84" w14:textId="77777777" w:rsidR="003E616C" w:rsidRDefault="003E616C">
      <w:pPr>
        <w:pStyle w:val="TableParagraph"/>
        <w:rPr>
          <w:rFonts w:ascii="Times New Roman"/>
          <w:sz w:val="24"/>
        </w:rPr>
        <w:sectPr w:rsidR="003E616C">
          <w:pgSz w:w="16390" w:h="11910" w:orient="landscape"/>
          <w:pgMar w:top="840" w:right="566" w:bottom="280" w:left="708" w:header="720" w:footer="720" w:gutter="0"/>
          <w:cols w:space="720"/>
        </w:sectPr>
      </w:pPr>
    </w:p>
    <w:p w14:paraId="0FB48A3D" w14:textId="77777777" w:rsidR="003E616C" w:rsidRDefault="00000000">
      <w:pPr>
        <w:spacing w:before="87"/>
        <w:ind w:left="148" w:right="118"/>
        <w:jc w:val="center"/>
        <w:rPr>
          <w:b/>
          <w:sz w:val="28"/>
        </w:rPr>
      </w:pPr>
      <w:r>
        <w:rPr>
          <w:b/>
          <w:sz w:val="28"/>
        </w:rPr>
        <w:lastRenderedPageBreak/>
        <w:t>ТЕМАТИЧЕСКОЕ</w:t>
      </w:r>
      <w:r>
        <w:rPr>
          <w:b/>
          <w:spacing w:val="-15"/>
          <w:sz w:val="28"/>
        </w:rPr>
        <w:t xml:space="preserve"> </w:t>
      </w:r>
      <w:r>
        <w:rPr>
          <w:b/>
          <w:spacing w:val="-2"/>
          <w:sz w:val="28"/>
        </w:rPr>
        <w:t>ПЛАНИРОВАНИЕ</w:t>
      </w:r>
    </w:p>
    <w:p w14:paraId="1C28094C" w14:textId="77777777" w:rsidR="003E616C" w:rsidRDefault="00000000">
      <w:pPr>
        <w:spacing w:before="50" w:after="49"/>
        <w:ind w:left="148"/>
        <w:jc w:val="center"/>
        <w:rPr>
          <w:b/>
          <w:sz w:val="28"/>
        </w:rPr>
      </w:pPr>
      <w:r>
        <w:rPr>
          <w:b/>
          <w:sz w:val="28"/>
        </w:rPr>
        <w:t>9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КЛАСС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(ИНВАРИАНТНЫЕ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МОДУЛИ)</w:t>
      </w:r>
    </w:p>
    <w:tbl>
      <w:tblPr>
        <w:tblW w:w="0" w:type="auto"/>
        <w:tblInd w:w="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9"/>
        <w:gridCol w:w="4448"/>
        <w:gridCol w:w="1443"/>
        <w:gridCol w:w="1631"/>
        <w:gridCol w:w="1723"/>
        <w:gridCol w:w="4434"/>
      </w:tblGrid>
      <w:tr w:rsidR="003E616C" w14:paraId="4EF69EEC" w14:textId="77777777">
        <w:trPr>
          <w:trHeight w:val="382"/>
        </w:trPr>
        <w:tc>
          <w:tcPr>
            <w:tcW w:w="989" w:type="dxa"/>
            <w:vMerge w:val="restart"/>
          </w:tcPr>
          <w:p w14:paraId="46F978DC" w14:textId="77777777" w:rsidR="003E616C" w:rsidRDefault="003E616C">
            <w:pPr>
              <w:pStyle w:val="TableParagraph"/>
              <w:spacing w:before="124"/>
              <w:rPr>
                <w:b/>
                <w:sz w:val="24"/>
              </w:rPr>
            </w:pPr>
          </w:p>
          <w:p w14:paraId="6B9E5800" w14:textId="77777777" w:rsidR="003E616C" w:rsidRDefault="00000000">
            <w:pPr>
              <w:pStyle w:val="TableParagraph"/>
              <w:spacing w:before="1" w:line="276" w:lineRule="auto"/>
              <w:ind w:left="242" w:right="28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4448" w:type="dxa"/>
            <w:vMerge w:val="restart"/>
          </w:tcPr>
          <w:p w14:paraId="34A2EE2A" w14:textId="77777777" w:rsidR="003E616C" w:rsidRDefault="003E616C">
            <w:pPr>
              <w:pStyle w:val="TableParagraph"/>
              <w:spacing w:before="124"/>
              <w:rPr>
                <w:b/>
                <w:sz w:val="24"/>
              </w:rPr>
            </w:pPr>
          </w:p>
          <w:p w14:paraId="699785F7" w14:textId="77777777" w:rsidR="003E616C" w:rsidRDefault="00000000">
            <w:pPr>
              <w:pStyle w:val="TableParagraph"/>
              <w:spacing w:before="1" w:line="276" w:lineRule="auto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тем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4797" w:type="dxa"/>
            <w:gridSpan w:val="3"/>
          </w:tcPr>
          <w:p w14:paraId="74FB4439" w14:textId="77777777" w:rsidR="003E616C" w:rsidRDefault="00000000">
            <w:pPr>
              <w:pStyle w:val="TableParagraph"/>
              <w:spacing w:before="52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  <w:tc>
          <w:tcPr>
            <w:tcW w:w="4434" w:type="dxa"/>
            <w:vMerge w:val="restart"/>
          </w:tcPr>
          <w:p w14:paraId="66752355" w14:textId="77777777" w:rsidR="003E616C" w:rsidRDefault="003E616C">
            <w:pPr>
              <w:pStyle w:val="TableParagraph"/>
              <w:spacing w:before="124"/>
              <w:rPr>
                <w:b/>
                <w:sz w:val="24"/>
              </w:rPr>
            </w:pPr>
          </w:p>
          <w:p w14:paraId="36D971FC" w14:textId="77777777" w:rsidR="003E616C" w:rsidRDefault="00000000">
            <w:pPr>
              <w:pStyle w:val="TableParagraph"/>
              <w:spacing w:before="1" w:line="276" w:lineRule="auto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 (цифровые) образовательные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ресурсы</w:t>
            </w:r>
          </w:p>
        </w:tc>
      </w:tr>
      <w:tr w:rsidR="003E616C" w14:paraId="60D51D9E" w14:textId="77777777">
        <w:trPr>
          <w:trHeight w:val="1387"/>
        </w:trPr>
        <w:tc>
          <w:tcPr>
            <w:tcW w:w="989" w:type="dxa"/>
            <w:vMerge/>
            <w:tcBorders>
              <w:top w:val="nil"/>
            </w:tcBorders>
          </w:tcPr>
          <w:p w14:paraId="663B9D6C" w14:textId="77777777" w:rsidR="003E616C" w:rsidRDefault="003E616C">
            <w:pPr>
              <w:rPr>
                <w:sz w:val="2"/>
                <w:szCs w:val="2"/>
              </w:rPr>
            </w:pPr>
          </w:p>
        </w:tc>
        <w:tc>
          <w:tcPr>
            <w:tcW w:w="4448" w:type="dxa"/>
            <w:vMerge/>
            <w:tcBorders>
              <w:top w:val="nil"/>
            </w:tcBorders>
          </w:tcPr>
          <w:p w14:paraId="18132256" w14:textId="77777777" w:rsidR="003E616C" w:rsidRDefault="003E616C">
            <w:pPr>
              <w:rPr>
                <w:sz w:val="2"/>
                <w:szCs w:val="2"/>
              </w:rPr>
            </w:pPr>
          </w:p>
        </w:tc>
        <w:tc>
          <w:tcPr>
            <w:tcW w:w="1443" w:type="dxa"/>
          </w:tcPr>
          <w:p w14:paraId="3118F883" w14:textId="77777777" w:rsidR="003E616C" w:rsidRDefault="003E616C">
            <w:pPr>
              <w:pStyle w:val="TableParagraph"/>
              <w:spacing w:before="94"/>
              <w:rPr>
                <w:b/>
                <w:sz w:val="24"/>
              </w:rPr>
            </w:pPr>
          </w:p>
          <w:p w14:paraId="26028711" w14:textId="77777777" w:rsidR="003E616C" w:rsidRDefault="00000000">
            <w:pPr>
              <w:pStyle w:val="TableParagraph"/>
              <w:ind w:left="23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631" w:type="dxa"/>
          </w:tcPr>
          <w:p w14:paraId="4A0469F9" w14:textId="77777777" w:rsidR="003E616C" w:rsidRDefault="00000000">
            <w:pPr>
              <w:pStyle w:val="TableParagraph"/>
              <w:spacing w:before="53" w:line="276" w:lineRule="auto"/>
              <w:ind w:left="236" w:right="19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Контроль </w:t>
            </w:r>
            <w:r>
              <w:rPr>
                <w:b/>
                <w:spacing w:val="-4"/>
                <w:sz w:val="24"/>
              </w:rPr>
              <w:t xml:space="preserve">ные </w:t>
            </w:r>
            <w:r>
              <w:rPr>
                <w:b/>
                <w:spacing w:val="-2"/>
                <w:sz w:val="24"/>
              </w:rPr>
              <w:t>работы</w:t>
            </w:r>
          </w:p>
        </w:tc>
        <w:tc>
          <w:tcPr>
            <w:tcW w:w="1723" w:type="dxa"/>
          </w:tcPr>
          <w:p w14:paraId="26624449" w14:textId="77777777" w:rsidR="003E616C" w:rsidRDefault="00000000">
            <w:pPr>
              <w:pStyle w:val="TableParagraph"/>
              <w:spacing w:before="53" w:line="276" w:lineRule="auto"/>
              <w:ind w:left="234" w:right="15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Практичес </w:t>
            </w:r>
            <w:r>
              <w:rPr>
                <w:b/>
                <w:spacing w:val="-4"/>
                <w:sz w:val="24"/>
              </w:rPr>
              <w:t xml:space="preserve">кие </w:t>
            </w:r>
            <w:r>
              <w:rPr>
                <w:b/>
                <w:spacing w:val="-2"/>
                <w:sz w:val="24"/>
              </w:rPr>
              <w:t>работы</w:t>
            </w:r>
          </w:p>
        </w:tc>
        <w:tc>
          <w:tcPr>
            <w:tcW w:w="4434" w:type="dxa"/>
            <w:vMerge/>
            <w:tcBorders>
              <w:top w:val="nil"/>
            </w:tcBorders>
          </w:tcPr>
          <w:p w14:paraId="22E25B4B" w14:textId="77777777" w:rsidR="003E616C" w:rsidRDefault="003E616C">
            <w:pPr>
              <w:rPr>
                <w:sz w:val="2"/>
                <w:szCs w:val="2"/>
              </w:rPr>
            </w:pPr>
          </w:p>
        </w:tc>
      </w:tr>
      <w:tr w:rsidR="003E616C" w14:paraId="65A2F480" w14:textId="77777777">
        <w:trPr>
          <w:trHeight w:val="378"/>
        </w:trPr>
        <w:tc>
          <w:tcPr>
            <w:tcW w:w="14668" w:type="dxa"/>
            <w:gridSpan w:val="6"/>
          </w:tcPr>
          <w:p w14:paraId="6ADE1A47" w14:textId="77777777" w:rsidR="003E616C" w:rsidRDefault="00000000">
            <w:pPr>
              <w:pStyle w:val="TableParagraph"/>
              <w:spacing w:before="47"/>
              <w:ind w:left="242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Производство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технологии</w:t>
            </w:r>
          </w:p>
        </w:tc>
      </w:tr>
      <w:tr w:rsidR="003E616C" w14:paraId="283D3CF4" w14:textId="77777777">
        <w:trPr>
          <w:trHeight w:val="1052"/>
        </w:trPr>
        <w:tc>
          <w:tcPr>
            <w:tcW w:w="989" w:type="dxa"/>
          </w:tcPr>
          <w:p w14:paraId="378AC31E" w14:textId="77777777" w:rsidR="003E616C" w:rsidRDefault="003E616C">
            <w:pPr>
              <w:pStyle w:val="TableParagraph"/>
              <w:spacing w:before="93"/>
              <w:rPr>
                <w:b/>
                <w:sz w:val="24"/>
              </w:rPr>
            </w:pPr>
          </w:p>
          <w:p w14:paraId="616C2FF6" w14:textId="77777777" w:rsidR="003E616C" w:rsidRDefault="00000000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4448" w:type="dxa"/>
          </w:tcPr>
          <w:p w14:paraId="0E78D6F3" w14:textId="77777777" w:rsidR="003E616C" w:rsidRDefault="00000000">
            <w:pPr>
              <w:pStyle w:val="TableParagraph"/>
              <w:spacing w:before="52"/>
              <w:ind w:left="237"/>
              <w:rPr>
                <w:sz w:val="24"/>
              </w:rPr>
            </w:pPr>
            <w:r>
              <w:rPr>
                <w:sz w:val="24"/>
              </w:rPr>
              <w:t>Предпринимательство.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Организация</w:t>
            </w:r>
          </w:p>
          <w:p w14:paraId="4CDACEF1" w14:textId="77777777" w:rsidR="003E616C" w:rsidRDefault="00000000">
            <w:pPr>
              <w:pStyle w:val="TableParagraph"/>
              <w:spacing w:before="4" w:line="330" w:lineRule="atLeast"/>
              <w:ind w:left="237"/>
              <w:rPr>
                <w:sz w:val="24"/>
              </w:rPr>
            </w:pPr>
            <w:r>
              <w:rPr>
                <w:sz w:val="24"/>
              </w:rPr>
              <w:t>собственного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производства.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 xml:space="preserve">Мир </w:t>
            </w:r>
            <w:r>
              <w:rPr>
                <w:spacing w:val="-2"/>
                <w:sz w:val="24"/>
              </w:rPr>
              <w:t>профессий</w:t>
            </w:r>
          </w:p>
        </w:tc>
        <w:tc>
          <w:tcPr>
            <w:tcW w:w="1443" w:type="dxa"/>
          </w:tcPr>
          <w:p w14:paraId="0141C2E7" w14:textId="77777777" w:rsidR="003E616C" w:rsidRDefault="003E616C">
            <w:pPr>
              <w:pStyle w:val="TableParagraph"/>
              <w:spacing w:before="93"/>
              <w:rPr>
                <w:b/>
                <w:sz w:val="24"/>
              </w:rPr>
            </w:pPr>
          </w:p>
          <w:p w14:paraId="52DED91B" w14:textId="77777777" w:rsidR="003E616C" w:rsidRDefault="00000000">
            <w:pPr>
              <w:pStyle w:val="TableParagraph"/>
              <w:spacing w:before="1"/>
              <w:ind w:left="206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31" w:type="dxa"/>
          </w:tcPr>
          <w:p w14:paraId="4A3BBBB3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23" w:type="dxa"/>
          </w:tcPr>
          <w:p w14:paraId="709C8DA1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434" w:type="dxa"/>
          </w:tcPr>
          <w:p w14:paraId="40F23DE4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0A73BA91" w14:textId="77777777">
        <w:trPr>
          <w:trHeight w:val="1048"/>
        </w:trPr>
        <w:tc>
          <w:tcPr>
            <w:tcW w:w="989" w:type="dxa"/>
          </w:tcPr>
          <w:p w14:paraId="50583069" w14:textId="77777777" w:rsidR="003E616C" w:rsidRDefault="003E616C">
            <w:pPr>
              <w:pStyle w:val="TableParagraph"/>
              <w:spacing w:before="92"/>
              <w:rPr>
                <w:b/>
                <w:sz w:val="24"/>
              </w:rPr>
            </w:pPr>
          </w:p>
          <w:p w14:paraId="624608D4" w14:textId="77777777" w:rsidR="003E616C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4448" w:type="dxa"/>
          </w:tcPr>
          <w:p w14:paraId="33CDA14E" w14:textId="77777777" w:rsidR="003E616C" w:rsidRDefault="00000000">
            <w:pPr>
              <w:pStyle w:val="TableParagraph"/>
              <w:spacing w:before="8" w:line="330" w:lineRule="atLeast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Бизнес-планирование. Технологическое предпринимательство</w:t>
            </w:r>
          </w:p>
        </w:tc>
        <w:tc>
          <w:tcPr>
            <w:tcW w:w="1443" w:type="dxa"/>
          </w:tcPr>
          <w:p w14:paraId="72B20393" w14:textId="77777777" w:rsidR="003E616C" w:rsidRDefault="003E616C">
            <w:pPr>
              <w:pStyle w:val="TableParagraph"/>
              <w:spacing w:before="92"/>
              <w:rPr>
                <w:b/>
                <w:sz w:val="24"/>
              </w:rPr>
            </w:pPr>
          </w:p>
          <w:p w14:paraId="3240213A" w14:textId="77777777" w:rsidR="003E616C" w:rsidRDefault="00000000">
            <w:pPr>
              <w:pStyle w:val="TableParagraph"/>
              <w:ind w:left="206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31" w:type="dxa"/>
          </w:tcPr>
          <w:p w14:paraId="61478D9A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23" w:type="dxa"/>
          </w:tcPr>
          <w:p w14:paraId="11103D7E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434" w:type="dxa"/>
          </w:tcPr>
          <w:p w14:paraId="3713B782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75E690BF" w14:textId="77777777">
        <w:trPr>
          <w:trHeight w:val="585"/>
        </w:trPr>
        <w:tc>
          <w:tcPr>
            <w:tcW w:w="5437" w:type="dxa"/>
            <w:gridSpan w:val="2"/>
          </w:tcPr>
          <w:p w14:paraId="14C8F2F8" w14:textId="77777777" w:rsidR="003E616C" w:rsidRDefault="00000000">
            <w:pPr>
              <w:pStyle w:val="TableParagraph"/>
              <w:spacing w:before="148"/>
              <w:ind w:left="242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разделу</w:t>
            </w:r>
          </w:p>
        </w:tc>
        <w:tc>
          <w:tcPr>
            <w:tcW w:w="1443" w:type="dxa"/>
          </w:tcPr>
          <w:p w14:paraId="7C1DC099" w14:textId="77777777" w:rsidR="003E616C" w:rsidRDefault="00000000">
            <w:pPr>
              <w:pStyle w:val="TableParagraph"/>
              <w:spacing w:before="148"/>
              <w:ind w:left="206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788" w:type="dxa"/>
            <w:gridSpan w:val="3"/>
          </w:tcPr>
          <w:p w14:paraId="1C72A9BE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61082777" w14:textId="77777777">
        <w:trPr>
          <w:trHeight w:val="377"/>
        </w:trPr>
        <w:tc>
          <w:tcPr>
            <w:tcW w:w="14668" w:type="dxa"/>
            <w:gridSpan w:val="6"/>
          </w:tcPr>
          <w:p w14:paraId="294BEE78" w14:textId="77777777" w:rsidR="003E616C" w:rsidRDefault="00000000">
            <w:pPr>
              <w:pStyle w:val="TableParagraph"/>
              <w:spacing w:before="47"/>
              <w:ind w:left="242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2. Компьютерная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графика.</w:t>
            </w:r>
            <w:r>
              <w:rPr>
                <w:b/>
                <w:spacing w:val="-2"/>
                <w:sz w:val="24"/>
              </w:rPr>
              <w:t xml:space="preserve"> Черчение</w:t>
            </w:r>
          </w:p>
        </w:tc>
      </w:tr>
      <w:tr w:rsidR="003E616C" w14:paraId="20016380" w14:textId="77777777">
        <w:trPr>
          <w:trHeight w:val="719"/>
        </w:trPr>
        <w:tc>
          <w:tcPr>
            <w:tcW w:w="989" w:type="dxa"/>
          </w:tcPr>
          <w:p w14:paraId="10DEF113" w14:textId="77777777" w:rsidR="003E616C" w:rsidRDefault="00000000">
            <w:pPr>
              <w:pStyle w:val="TableParagraph"/>
              <w:spacing w:before="218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4448" w:type="dxa"/>
          </w:tcPr>
          <w:p w14:paraId="53D32E82" w14:textId="77777777" w:rsidR="003E616C" w:rsidRDefault="00000000">
            <w:pPr>
              <w:pStyle w:val="TableParagraph"/>
              <w:spacing w:before="12" w:line="330" w:lineRule="atLeast"/>
              <w:ind w:left="237"/>
              <w:rPr>
                <w:sz w:val="24"/>
              </w:rPr>
            </w:pPr>
            <w:r>
              <w:rPr>
                <w:sz w:val="24"/>
              </w:rPr>
              <w:t>Технология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объёмных моделей и чертежей в САПР</w:t>
            </w:r>
          </w:p>
        </w:tc>
        <w:tc>
          <w:tcPr>
            <w:tcW w:w="1443" w:type="dxa"/>
          </w:tcPr>
          <w:p w14:paraId="67AC0B70" w14:textId="77777777" w:rsidR="003E616C" w:rsidRDefault="00000000">
            <w:pPr>
              <w:pStyle w:val="TableParagraph"/>
              <w:spacing w:before="218"/>
              <w:ind w:left="206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31" w:type="dxa"/>
          </w:tcPr>
          <w:p w14:paraId="4E3FBC33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23" w:type="dxa"/>
          </w:tcPr>
          <w:p w14:paraId="7E23DBAC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434" w:type="dxa"/>
          </w:tcPr>
          <w:p w14:paraId="40AF4BF2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194FFAB0" w14:textId="77777777">
        <w:trPr>
          <w:trHeight w:val="716"/>
        </w:trPr>
        <w:tc>
          <w:tcPr>
            <w:tcW w:w="989" w:type="dxa"/>
          </w:tcPr>
          <w:p w14:paraId="7052DE25" w14:textId="77777777" w:rsidR="003E616C" w:rsidRDefault="00000000">
            <w:pPr>
              <w:pStyle w:val="TableParagraph"/>
              <w:spacing w:before="214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4448" w:type="dxa"/>
          </w:tcPr>
          <w:p w14:paraId="36211792" w14:textId="77777777" w:rsidR="003E616C" w:rsidRDefault="00000000">
            <w:pPr>
              <w:pStyle w:val="TableParagraph"/>
              <w:spacing w:before="8" w:line="330" w:lineRule="atLeast"/>
              <w:ind w:left="237"/>
              <w:rPr>
                <w:sz w:val="24"/>
              </w:rPr>
            </w:pPr>
            <w:r>
              <w:rPr>
                <w:sz w:val="24"/>
              </w:rPr>
              <w:t>Способы построения разрезов и сечений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САПР.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</w:p>
        </w:tc>
        <w:tc>
          <w:tcPr>
            <w:tcW w:w="1443" w:type="dxa"/>
          </w:tcPr>
          <w:p w14:paraId="2E9205B2" w14:textId="77777777" w:rsidR="003E616C" w:rsidRDefault="00000000">
            <w:pPr>
              <w:pStyle w:val="TableParagraph"/>
              <w:spacing w:before="214"/>
              <w:ind w:left="206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31" w:type="dxa"/>
          </w:tcPr>
          <w:p w14:paraId="32F14658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23" w:type="dxa"/>
          </w:tcPr>
          <w:p w14:paraId="6D247F26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434" w:type="dxa"/>
          </w:tcPr>
          <w:p w14:paraId="2C2EC533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46377A99" w14:textId="77777777">
        <w:trPr>
          <w:trHeight w:val="585"/>
        </w:trPr>
        <w:tc>
          <w:tcPr>
            <w:tcW w:w="5437" w:type="dxa"/>
            <w:gridSpan w:val="2"/>
          </w:tcPr>
          <w:p w14:paraId="2C50FE84" w14:textId="77777777" w:rsidR="003E616C" w:rsidRDefault="00000000">
            <w:pPr>
              <w:pStyle w:val="TableParagraph"/>
              <w:spacing w:before="148"/>
              <w:ind w:left="242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разделу</w:t>
            </w:r>
          </w:p>
        </w:tc>
        <w:tc>
          <w:tcPr>
            <w:tcW w:w="1443" w:type="dxa"/>
          </w:tcPr>
          <w:p w14:paraId="3A40D9DB" w14:textId="77777777" w:rsidR="003E616C" w:rsidRDefault="00000000">
            <w:pPr>
              <w:pStyle w:val="TableParagraph"/>
              <w:spacing w:before="148"/>
              <w:ind w:left="206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788" w:type="dxa"/>
            <w:gridSpan w:val="3"/>
          </w:tcPr>
          <w:p w14:paraId="64F28078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6297BDCB" w14:textId="77777777">
        <w:trPr>
          <w:trHeight w:val="377"/>
        </w:trPr>
        <w:tc>
          <w:tcPr>
            <w:tcW w:w="14668" w:type="dxa"/>
            <w:gridSpan w:val="6"/>
          </w:tcPr>
          <w:p w14:paraId="596714D9" w14:textId="77777777" w:rsidR="003E616C" w:rsidRDefault="00000000">
            <w:pPr>
              <w:pStyle w:val="TableParagraph"/>
              <w:spacing w:before="47"/>
              <w:ind w:left="242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3. 3D-моделирование,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прототипирование,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макетирование</w:t>
            </w:r>
          </w:p>
        </w:tc>
      </w:tr>
      <w:tr w:rsidR="003E616C" w14:paraId="485EF70C" w14:textId="77777777">
        <w:trPr>
          <w:trHeight w:val="718"/>
        </w:trPr>
        <w:tc>
          <w:tcPr>
            <w:tcW w:w="989" w:type="dxa"/>
          </w:tcPr>
          <w:p w14:paraId="72590356" w14:textId="77777777" w:rsidR="003E616C" w:rsidRDefault="00000000">
            <w:pPr>
              <w:pStyle w:val="TableParagraph"/>
              <w:spacing w:before="218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4448" w:type="dxa"/>
          </w:tcPr>
          <w:p w14:paraId="5BE1FE57" w14:textId="77777777" w:rsidR="003E616C" w:rsidRDefault="00000000">
            <w:pPr>
              <w:pStyle w:val="TableParagraph"/>
              <w:spacing w:before="12" w:line="330" w:lineRule="atLeast"/>
              <w:ind w:left="237"/>
              <w:rPr>
                <w:sz w:val="24"/>
              </w:rPr>
            </w:pPr>
            <w:r>
              <w:rPr>
                <w:sz w:val="24"/>
              </w:rPr>
              <w:t>Аддитивные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технологии.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Создание моделей, сложных объектов</w:t>
            </w:r>
          </w:p>
        </w:tc>
        <w:tc>
          <w:tcPr>
            <w:tcW w:w="1443" w:type="dxa"/>
          </w:tcPr>
          <w:p w14:paraId="07E73271" w14:textId="77777777" w:rsidR="003E616C" w:rsidRDefault="00000000">
            <w:pPr>
              <w:pStyle w:val="TableParagraph"/>
              <w:spacing w:before="218"/>
              <w:ind w:left="206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631" w:type="dxa"/>
          </w:tcPr>
          <w:p w14:paraId="4B86BC91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23" w:type="dxa"/>
          </w:tcPr>
          <w:p w14:paraId="0AFCE444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434" w:type="dxa"/>
          </w:tcPr>
          <w:p w14:paraId="22CDB329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272CFCAF" w14:textId="77777777">
        <w:trPr>
          <w:trHeight w:val="383"/>
        </w:trPr>
        <w:tc>
          <w:tcPr>
            <w:tcW w:w="989" w:type="dxa"/>
          </w:tcPr>
          <w:p w14:paraId="7E386850" w14:textId="77777777" w:rsidR="003E616C" w:rsidRDefault="00000000">
            <w:pPr>
              <w:pStyle w:val="TableParagraph"/>
              <w:spacing w:before="48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4448" w:type="dxa"/>
          </w:tcPr>
          <w:p w14:paraId="5506C6EA" w14:textId="77777777" w:rsidR="003E616C" w:rsidRDefault="00000000">
            <w:pPr>
              <w:pStyle w:val="TableParagraph"/>
              <w:spacing w:before="48"/>
              <w:ind w:left="237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1443" w:type="dxa"/>
          </w:tcPr>
          <w:p w14:paraId="0009D09C" w14:textId="77777777" w:rsidR="003E616C" w:rsidRDefault="00000000">
            <w:pPr>
              <w:pStyle w:val="TableParagraph"/>
              <w:spacing w:before="48"/>
              <w:ind w:left="206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631" w:type="dxa"/>
          </w:tcPr>
          <w:p w14:paraId="13949CBC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23" w:type="dxa"/>
          </w:tcPr>
          <w:p w14:paraId="474D8448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434" w:type="dxa"/>
          </w:tcPr>
          <w:p w14:paraId="03D89732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1980D21C" w14:textId="77777777">
        <w:trPr>
          <w:trHeight w:val="383"/>
        </w:trPr>
        <w:tc>
          <w:tcPr>
            <w:tcW w:w="989" w:type="dxa"/>
          </w:tcPr>
          <w:p w14:paraId="03E67CCD" w14:textId="77777777" w:rsidR="003E616C" w:rsidRDefault="00000000">
            <w:pPr>
              <w:pStyle w:val="TableParagraph"/>
              <w:spacing w:before="48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4448" w:type="dxa"/>
          </w:tcPr>
          <w:p w14:paraId="3C4E72EE" w14:textId="77777777" w:rsidR="003E616C" w:rsidRDefault="00000000">
            <w:pPr>
              <w:pStyle w:val="TableParagraph"/>
              <w:spacing w:before="48"/>
              <w:ind w:left="237"/>
              <w:rPr>
                <w:sz w:val="24"/>
              </w:rPr>
            </w:pPr>
            <w:r>
              <w:rPr>
                <w:sz w:val="24"/>
              </w:rPr>
              <w:t>Мир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профессий.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Профессии,</w:t>
            </w:r>
          </w:p>
        </w:tc>
        <w:tc>
          <w:tcPr>
            <w:tcW w:w="1443" w:type="dxa"/>
          </w:tcPr>
          <w:p w14:paraId="289BDF9E" w14:textId="77777777" w:rsidR="003E616C" w:rsidRDefault="00000000">
            <w:pPr>
              <w:pStyle w:val="TableParagraph"/>
              <w:spacing w:before="48"/>
              <w:ind w:left="206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31" w:type="dxa"/>
          </w:tcPr>
          <w:p w14:paraId="7EDE6AFD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23" w:type="dxa"/>
          </w:tcPr>
          <w:p w14:paraId="35BB6DC3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434" w:type="dxa"/>
          </w:tcPr>
          <w:p w14:paraId="726EA36F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7E094E84" w14:textId="77777777" w:rsidR="003E616C" w:rsidRDefault="003E616C">
      <w:pPr>
        <w:pStyle w:val="TableParagraph"/>
        <w:rPr>
          <w:rFonts w:ascii="Times New Roman"/>
          <w:sz w:val="24"/>
        </w:rPr>
        <w:sectPr w:rsidR="003E616C">
          <w:pgSz w:w="16390" w:h="11910" w:orient="landscape"/>
          <w:pgMar w:top="780" w:right="566" w:bottom="280" w:left="708" w:header="720" w:footer="720" w:gutter="0"/>
          <w:cols w:space="720"/>
        </w:sectPr>
      </w:pPr>
    </w:p>
    <w:p w14:paraId="46160FB2" w14:textId="77777777" w:rsidR="003E616C" w:rsidRDefault="003E616C">
      <w:pPr>
        <w:pStyle w:val="a3"/>
        <w:ind w:left="0"/>
        <w:rPr>
          <w:b/>
          <w:sz w:val="2"/>
        </w:rPr>
      </w:pPr>
    </w:p>
    <w:tbl>
      <w:tblPr>
        <w:tblW w:w="0" w:type="auto"/>
        <w:tblInd w:w="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9"/>
        <w:gridCol w:w="4448"/>
        <w:gridCol w:w="1443"/>
        <w:gridCol w:w="1631"/>
        <w:gridCol w:w="1723"/>
        <w:gridCol w:w="4434"/>
      </w:tblGrid>
      <w:tr w:rsidR="003E616C" w14:paraId="486720D6" w14:textId="77777777">
        <w:trPr>
          <w:trHeight w:val="380"/>
        </w:trPr>
        <w:tc>
          <w:tcPr>
            <w:tcW w:w="989" w:type="dxa"/>
          </w:tcPr>
          <w:p w14:paraId="5764EF50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448" w:type="dxa"/>
          </w:tcPr>
          <w:p w14:paraId="563DAD1F" w14:textId="77777777" w:rsidR="003E616C" w:rsidRDefault="00000000">
            <w:pPr>
              <w:pStyle w:val="TableParagraph"/>
              <w:spacing w:before="47"/>
              <w:ind w:left="237"/>
              <w:rPr>
                <w:sz w:val="24"/>
              </w:rPr>
            </w:pPr>
            <w:r>
              <w:rPr>
                <w:sz w:val="24"/>
              </w:rPr>
              <w:t>связанные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3D-</w:t>
            </w:r>
            <w:r>
              <w:rPr>
                <w:spacing w:val="-2"/>
                <w:sz w:val="24"/>
              </w:rPr>
              <w:t>технологиями</w:t>
            </w:r>
          </w:p>
        </w:tc>
        <w:tc>
          <w:tcPr>
            <w:tcW w:w="1443" w:type="dxa"/>
          </w:tcPr>
          <w:p w14:paraId="17276F08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1" w:type="dxa"/>
          </w:tcPr>
          <w:p w14:paraId="5EDB478B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23" w:type="dxa"/>
          </w:tcPr>
          <w:p w14:paraId="1D547DD5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434" w:type="dxa"/>
          </w:tcPr>
          <w:p w14:paraId="4D6C2227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1633CAEB" w14:textId="77777777">
        <w:trPr>
          <w:trHeight w:val="585"/>
        </w:trPr>
        <w:tc>
          <w:tcPr>
            <w:tcW w:w="5437" w:type="dxa"/>
            <w:gridSpan w:val="2"/>
          </w:tcPr>
          <w:p w14:paraId="37639672" w14:textId="77777777" w:rsidR="003E616C" w:rsidRDefault="00000000">
            <w:pPr>
              <w:pStyle w:val="TableParagraph"/>
              <w:spacing w:before="148"/>
              <w:ind w:left="242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разделу</w:t>
            </w:r>
          </w:p>
        </w:tc>
        <w:tc>
          <w:tcPr>
            <w:tcW w:w="1443" w:type="dxa"/>
          </w:tcPr>
          <w:p w14:paraId="028F720D" w14:textId="77777777" w:rsidR="003E616C" w:rsidRDefault="00000000">
            <w:pPr>
              <w:pStyle w:val="TableParagraph"/>
              <w:spacing w:before="148"/>
              <w:ind w:left="20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7788" w:type="dxa"/>
            <w:gridSpan w:val="3"/>
          </w:tcPr>
          <w:p w14:paraId="54172002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78A9F7AC" w14:textId="77777777">
        <w:trPr>
          <w:trHeight w:val="378"/>
        </w:trPr>
        <w:tc>
          <w:tcPr>
            <w:tcW w:w="14668" w:type="dxa"/>
            <w:gridSpan w:val="6"/>
          </w:tcPr>
          <w:p w14:paraId="5BFC49D9" w14:textId="77777777" w:rsidR="003E616C" w:rsidRDefault="00000000">
            <w:pPr>
              <w:pStyle w:val="TableParagraph"/>
              <w:spacing w:before="47"/>
              <w:ind w:left="242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Робототехника</w:t>
            </w:r>
          </w:p>
        </w:tc>
      </w:tr>
      <w:tr w:rsidR="003E616C" w14:paraId="20E18BE4" w14:textId="77777777">
        <w:trPr>
          <w:trHeight w:val="719"/>
        </w:trPr>
        <w:tc>
          <w:tcPr>
            <w:tcW w:w="989" w:type="dxa"/>
          </w:tcPr>
          <w:p w14:paraId="2B8F8CA1" w14:textId="77777777" w:rsidR="003E616C" w:rsidRDefault="00000000">
            <w:pPr>
              <w:pStyle w:val="TableParagraph"/>
              <w:spacing w:before="218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4448" w:type="dxa"/>
          </w:tcPr>
          <w:p w14:paraId="3D12BBCE" w14:textId="77777777" w:rsidR="003E616C" w:rsidRDefault="00000000">
            <w:pPr>
              <w:pStyle w:val="TableParagraph"/>
              <w:spacing w:before="12" w:line="330" w:lineRule="atLeast"/>
              <w:ind w:left="237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робототехники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искусственному </w:t>
            </w:r>
            <w:r>
              <w:rPr>
                <w:spacing w:val="-2"/>
                <w:sz w:val="24"/>
              </w:rPr>
              <w:t>интеллекту</w:t>
            </w:r>
          </w:p>
        </w:tc>
        <w:tc>
          <w:tcPr>
            <w:tcW w:w="1443" w:type="dxa"/>
          </w:tcPr>
          <w:p w14:paraId="12BB93F9" w14:textId="77777777" w:rsidR="003E616C" w:rsidRDefault="00000000">
            <w:pPr>
              <w:pStyle w:val="TableParagraph"/>
              <w:spacing w:before="218"/>
              <w:ind w:left="206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31" w:type="dxa"/>
          </w:tcPr>
          <w:p w14:paraId="41286B88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23" w:type="dxa"/>
          </w:tcPr>
          <w:p w14:paraId="46B22376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434" w:type="dxa"/>
          </w:tcPr>
          <w:p w14:paraId="3B0744A7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0E307064" w14:textId="77777777">
        <w:trPr>
          <w:trHeight w:val="1381"/>
        </w:trPr>
        <w:tc>
          <w:tcPr>
            <w:tcW w:w="989" w:type="dxa"/>
          </w:tcPr>
          <w:p w14:paraId="07C07FC6" w14:textId="77777777" w:rsidR="003E616C" w:rsidRDefault="003E616C">
            <w:pPr>
              <w:pStyle w:val="TableParagraph"/>
              <w:spacing w:before="257"/>
              <w:rPr>
                <w:b/>
                <w:sz w:val="24"/>
              </w:rPr>
            </w:pPr>
          </w:p>
          <w:p w14:paraId="7EF28F84" w14:textId="77777777" w:rsidR="003E616C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4448" w:type="dxa"/>
          </w:tcPr>
          <w:p w14:paraId="3A78AAD2" w14:textId="77777777" w:rsidR="003E616C" w:rsidRDefault="00000000">
            <w:pPr>
              <w:pStyle w:val="TableParagraph"/>
              <w:spacing w:before="8" w:line="330" w:lineRule="atLeast"/>
              <w:ind w:left="237" w:right="378"/>
              <w:rPr>
                <w:sz w:val="24"/>
              </w:rPr>
            </w:pPr>
            <w:r>
              <w:rPr>
                <w:sz w:val="24"/>
              </w:rPr>
              <w:t>Конструирование и программирование БЛА. Управление групповым взаимодействием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роботов</w:t>
            </w:r>
          </w:p>
        </w:tc>
        <w:tc>
          <w:tcPr>
            <w:tcW w:w="1443" w:type="dxa"/>
          </w:tcPr>
          <w:p w14:paraId="423E1B79" w14:textId="77777777" w:rsidR="003E616C" w:rsidRDefault="003E616C">
            <w:pPr>
              <w:pStyle w:val="TableParagraph"/>
              <w:spacing w:before="257"/>
              <w:rPr>
                <w:b/>
                <w:sz w:val="24"/>
              </w:rPr>
            </w:pPr>
          </w:p>
          <w:p w14:paraId="63B0BAFC" w14:textId="77777777" w:rsidR="003E616C" w:rsidRDefault="00000000">
            <w:pPr>
              <w:pStyle w:val="TableParagraph"/>
              <w:ind w:left="206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631" w:type="dxa"/>
          </w:tcPr>
          <w:p w14:paraId="0E024113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23" w:type="dxa"/>
          </w:tcPr>
          <w:p w14:paraId="07871C1F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434" w:type="dxa"/>
          </w:tcPr>
          <w:p w14:paraId="654E76CD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46E64F80" w14:textId="77777777">
        <w:trPr>
          <w:trHeight w:val="383"/>
        </w:trPr>
        <w:tc>
          <w:tcPr>
            <w:tcW w:w="989" w:type="dxa"/>
          </w:tcPr>
          <w:p w14:paraId="73545E9A" w14:textId="77777777" w:rsidR="003E616C" w:rsidRDefault="00000000">
            <w:pPr>
              <w:pStyle w:val="TableParagraph"/>
              <w:spacing w:before="50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</w:tc>
        <w:tc>
          <w:tcPr>
            <w:tcW w:w="4448" w:type="dxa"/>
          </w:tcPr>
          <w:p w14:paraId="06BE3595" w14:textId="77777777" w:rsidR="003E616C" w:rsidRDefault="00000000">
            <w:pPr>
              <w:pStyle w:val="TableParagraph"/>
              <w:spacing w:before="50"/>
              <w:ind w:left="237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«Интренет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вещей»</w:t>
            </w:r>
          </w:p>
        </w:tc>
        <w:tc>
          <w:tcPr>
            <w:tcW w:w="1443" w:type="dxa"/>
          </w:tcPr>
          <w:p w14:paraId="4A1A3D84" w14:textId="77777777" w:rsidR="003E616C" w:rsidRDefault="00000000">
            <w:pPr>
              <w:pStyle w:val="TableParagraph"/>
              <w:spacing w:before="50"/>
              <w:ind w:left="206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31" w:type="dxa"/>
          </w:tcPr>
          <w:p w14:paraId="6BB6C71E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23" w:type="dxa"/>
          </w:tcPr>
          <w:p w14:paraId="5E01C5C1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434" w:type="dxa"/>
          </w:tcPr>
          <w:p w14:paraId="050C60B2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2A2EE578" w14:textId="77777777">
        <w:trPr>
          <w:trHeight w:val="383"/>
        </w:trPr>
        <w:tc>
          <w:tcPr>
            <w:tcW w:w="989" w:type="dxa"/>
          </w:tcPr>
          <w:p w14:paraId="0C84BC3E" w14:textId="77777777" w:rsidR="003E616C" w:rsidRDefault="00000000">
            <w:pPr>
              <w:pStyle w:val="TableParagraph"/>
              <w:spacing w:before="48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4.4</w:t>
            </w:r>
          </w:p>
        </w:tc>
        <w:tc>
          <w:tcPr>
            <w:tcW w:w="4448" w:type="dxa"/>
          </w:tcPr>
          <w:p w14:paraId="5B3648B9" w14:textId="77777777" w:rsidR="003E616C" w:rsidRDefault="00000000">
            <w:pPr>
              <w:pStyle w:val="TableParagraph"/>
              <w:spacing w:before="48"/>
              <w:ind w:left="237"/>
              <w:rPr>
                <w:sz w:val="24"/>
              </w:rPr>
            </w:pPr>
            <w:r>
              <w:rPr>
                <w:sz w:val="24"/>
              </w:rPr>
              <w:t>Промышленный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Интернет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вещей</w:t>
            </w:r>
          </w:p>
        </w:tc>
        <w:tc>
          <w:tcPr>
            <w:tcW w:w="1443" w:type="dxa"/>
          </w:tcPr>
          <w:p w14:paraId="4C90D5DF" w14:textId="77777777" w:rsidR="003E616C" w:rsidRDefault="00000000">
            <w:pPr>
              <w:pStyle w:val="TableParagraph"/>
              <w:spacing w:before="48"/>
              <w:ind w:left="206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31" w:type="dxa"/>
          </w:tcPr>
          <w:p w14:paraId="6B699EBB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23" w:type="dxa"/>
          </w:tcPr>
          <w:p w14:paraId="4DFB5A27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434" w:type="dxa"/>
          </w:tcPr>
          <w:p w14:paraId="3EBE6B80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0F251D78" w14:textId="77777777">
        <w:trPr>
          <w:trHeight w:val="383"/>
        </w:trPr>
        <w:tc>
          <w:tcPr>
            <w:tcW w:w="989" w:type="dxa"/>
          </w:tcPr>
          <w:p w14:paraId="6425E982" w14:textId="77777777" w:rsidR="003E616C" w:rsidRDefault="00000000">
            <w:pPr>
              <w:pStyle w:val="TableParagraph"/>
              <w:spacing w:before="48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4.5</w:t>
            </w:r>
          </w:p>
        </w:tc>
        <w:tc>
          <w:tcPr>
            <w:tcW w:w="4448" w:type="dxa"/>
          </w:tcPr>
          <w:p w14:paraId="1D7C13EB" w14:textId="77777777" w:rsidR="003E616C" w:rsidRDefault="00000000">
            <w:pPr>
              <w:pStyle w:val="TableParagraph"/>
              <w:spacing w:before="48"/>
              <w:ind w:left="237"/>
              <w:rPr>
                <w:sz w:val="24"/>
              </w:rPr>
            </w:pPr>
            <w:r>
              <w:rPr>
                <w:sz w:val="24"/>
              </w:rPr>
              <w:t>Потребительский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Интернет</w:t>
            </w:r>
            <w:r>
              <w:rPr>
                <w:spacing w:val="-4"/>
                <w:sz w:val="24"/>
              </w:rPr>
              <w:t xml:space="preserve"> вещей</w:t>
            </w:r>
          </w:p>
        </w:tc>
        <w:tc>
          <w:tcPr>
            <w:tcW w:w="1443" w:type="dxa"/>
          </w:tcPr>
          <w:p w14:paraId="3C14E33B" w14:textId="77777777" w:rsidR="003E616C" w:rsidRDefault="00000000">
            <w:pPr>
              <w:pStyle w:val="TableParagraph"/>
              <w:spacing w:before="48"/>
              <w:ind w:left="206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31" w:type="dxa"/>
          </w:tcPr>
          <w:p w14:paraId="085E2581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23" w:type="dxa"/>
          </w:tcPr>
          <w:p w14:paraId="1ED17BE4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434" w:type="dxa"/>
          </w:tcPr>
          <w:p w14:paraId="658A8BE1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74A06451" w14:textId="77777777">
        <w:trPr>
          <w:trHeight w:val="716"/>
        </w:trPr>
        <w:tc>
          <w:tcPr>
            <w:tcW w:w="989" w:type="dxa"/>
          </w:tcPr>
          <w:p w14:paraId="1DE83932" w14:textId="77777777" w:rsidR="003E616C" w:rsidRDefault="00000000">
            <w:pPr>
              <w:pStyle w:val="TableParagraph"/>
              <w:spacing w:before="214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4.6</w:t>
            </w:r>
          </w:p>
        </w:tc>
        <w:tc>
          <w:tcPr>
            <w:tcW w:w="4448" w:type="dxa"/>
          </w:tcPr>
          <w:p w14:paraId="70E6FA45" w14:textId="77777777" w:rsidR="003E616C" w:rsidRDefault="00000000">
            <w:pPr>
              <w:pStyle w:val="TableParagraph"/>
              <w:spacing w:before="8" w:line="330" w:lineRule="atLeast"/>
              <w:ind w:left="237"/>
              <w:rPr>
                <w:sz w:val="24"/>
              </w:rPr>
            </w:pPr>
            <w:r>
              <w:rPr>
                <w:sz w:val="24"/>
              </w:rPr>
              <w:t>Групповой учебно-технический проект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«Интернет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вещей»</w:t>
            </w:r>
          </w:p>
        </w:tc>
        <w:tc>
          <w:tcPr>
            <w:tcW w:w="1443" w:type="dxa"/>
          </w:tcPr>
          <w:p w14:paraId="681C115D" w14:textId="77777777" w:rsidR="003E616C" w:rsidRDefault="00000000">
            <w:pPr>
              <w:pStyle w:val="TableParagraph"/>
              <w:spacing w:before="214"/>
              <w:ind w:left="206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631" w:type="dxa"/>
          </w:tcPr>
          <w:p w14:paraId="17D316FF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23" w:type="dxa"/>
          </w:tcPr>
          <w:p w14:paraId="1825F1EE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434" w:type="dxa"/>
          </w:tcPr>
          <w:p w14:paraId="02BF0145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6A05727F" w14:textId="77777777">
        <w:trPr>
          <w:trHeight w:val="1048"/>
        </w:trPr>
        <w:tc>
          <w:tcPr>
            <w:tcW w:w="989" w:type="dxa"/>
          </w:tcPr>
          <w:p w14:paraId="483576BB" w14:textId="77777777" w:rsidR="003E616C" w:rsidRDefault="003E616C">
            <w:pPr>
              <w:pStyle w:val="TableParagraph"/>
              <w:spacing w:before="91"/>
              <w:rPr>
                <w:b/>
                <w:sz w:val="24"/>
              </w:rPr>
            </w:pPr>
          </w:p>
          <w:p w14:paraId="4618C5B7" w14:textId="77777777" w:rsidR="003E616C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4.7</w:t>
            </w:r>
          </w:p>
        </w:tc>
        <w:tc>
          <w:tcPr>
            <w:tcW w:w="4448" w:type="dxa"/>
          </w:tcPr>
          <w:p w14:paraId="3F65D8E5" w14:textId="77777777" w:rsidR="003E616C" w:rsidRDefault="00000000">
            <w:pPr>
              <w:pStyle w:val="TableParagraph"/>
              <w:spacing w:before="7" w:line="330" w:lineRule="atLeast"/>
              <w:ind w:left="237"/>
              <w:rPr>
                <w:sz w:val="24"/>
              </w:rPr>
            </w:pPr>
            <w:r>
              <w:rPr>
                <w:sz w:val="24"/>
              </w:rPr>
              <w:t>Современные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области робототехники, искусственного интеллекта, интернета вещей</w:t>
            </w:r>
          </w:p>
        </w:tc>
        <w:tc>
          <w:tcPr>
            <w:tcW w:w="1443" w:type="dxa"/>
          </w:tcPr>
          <w:p w14:paraId="413E93BF" w14:textId="77777777" w:rsidR="003E616C" w:rsidRDefault="003E616C">
            <w:pPr>
              <w:pStyle w:val="TableParagraph"/>
              <w:spacing w:before="91"/>
              <w:rPr>
                <w:b/>
                <w:sz w:val="24"/>
              </w:rPr>
            </w:pPr>
          </w:p>
          <w:p w14:paraId="18B6D5F7" w14:textId="77777777" w:rsidR="003E616C" w:rsidRDefault="00000000">
            <w:pPr>
              <w:pStyle w:val="TableParagraph"/>
              <w:ind w:left="206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31" w:type="dxa"/>
          </w:tcPr>
          <w:p w14:paraId="393B1476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23" w:type="dxa"/>
          </w:tcPr>
          <w:p w14:paraId="2A8CC165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434" w:type="dxa"/>
          </w:tcPr>
          <w:p w14:paraId="74E400F3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3D501EBF" w14:textId="77777777">
        <w:trPr>
          <w:trHeight w:val="583"/>
        </w:trPr>
        <w:tc>
          <w:tcPr>
            <w:tcW w:w="5437" w:type="dxa"/>
            <w:gridSpan w:val="2"/>
          </w:tcPr>
          <w:p w14:paraId="6E0654AA" w14:textId="77777777" w:rsidR="003E616C" w:rsidRDefault="00000000">
            <w:pPr>
              <w:pStyle w:val="TableParagraph"/>
              <w:spacing w:before="148"/>
              <w:ind w:left="242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разделу</w:t>
            </w:r>
          </w:p>
        </w:tc>
        <w:tc>
          <w:tcPr>
            <w:tcW w:w="1443" w:type="dxa"/>
          </w:tcPr>
          <w:p w14:paraId="03EAF87F" w14:textId="77777777" w:rsidR="003E616C" w:rsidRDefault="00000000">
            <w:pPr>
              <w:pStyle w:val="TableParagraph"/>
              <w:spacing w:before="148"/>
              <w:ind w:left="20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7788" w:type="dxa"/>
            <w:gridSpan w:val="3"/>
          </w:tcPr>
          <w:p w14:paraId="684BC1A1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6343DED0" w14:textId="77777777">
        <w:trPr>
          <w:trHeight w:val="585"/>
        </w:trPr>
        <w:tc>
          <w:tcPr>
            <w:tcW w:w="5437" w:type="dxa"/>
            <w:gridSpan w:val="2"/>
          </w:tcPr>
          <w:p w14:paraId="45B85662" w14:textId="77777777" w:rsidR="003E616C" w:rsidRDefault="00000000">
            <w:pPr>
              <w:pStyle w:val="TableParagraph"/>
              <w:spacing w:before="146"/>
              <w:ind w:left="242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1443" w:type="dxa"/>
          </w:tcPr>
          <w:p w14:paraId="4BD6D501" w14:textId="77777777" w:rsidR="003E616C" w:rsidRDefault="00000000">
            <w:pPr>
              <w:pStyle w:val="TableParagraph"/>
              <w:spacing w:before="146"/>
              <w:ind w:left="20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631" w:type="dxa"/>
          </w:tcPr>
          <w:p w14:paraId="0BB65451" w14:textId="77777777" w:rsidR="003E616C" w:rsidRDefault="00000000">
            <w:pPr>
              <w:pStyle w:val="TableParagraph"/>
              <w:spacing w:before="146"/>
              <w:ind w:left="20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23" w:type="dxa"/>
          </w:tcPr>
          <w:p w14:paraId="6CCD6FCE" w14:textId="77777777" w:rsidR="003E616C" w:rsidRDefault="00000000">
            <w:pPr>
              <w:pStyle w:val="TableParagraph"/>
              <w:spacing w:before="146"/>
              <w:ind w:left="20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4434" w:type="dxa"/>
          </w:tcPr>
          <w:p w14:paraId="20471D83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3DC7C28E" w14:textId="77777777" w:rsidR="003E616C" w:rsidRDefault="003E616C">
      <w:pPr>
        <w:pStyle w:val="TableParagraph"/>
        <w:rPr>
          <w:rFonts w:ascii="Times New Roman"/>
          <w:sz w:val="24"/>
        </w:rPr>
        <w:sectPr w:rsidR="003E616C">
          <w:pgSz w:w="16390" w:h="11910" w:orient="landscape"/>
          <w:pgMar w:top="840" w:right="566" w:bottom="280" w:left="708" w:header="720" w:footer="720" w:gutter="0"/>
          <w:cols w:space="720"/>
        </w:sectPr>
      </w:pPr>
    </w:p>
    <w:p w14:paraId="337F9821" w14:textId="77777777" w:rsidR="003E616C" w:rsidRDefault="00000000">
      <w:pPr>
        <w:spacing w:before="86"/>
        <w:ind w:left="26"/>
        <w:jc w:val="center"/>
        <w:rPr>
          <w:b/>
          <w:sz w:val="24"/>
        </w:rPr>
      </w:pPr>
      <w:r>
        <w:rPr>
          <w:b/>
          <w:sz w:val="24"/>
        </w:rPr>
        <w:lastRenderedPageBreak/>
        <w:t>ТЕМАТИЧЕСКОЕ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ПЛАНИРОВАНИЕ</w:t>
      </w:r>
    </w:p>
    <w:p w14:paraId="40FBFBF6" w14:textId="77777777" w:rsidR="003E616C" w:rsidRDefault="00000000">
      <w:pPr>
        <w:spacing w:before="44" w:after="41"/>
        <w:ind w:left="148"/>
        <w:jc w:val="center"/>
        <w:rPr>
          <w:b/>
          <w:sz w:val="24"/>
        </w:rPr>
      </w:pPr>
      <w:r>
        <w:rPr>
          <w:b/>
          <w:sz w:val="24"/>
        </w:rPr>
        <w:t>9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КЛАСС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(ИНВАРИАНТНЫЕ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+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ВАРИАТИВНЫЙ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МОДУЛЬ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«АВТОМАТИЗИРОВАННЫЕ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СИСТЕМЫ»)</w:t>
      </w:r>
    </w:p>
    <w:tbl>
      <w:tblPr>
        <w:tblW w:w="0" w:type="auto"/>
        <w:tblInd w:w="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9"/>
        <w:gridCol w:w="4448"/>
        <w:gridCol w:w="1443"/>
        <w:gridCol w:w="1631"/>
        <w:gridCol w:w="1723"/>
        <w:gridCol w:w="4434"/>
      </w:tblGrid>
      <w:tr w:rsidR="003E616C" w14:paraId="725DCBFA" w14:textId="77777777">
        <w:trPr>
          <w:trHeight w:val="383"/>
        </w:trPr>
        <w:tc>
          <w:tcPr>
            <w:tcW w:w="989" w:type="dxa"/>
            <w:vMerge w:val="restart"/>
          </w:tcPr>
          <w:p w14:paraId="1DFDDB45" w14:textId="77777777" w:rsidR="003E616C" w:rsidRDefault="003E616C">
            <w:pPr>
              <w:pStyle w:val="TableParagraph"/>
              <w:spacing w:before="125"/>
              <w:rPr>
                <w:b/>
                <w:sz w:val="24"/>
              </w:rPr>
            </w:pPr>
          </w:p>
          <w:p w14:paraId="2ED1A3CF" w14:textId="77777777" w:rsidR="003E616C" w:rsidRDefault="00000000">
            <w:pPr>
              <w:pStyle w:val="TableParagraph"/>
              <w:spacing w:line="273" w:lineRule="auto"/>
              <w:ind w:left="242" w:right="28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4448" w:type="dxa"/>
            <w:vMerge w:val="restart"/>
          </w:tcPr>
          <w:p w14:paraId="3B860973" w14:textId="77777777" w:rsidR="003E616C" w:rsidRDefault="003E616C">
            <w:pPr>
              <w:pStyle w:val="TableParagraph"/>
              <w:spacing w:before="125"/>
              <w:rPr>
                <w:b/>
                <w:sz w:val="24"/>
              </w:rPr>
            </w:pPr>
          </w:p>
          <w:p w14:paraId="20256509" w14:textId="77777777" w:rsidR="003E616C" w:rsidRDefault="00000000">
            <w:pPr>
              <w:pStyle w:val="TableParagraph"/>
              <w:spacing w:line="273" w:lineRule="auto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тем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4797" w:type="dxa"/>
            <w:gridSpan w:val="3"/>
          </w:tcPr>
          <w:p w14:paraId="55A1BF18" w14:textId="77777777" w:rsidR="003E616C" w:rsidRDefault="00000000">
            <w:pPr>
              <w:pStyle w:val="TableParagraph"/>
              <w:spacing w:before="53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  <w:tc>
          <w:tcPr>
            <w:tcW w:w="4434" w:type="dxa"/>
            <w:vMerge w:val="restart"/>
          </w:tcPr>
          <w:p w14:paraId="392CD7BB" w14:textId="77777777" w:rsidR="003E616C" w:rsidRDefault="003E616C">
            <w:pPr>
              <w:pStyle w:val="TableParagraph"/>
              <w:spacing w:before="125"/>
              <w:rPr>
                <w:b/>
                <w:sz w:val="24"/>
              </w:rPr>
            </w:pPr>
          </w:p>
          <w:p w14:paraId="085CFCE0" w14:textId="77777777" w:rsidR="003E616C" w:rsidRDefault="00000000">
            <w:pPr>
              <w:pStyle w:val="TableParagraph"/>
              <w:spacing w:line="273" w:lineRule="auto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 (цифровые) образовательные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ресурсы</w:t>
            </w:r>
          </w:p>
        </w:tc>
      </w:tr>
      <w:tr w:rsidR="003E616C" w14:paraId="2D18489B" w14:textId="77777777">
        <w:trPr>
          <w:trHeight w:val="1387"/>
        </w:trPr>
        <w:tc>
          <w:tcPr>
            <w:tcW w:w="989" w:type="dxa"/>
            <w:vMerge/>
            <w:tcBorders>
              <w:top w:val="nil"/>
            </w:tcBorders>
          </w:tcPr>
          <w:p w14:paraId="13673547" w14:textId="77777777" w:rsidR="003E616C" w:rsidRDefault="003E616C">
            <w:pPr>
              <w:rPr>
                <w:sz w:val="2"/>
                <w:szCs w:val="2"/>
              </w:rPr>
            </w:pPr>
          </w:p>
        </w:tc>
        <w:tc>
          <w:tcPr>
            <w:tcW w:w="4448" w:type="dxa"/>
            <w:vMerge/>
            <w:tcBorders>
              <w:top w:val="nil"/>
            </w:tcBorders>
          </w:tcPr>
          <w:p w14:paraId="79739737" w14:textId="77777777" w:rsidR="003E616C" w:rsidRDefault="003E616C">
            <w:pPr>
              <w:rPr>
                <w:sz w:val="2"/>
                <w:szCs w:val="2"/>
              </w:rPr>
            </w:pPr>
          </w:p>
        </w:tc>
        <w:tc>
          <w:tcPr>
            <w:tcW w:w="1443" w:type="dxa"/>
          </w:tcPr>
          <w:p w14:paraId="627D228C" w14:textId="77777777" w:rsidR="003E616C" w:rsidRDefault="003E616C">
            <w:pPr>
              <w:pStyle w:val="TableParagraph"/>
              <w:spacing w:before="94"/>
              <w:rPr>
                <w:b/>
                <w:sz w:val="24"/>
              </w:rPr>
            </w:pPr>
          </w:p>
          <w:p w14:paraId="75A34194" w14:textId="77777777" w:rsidR="003E616C" w:rsidRDefault="00000000">
            <w:pPr>
              <w:pStyle w:val="TableParagraph"/>
              <w:spacing w:before="1"/>
              <w:ind w:left="23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631" w:type="dxa"/>
          </w:tcPr>
          <w:p w14:paraId="1317BA1D" w14:textId="77777777" w:rsidR="003E616C" w:rsidRDefault="00000000">
            <w:pPr>
              <w:pStyle w:val="TableParagraph"/>
              <w:spacing w:before="53" w:line="276" w:lineRule="auto"/>
              <w:ind w:left="236" w:right="19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Контроль </w:t>
            </w:r>
            <w:r>
              <w:rPr>
                <w:b/>
                <w:spacing w:val="-4"/>
                <w:sz w:val="24"/>
              </w:rPr>
              <w:t xml:space="preserve">ные </w:t>
            </w:r>
            <w:r>
              <w:rPr>
                <w:b/>
                <w:spacing w:val="-2"/>
                <w:sz w:val="24"/>
              </w:rPr>
              <w:t>работы</w:t>
            </w:r>
          </w:p>
        </w:tc>
        <w:tc>
          <w:tcPr>
            <w:tcW w:w="1723" w:type="dxa"/>
          </w:tcPr>
          <w:p w14:paraId="104B9B04" w14:textId="77777777" w:rsidR="003E616C" w:rsidRDefault="00000000">
            <w:pPr>
              <w:pStyle w:val="TableParagraph"/>
              <w:spacing w:before="53" w:line="276" w:lineRule="auto"/>
              <w:ind w:left="234" w:right="15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Практичес </w:t>
            </w:r>
            <w:r>
              <w:rPr>
                <w:b/>
                <w:spacing w:val="-4"/>
                <w:sz w:val="24"/>
              </w:rPr>
              <w:t xml:space="preserve">кие </w:t>
            </w:r>
            <w:r>
              <w:rPr>
                <w:b/>
                <w:spacing w:val="-2"/>
                <w:sz w:val="24"/>
              </w:rPr>
              <w:t>работы</w:t>
            </w:r>
          </w:p>
        </w:tc>
        <w:tc>
          <w:tcPr>
            <w:tcW w:w="4434" w:type="dxa"/>
            <w:vMerge/>
            <w:tcBorders>
              <w:top w:val="nil"/>
            </w:tcBorders>
          </w:tcPr>
          <w:p w14:paraId="3F86AFEF" w14:textId="77777777" w:rsidR="003E616C" w:rsidRDefault="003E616C">
            <w:pPr>
              <w:rPr>
                <w:sz w:val="2"/>
                <w:szCs w:val="2"/>
              </w:rPr>
            </w:pPr>
          </w:p>
        </w:tc>
      </w:tr>
      <w:tr w:rsidR="003E616C" w14:paraId="5B61DD63" w14:textId="77777777">
        <w:trPr>
          <w:trHeight w:val="377"/>
        </w:trPr>
        <w:tc>
          <w:tcPr>
            <w:tcW w:w="14668" w:type="dxa"/>
            <w:gridSpan w:val="6"/>
          </w:tcPr>
          <w:p w14:paraId="17A6218D" w14:textId="77777777" w:rsidR="003E616C" w:rsidRDefault="00000000">
            <w:pPr>
              <w:pStyle w:val="TableParagraph"/>
              <w:spacing w:before="47"/>
              <w:ind w:left="242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Производство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технологии</w:t>
            </w:r>
          </w:p>
        </w:tc>
      </w:tr>
      <w:tr w:rsidR="003E616C" w14:paraId="19A321F4" w14:textId="77777777">
        <w:trPr>
          <w:trHeight w:val="1052"/>
        </w:trPr>
        <w:tc>
          <w:tcPr>
            <w:tcW w:w="989" w:type="dxa"/>
          </w:tcPr>
          <w:p w14:paraId="5476FD86" w14:textId="77777777" w:rsidR="003E616C" w:rsidRDefault="003E616C">
            <w:pPr>
              <w:pStyle w:val="TableParagraph"/>
              <w:spacing w:before="94"/>
              <w:rPr>
                <w:b/>
                <w:sz w:val="24"/>
              </w:rPr>
            </w:pPr>
          </w:p>
          <w:p w14:paraId="73E8E05B" w14:textId="77777777" w:rsidR="003E616C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4448" w:type="dxa"/>
          </w:tcPr>
          <w:p w14:paraId="47F40BBA" w14:textId="77777777" w:rsidR="003E616C" w:rsidRDefault="00000000">
            <w:pPr>
              <w:pStyle w:val="TableParagraph"/>
              <w:spacing w:before="53" w:line="273" w:lineRule="auto"/>
              <w:ind w:left="237"/>
              <w:rPr>
                <w:sz w:val="24"/>
              </w:rPr>
            </w:pPr>
            <w:r>
              <w:rPr>
                <w:sz w:val="24"/>
              </w:rPr>
              <w:t>Предпринимательство.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Организация собственного производства. Мир</w:t>
            </w:r>
          </w:p>
          <w:p w14:paraId="7872C465" w14:textId="77777777" w:rsidR="003E616C" w:rsidRDefault="00000000">
            <w:pPr>
              <w:pStyle w:val="TableParagraph"/>
              <w:spacing w:before="4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профессий</w:t>
            </w:r>
          </w:p>
        </w:tc>
        <w:tc>
          <w:tcPr>
            <w:tcW w:w="1443" w:type="dxa"/>
          </w:tcPr>
          <w:p w14:paraId="65E5511F" w14:textId="77777777" w:rsidR="003E616C" w:rsidRDefault="003E616C">
            <w:pPr>
              <w:pStyle w:val="TableParagraph"/>
              <w:spacing w:before="94"/>
              <w:rPr>
                <w:b/>
                <w:sz w:val="24"/>
              </w:rPr>
            </w:pPr>
          </w:p>
          <w:p w14:paraId="29660AF9" w14:textId="77777777" w:rsidR="003E616C" w:rsidRDefault="00000000">
            <w:pPr>
              <w:pStyle w:val="TableParagraph"/>
              <w:ind w:left="206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31" w:type="dxa"/>
          </w:tcPr>
          <w:p w14:paraId="4ABFBDD6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23" w:type="dxa"/>
          </w:tcPr>
          <w:p w14:paraId="38E28A3E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434" w:type="dxa"/>
          </w:tcPr>
          <w:p w14:paraId="65DE3BA5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6E53E96C" w14:textId="77777777">
        <w:trPr>
          <w:trHeight w:val="1049"/>
        </w:trPr>
        <w:tc>
          <w:tcPr>
            <w:tcW w:w="989" w:type="dxa"/>
          </w:tcPr>
          <w:p w14:paraId="225A4E88" w14:textId="77777777" w:rsidR="003E616C" w:rsidRDefault="003E616C">
            <w:pPr>
              <w:pStyle w:val="TableParagraph"/>
              <w:spacing w:before="90"/>
              <w:rPr>
                <w:b/>
                <w:sz w:val="24"/>
              </w:rPr>
            </w:pPr>
          </w:p>
          <w:p w14:paraId="7D83766B" w14:textId="77777777" w:rsidR="003E616C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4448" w:type="dxa"/>
          </w:tcPr>
          <w:p w14:paraId="3762DDDC" w14:textId="77777777" w:rsidR="003E616C" w:rsidRDefault="00000000">
            <w:pPr>
              <w:pStyle w:val="TableParagraph"/>
              <w:spacing w:before="49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Бизнес-планирование.</w:t>
            </w:r>
          </w:p>
          <w:p w14:paraId="66E6057B" w14:textId="77777777" w:rsidR="003E616C" w:rsidRDefault="00000000">
            <w:pPr>
              <w:pStyle w:val="TableParagraph"/>
              <w:spacing w:before="3" w:line="330" w:lineRule="atLeast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Технологическое предприниимательство</w:t>
            </w:r>
          </w:p>
        </w:tc>
        <w:tc>
          <w:tcPr>
            <w:tcW w:w="1443" w:type="dxa"/>
          </w:tcPr>
          <w:p w14:paraId="216D213E" w14:textId="77777777" w:rsidR="003E616C" w:rsidRDefault="003E616C">
            <w:pPr>
              <w:pStyle w:val="TableParagraph"/>
              <w:spacing w:before="90"/>
              <w:rPr>
                <w:b/>
                <w:sz w:val="24"/>
              </w:rPr>
            </w:pPr>
          </w:p>
          <w:p w14:paraId="72A10E07" w14:textId="77777777" w:rsidR="003E616C" w:rsidRDefault="00000000">
            <w:pPr>
              <w:pStyle w:val="TableParagraph"/>
              <w:ind w:left="206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31" w:type="dxa"/>
          </w:tcPr>
          <w:p w14:paraId="27A41FD3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23" w:type="dxa"/>
          </w:tcPr>
          <w:p w14:paraId="5E65B01A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434" w:type="dxa"/>
          </w:tcPr>
          <w:p w14:paraId="7E21B619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39CF5A2B" w14:textId="77777777">
        <w:trPr>
          <w:trHeight w:val="585"/>
        </w:trPr>
        <w:tc>
          <w:tcPr>
            <w:tcW w:w="5437" w:type="dxa"/>
            <w:gridSpan w:val="2"/>
          </w:tcPr>
          <w:p w14:paraId="242EB651" w14:textId="77777777" w:rsidR="003E616C" w:rsidRDefault="00000000">
            <w:pPr>
              <w:pStyle w:val="TableParagraph"/>
              <w:spacing w:before="146"/>
              <w:ind w:left="242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разделу</w:t>
            </w:r>
          </w:p>
        </w:tc>
        <w:tc>
          <w:tcPr>
            <w:tcW w:w="1443" w:type="dxa"/>
          </w:tcPr>
          <w:p w14:paraId="2F15126D" w14:textId="77777777" w:rsidR="003E616C" w:rsidRDefault="00000000">
            <w:pPr>
              <w:pStyle w:val="TableParagraph"/>
              <w:spacing w:before="146"/>
              <w:ind w:left="206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788" w:type="dxa"/>
            <w:gridSpan w:val="3"/>
          </w:tcPr>
          <w:p w14:paraId="5670A0A2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6AE4A7AB" w14:textId="77777777">
        <w:trPr>
          <w:trHeight w:val="377"/>
        </w:trPr>
        <w:tc>
          <w:tcPr>
            <w:tcW w:w="14668" w:type="dxa"/>
            <w:gridSpan w:val="6"/>
          </w:tcPr>
          <w:p w14:paraId="62C2EC00" w14:textId="77777777" w:rsidR="003E616C" w:rsidRDefault="00000000">
            <w:pPr>
              <w:pStyle w:val="TableParagraph"/>
              <w:spacing w:before="48"/>
              <w:ind w:left="242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2. Компьютерная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графика.</w:t>
            </w:r>
            <w:r>
              <w:rPr>
                <w:b/>
                <w:spacing w:val="-2"/>
                <w:sz w:val="24"/>
              </w:rPr>
              <w:t xml:space="preserve"> Черчение</w:t>
            </w:r>
          </w:p>
        </w:tc>
      </w:tr>
      <w:tr w:rsidR="003E616C" w14:paraId="4C0094D1" w14:textId="77777777">
        <w:trPr>
          <w:trHeight w:val="719"/>
        </w:trPr>
        <w:tc>
          <w:tcPr>
            <w:tcW w:w="989" w:type="dxa"/>
          </w:tcPr>
          <w:p w14:paraId="61014BFF" w14:textId="77777777" w:rsidR="003E616C" w:rsidRDefault="00000000">
            <w:pPr>
              <w:pStyle w:val="TableParagraph"/>
              <w:spacing w:before="219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4448" w:type="dxa"/>
          </w:tcPr>
          <w:p w14:paraId="09CD5FAA" w14:textId="77777777" w:rsidR="003E616C" w:rsidRDefault="00000000">
            <w:pPr>
              <w:pStyle w:val="TableParagraph"/>
              <w:spacing w:before="11" w:line="330" w:lineRule="atLeast"/>
              <w:ind w:left="237"/>
              <w:rPr>
                <w:sz w:val="24"/>
              </w:rPr>
            </w:pPr>
            <w:r>
              <w:rPr>
                <w:sz w:val="24"/>
              </w:rPr>
              <w:t>Технология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объёмных моделей и чертежей в САПР</w:t>
            </w:r>
          </w:p>
        </w:tc>
        <w:tc>
          <w:tcPr>
            <w:tcW w:w="1443" w:type="dxa"/>
          </w:tcPr>
          <w:p w14:paraId="26DBB10F" w14:textId="77777777" w:rsidR="003E616C" w:rsidRDefault="00000000">
            <w:pPr>
              <w:pStyle w:val="TableParagraph"/>
              <w:spacing w:before="219"/>
              <w:ind w:left="206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31" w:type="dxa"/>
          </w:tcPr>
          <w:p w14:paraId="55245E0C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23" w:type="dxa"/>
          </w:tcPr>
          <w:p w14:paraId="6F38C4C7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434" w:type="dxa"/>
          </w:tcPr>
          <w:p w14:paraId="6FE1FF00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65ADAB97" w14:textId="77777777">
        <w:trPr>
          <w:trHeight w:val="716"/>
        </w:trPr>
        <w:tc>
          <w:tcPr>
            <w:tcW w:w="989" w:type="dxa"/>
          </w:tcPr>
          <w:p w14:paraId="4D59EC78" w14:textId="77777777" w:rsidR="003E616C" w:rsidRDefault="00000000">
            <w:pPr>
              <w:pStyle w:val="TableParagraph"/>
              <w:spacing w:before="214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4448" w:type="dxa"/>
          </w:tcPr>
          <w:p w14:paraId="0DD18992" w14:textId="77777777" w:rsidR="003E616C" w:rsidRDefault="00000000">
            <w:pPr>
              <w:pStyle w:val="TableParagraph"/>
              <w:spacing w:before="8" w:line="330" w:lineRule="atLeast"/>
              <w:ind w:left="237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разрезов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 сечений в САПР</w:t>
            </w:r>
          </w:p>
        </w:tc>
        <w:tc>
          <w:tcPr>
            <w:tcW w:w="1443" w:type="dxa"/>
          </w:tcPr>
          <w:p w14:paraId="3A974E93" w14:textId="77777777" w:rsidR="003E616C" w:rsidRDefault="00000000">
            <w:pPr>
              <w:pStyle w:val="TableParagraph"/>
              <w:spacing w:before="214"/>
              <w:ind w:left="206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31" w:type="dxa"/>
          </w:tcPr>
          <w:p w14:paraId="59AE4181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23" w:type="dxa"/>
          </w:tcPr>
          <w:p w14:paraId="0D13E57B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434" w:type="dxa"/>
          </w:tcPr>
          <w:p w14:paraId="4F575D93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30AA61F5" w14:textId="77777777">
        <w:trPr>
          <w:trHeight w:val="585"/>
        </w:trPr>
        <w:tc>
          <w:tcPr>
            <w:tcW w:w="5437" w:type="dxa"/>
            <w:gridSpan w:val="2"/>
          </w:tcPr>
          <w:p w14:paraId="529C9BDE" w14:textId="77777777" w:rsidR="003E616C" w:rsidRDefault="00000000">
            <w:pPr>
              <w:pStyle w:val="TableParagraph"/>
              <w:spacing w:before="148"/>
              <w:ind w:left="242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разделу</w:t>
            </w:r>
          </w:p>
        </w:tc>
        <w:tc>
          <w:tcPr>
            <w:tcW w:w="1443" w:type="dxa"/>
          </w:tcPr>
          <w:p w14:paraId="5D146F96" w14:textId="77777777" w:rsidR="003E616C" w:rsidRDefault="00000000">
            <w:pPr>
              <w:pStyle w:val="TableParagraph"/>
              <w:spacing w:before="148"/>
              <w:ind w:left="206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788" w:type="dxa"/>
            <w:gridSpan w:val="3"/>
          </w:tcPr>
          <w:p w14:paraId="7409A275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35C96AF4" w14:textId="77777777">
        <w:trPr>
          <w:trHeight w:val="378"/>
        </w:trPr>
        <w:tc>
          <w:tcPr>
            <w:tcW w:w="14668" w:type="dxa"/>
            <w:gridSpan w:val="6"/>
          </w:tcPr>
          <w:p w14:paraId="137CCCCC" w14:textId="77777777" w:rsidR="003E616C" w:rsidRDefault="00000000">
            <w:pPr>
              <w:pStyle w:val="TableParagraph"/>
              <w:spacing w:before="47"/>
              <w:ind w:left="242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3. 3D-моделирование,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прототипирование,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макетирование</w:t>
            </w:r>
          </w:p>
        </w:tc>
      </w:tr>
      <w:tr w:rsidR="003E616C" w14:paraId="6039E819" w14:textId="77777777">
        <w:trPr>
          <w:trHeight w:val="718"/>
        </w:trPr>
        <w:tc>
          <w:tcPr>
            <w:tcW w:w="989" w:type="dxa"/>
          </w:tcPr>
          <w:p w14:paraId="0B18D900" w14:textId="77777777" w:rsidR="003E616C" w:rsidRDefault="00000000">
            <w:pPr>
              <w:pStyle w:val="TableParagraph"/>
              <w:spacing w:before="218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4448" w:type="dxa"/>
          </w:tcPr>
          <w:p w14:paraId="53499DFB" w14:textId="77777777" w:rsidR="003E616C" w:rsidRDefault="00000000">
            <w:pPr>
              <w:pStyle w:val="TableParagraph"/>
              <w:spacing w:before="12" w:line="330" w:lineRule="atLeast"/>
              <w:ind w:left="237"/>
              <w:rPr>
                <w:sz w:val="24"/>
              </w:rPr>
            </w:pPr>
            <w:r>
              <w:rPr>
                <w:sz w:val="24"/>
              </w:rPr>
              <w:t>Аддитивные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Создание моделей, сложных объектов</w:t>
            </w:r>
          </w:p>
        </w:tc>
        <w:tc>
          <w:tcPr>
            <w:tcW w:w="1443" w:type="dxa"/>
          </w:tcPr>
          <w:p w14:paraId="4A3E7CE0" w14:textId="77777777" w:rsidR="003E616C" w:rsidRDefault="00000000">
            <w:pPr>
              <w:pStyle w:val="TableParagraph"/>
              <w:spacing w:before="218"/>
              <w:ind w:left="206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631" w:type="dxa"/>
          </w:tcPr>
          <w:p w14:paraId="5A497D48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23" w:type="dxa"/>
          </w:tcPr>
          <w:p w14:paraId="5058202D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434" w:type="dxa"/>
          </w:tcPr>
          <w:p w14:paraId="5FD74333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21D58EE5" w14:textId="77777777">
        <w:trPr>
          <w:trHeight w:val="384"/>
        </w:trPr>
        <w:tc>
          <w:tcPr>
            <w:tcW w:w="989" w:type="dxa"/>
          </w:tcPr>
          <w:p w14:paraId="2889E87E" w14:textId="77777777" w:rsidR="003E616C" w:rsidRDefault="00000000">
            <w:pPr>
              <w:pStyle w:val="TableParagraph"/>
              <w:spacing w:before="49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4448" w:type="dxa"/>
          </w:tcPr>
          <w:p w14:paraId="4DA8E258" w14:textId="77777777" w:rsidR="003E616C" w:rsidRDefault="00000000">
            <w:pPr>
              <w:pStyle w:val="TableParagraph"/>
              <w:spacing w:before="49"/>
              <w:ind w:left="237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1443" w:type="dxa"/>
          </w:tcPr>
          <w:p w14:paraId="63002920" w14:textId="77777777" w:rsidR="003E616C" w:rsidRDefault="00000000">
            <w:pPr>
              <w:pStyle w:val="TableParagraph"/>
              <w:spacing w:before="49"/>
              <w:ind w:left="206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631" w:type="dxa"/>
          </w:tcPr>
          <w:p w14:paraId="1836A4B1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23" w:type="dxa"/>
          </w:tcPr>
          <w:p w14:paraId="0358DBA4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434" w:type="dxa"/>
          </w:tcPr>
          <w:p w14:paraId="02EEE50B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42EEF726" w14:textId="77777777">
        <w:trPr>
          <w:trHeight w:val="383"/>
        </w:trPr>
        <w:tc>
          <w:tcPr>
            <w:tcW w:w="989" w:type="dxa"/>
          </w:tcPr>
          <w:p w14:paraId="18D7AE01" w14:textId="77777777" w:rsidR="003E616C" w:rsidRDefault="00000000">
            <w:pPr>
              <w:pStyle w:val="TableParagraph"/>
              <w:spacing w:before="49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4448" w:type="dxa"/>
          </w:tcPr>
          <w:p w14:paraId="253B196F" w14:textId="77777777" w:rsidR="003E616C" w:rsidRDefault="00000000">
            <w:pPr>
              <w:pStyle w:val="TableParagraph"/>
              <w:spacing w:before="49"/>
              <w:ind w:left="237"/>
              <w:rPr>
                <w:sz w:val="24"/>
              </w:rPr>
            </w:pPr>
            <w:r>
              <w:rPr>
                <w:sz w:val="24"/>
              </w:rPr>
              <w:t>Мир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профессий.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Профессии,</w:t>
            </w:r>
          </w:p>
        </w:tc>
        <w:tc>
          <w:tcPr>
            <w:tcW w:w="1443" w:type="dxa"/>
          </w:tcPr>
          <w:p w14:paraId="674B6C39" w14:textId="77777777" w:rsidR="003E616C" w:rsidRDefault="00000000">
            <w:pPr>
              <w:pStyle w:val="TableParagraph"/>
              <w:spacing w:before="49"/>
              <w:ind w:left="206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31" w:type="dxa"/>
          </w:tcPr>
          <w:p w14:paraId="5383A9B0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23" w:type="dxa"/>
          </w:tcPr>
          <w:p w14:paraId="7D119CC0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434" w:type="dxa"/>
          </w:tcPr>
          <w:p w14:paraId="27B76D75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648C37E2" w14:textId="77777777" w:rsidR="003E616C" w:rsidRDefault="003E616C">
      <w:pPr>
        <w:pStyle w:val="TableParagraph"/>
        <w:rPr>
          <w:rFonts w:ascii="Times New Roman"/>
          <w:sz w:val="24"/>
        </w:rPr>
        <w:sectPr w:rsidR="003E616C">
          <w:pgSz w:w="16390" w:h="11910" w:orient="landscape"/>
          <w:pgMar w:top="780" w:right="566" w:bottom="280" w:left="708" w:header="720" w:footer="720" w:gutter="0"/>
          <w:cols w:space="720"/>
        </w:sectPr>
      </w:pPr>
    </w:p>
    <w:p w14:paraId="7248B316" w14:textId="77777777" w:rsidR="003E616C" w:rsidRDefault="003E616C">
      <w:pPr>
        <w:pStyle w:val="a3"/>
        <w:ind w:left="0"/>
        <w:rPr>
          <w:b/>
          <w:sz w:val="2"/>
        </w:rPr>
      </w:pPr>
    </w:p>
    <w:tbl>
      <w:tblPr>
        <w:tblW w:w="0" w:type="auto"/>
        <w:tblInd w:w="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9"/>
        <w:gridCol w:w="4448"/>
        <w:gridCol w:w="1443"/>
        <w:gridCol w:w="1631"/>
        <w:gridCol w:w="1723"/>
        <w:gridCol w:w="4434"/>
      </w:tblGrid>
      <w:tr w:rsidR="003E616C" w14:paraId="50BE9419" w14:textId="77777777">
        <w:trPr>
          <w:trHeight w:val="380"/>
        </w:trPr>
        <w:tc>
          <w:tcPr>
            <w:tcW w:w="989" w:type="dxa"/>
          </w:tcPr>
          <w:p w14:paraId="6A0B58F6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448" w:type="dxa"/>
          </w:tcPr>
          <w:p w14:paraId="5060CCE1" w14:textId="77777777" w:rsidR="003E616C" w:rsidRDefault="00000000">
            <w:pPr>
              <w:pStyle w:val="TableParagraph"/>
              <w:spacing w:before="47"/>
              <w:ind w:left="237"/>
              <w:rPr>
                <w:sz w:val="24"/>
              </w:rPr>
            </w:pPr>
            <w:r>
              <w:rPr>
                <w:sz w:val="24"/>
              </w:rPr>
              <w:t>связанные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3D-</w:t>
            </w:r>
            <w:r>
              <w:rPr>
                <w:spacing w:val="-2"/>
                <w:sz w:val="24"/>
              </w:rPr>
              <w:t>технологиями</w:t>
            </w:r>
          </w:p>
        </w:tc>
        <w:tc>
          <w:tcPr>
            <w:tcW w:w="1443" w:type="dxa"/>
          </w:tcPr>
          <w:p w14:paraId="2CA0A2B7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1" w:type="dxa"/>
          </w:tcPr>
          <w:p w14:paraId="298F0B31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23" w:type="dxa"/>
          </w:tcPr>
          <w:p w14:paraId="6FAD1FEE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434" w:type="dxa"/>
          </w:tcPr>
          <w:p w14:paraId="5FAED217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10037D31" w14:textId="77777777">
        <w:trPr>
          <w:trHeight w:val="585"/>
        </w:trPr>
        <w:tc>
          <w:tcPr>
            <w:tcW w:w="5437" w:type="dxa"/>
            <w:gridSpan w:val="2"/>
          </w:tcPr>
          <w:p w14:paraId="3A445175" w14:textId="77777777" w:rsidR="003E616C" w:rsidRDefault="00000000">
            <w:pPr>
              <w:pStyle w:val="TableParagraph"/>
              <w:spacing w:before="148"/>
              <w:ind w:left="242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разделу</w:t>
            </w:r>
          </w:p>
        </w:tc>
        <w:tc>
          <w:tcPr>
            <w:tcW w:w="1443" w:type="dxa"/>
          </w:tcPr>
          <w:p w14:paraId="69F5CF31" w14:textId="77777777" w:rsidR="003E616C" w:rsidRDefault="00000000">
            <w:pPr>
              <w:pStyle w:val="TableParagraph"/>
              <w:spacing w:before="148"/>
              <w:ind w:left="20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7788" w:type="dxa"/>
            <w:gridSpan w:val="3"/>
          </w:tcPr>
          <w:p w14:paraId="161A74E7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522D4ECE" w14:textId="77777777">
        <w:trPr>
          <w:trHeight w:val="378"/>
        </w:trPr>
        <w:tc>
          <w:tcPr>
            <w:tcW w:w="14668" w:type="dxa"/>
            <w:gridSpan w:val="6"/>
          </w:tcPr>
          <w:p w14:paraId="70E667E9" w14:textId="77777777" w:rsidR="003E616C" w:rsidRDefault="00000000">
            <w:pPr>
              <w:pStyle w:val="TableParagraph"/>
              <w:spacing w:before="47"/>
              <w:ind w:left="242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Робототехника</w:t>
            </w:r>
          </w:p>
        </w:tc>
      </w:tr>
      <w:tr w:rsidR="003E616C" w14:paraId="10CA48DD" w14:textId="77777777">
        <w:trPr>
          <w:trHeight w:val="1718"/>
        </w:trPr>
        <w:tc>
          <w:tcPr>
            <w:tcW w:w="989" w:type="dxa"/>
          </w:tcPr>
          <w:p w14:paraId="2F3503BD" w14:textId="77777777" w:rsidR="003E616C" w:rsidRDefault="003E616C">
            <w:pPr>
              <w:pStyle w:val="TableParagraph"/>
              <w:rPr>
                <w:b/>
                <w:sz w:val="24"/>
              </w:rPr>
            </w:pPr>
          </w:p>
          <w:p w14:paraId="1FDD2767" w14:textId="77777777" w:rsidR="003E616C" w:rsidRDefault="003E616C">
            <w:pPr>
              <w:pStyle w:val="TableParagraph"/>
              <w:spacing w:before="138"/>
              <w:rPr>
                <w:b/>
                <w:sz w:val="24"/>
              </w:rPr>
            </w:pPr>
          </w:p>
          <w:p w14:paraId="023D67AC" w14:textId="77777777" w:rsidR="003E616C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4448" w:type="dxa"/>
          </w:tcPr>
          <w:p w14:paraId="08BEEF61" w14:textId="77777777" w:rsidR="003E616C" w:rsidRDefault="00000000">
            <w:pPr>
              <w:pStyle w:val="TableParagraph"/>
              <w:spacing w:before="53" w:line="276" w:lineRule="auto"/>
              <w:ind w:left="237" w:right="179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робототехники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искусственному интеллекту. Конструирование и программирование БЛА. Управление групповым</w:t>
            </w:r>
          </w:p>
          <w:p w14:paraId="1FF21111" w14:textId="77777777" w:rsidR="003E616C" w:rsidRDefault="00000000">
            <w:pPr>
              <w:pStyle w:val="TableParagraph"/>
              <w:spacing w:line="289" w:lineRule="exact"/>
              <w:ind w:left="237"/>
              <w:rPr>
                <w:sz w:val="24"/>
              </w:rPr>
            </w:pPr>
            <w:r>
              <w:rPr>
                <w:sz w:val="24"/>
              </w:rPr>
              <w:t>взаимодействием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роботов</w:t>
            </w:r>
          </w:p>
        </w:tc>
        <w:tc>
          <w:tcPr>
            <w:tcW w:w="1443" w:type="dxa"/>
          </w:tcPr>
          <w:p w14:paraId="248585D2" w14:textId="77777777" w:rsidR="003E616C" w:rsidRDefault="003E616C">
            <w:pPr>
              <w:pStyle w:val="TableParagraph"/>
              <w:rPr>
                <w:b/>
                <w:sz w:val="24"/>
              </w:rPr>
            </w:pPr>
          </w:p>
          <w:p w14:paraId="316B8CEA" w14:textId="77777777" w:rsidR="003E616C" w:rsidRDefault="003E616C">
            <w:pPr>
              <w:pStyle w:val="TableParagraph"/>
              <w:spacing w:before="138"/>
              <w:rPr>
                <w:b/>
                <w:sz w:val="24"/>
              </w:rPr>
            </w:pPr>
          </w:p>
          <w:p w14:paraId="0609B102" w14:textId="77777777" w:rsidR="003E616C" w:rsidRDefault="00000000">
            <w:pPr>
              <w:pStyle w:val="TableParagraph"/>
              <w:ind w:left="206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631" w:type="dxa"/>
          </w:tcPr>
          <w:p w14:paraId="3CD85A34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23" w:type="dxa"/>
          </w:tcPr>
          <w:p w14:paraId="53094F20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434" w:type="dxa"/>
          </w:tcPr>
          <w:p w14:paraId="272D52B2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2AA1BC56" w14:textId="77777777">
        <w:trPr>
          <w:trHeight w:val="382"/>
        </w:trPr>
        <w:tc>
          <w:tcPr>
            <w:tcW w:w="989" w:type="dxa"/>
          </w:tcPr>
          <w:p w14:paraId="3B5A03BA" w14:textId="77777777" w:rsidR="003E616C" w:rsidRDefault="00000000">
            <w:pPr>
              <w:pStyle w:val="TableParagraph"/>
              <w:spacing w:before="50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4448" w:type="dxa"/>
          </w:tcPr>
          <w:p w14:paraId="074DCE51" w14:textId="77777777" w:rsidR="003E616C" w:rsidRDefault="00000000">
            <w:pPr>
              <w:pStyle w:val="TableParagraph"/>
              <w:spacing w:before="50"/>
              <w:ind w:left="237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«Интернет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вещей»</w:t>
            </w:r>
          </w:p>
        </w:tc>
        <w:tc>
          <w:tcPr>
            <w:tcW w:w="1443" w:type="dxa"/>
          </w:tcPr>
          <w:p w14:paraId="4EF0A170" w14:textId="77777777" w:rsidR="003E616C" w:rsidRDefault="00000000">
            <w:pPr>
              <w:pStyle w:val="TableParagraph"/>
              <w:spacing w:before="50"/>
              <w:ind w:left="206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31" w:type="dxa"/>
          </w:tcPr>
          <w:p w14:paraId="006E1F62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23" w:type="dxa"/>
          </w:tcPr>
          <w:p w14:paraId="1BB68FFA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434" w:type="dxa"/>
          </w:tcPr>
          <w:p w14:paraId="45BE2517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00D87BD2" w14:textId="77777777">
        <w:trPr>
          <w:trHeight w:val="383"/>
        </w:trPr>
        <w:tc>
          <w:tcPr>
            <w:tcW w:w="989" w:type="dxa"/>
          </w:tcPr>
          <w:p w14:paraId="19C2EA4A" w14:textId="77777777" w:rsidR="003E616C" w:rsidRDefault="00000000">
            <w:pPr>
              <w:pStyle w:val="TableParagraph"/>
              <w:spacing w:before="50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</w:tc>
        <w:tc>
          <w:tcPr>
            <w:tcW w:w="4448" w:type="dxa"/>
          </w:tcPr>
          <w:p w14:paraId="65A2D174" w14:textId="77777777" w:rsidR="003E616C" w:rsidRDefault="00000000">
            <w:pPr>
              <w:pStyle w:val="TableParagraph"/>
              <w:spacing w:before="50"/>
              <w:ind w:left="237"/>
              <w:rPr>
                <w:sz w:val="24"/>
              </w:rPr>
            </w:pPr>
            <w:r>
              <w:rPr>
                <w:sz w:val="24"/>
              </w:rPr>
              <w:t>Промышленный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Интернет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вещей</w:t>
            </w:r>
          </w:p>
        </w:tc>
        <w:tc>
          <w:tcPr>
            <w:tcW w:w="1443" w:type="dxa"/>
          </w:tcPr>
          <w:p w14:paraId="324A2E4D" w14:textId="77777777" w:rsidR="003E616C" w:rsidRDefault="00000000">
            <w:pPr>
              <w:pStyle w:val="TableParagraph"/>
              <w:spacing w:before="50"/>
              <w:ind w:left="206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31" w:type="dxa"/>
          </w:tcPr>
          <w:p w14:paraId="62DF0DAC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23" w:type="dxa"/>
          </w:tcPr>
          <w:p w14:paraId="221C6730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434" w:type="dxa"/>
          </w:tcPr>
          <w:p w14:paraId="36AF5EE6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1FBE4966" w14:textId="77777777">
        <w:trPr>
          <w:trHeight w:val="383"/>
        </w:trPr>
        <w:tc>
          <w:tcPr>
            <w:tcW w:w="989" w:type="dxa"/>
          </w:tcPr>
          <w:p w14:paraId="0C12C7BD" w14:textId="77777777" w:rsidR="003E616C" w:rsidRDefault="00000000">
            <w:pPr>
              <w:pStyle w:val="TableParagraph"/>
              <w:spacing w:before="48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4.4</w:t>
            </w:r>
          </w:p>
        </w:tc>
        <w:tc>
          <w:tcPr>
            <w:tcW w:w="4448" w:type="dxa"/>
          </w:tcPr>
          <w:p w14:paraId="478543BA" w14:textId="77777777" w:rsidR="003E616C" w:rsidRDefault="00000000">
            <w:pPr>
              <w:pStyle w:val="TableParagraph"/>
              <w:spacing w:before="48"/>
              <w:ind w:left="237"/>
              <w:rPr>
                <w:sz w:val="24"/>
              </w:rPr>
            </w:pPr>
            <w:r>
              <w:rPr>
                <w:sz w:val="24"/>
              </w:rPr>
              <w:t>Потребительский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Интернет</w:t>
            </w:r>
            <w:r>
              <w:rPr>
                <w:spacing w:val="-4"/>
                <w:sz w:val="24"/>
              </w:rPr>
              <w:t xml:space="preserve"> вещей</w:t>
            </w:r>
          </w:p>
        </w:tc>
        <w:tc>
          <w:tcPr>
            <w:tcW w:w="1443" w:type="dxa"/>
          </w:tcPr>
          <w:p w14:paraId="5E840009" w14:textId="77777777" w:rsidR="003E616C" w:rsidRDefault="00000000">
            <w:pPr>
              <w:pStyle w:val="TableParagraph"/>
              <w:spacing w:before="48"/>
              <w:ind w:left="206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31" w:type="dxa"/>
          </w:tcPr>
          <w:p w14:paraId="09024A1D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23" w:type="dxa"/>
          </w:tcPr>
          <w:p w14:paraId="37E20324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434" w:type="dxa"/>
          </w:tcPr>
          <w:p w14:paraId="749F564A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55FCB25F" w14:textId="77777777">
        <w:trPr>
          <w:trHeight w:val="585"/>
        </w:trPr>
        <w:tc>
          <w:tcPr>
            <w:tcW w:w="5437" w:type="dxa"/>
            <w:gridSpan w:val="2"/>
          </w:tcPr>
          <w:p w14:paraId="621292E9" w14:textId="77777777" w:rsidR="003E616C" w:rsidRDefault="00000000">
            <w:pPr>
              <w:pStyle w:val="TableParagraph"/>
              <w:spacing w:before="146"/>
              <w:ind w:left="242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разделу</w:t>
            </w:r>
          </w:p>
        </w:tc>
        <w:tc>
          <w:tcPr>
            <w:tcW w:w="1443" w:type="dxa"/>
          </w:tcPr>
          <w:p w14:paraId="7D9AF212" w14:textId="77777777" w:rsidR="003E616C" w:rsidRDefault="00000000">
            <w:pPr>
              <w:pStyle w:val="TableParagraph"/>
              <w:spacing w:before="146"/>
              <w:ind w:left="206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7788" w:type="dxa"/>
            <w:gridSpan w:val="3"/>
          </w:tcPr>
          <w:p w14:paraId="3C459F4A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5D00CC18" w14:textId="77777777">
        <w:trPr>
          <w:trHeight w:val="377"/>
        </w:trPr>
        <w:tc>
          <w:tcPr>
            <w:tcW w:w="14668" w:type="dxa"/>
            <w:gridSpan w:val="6"/>
          </w:tcPr>
          <w:p w14:paraId="5A53D435" w14:textId="77777777" w:rsidR="003E616C" w:rsidRDefault="00000000">
            <w:pPr>
              <w:pStyle w:val="TableParagraph"/>
              <w:spacing w:before="45"/>
              <w:ind w:left="242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5.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Автоматизированные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системы</w:t>
            </w:r>
          </w:p>
        </w:tc>
      </w:tr>
      <w:tr w:rsidR="003E616C" w14:paraId="58FABBB3" w14:textId="77777777">
        <w:trPr>
          <w:trHeight w:val="718"/>
        </w:trPr>
        <w:tc>
          <w:tcPr>
            <w:tcW w:w="989" w:type="dxa"/>
          </w:tcPr>
          <w:p w14:paraId="02A2A291" w14:textId="77777777" w:rsidR="003E616C" w:rsidRDefault="00000000">
            <w:pPr>
              <w:pStyle w:val="TableParagraph"/>
              <w:spacing w:before="217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</w:tc>
        <w:tc>
          <w:tcPr>
            <w:tcW w:w="4448" w:type="dxa"/>
          </w:tcPr>
          <w:p w14:paraId="34435318" w14:textId="77777777" w:rsidR="003E616C" w:rsidRDefault="00000000">
            <w:pPr>
              <w:pStyle w:val="TableParagraph"/>
              <w:spacing w:before="11" w:line="330" w:lineRule="atLeast"/>
              <w:ind w:left="237" w:right="378"/>
              <w:rPr>
                <w:sz w:val="24"/>
              </w:rPr>
            </w:pPr>
            <w:r>
              <w:rPr>
                <w:sz w:val="24"/>
              </w:rPr>
              <w:t>Управление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 xml:space="preserve">техническими </w:t>
            </w:r>
            <w:r>
              <w:rPr>
                <w:spacing w:val="-2"/>
                <w:sz w:val="24"/>
              </w:rPr>
              <w:t>системами</w:t>
            </w:r>
          </w:p>
        </w:tc>
        <w:tc>
          <w:tcPr>
            <w:tcW w:w="1443" w:type="dxa"/>
          </w:tcPr>
          <w:p w14:paraId="15D77EF7" w14:textId="77777777" w:rsidR="003E616C" w:rsidRDefault="00000000">
            <w:pPr>
              <w:pStyle w:val="TableParagraph"/>
              <w:spacing w:before="217"/>
              <w:ind w:left="206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31" w:type="dxa"/>
          </w:tcPr>
          <w:p w14:paraId="072E798A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23" w:type="dxa"/>
          </w:tcPr>
          <w:p w14:paraId="1CF95244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434" w:type="dxa"/>
          </w:tcPr>
          <w:p w14:paraId="23D5B7D9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62006A79" w14:textId="77777777">
        <w:trPr>
          <w:trHeight w:val="1050"/>
        </w:trPr>
        <w:tc>
          <w:tcPr>
            <w:tcW w:w="989" w:type="dxa"/>
          </w:tcPr>
          <w:p w14:paraId="25FFA0E3" w14:textId="77777777" w:rsidR="003E616C" w:rsidRDefault="003E616C">
            <w:pPr>
              <w:pStyle w:val="TableParagraph"/>
              <w:spacing w:before="91"/>
              <w:rPr>
                <w:b/>
                <w:sz w:val="24"/>
              </w:rPr>
            </w:pPr>
          </w:p>
          <w:p w14:paraId="5ACBFCA7" w14:textId="77777777" w:rsidR="003E616C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</w:tc>
        <w:tc>
          <w:tcPr>
            <w:tcW w:w="4448" w:type="dxa"/>
          </w:tcPr>
          <w:p w14:paraId="5EA88ADA" w14:textId="77777777" w:rsidR="003E616C" w:rsidRDefault="00000000">
            <w:pPr>
              <w:pStyle w:val="TableParagraph"/>
              <w:spacing w:before="50"/>
              <w:ind w:left="237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программируемого</w:t>
            </w:r>
          </w:p>
          <w:p w14:paraId="02E3B487" w14:textId="77777777" w:rsidR="003E616C" w:rsidRDefault="00000000">
            <w:pPr>
              <w:pStyle w:val="TableParagraph"/>
              <w:spacing w:before="3" w:line="330" w:lineRule="atLeast"/>
              <w:ind w:left="237"/>
              <w:rPr>
                <w:sz w:val="24"/>
              </w:rPr>
            </w:pPr>
            <w:r>
              <w:rPr>
                <w:sz w:val="24"/>
              </w:rPr>
              <w:t>логического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реле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автоматизации </w:t>
            </w:r>
            <w:r>
              <w:rPr>
                <w:spacing w:val="-2"/>
                <w:sz w:val="24"/>
              </w:rPr>
              <w:t>процессов</w:t>
            </w:r>
          </w:p>
        </w:tc>
        <w:tc>
          <w:tcPr>
            <w:tcW w:w="1443" w:type="dxa"/>
          </w:tcPr>
          <w:p w14:paraId="74913EA9" w14:textId="77777777" w:rsidR="003E616C" w:rsidRDefault="003E616C">
            <w:pPr>
              <w:pStyle w:val="TableParagraph"/>
              <w:spacing w:before="91"/>
              <w:rPr>
                <w:b/>
                <w:sz w:val="24"/>
              </w:rPr>
            </w:pPr>
          </w:p>
          <w:p w14:paraId="031DCC44" w14:textId="77777777" w:rsidR="003E616C" w:rsidRDefault="00000000">
            <w:pPr>
              <w:pStyle w:val="TableParagraph"/>
              <w:ind w:left="206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31" w:type="dxa"/>
          </w:tcPr>
          <w:p w14:paraId="29320247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23" w:type="dxa"/>
          </w:tcPr>
          <w:p w14:paraId="7E8E32C3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434" w:type="dxa"/>
          </w:tcPr>
          <w:p w14:paraId="303E52EF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24ECC1DA" w14:textId="77777777">
        <w:trPr>
          <w:trHeight w:val="716"/>
        </w:trPr>
        <w:tc>
          <w:tcPr>
            <w:tcW w:w="989" w:type="dxa"/>
          </w:tcPr>
          <w:p w14:paraId="45018105" w14:textId="77777777" w:rsidR="003E616C" w:rsidRDefault="00000000">
            <w:pPr>
              <w:pStyle w:val="TableParagraph"/>
              <w:spacing w:before="214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5.3</w:t>
            </w:r>
          </w:p>
        </w:tc>
        <w:tc>
          <w:tcPr>
            <w:tcW w:w="4448" w:type="dxa"/>
          </w:tcPr>
          <w:p w14:paraId="65BF6738" w14:textId="77777777" w:rsidR="003E616C" w:rsidRDefault="00000000">
            <w:pPr>
              <w:pStyle w:val="TableParagraph"/>
              <w:spacing w:before="8" w:line="330" w:lineRule="atLeast"/>
              <w:ind w:left="237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проектной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деятельности. Выполнение проекта</w:t>
            </w:r>
          </w:p>
        </w:tc>
        <w:tc>
          <w:tcPr>
            <w:tcW w:w="1443" w:type="dxa"/>
          </w:tcPr>
          <w:p w14:paraId="7AE7B757" w14:textId="77777777" w:rsidR="003E616C" w:rsidRDefault="00000000">
            <w:pPr>
              <w:pStyle w:val="TableParagraph"/>
              <w:spacing w:before="214"/>
              <w:ind w:left="206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31" w:type="dxa"/>
          </w:tcPr>
          <w:p w14:paraId="2671894E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23" w:type="dxa"/>
          </w:tcPr>
          <w:p w14:paraId="6CAD432F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434" w:type="dxa"/>
          </w:tcPr>
          <w:p w14:paraId="4DF757B6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08448CB4" w14:textId="77777777">
        <w:trPr>
          <w:trHeight w:val="716"/>
        </w:trPr>
        <w:tc>
          <w:tcPr>
            <w:tcW w:w="989" w:type="dxa"/>
          </w:tcPr>
          <w:p w14:paraId="29D58EC8" w14:textId="77777777" w:rsidR="003E616C" w:rsidRDefault="00000000">
            <w:pPr>
              <w:pStyle w:val="TableParagraph"/>
              <w:spacing w:before="215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5.4</w:t>
            </w:r>
          </w:p>
        </w:tc>
        <w:tc>
          <w:tcPr>
            <w:tcW w:w="4448" w:type="dxa"/>
          </w:tcPr>
          <w:p w14:paraId="00D3462F" w14:textId="77777777" w:rsidR="003E616C" w:rsidRDefault="00000000">
            <w:pPr>
              <w:pStyle w:val="TableParagraph"/>
              <w:spacing w:before="9" w:line="330" w:lineRule="atLeast"/>
              <w:ind w:left="237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проектной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деятельности. Подготовка проекта к защите</w:t>
            </w:r>
          </w:p>
        </w:tc>
        <w:tc>
          <w:tcPr>
            <w:tcW w:w="1443" w:type="dxa"/>
          </w:tcPr>
          <w:p w14:paraId="44381D0A" w14:textId="77777777" w:rsidR="003E616C" w:rsidRDefault="00000000">
            <w:pPr>
              <w:pStyle w:val="TableParagraph"/>
              <w:spacing w:before="215"/>
              <w:ind w:left="206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31" w:type="dxa"/>
          </w:tcPr>
          <w:p w14:paraId="37BEE9AB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23" w:type="dxa"/>
          </w:tcPr>
          <w:p w14:paraId="32170CAE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434" w:type="dxa"/>
          </w:tcPr>
          <w:p w14:paraId="394E3498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1CDE6221" w14:textId="77777777">
        <w:trPr>
          <w:trHeight w:val="1383"/>
        </w:trPr>
        <w:tc>
          <w:tcPr>
            <w:tcW w:w="989" w:type="dxa"/>
          </w:tcPr>
          <w:p w14:paraId="48D694EE" w14:textId="77777777" w:rsidR="003E616C" w:rsidRDefault="003E616C">
            <w:pPr>
              <w:pStyle w:val="TableParagraph"/>
              <w:spacing w:before="260"/>
              <w:rPr>
                <w:b/>
                <w:sz w:val="24"/>
              </w:rPr>
            </w:pPr>
          </w:p>
          <w:p w14:paraId="6B1C497F" w14:textId="77777777" w:rsidR="003E616C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5.5</w:t>
            </w:r>
          </w:p>
        </w:tc>
        <w:tc>
          <w:tcPr>
            <w:tcW w:w="4448" w:type="dxa"/>
          </w:tcPr>
          <w:p w14:paraId="373C8193" w14:textId="77777777" w:rsidR="003E616C" w:rsidRDefault="00000000">
            <w:pPr>
              <w:pStyle w:val="TableParagraph"/>
              <w:spacing w:before="50" w:line="276" w:lineRule="auto"/>
              <w:ind w:left="237" w:right="477"/>
              <w:jc w:val="both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проектной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деятельности. Автоматизированные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 предприятиях региона. Защита</w:t>
            </w:r>
          </w:p>
          <w:p w14:paraId="2743C8BC" w14:textId="77777777" w:rsidR="003E616C" w:rsidRDefault="00000000">
            <w:pPr>
              <w:pStyle w:val="TableParagraph"/>
              <w:spacing w:line="289" w:lineRule="exact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проекта</w:t>
            </w:r>
          </w:p>
        </w:tc>
        <w:tc>
          <w:tcPr>
            <w:tcW w:w="1443" w:type="dxa"/>
          </w:tcPr>
          <w:p w14:paraId="6E789016" w14:textId="77777777" w:rsidR="003E616C" w:rsidRDefault="003E616C">
            <w:pPr>
              <w:pStyle w:val="TableParagraph"/>
              <w:spacing w:before="260"/>
              <w:rPr>
                <w:b/>
                <w:sz w:val="24"/>
              </w:rPr>
            </w:pPr>
          </w:p>
          <w:p w14:paraId="223C9A40" w14:textId="77777777" w:rsidR="003E616C" w:rsidRDefault="00000000">
            <w:pPr>
              <w:pStyle w:val="TableParagraph"/>
              <w:ind w:left="206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31" w:type="dxa"/>
          </w:tcPr>
          <w:p w14:paraId="09F63F47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23" w:type="dxa"/>
          </w:tcPr>
          <w:p w14:paraId="46E638D8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434" w:type="dxa"/>
          </w:tcPr>
          <w:p w14:paraId="091F9D33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1A675319" w14:textId="77777777" w:rsidR="003E616C" w:rsidRDefault="003E616C">
      <w:pPr>
        <w:pStyle w:val="TableParagraph"/>
        <w:rPr>
          <w:rFonts w:ascii="Times New Roman"/>
          <w:sz w:val="24"/>
        </w:rPr>
        <w:sectPr w:rsidR="003E616C">
          <w:pgSz w:w="16390" w:h="11910" w:orient="landscape"/>
          <w:pgMar w:top="840" w:right="566" w:bottom="280" w:left="708" w:header="720" w:footer="720" w:gutter="0"/>
          <w:cols w:space="720"/>
        </w:sectPr>
      </w:pPr>
    </w:p>
    <w:p w14:paraId="08EBA806" w14:textId="77777777" w:rsidR="003E616C" w:rsidRDefault="003E616C">
      <w:pPr>
        <w:pStyle w:val="a3"/>
        <w:ind w:left="0"/>
        <w:rPr>
          <w:b/>
          <w:sz w:val="2"/>
        </w:rPr>
      </w:pPr>
    </w:p>
    <w:tbl>
      <w:tblPr>
        <w:tblW w:w="0" w:type="auto"/>
        <w:tblInd w:w="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36"/>
        <w:gridCol w:w="1442"/>
        <w:gridCol w:w="1630"/>
        <w:gridCol w:w="1722"/>
        <w:gridCol w:w="4433"/>
      </w:tblGrid>
      <w:tr w:rsidR="003E616C" w14:paraId="141793AA" w14:textId="77777777">
        <w:trPr>
          <w:trHeight w:val="585"/>
        </w:trPr>
        <w:tc>
          <w:tcPr>
            <w:tcW w:w="5436" w:type="dxa"/>
          </w:tcPr>
          <w:p w14:paraId="53999BA9" w14:textId="77777777" w:rsidR="003E616C" w:rsidRDefault="00000000">
            <w:pPr>
              <w:pStyle w:val="TableParagraph"/>
              <w:spacing w:before="152"/>
              <w:ind w:left="242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разделу</w:t>
            </w:r>
          </w:p>
        </w:tc>
        <w:tc>
          <w:tcPr>
            <w:tcW w:w="1442" w:type="dxa"/>
          </w:tcPr>
          <w:p w14:paraId="46F5860D" w14:textId="77777777" w:rsidR="003E616C" w:rsidRDefault="00000000">
            <w:pPr>
              <w:pStyle w:val="TableParagraph"/>
              <w:spacing w:before="152"/>
              <w:ind w:left="209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7785" w:type="dxa"/>
            <w:gridSpan w:val="3"/>
          </w:tcPr>
          <w:p w14:paraId="54246A87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09EC8792" w14:textId="77777777">
        <w:trPr>
          <w:trHeight w:val="585"/>
        </w:trPr>
        <w:tc>
          <w:tcPr>
            <w:tcW w:w="5436" w:type="dxa"/>
          </w:tcPr>
          <w:p w14:paraId="67889355" w14:textId="77777777" w:rsidR="003E616C" w:rsidRDefault="00000000">
            <w:pPr>
              <w:pStyle w:val="TableParagraph"/>
              <w:spacing w:before="149"/>
              <w:ind w:left="242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1442" w:type="dxa"/>
          </w:tcPr>
          <w:p w14:paraId="7D891504" w14:textId="77777777" w:rsidR="003E616C" w:rsidRDefault="00000000">
            <w:pPr>
              <w:pStyle w:val="TableParagraph"/>
              <w:spacing w:before="149"/>
              <w:ind w:left="20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630" w:type="dxa"/>
          </w:tcPr>
          <w:p w14:paraId="0EF8454C" w14:textId="77777777" w:rsidR="003E616C" w:rsidRDefault="00000000">
            <w:pPr>
              <w:pStyle w:val="TableParagraph"/>
              <w:spacing w:before="149"/>
              <w:ind w:left="20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22" w:type="dxa"/>
          </w:tcPr>
          <w:p w14:paraId="65873E69" w14:textId="77777777" w:rsidR="003E616C" w:rsidRDefault="00000000">
            <w:pPr>
              <w:pStyle w:val="TableParagraph"/>
              <w:spacing w:before="149"/>
              <w:ind w:left="2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4433" w:type="dxa"/>
          </w:tcPr>
          <w:p w14:paraId="10723F21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52199074" w14:textId="77777777" w:rsidR="003E616C" w:rsidRDefault="003E616C">
      <w:pPr>
        <w:pStyle w:val="TableParagraph"/>
        <w:rPr>
          <w:rFonts w:ascii="Times New Roman"/>
          <w:sz w:val="24"/>
        </w:rPr>
        <w:sectPr w:rsidR="003E616C">
          <w:pgSz w:w="16390" w:h="11910" w:orient="landscape"/>
          <w:pgMar w:top="840" w:right="566" w:bottom="280" w:left="708" w:header="720" w:footer="720" w:gutter="0"/>
          <w:cols w:space="720"/>
        </w:sectPr>
      </w:pPr>
    </w:p>
    <w:p w14:paraId="39C7969F" w14:textId="77777777" w:rsidR="003E616C" w:rsidRDefault="00000000">
      <w:pPr>
        <w:spacing w:before="86" w:line="276" w:lineRule="auto"/>
        <w:ind w:left="5664" w:right="5635"/>
        <w:jc w:val="center"/>
        <w:rPr>
          <w:b/>
          <w:sz w:val="24"/>
        </w:rPr>
      </w:pPr>
      <w:r>
        <w:rPr>
          <w:b/>
          <w:sz w:val="24"/>
        </w:rPr>
        <w:lastRenderedPageBreak/>
        <w:t>ПОУРОЧНОЕ</w:t>
      </w:r>
      <w:r>
        <w:rPr>
          <w:b/>
          <w:spacing w:val="-18"/>
          <w:sz w:val="24"/>
        </w:rPr>
        <w:t xml:space="preserve"> </w:t>
      </w:r>
      <w:r>
        <w:rPr>
          <w:b/>
          <w:sz w:val="24"/>
        </w:rPr>
        <w:t>ПЛАНИРОВАНИЕ 5 КЛАСС</w:t>
      </w:r>
    </w:p>
    <w:tbl>
      <w:tblPr>
        <w:tblW w:w="0" w:type="auto"/>
        <w:tblInd w:w="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9"/>
        <w:gridCol w:w="4345"/>
        <w:gridCol w:w="1177"/>
        <w:gridCol w:w="1399"/>
        <w:gridCol w:w="1496"/>
        <w:gridCol w:w="1053"/>
        <w:gridCol w:w="4549"/>
      </w:tblGrid>
      <w:tr w:rsidR="003E616C" w14:paraId="3373EEA0" w14:textId="77777777">
        <w:trPr>
          <w:trHeight w:val="383"/>
        </w:trPr>
        <w:tc>
          <w:tcPr>
            <w:tcW w:w="959" w:type="dxa"/>
            <w:vMerge w:val="restart"/>
          </w:tcPr>
          <w:p w14:paraId="38EA1B7E" w14:textId="77777777" w:rsidR="003E616C" w:rsidRDefault="003E616C">
            <w:pPr>
              <w:pStyle w:val="TableParagraph"/>
              <w:spacing w:before="125"/>
              <w:rPr>
                <w:b/>
                <w:sz w:val="24"/>
              </w:rPr>
            </w:pPr>
          </w:p>
          <w:p w14:paraId="082D806D" w14:textId="77777777" w:rsidR="003E616C" w:rsidRDefault="00000000">
            <w:pPr>
              <w:pStyle w:val="TableParagraph"/>
              <w:spacing w:line="273" w:lineRule="auto"/>
              <w:ind w:left="242" w:right="25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4345" w:type="dxa"/>
            <w:vMerge w:val="restart"/>
          </w:tcPr>
          <w:p w14:paraId="54A48C4B" w14:textId="77777777" w:rsidR="003E616C" w:rsidRDefault="003E616C">
            <w:pPr>
              <w:pStyle w:val="TableParagraph"/>
              <w:rPr>
                <w:b/>
                <w:sz w:val="24"/>
              </w:rPr>
            </w:pPr>
          </w:p>
          <w:p w14:paraId="47A70A03" w14:textId="77777777" w:rsidR="003E616C" w:rsidRDefault="003E616C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6E37FD16" w14:textId="77777777" w:rsidR="003E616C" w:rsidRDefault="00000000">
            <w:pPr>
              <w:pStyle w:val="TableParagraph"/>
              <w:ind w:left="238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урока</w:t>
            </w:r>
          </w:p>
        </w:tc>
        <w:tc>
          <w:tcPr>
            <w:tcW w:w="4072" w:type="dxa"/>
            <w:gridSpan w:val="3"/>
          </w:tcPr>
          <w:p w14:paraId="74F539B0" w14:textId="77777777" w:rsidR="003E616C" w:rsidRDefault="00000000">
            <w:pPr>
              <w:pStyle w:val="TableParagraph"/>
              <w:spacing w:before="53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1053" w:type="dxa"/>
            <w:vMerge w:val="restart"/>
          </w:tcPr>
          <w:p w14:paraId="7EB30926" w14:textId="77777777" w:rsidR="003E616C" w:rsidRDefault="00000000">
            <w:pPr>
              <w:pStyle w:val="TableParagraph"/>
              <w:spacing w:before="247" w:line="276" w:lineRule="auto"/>
              <w:ind w:left="233" w:right="207"/>
              <w:jc w:val="both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 изуч ения</w:t>
            </w:r>
          </w:p>
        </w:tc>
        <w:tc>
          <w:tcPr>
            <w:tcW w:w="4549" w:type="dxa"/>
            <w:vMerge w:val="restart"/>
          </w:tcPr>
          <w:p w14:paraId="3572EC85" w14:textId="77777777" w:rsidR="003E616C" w:rsidRDefault="003E616C">
            <w:pPr>
              <w:pStyle w:val="TableParagraph"/>
              <w:spacing w:before="125"/>
              <w:rPr>
                <w:b/>
                <w:sz w:val="24"/>
              </w:rPr>
            </w:pPr>
          </w:p>
          <w:p w14:paraId="14E86B95" w14:textId="77777777" w:rsidR="003E616C" w:rsidRDefault="00000000">
            <w:pPr>
              <w:pStyle w:val="TableParagraph"/>
              <w:spacing w:line="273" w:lineRule="auto"/>
              <w:ind w:left="234" w:right="104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 цифровые образовательные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ресурсы</w:t>
            </w:r>
          </w:p>
        </w:tc>
      </w:tr>
      <w:tr w:rsidR="003E616C" w14:paraId="3F9A599E" w14:textId="77777777">
        <w:trPr>
          <w:trHeight w:val="1385"/>
        </w:trPr>
        <w:tc>
          <w:tcPr>
            <w:tcW w:w="959" w:type="dxa"/>
            <w:vMerge/>
            <w:tcBorders>
              <w:top w:val="nil"/>
            </w:tcBorders>
          </w:tcPr>
          <w:p w14:paraId="01962C26" w14:textId="77777777" w:rsidR="003E616C" w:rsidRDefault="003E616C">
            <w:pPr>
              <w:rPr>
                <w:sz w:val="2"/>
                <w:szCs w:val="2"/>
              </w:rPr>
            </w:pPr>
          </w:p>
        </w:tc>
        <w:tc>
          <w:tcPr>
            <w:tcW w:w="4345" w:type="dxa"/>
            <w:vMerge/>
            <w:tcBorders>
              <w:top w:val="nil"/>
            </w:tcBorders>
          </w:tcPr>
          <w:p w14:paraId="79284DDF" w14:textId="77777777" w:rsidR="003E616C" w:rsidRDefault="003E616C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</w:tcPr>
          <w:p w14:paraId="1A405A54" w14:textId="77777777" w:rsidR="003E616C" w:rsidRDefault="003E616C">
            <w:pPr>
              <w:pStyle w:val="TableParagraph"/>
              <w:spacing w:before="94"/>
              <w:rPr>
                <w:b/>
                <w:sz w:val="24"/>
              </w:rPr>
            </w:pPr>
          </w:p>
          <w:p w14:paraId="31D60057" w14:textId="77777777" w:rsidR="003E616C" w:rsidRDefault="00000000">
            <w:pPr>
              <w:pStyle w:val="TableParagraph"/>
              <w:spacing w:before="1"/>
              <w:ind w:left="23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399" w:type="dxa"/>
          </w:tcPr>
          <w:p w14:paraId="79D7C971" w14:textId="77777777" w:rsidR="003E616C" w:rsidRDefault="00000000">
            <w:pPr>
              <w:pStyle w:val="TableParagraph"/>
              <w:spacing w:before="53" w:line="276" w:lineRule="auto"/>
              <w:ind w:left="236" w:right="22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 льные работы</w:t>
            </w:r>
          </w:p>
        </w:tc>
        <w:tc>
          <w:tcPr>
            <w:tcW w:w="1496" w:type="dxa"/>
          </w:tcPr>
          <w:p w14:paraId="6657EAF6" w14:textId="77777777" w:rsidR="003E616C" w:rsidRDefault="00000000">
            <w:pPr>
              <w:pStyle w:val="TableParagraph"/>
              <w:spacing w:before="53" w:line="276" w:lineRule="auto"/>
              <w:ind w:left="234" w:right="19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 еские работы</w:t>
            </w:r>
          </w:p>
        </w:tc>
        <w:tc>
          <w:tcPr>
            <w:tcW w:w="1053" w:type="dxa"/>
            <w:vMerge/>
            <w:tcBorders>
              <w:top w:val="nil"/>
            </w:tcBorders>
          </w:tcPr>
          <w:p w14:paraId="55DDC365" w14:textId="77777777" w:rsidR="003E616C" w:rsidRDefault="003E616C">
            <w:pPr>
              <w:rPr>
                <w:sz w:val="2"/>
                <w:szCs w:val="2"/>
              </w:rPr>
            </w:pPr>
          </w:p>
        </w:tc>
        <w:tc>
          <w:tcPr>
            <w:tcW w:w="4549" w:type="dxa"/>
            <w:vMerge/>
            <w:tcBorders>
              <w:top w:val="nil"/>
            </w:tcBorders>
          </w:tcPr>
          <w:p w14:paraId="379DE657" w14:textId="77777777" w:rsidR="003E616C" w:rsidRDefault="003E616C">
            <w:pPr>
              <w:rPr>
                <w:sz w:val="2"/>
                <w:szCs w:val="2"/>
              </w:rPr>
            </w:pPr>
          </w:p>
        </w:tc>
      </w:tr>
      <w:tr w:rsidR="003E616C" w14:paraId="3C6D299D" w14:textId="77777777">
        <w:trPr>
          <w:trHeight w:val="382"/>
        </w:trPr>
        <w:tc>
          <w:tcPr>
            <w:tcW w:w="959" w:type="dxa"/>
          </w:tcPr>
          <w:p w14:paraId="1F6CDD37" w14:textId="77777777" w:rsidR="003E616C" w:rsidRDefault="00000000">
            <w:pPr>
              <w:pStyle w:val="TableParagraph"/>
              <w:spacing w:before="50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345" w:type="dxa"/>
          </w:tcPr>
          <w:p w14:paraId="2E6F4027" w14:textId="77777777" w:rsidR="003E616C" w:rsidRDefault="00000000">
            <w:pPr>
              <w:pStyle w:val="TableParagraph"/>
              <w:spacing w:before="50"/>
              <w:ind w:left="238"/>
              <w:rPr>
                <w:sz w:val="24"/>
              </w:rPr>
            </w:pPr>
            <w:r>
              <w:rPr>
                <w:sz w:val="24"/>
              </w:rPr>
              <w:t>Технологии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вокруг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нас</w:t>
            </w:r>
          </w:p>
        </w:tc>
        <w:tc>
          <w:tcPr>
            <w:tcW w:w="1177" w:type="dxa"/>
          </w:tcPr>
          <w:p w14:paraId="7CFCE258" w14:textId="77777777" w:rsidR="003E616C" w:rsidRDefault="00000000">
            <w:pPr>
              <w:pStyle w:val="TableParagraph"/>
              <w:spacing w:before="50"/>
              <w:ind w:left="20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99" w:type="dxa"/>
          </w:tcPr>
          <w:p w14:paraId="0C84436E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96" w:type="dxa"/>
          </w:tcPr>
          <w:p w14:paraId="491B975F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53" w:type="dxa"/>
          </w:tcPr>
          <w:p w14:paraId="428AEB22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49" w:type="dxa"/>
          </w:tcPr>
          <w:p w14:paraId="666B4619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22899C40" w14:textId="77777777">
        <w:trPr>
          <w:trHeight w:val="1050"/>
        </w:trPr>
        <w:tc>
          <w:tcPr>
            <w:tcW w:w="959" w:type="dxa"/>
          </w:tcPr>
          <w:p w14:paraId="42E24187" w14:textId="77777777" w:rsidR="003E616C" w:rsidRDefault="003E616C">
            <w:pPr>
              <w:pStyle w:val="TableParagraph"/>
              <w:spacing w:before="92"/>
              <w:rPr>
                <w:b/>
                <w:sz w:val="24"/>
              </w:rPr>
            </w:pPr>
          </w:p>
          <w:p w14:paraId="7CF8BB8B" w14:textId="77777777" w:rsidR="003E616C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345" w:type="dxa"/>
          </w:tcPr>
          <w:p w14:paraId="6D3FCC17" w14:textId="77777777" w:rsidR="003E616C" w:rsidRDefault="00000000">
            <w:pPr>
              <w:pStyle w:val="TableParagraph"/>
              <w:spacing w:before="50" w:line="273" w:lineRule="auto"/>
              <w:ind w:left="238"/>
              <w:rPr>
                <w:sz w:val="24"/>
              </w:rPr>
            </w:pPr>
            <w:r>
              <w:rPr>
                <w:sz w:val="24"/>
              </w:rPr>
              <w:t>Технологический процесс. Практическая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«Анализ</w:t>
            </w:r>
          </w:p>
          <w:p w14:paraId="43856D4A" w14:textId="77777777" w:rsidR="003E616C" w:rsidRDefault="00000000">
            <w:pPr>
              <w:pStyle w:val="TableParagraph"/>
              <w:spacing w:before="5"/>
              <w:ind w:left="238"/>
              <w:rPr>
                <w:sz w:val="24"/>
              </w:rPr>
            </w:pPr>
            <w:r>
              <w:rPr>
                <w:sz w:val="24"/>
              </w:rPr>
              <w:t>технологических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операций»</w:t>
            </w:r>
          </w:p>
        </w:tc>
        <w:tc>
          <w:tcPr>
            <w:tcW w:w="1177" w:type="dxa"/>
          </w:tcPr>
          <w:p w14:paraId="70BE8F1D" w14:textId="77777777" w:rsidR="003E616C" w:rsidRDefault="003E616C">
            <w:pPr>
              <w:pStyle w:val="TableParagraph"/>
              <w:spacing w:before="92"/>
              <w:rPr>
                <w:b/>
                <w:sz w:val="24"/>
              </w:rPr>
            </w:pPr>
          </w:p>
          <w:p w14:paraId="59854691" w14:textId="77777777" w:rsidR="003E616C" w:rsidRDefault="00000000">
            <w:pPr>
              <w:pStyle w:val="TableParagraph"/>
              <w:ind w:left="20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99" w:type="dxa"/>
          </w:tcPr>
          <w:p w14:paraId="68F10C67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96" w:type="dxa"/>
          </w:tcPr>
          <w:p w14:paraId="0275C28F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53" w:type="dxa"/>
          </w:tcPr>
          <w:p w14:paraId="7AB59414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49" w:type="dxa"/>
          </w:tcPr>
          <w:p w14:paraId="22FEC2F3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1769FDE5" w14:textId="77777777">
        <w:trPr>
          <w:trHeight w:val="3048"/>
        </w:trPr>
        <w:tc>
          <w:tcPr>
            <w:tcW w:w="959" w:type="dxa"/>
          </w:tcPr>
          <w:p w14:paraId="143C1107" w14:textId="77777777" w:rsidR="003E616C" w:rsidRDefault="003E616C">
            <w:pPr>
              <w:pStyle w:val="TableParagraph"/>
              <w:rPr>
                <w:b/>
                <w:sz w:val="24"/>
              </w:rPr>
            </w:pPr>
          </w:p>
          <w:p w14:paraId="5F6601D9" w14:textId="77777777" w:rsidR="003E616C" w:rsidRDefault="003E616C">
            <w:pPr>
              <w:pStyle w:val="TableParagraph"/>
              <w:rPr>
                <w:b/>
                <w:sz w:val="24"/>
              </w:rPr>
            </w:pPr>
          </w:p>
          <w:p w14:paraId="6761C689" w14:textId="77777777" w:rsidR="003E616C" w:rsidRDefault="003E616C">
            <w:pPr>
              <w:pStyle w:val="TableParagraph"/>
              <w:rPr>
                <w:b/>
                <w:sz w:val="24"/>
              </w:rPr>
            </w:pPr>
          </w:p>
          <w:p w14:paraId="2D0A5468" w14:textId="77777777" w:rsidR="003E616C" w:rsidRDefault="003E616C">
            <w:pPr>
              <w:pStyle w:val="TableParagraph"/>
              <w:spacing w:before="222"/>
              <w:rPr>
                <w:b/>
                <w:sz w:val="24"/>
              </w:rPr>
            </w:pPr>
          </w:p>
          <w:p w14:paraId="0054DD12" w14:textId="77777777" w:rsidR="003E616C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345" w:type="dxa"/>
          </w:tcPr>
          <w:p w14:paraId="52B1B35C" w14:textId="77777777" w:rsidR="003E616C" w:rsidRDefault="003E616C">
            <w:pPr>
              <w:pStyle w:val="TableParagraph"/>
              <w:rPr>
                <w:b/>
                <w:sz w:val="24"/>
              </w:rPr>
            </w:pPr>
          </w:p>
          <w:p w14:paraId="063AB6A1" w14:textId="77777777" w:rsidR="003E616C" w:rsidRDefault="003E616C">
            <w:pPr>
              <w:pStyle w:val="TableParagraph"/>
              <w:rPr>
                <w:b/>
                <w:sz w:val="24"/>
              </w:rPr>
            </w:pPr>
          </w:p>
          <w:p w14:paraId="157CF710" w14:textId="77777777" w:rsidR="003E616C" w:rsidRDefault="003E616C">
            <w:pPr>
              <w:pStyle w:val="TableParagraph"/>
              <w:rPr>
                <w:b/>
                <w:sz w:val="24"/>
              </w:rPr>
            </w:pPr>
          </w:p>
          <w:p w14:paraId="761ED99B" w14:textId="77777777" w:rsidR="003E616C" w:rsidRDefault="003E616C">
            <w:pPr>
              <w:pStyle w:val="TableParagraph"/>
              <w:spacing w:before="222"/>
              <w:rPr>
                <w:b/>
                <w:sz w:val="24"/>
              </w:rPr>
            </w:pPr>
          </w:p>
          <w:p w14:paraId="188F0360" w14:textId="77777777" w:rsidR="003E616C" w:rsidRDefault="00000000">
            <w:pPr>
              <w:pStyle w:val="TableParagraph"/>
              <w:ind w:left="238"/>
              <w:rPr>
                <w:sz w:val="24"/>
              </w:rPr>
            </w:pPr>
            <w:r>
              <w:rPr>
                <w:sz w:val="24"/>
              </w:rPr>
              <w:t>Проекты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проектирование</w:t>
            </w:r>
          </w:p>
        </w:tc>
        <w:tc>
          <w:tcPr>
            <w:tcW w:w="1177" w:type="dxa"/>
          </w:tcPr>
          <w:p w14:paraId="41813B4A" w14:textId="77777777" w:rsidR="003E616C" w:rsidRDefault="003E616C">
            <w:pPr>
              <w:pStyle w:val="TableParagraph"/>
              <w:rPr>
                <w:b/>
                <w:sz w:val="24"/>
              </w:rPr>
            </w:pPr>
          </w:p>
          <w:p w14:paraId="15CC4F51" w14:textId="77777777" w:rsidR="003E616C" w:rsidRDefault="003E616C">
            <w:pPr>
              <w:pStyle w:val="TableParagraph"/>
              <w:rPr>
                <w:b/>
                <w:sz w:val="24"/>
              </w:rPr>
            </w:pPr>
          </w:p>
          <w:p w14:paraId="5A0B8A33" w14:textId="77777777" w:rsidR="003E616C" w:rsidRDefault="003E616C">
            <w:pPr>
              <w:pStyle w:val="TableParagraph"/>
              <w:rPr>
                <w:b/>
                <w:sz w:val="24"/>
              </w:rPr>
            </w:pPr>
          </w:p>
          <w:p w14:paraId="07C1B414" w14:textId="77777777" w:rsidR="003E616C" w:rsidRDefault="003E616C">
            <w:pPr>
              <w:pStyle w:val="TableParagraph"/>
              <w:spacing w:before="222"/>
              <w:rPr>
                <w:b/>
                <w:sz w:val="24"/>
              </w:rPr>
            </w:pPr>
          </w:p>
          <w:p w14:paraId="2D2605CF" w14:textId="77777777" w:rsidR="003E616C" w:rsidRDefault="00000000">
            <w:pPr>
              <w:pStyle w:val="TableParagraph"/>
              <w:ind w:left="20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99" w:type="dxa"/>
          </w:tcPr>
          <w:p w14:paraId="26B9A5ED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96" w:type="dxa"/>
          </w:tcPr>
          <w:p w14:paraId="3B1F32C4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53" w:type="dxa"/>
          </w:tcPr>
          <w:p w14:paraId="36EB4F7D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49" w:type="dxa"/>
          </w:tcPr>
          <w:p w14:paraId="7C55306B" w14:textId="77777777" w:rsidR="003E616C" w:rsidRDefault="00000000">
            <w:pPr>
              <w:pStyle w:val="TableParagraph"/>
              <w:spacing w:before="49" w:line="276" w:lineRule="auto"/>
              <w:ind w:left="234" w:right="104"/>
              <w:rPr>
                <w:sz w:val="24"/>
              </w:rPr>
            </w:pPr>
            <w:r>
              <w:rPr>
                <w:sz w:val="24"/>
              </w:rPr>
              <w:t xml:space="preserve">Бибилиотека ЦОК </w:t>
            </w:r>
            <w:hyperlink r:id="rId7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https://lesson.edu.ru/lesson/0e60abad-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hyperlink r:id="rId8">
              <w:r>
                <w:rPr>
                  <w:color w:val="0000FF"/>
                  <w:spacing w:val="-2"/>
                  <w:sz w:val="24"/>
                  <w:u w:val="single" w:color="0000FF"/>
                </w:rPr>
                <w:t>6d9f-4a6b-b065-5ca7de183395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hyperlink r:id="rId9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https://lesson.edu.ru/lesson/e26b1d40-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hyperlink r:id="rId10">
              <w:r>
                <w:rPr>
                  <w:color w:val="0000FF"/>
                  <w:spacing w:val="-2"/>
                  <w:sz w:val="24"/>
                  <w:u w:val="single" w:color="0000FF"/>
                </w:rPr>
                <w:t>d48a-46b1-9cf6-5bc0c381b43d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hyperlink r:id="rId11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https://lesson.edu.ru/lesson/998bced8-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hyperlink r:id="rId12">
              <w:r>
                <w:rPr>
                  <w:color w:val="0000FF"/>
                  <w:spacing w:val="-2"/>
                  <w:sz w:val="24"/>
                  <w:u w:val="single" w:color="0000FF"/>
                </w:rPr>
                <w:t>e6a9-4806-be8e-6c5bf83faae6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hyperlink r:id="rId13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https://lesson.edu.ru/lesson/22ca7bc7-</w:t>
              </w:r>
            </w:hyperlink>
          </w:p>
          <w:p w14:paraId="6B2F7A0C" w14:textId="77777777" w:rsidR="003E616C" w:rsidRDefault="00000000">
            <w:pPr>
              <w:pStyle w:val="TableParagraph"/>
              <w:spacing w:line="289" w:lineRule="exact"/>
              <w:ind w:left="234"/>
              <w:rPr>
                <w:sz w:val="24"/>
              </w:rPr>
            </w:pPr>
            <w:hyperlink r:id="rId14">
              <w:r>
                <w:rPr>
                  <w:color w:val="0000FF"/>
                  <w:spacing w:val="-2"/>
                  <w:sz w:val="24"/>
                  <w:u w:val="single" w:color="0000FF"/>
                </w:rPr>
                <w:t>9683-425f-abde-83f9765a6c0f</w:t>
              </w:r>
            </w:hyperlink>
          </w:p>
        </w:tc>
      </w:tr>
      <w:tr w:rsidR="003E616C" w14:paraId="165B2F17" w14:textId="77777777">
        <w:trPr>
          <w:trHeight w:val="1048"/>
        </w:trPr>
        <w:tc>
          <w:tcPr>
            <w:tcW w:w="959" w:type="dxa"/>
          </w:tcPr>
          <w:p w14:paraId="583E0472" w14:textId="77777777" w:rsidR="003E616C" w:rsidRDefault="003E616C">
            <w:pPr>
              <w:pStyle w:val="TableParagraph"/>
              <w:spacing w:before="90"/>
              <w:rPr>
                <w:b/>
                <w:sz w:val="24"/>
              </w:rPr>
            </w:pPr>
          </w:p>
          <w:p w14:paraId="5E3D637A" w14:textId="77777777" w:rsidR="003E616C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345" w:type="dxa"/>
          </w:tcPr>
          <w:p w14:paraId="741E25E5" w14:textId="77777777" w:rsidR="003E616C" w:rsidRDefault="00000000">
            <w:pPr>
              <w:pStyle w:val="TableParagraph"/>
              <w:spacing w:before="214" w:line="276" w:lineRule="auto"/>
              <w:ind w:left="238"/>
              <w:rPr>
                <w:sz w:val="24"/>
              </w:rPr>
            </w:pPr>
            <w:r>
              <w:rPr>
                <w:sz w:val="24"/>
              </w:rPr>
              <w:t>Мини-проект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«Разработка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паспорта учебного проекта»</w:t>
            </w:r>
          </w:p>
        </w:tc>
        <w:tc>
          <w:tcPr>
            <w:tcW w:w="1177" w:type="dxa"/>
          </w:tcPr>
          <w:p w14:paraId="43A0B595" w14:textId="77777777" w:rsidR="003E616C" w:rsidRDefault="003E616C">
            <w:pPr>
              <w:pStyle w:val="TableParagraph"/>
              <w:spacing w:before="90"/>
              <w:rPr>
                <w:b/>
                <w:sz w:val="24"/>
              </w:rPr>
            </w:pPr>
          </w:p>
          <w:p w14:paraId="0762E47B" w14:textId="77777777" w:rsidR="003E616C" w:rsidRDefault="00000000">
            <w:pPr>
              <w:pStyle w:val="TableParagraph"/>
              <w:ind w:left="20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99" w:type="dxa"/>
          </w:tcPr>
          <w:p w14:paraId="77E403DE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96" w:type="dxa"/>
          </w:tcPr>
          <w:p w14:paraId="01755CE7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53" w:type="dxa"/>
          </w:tcPr>
          <w:p w14:paraId="0E79CA23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49" w:type="dxa"/>
          </w:tcPr>
          <w:p w14:paraId="714C4760" w14:textId="77777777" w:rsidR="003E616C" w:rsidRDefault="00000000">
            <w:pPr>
              <w:pStyle w:val="TableParagraph"/>
              <w:spacing w:before="8" w:line="330" w:lineRule="atLeast"/>
              <w:ind w:left="234" w:right="147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5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https://lesson.edu.ru/lesson/22ca7bc7-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hyperlink r:id="rId16">
              <w:r>
                <w:rPr>
                  <w:color w:val="0000FF"/>
                  <w:spacing w:val="-2"/>
                  <w:sz w:val="24"/>
                  <w:u w:val="single" w:color="0000FF"/>
                </w:rPr>
                <w:t>9683-425f-abde-83f9765a6c0f</w:t>
              </w:r>
            </w:hyperlink>
          </w:p>
        </w:tc>
      </w:tr>
      <w:tr w:rsidR="003E616C" w14:paraId="6E3D54B3" w14:textId="77777777">
        <w:trPr>
          <w:trHeight w:val="1050"/>
        </w:trPr>
        <w:tc>
          <w:tcPr>
            <w:tcW w:w="959" w:type="dxa"/>
          </w:tcPr>
          <w:p w14:paraId="432A554E" w14:textId="77777777" w:rsidR="003E616C" w:rsidRDefault="003E616C">
            <w:pPr>
              <w:pStyle w:val="TableParagraph"/>
              <w:spacing w:before="91"/>
              <w:rPr>
                <w:b/>
                <w:sz w:val="24"/>
              </w:rPr>
            </w:pPr>
          </w:p>
          <w:p w14:paraId="4A1763E8" w14:textId="77777777" w:rsidR="003E616C" w:rsidRDefault="00000000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345" w:type="dxa"/>
          </w:tcPr>
          <w:p w14:paraId="7E609B90" w14:textId="77777777" w:rsidR="003E616C" w:rsidRDefault="00000000">
            <w:pPr>
              <w:pStyle w:val="TableParagraph"/>
              <w:spacing w:before="50"/>
              <w:ind w:left="238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графической</w:t>
            </w:r>
            <w:r>
              <w:rPr>
                <w:spacing w:val="-2"/>
                <w:sz w:val="24"/>
              </w:rPr>
              <w:t xml:space="preserve"> грамоты.</w:t>
            </w:r>
          </w:p>
          <w:p w14:paraId="5B3CCCCF" w14:textId="77777777" w:rsidR="003E616C" w:rsidRDefault="00000000">
            <w:pPr>
              <w:pStyle w:val="TableParagraph"/>
              <w:spacing w:before="4" w:line="330" w:lineRule="atLeast"/>
              <w:ind w:left="238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«Чтение графических изображений»</w:t>
            </w:r>
          </w:p>
        </w:tc>
        <w:tc>
          <w:tcPr>
            <w:tcW w:w="1177" w:type="dxa"/>
          </w:tcPr>
          <w:p w14:paraId="468A17D0" w14:textId="77777777" w:rsidR="003E616C" w:rsidRDefault="003E616C">
            <w:pPr>
              <w:pStyle w:val="TableParagraph"/>
              <w:spacing w:before="91"/>
              <w:rPr>
                <w:b/>
                <w:sz w:val="24"/>
              </w:rPr>
            </w:pPr>
          </w:p>
          <w:p w14:paraId="3AC04EA5" w14:textId="77777777" w:rsidR="003E616C" w:rsidRDefault="00000000">
            <w:pPr>
              <w:pStyle w:val="TableParagraph"/>
              <w:spacing w:before="1"/>
              <w:ind w:left="20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99" w:type="dxa"/>
          </w:tcPr>
          <w:p w14:paraId="7E95DFBD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96" w:type="dxa"/>
          </w:tcPr>
          <w:p w14:paraId="56B540A8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53" w:type="dxa"/>
          </w:tcPr>
          <w:p w14:paraId="027E558F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49" w:type="dxa"/>
          </w:tcPr>
          <w:p w14:paraId="43A51156" w14:textId="77777777" w:rsidR="003E616C" w:rsidRDefault="00000000">
            <w:pPr>
              <w:pStyle w:val="TableParagraph"/>
              <w:spacing w:before="50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2E96E78A" w14:textId="77777777" w:rsidR="003E616C" w:rsidRDefault="00000000">
            <w:pPr>
              <w:pStyle w:val="TableParagraph"/>
              <w:spacing w:before="4" w:line="330" w:lineRule="atLeast"/>
              <w:ind w:left="234" w:right="147"/>
              <w:rPr>
                <w:sz w:val="24"/>
              </w:rPr>
            </w:pPr>
            <w:hyperlink r:id="rId17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https://lesson.edu.ru/lesson/5cc0705e-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hyperlink r:id="rId18">
              <w:r>
                <w:rPr>
                  <w:color w:val="0000FF"/>
                  <w:spacing w:val="-2"/>
                  <w:sz w:val="24"/>
                  <w:u w:val="single" w:color="0000FF"/>
                </w:rPr>
                <w:t>d9ae-484c-8c1c-9c4a89b01f12</w:t>
              </w:r>
            </w:hyperlink>
          </w:p>
        </w:tc>
      </w:tr>
      <w:tr w:rsidR="003E616C" w14:paraId="3ED20502" w14:textId="77777777">
        <w:trPr>
          <w:trHeight w:val="716"/>
        </w:trPr>
        <w:tc>
          <w:tcPr>
            <w:tcW w:w="959" w:type="dxa"/>
          </w:tcPr>
          <w:p w14:paraId="41E74060" w14:textId="77777777" w:rsidR="003E616C" w:rsidRDefault="00000000">
            <w:pPr>
              <w:pStyle w:val="TableParagraph"/>
              <w:spacing w:before="214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345" w:type="dxa"/>
          </w:tcPr>
          <w:p w14:paraId="5F9D8BB3" w14:textId="77777777" w:rsidR="003E616C" w:rsidRDefault="00000000">
            <w:pPr>
              <w:pStyle w:val="TableParagraph"/>
              <w:spacing w:before="8" w:line="330" w:lineRule="atLeast"/>
              <w:ind w:left="238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«Выполнение развёртки футляра»</w:t>
            </w:r>
          </w:p>
        </w:tc>
        <w:tc>
          <w:tcPr>
            <w:tcW w:w="1177" w:type="dxa"/>
          </w:tcPr>
          <w:p w14:paraId="3A05304A" w14:textId="77777777" w:rsidR="003E616C" w:rsidRDefault="00000000">
            <w:pPr>
              <w:pStyle w:val="TableParagraph"/>
              <w:spacing w:before="214"/>
              <w:ind w:left="20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99" w:type="dxa"/>
          </w:tcPr>
          <w:p w14:paraId="741A4DB0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96" w:type="dxa"/>
          </w:tcPr>
          <w:p w14:paraId="30234BBB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53" w:type="dxa"/>
          </w:tcPr>
          <w:p w14:paraId="551D02E6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49" w:type="dxa"/>
          </w:tcPr>
          <w:p w14:paraId="550513B6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1A16FA0A" w14:textId="77777777" w:rsidR="003E616C" w:rsidRDefault="003E616C">
      <w:pPr>
        <w:pStyle w:val="TableParagraph"/>
        <w:rPr>
          <w:rFonts w:ascii="Times New Roman"/>
          <w:sz w:val="24"/>
        </w:rPr>
        <w:sectPr w:rsidR="003E616C">
          <w:pgSz w:w="16390" w:h="11910" w:orient="landscape"/>
          <w:pgMar w:top="780" w:right="566" w:bottom="280" w:left="708" w:header="720" w:footer="720" w:gutter="0"/>
          <w:cols w:space="720"/>
        </w:sectPr>
      </w:pPr>
    </w:p>
    <w:p w14:paraId="7E832314" w14:textId="77777777" w:rsidR="003E616C" w:rsidRDefault="003E616C">
      <w:pPr>
        <w:pStyle w:val="a3"/>
        <w:ind w:left="0"/>
        <w:rPr>
          <w:b/>
          <w:sz w:val="2"/>
        </w:rPr>
      </w:pPr>
    </w:p>
    <w:tbl>
      <w:tblPr>
        <w:tblW w:w="0" w:type="auto"/>
        <w:tblInd w:w="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9"/>
        <w:gridCol w:w="4345"/>
        <w:gridCol w:w="1177"/>
        <w:gridCol w:w="1399"/>
        <w:gridCol w:w="1496"/>
        <w:gridCol w:w="1053"/>
        <w:gridCol w:w="4549"/>
      </w:tblGrid>
      <w:tr w:rsidR="003E616C" w14:paraId="3CD00A58" w14:textId="77777777">
        <w:trPr>
          <w:trHeight w:val="385"/>
        </w:trPr>
        <w:tc>
          <w:tcPr>
            <w:tcW w:w="959" w:type="dxa"/>
          </w:tcPr>
          <w:p w14:paraId="07E5A11E" w14:textId="77777777" w:rsidR="003E616C" w:rsidRDefault="00000000">
            <w:pPr>
              <w:pStyle w:val="TableParagraph"/>
              <w:spacing w:before="51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345" w:type="dxa"/>
          </w:tcPr>
          <w:p w14:paraId="0F62B047" w14:textId="77777777" w:rsidR="003E616C" w:rsidRDefault="00000000">
            <w:pPr>
              <w:pStyle w:val="TableParagraph"/>
              <w:spacing w:before="51"/>
              <w:ind w:left="238"/>
              <w:rPr>
                <w:sz w:val="24"/>
              </w:rPr>
            </w:pPr>
            <w:r>
              <w:rPr>
                <w:sz w:val="24"/>
              </w:rPr>
              <w:t>Графические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изображения</w:t>
            </w:r>
          </w:p>
        </w:tc>
        <w:tc>
          <w:tcPr>
            <w:tcW w:w="1177" w:type="dxa"/>
          </w:tcPr>
          <w:p w14:paraId="581145FE" w14:textId="77777777" w:rsidR="003E616C" w:rsidRDefault="00000000">
            <w:pPr>
              <w:pStyle w:val="TableParagraph"/>
              <w:spacing w:before="51"/>
              <w:ind w:right="4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99" w:type="dxa"/>
          </w:tcPr>
          <w:p w14:paraId="29B715F0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96" w:type="dxa"/>
          </w:tcPr>
          <w:p w14:paraId="6FD16AE8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53" w:type="dxa"/>
          </w:tcPr>
          <w:p w14:paraId="4FFF3480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49" w:type="dxa"/>
          </w:tcPr>
          <w:p w14:paraId="0C8DF3D6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642FE31A" w14:textId="77777777">
        <w:trPr>
          <w:trHeight w:val="716"/>
        </w:trPr>
        <w:tc>
          <w:tcPr>
            <w:tcW w:w="959" w:type="dxa"/>
          </w:tcPr>
          <w:p w14:paraId="1429B540" w14:textId="77777777" w:rsidR="003E616C" w:rsidRDefault="00000000">
            <w:pPr>
              <w:pStyle w:val="TableParagraph"/>
              <w:spacing w:before="215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345" w:type="dxa"/>
          </w:tcPr>
          <w:p w14:paraId="1F1B2594" w14:textId="77777777" w:rsidR="003E616C" w:rsidRDefault="00000000">
            <w:pPr>
              <w:pStyle w:val="TableParagraph"/>
              <w:spacing w:before="9" w:line="330" w:lineRule="atLeast"/>
              <w:ind w:left="238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«Выполнение эскиза изделия»</w:t>
            </w:r>
          </w:p>
        </w:tc>
        <w:tc>
          <w:tcPr>
            <w:tcW w:w="1177" w:type="dxa"/>
          </w:tcPr>
          <w:p w14:paraId="6F7D639F" w14:textId="77777777" w:rsidR="003E616C" w:rsidRDefault="00000000">
            <w:pPr>
              <w:pStyle w:val="TableParagraph"/>
              <w:spacing w:before="215"/>
              <w:ind w:right="4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99" w:type="dxa"/>
          </w:tcPr>
          <w:p w14:paraId="3863C831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96" w:type="dxa"/>
          </w:tcPr>
          <w:p w14:paraId="6703DC56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53" w:type="dxa"/>
          </w:tcPr>
          <w:p w14:paraId="1A28B599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49" w:type="dxa"/>
          </w:tcPr>
          <w:p w14:paraId="26CB66B5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29C6A37A" w14:textId="77777777">
        <w:trPr>
          <w:trHeight w:val="716"/>
        </w:trPr>
        <w:tc>
          <w:tcPr>
            <w:tcW w:w="959" w:type="dxa"/>
          </w:tcPr>
          <w:p w14:paraId="1C2842E0" w14:textId="77777777" w:rsidR="003E616C" w:rsidRDefault="00000000">
            <w:pPr>
              <w:pStyle w:val="TableParagraph"/>
              <w:spacing w:before="216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345" w:type="dxa"/>
          </w:tcPr>
          <w:p w14:paraId="4F9A4A77" w14:textId="77777777" w:rsidR="003E616C" w:rsidRDefault="00000000">
            <w:pPr>
              <w:pStyle w:val="TableParagraph"/>
              <w:spacing w:before="10" w:line="330" w:lineRule="atLeast"/>
              <w:ind w:left="238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 xml:space="preserve">графических </w:t>
            </w:r>
            <w:r>
              <w:rPr>
                <w:spacing w:val="-2"/>
                <w:sz w:val="24"/>
              </w:rPr>
              <w:t>изображений</w:t>
            </w:r>
          </w:p>
        </w:tc>
        <w:tc>
          <w:tcPr>
            <w:tcW w:w="1177" w:type="dxa"/>
          </w:tcPr>
          <w:p w14:paraId="6D278ED2" w14:textId="77777777" w:rsidR="003E616C" w:rsidRDefault="00000000">
            <w:pPr>
              <w:pStyle w:val="TableParagraph"/>
              <w:spacing w:before="216"/>
              <w:ind w:right="4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99" w:type="dxa"/>
          </w:tcPr>
          <w:p w14:paraId="219EF518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96" w:type="dxa"/>
          </w:tcPr>
          <w:p w14:paraId="6A2D5549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53" w:type="dxa"/>
          </w:tcPr>
          <w:p w14:paraId="682DBADE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49" w:type="dxa"/>
          </w:tcPr>
          <w:p w14:paraId="3D66BF53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262BDFD8" w14:textId="77777777">
        <w:trPr>
          <w:trHeight w:val="716"/>
        </w:trPr>
        <w:tc>
          <w:tcPr>
            <w:tcW w:w="959" w:type="dxa"/>
          </w:tcPr>
          <w:p w14:paraId="447A4E5F" w14:textId="77777777" w:rsidR="003E616C" w:rsidRDefault="00000000">
            <w:pPr>
              <w:pStyle w:val="TableParagraph"/>
              <w:spacing w:before="214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345" w:type="dxa"/>
          </w:tcPr>
          <w:p w14:paraId="231D5E31" w14:textId="77777777" w:rsidR="003E616C" w:rsidRDefault="00000000">
            <w:pPr>
              <w:pStyle w:val="TableParagraph"/>
              <w:spacing w:before="8" w:line="330" w:lineRule="atLeast"/>
              <w:ind w:left="238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«Выполнение чертёжного шрифта»</w:t>
            </w:r>
          </w:p>
        </w:tc>
        <w:tc>
          <w:tcPr>
            <w:tcW w:w="1177" w:type="dxa"/>
          </w:tcPr>
          <w:p w14:paraId="38B342CF" w14:textId="77777777" w:rsidR="003E616C" w:rsidRDefault="00000000">
            <w:pPr>
              <w:pStyle w:val="TableParagraph"/>
              <w:spacing w:before="214"/>
              <w:ind w:right="4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99" w:type="dxa"/>
          </w:tcPr>
          <w:p w14:paraId="5016E434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96" w:type="dxa"/>
          </w:tcPr>
          <w:p w14:paraId="193D730A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53" w:type="dxa"/>
          </w:tcPr>
          <w:p w14:paraId="6572F96F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49" w:type="dxa"/>
          </w:tcPr>
          <w:p w14:paraId="06D7F703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58F71057" w14:textId="77777777">
        <w:trPr>
          <w:trHeight w:val="1382"/>
        </w:trPr>
        <w:tc>
          <w:tcPr>
            <w:tcW w:w="959" w:type="dxa"/>
          </w:tcPr>
          <w:p w14:paraId="7C372C52" w14:textId="77777777" w:rsidR="003E616C" w:rsidRDefault="003E616C">
            <w:pPr>
              <w:pStyle w:val="TableParagraph"/>
              <w:spacing w:before="257"/>
              <w:rPr>
                <w:b/>
                <w:sz w:val="24"/>
              </w:rPr>
            </w:pPr>
          </w:p>
          <w:p w14:paraId="6BAC313C" w14:textId="77777777" w:rsidR="003E616C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345" w:type="dxa"/>
          </w:tcPr>
          <w:p w14:paraId="47E9B6EB" w14:textId="77777777" w:rsidR="003E616C" w:rsidRDefault="00000000">
            <w:pPr>
              <w:pStyle w:val="TableParagraph"/>
              <w:spacing w:before="50" w:line="276" w:lineRule="auto"/>
              <w:ind w:left="238"/>
              <w:rPr>
                <w:sz w:val="24"/>
              </w:rPr>
            </w:pPr>
            <w:r>
              <w:rPr>
                <w:sz w:val="24"/>
              </w:rPr>
              <w:t>Правила построения чертежей. Практическая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«Выполнение чертежа плоской детали</w:t>
            </w:r>
          </w:p>
          <w:p w14:paraId="6C1B3367" w14:textId="77777777" w:rsidR="003E616C" w:rsidRDefault="00000000">
            <w:pPr>
              <w:pStyle w:val="TableParagraph"/>
              <w:spacing w:line="289" w:lineRule="exact"/>
              <w:ind w:left="238"/>
              <w:rPr>
                <w:sz w:val="24"/>
              </w:rPr>
            </w:pPr>
            <w:r>
              <w:rPr>
                <w:spacing w:val="-2"/>
                <w:sz w:val="24"/>
              </w:rPr>
              <w:t>(изделия)»</w:t>
            </w:r>
          </w:p>
        </w:tc>
        <w:tc>
          <w:tcPr>
            <w:tcW w:w="1177" w:type="dxa"/>
          </w:tcPr>
          <w:p w14:paraId="6A8FF50B" w14:textId="77777777" w:rsidR="003E616C" w:rsidRDefault="003E616C">
            <w:pPr>
              <w:pStyle w:val="TableParagraph"/>
              <w:spacing w:before="257"/>
              <w:rPr>
                <w:b/>
                <w:sz w:val="24"/>
              </w:rPr>
            </w:pPr>
          </w:p>
          <w:p w14:paraId="2FB8A64D" w14:textId="77777777" w:rsidR="003E616C" w:rsidRDefault="00000000">
            <w:pPr>
              <w:pStyle w:val="TableParagraph"/>
              <w:ind w:right="4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99" w:type="dxa"/>
          </w:tcPr>
          <w:p w14:paraId="59D0A2C0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96" w:type="dxa"/>
          </w:tcPr>
          <w:p w14:paraId="3400843B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53" w:type="dxa"/>
          </w:tcPr>
          <w:p w14:paraId="12DD952B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49" w:type="dxa"/>
          </w:tcPr>
          <w:p w14:paraId="59B03BE8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1E2C2B79" w14:textId="77777777">
        <w:trPr>
          <w:trHeight w:val="1382"/>
        </w:trPr>
        <w:tc>
          <w:tcPr>
            <w:tcW w:w="959" w:type="dxa"/>
          </w:tcPr>
          <w:p w14:paraId="193ACA60" w14:textId="77777777" w:rsidR="003E616C" w:rsidRDefault="003E616C">
            <w:pPr>
              <w:pStyle w:val="TableParagraph"/>
              <w:spacing w:before="258"/>
              <w:rPr>
                <w:b/>
                <w:sz w:val="24"/>
              </w:rPr>
            </w:pPr>
          </w:p>
          <w:p w14:paraId="7F728682" w14:textId="77777777" w:rsidR="003E616C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345" w:type="dxa"/>
          </w:tcPr>
          <w:p w14:paraId="679F2DEC" w14:textId="77777777" w:rsidR="003E616C" w:rsidRDefault="00000000">
            <w:pPr>
              <w:pStyle w:val="TableParagraph"/>
              <w:spacing w:before="49" w:line="276" w:lineRule="auto"/>
              <w:ind w:left="238" w:right="239"/>
              <w:rPr>
                <w:sz w:val="24"/>
              </w:rPr>
            </w:pPr>
            <w:r>
              <w:rPr>
                <w:sz w:val="24"/>
              </w:rPr>
              <w:t>Профессии, связанные с черчением,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востребованность на рынке труда (чертёжник,</w:t>
            </w:r>
          </w:p>
          <w:p w14:paraId="60B1AAF2" w14:textId="77777777" w:rsidR="003E616C" w:rsidRDefault="00000000">
            <w:pPr>
              <w:pStyle w:val="TableParagraph"/>
              <w:spacing w:line="289" w:lineRule="exact"/>
              <w:ind w:left="238"/>
              <w:rPr>
                <w:sz w:val="24"/>
              </w:rPr>
            </w:pPr>
            <w:r>
              <w:rPr>
                <w:sz w:val="24"/>
              </w:rPr>
              <w:t>картограф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другие)</w:t>
            </w:r>
          </w:p>
        </w:tc>
        <w:tc>
          <w:tcPr>
            <w:tcW w:w="1177" w:type="dxa"/>
          </w:tcPr>
          <w:p w14:paraId="1AF7FB8E" w14:textId="77777777" w:rsidR="003E616C" w:rsidRDefault="003E616C">
            <w:pPr>
              <w:pStyle w:val="TableParagraph"/>
              <w:spacing w:before="258"/>
              <w:rPr>
                <w:b/>
                <w:sz w:val="24"/>
              </w:rPr>
            </w:pPr>
          </w:p>
          <w:p w14:paraId="367A30CE" w14:textId="77777777" w:rsidR="003E616C" w:rsidRDefault="00000000">
            <w:pPr>
              <w:pStyle w:val="TableParagraph"/>
              <w:ind w:right="4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99" w:type="dxa"/>
          </w:tcPr>
          <w:p w14:paraId="08AF2DD9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96" w:type="dxa"/>
          </w:tcPr>
          <w:p w14:paraId="437E9D99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53" w:type="dxa"/>
          </w:tcPr>
          <w:p w14:paraId="6B70C029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49" w:type="dxa"/>
          </w:tcPr>
          <w:p w14:paraId="5F88CCF8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41D20299" w14:textId="77777777">
        <w:trPr>
          <w:trHeight w:val="1382"/>
        </w:trPr>
        <w:tc>
          <w:tcPr>
            <w:tcW w:w="959" w:type="dxa"/>
          </w:tcPr>
          <w:p w14:paraId="1F8C9195" w14:textId="77777777" w:rsidR="003E616C" w:rsidRDefault="003E616C">
            <w:pPr>
              <w:pStyle w:val="TableParagraph"/>
              <w:spacing w:before="258"/>
              <w:rPr>
                <w:b/>
                <w:sz w:val="24"/>
              </w:rPr>
            </w:pPr>
          </w:p>
          <w:p w14:paraId="6EB9C5B0" w14:textId="77777777" w:rsidR="003E616C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4345" w:type="dxa"/>
          </w:tcPr>
          <w:p w14:paraId="67E1D27E" w14:textId="77777777" w:rsidR="003E616C" w:rsidRDefault="00000000">
            <w:pPr>
              <w:pStyle w:val="TableParagraph"/>
              <w:spacing w:before="49" w:line="276" w:lineRule="auto"/>
              <w:ind w:left="238" w:right="239"/>
              <w:rPr>
                <w:sz w:val="24"/>
              </w:rPr>
            </w:pPr>
            <w:r>
              <w:rPr>
                <w:sz w:val="24"/>
              </w:rPr>
              <w:t>Технология, ее основные составляющие. Бумага и её свойства.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  <w:p w14:paraId="5D5518CB" w14:textId="77777777" w:rsidR="003E616C" w:rsidRDefault="00000000">
            <w:pPr>
              <w:pStyle w:val="TableParagraph"/>
              <w:spacing w:before="1"/>
              <w:ind w:left="238"/>
              <w:rPr>
                <w:sz w:val="24"/>
              </w:rPr>
            </w:pPr>
            <w:r>
              <w:rPr>
                <w:sz w:val="24"/>
              </w:rPr>
              <w:t>«Изучение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свойств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бумаги»</w:t>
            </w:r>
          </w:p>
        </w:tc>
        <w:tc>
          <w:tcPr>
            <w:tcW w:w="1177" w:type="dxa"/>
          </w:tcPr>
          <w:p w14:paraId="24A5089A" w14:textId="77777777" w:rsidR="003E616C" w:rsidRDefault="003E616C">
            <w:pPr>
              <w:pStyle w:val="TableParagraph"/>
              <w:spacing w:before="258"/>
              <w:rPr>
                <w:b/>
                <w:sz w:val="24"/>
              </w:rPr>
            </w:pPr>
          </w:p>
          <w:p w14:paraId="6A47C227" w14:textId="77777777" w:rsidR="003E616C" w:rsidRDefault="00000000">
            <w:pPr>
              <w:pStyle w:val="TableParagraph"/>
              <w:ind w:right="4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99" w:type="dxa"/>
          </w:tcPr>
          <w:p w14:paraId="5DF03393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96" w:type="dxa"/>
          </w:tcPr>
          <w:p w14:paraId="62F76D56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53" w:type="dxa"/>
          </w:tcPr>
          <w:p w14:paraId="492A5B67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49" w:type="dxa"/>
          </w:tcPr>
          <w:p w14:paraId="79014C1E" w14:textId="77777777" w:rsidR="003E616C" w:rsidRDefault="00000000">
            <w:pPr>
              <w:pStyle w:val="TableParagraph"/>
              <w:spacing w:before="217" w:line="276" w:lineRule="auto"/>
              <w:ind w:left="234" w:right="166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9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https://lesson.edu.ru/lesson/9a395edf-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hyperlink r:id="rId20">
              <w:r>
                <w:rPr>
                  <w:color w:val="0000FF"/>
                  <w:spacing w:val="-2"/>
                  <w:sz w:val="24"/>
                  <w:u w:val="single" w:color="0000FF"/>
                </w:rPr>
                <w:t>6a95-4fee-b718-125488b49390</w:t>
              </w:r>
            </w:hyperlink>
          </w:p>
        </w:tc>
      </w:tr>
      <w:tr w:rsidR="003E616C" w14:paraId="1AD450BF" w14:textId="77777777">
        <w:trPr>
          <w:trHeight w:val="1715"/>
        </w:trPr>
        <w:tc>
          <w:tcPr>
            <w:tcW w:w="959" w:type="dxa"/>
          </w:tcPr>
          <w:p w14:paraId="30BA9068" w14:textId="77777777" w:rsidR="003E616C" w:rsidRDefault="003E616C">
            <w:pPr>
              <w:pStyle w:val="TableParagraph"/>
              <w:rPr>
                <w:b/>
                <w:sz w:val="24"/>
              </w:rPr>
            </w:pPr>
          </w:p>
          <w:p w14:paraId="0042C40C" w14:textId="77777777" w:rsidR="003E616C" w:rsidRDefault="003E616C">
            <w:pPr>
              <w:pStyle w:val="TableParagraph"/>
              <w:spacing w:before="133"/>
              <w:rPr>
                <w:b/>
                <w:sz w:val="24"/>
              </w:rPr>
            </w:pPr>
          </w:p>
          <w:p w14:paraId="1C67A0CE" w14:textId="77777777" w:rsidR="003E616C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4345" w:type="dxa"/>
          </w:tcPr>
          <w:p w14:paraId="4E90CB44" w14:textId="77777777" w:rsidR="003E616C" w:rsidRDefault="00000000">
            <w:pPr>
              <w:pStyle w:val="TableParagraph"/>
              <w:spacing w:before="48" w:line="276" w:lineRule="auto"/>
              <w:ind w:left="238"/>
              <w:rPr>
                <w:sz w:val="24"/>
              </w:rPr>
            </w:pPr>
            <w:r>
              <w:rPr>
                <w:sz w:val="24"/>
              </w:rPr>
              <w:t>Производство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бумаги,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современные технологии.</w:t>
            </w:r>
          </w:p>
          <w:p w14:paraId="23D2BC0F" w14:textId="77777777" w:rsidR="003E616C" w:rsidRDefault="00000000">
            <w:pPr>
              <w:pStyle w:val="TableParagraph"/>
              <w:spacing w:before="1"/>
              <w:ind w:left="238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«Составление</w:t>
            </w:r>
          </w:p>
          <w:p w14:paraId="66854272" w14:textId="77777777" w:rsidR="003E616C" w:rsidRDefault="00000000">
            <w:pPr>
              <w:pStyle w:val="TableParagraph"/>
              <w:spacing w:before="3" w:line="330" w:lineRule="atLeast"/>
              <w:ind w:left="238" w:right="239"/>
              <w:rPr>
                <w:sz w:val="24"/>
              </w:rPr>
            </w:pPr>
            <w:r>
              <w:rPr>
                <w:sz w:val="24"/>
              </w:rPr>
              <w:t>технологической карты выполнения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бумаги»</w:t>
            </w:r>
          </w:p>
        </w:tc>
        <w:tc>
          <w:tcPr>
            <w:tcW w:w="1177" w:type="dxa"/>
          </w:tcPr>
          <w:p w14:paraId="2152F5B2" w14:textId="77777777" w:rsidR="003E616C" w:rsidRDefault="003E616C">
            <w:pPr>
              <w:pStyle w:val="TableParagraph"/>
              <w:rPr>
                <w:b/>
                <w:sz w:val="24"/>
              </w:rPr>
            </w:pPr>
          </w:p>
          <w:p w14:paraId="06A85ED2" w14:textId="77777777" w:rsidR="003E616C" w:rsidRDefault="003E616C">
            <w:pPr>
              <w:pStyle w:val="TableParagraph"/>
              <w:spacing w:before="133"/>
              <w:rPr>
                <w:b/>
                <w:sz w:val="24"/>
              </w:rPr>
            </w:pPr>
          </w:p>
          <w:p w14:paraId="044A57C3" w14:textId="77777777" w:rsidR="003E616C" w:rsidRDefault="00000000">
            <w:pPr>
              <w:pStyle w:val="TableParagraph"/>
              <w:ind w:right="4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99" w:type="dxa"/>
          </w:tcPr>
          <w:p w14:paraId="33159388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96" w:type="dxa"/>
          </w:tcPr>
          <w:p w14:paraId="5DC98B04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53" w:type="dxa"/>
          </w:tcPr>
          <w:p w14:paraId="17E704A7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49" w:type="dxa"/>
          </w:tcPr>
          <w:p w14:paraId="14AA393C" w14:textId="77777777" w:rsidR="003E616C" w:rsidRDefault="003E616C">
            <w:pPr>
              <w:pStyle w:val="TableParagraph"/>
              <w:spacing w:before="91"/>
              <w:rPr>
                <w:b/>
                <w:sz w:val="24"/>
              </w:rPr>
            </w:pPr>
          </w:p>
          <w:p w14:paraId="61627FF9" w14:textId="77777777" w:rsidR="003E616C" w:rsidRDefault="00000000">
            <w:pPr>
              <w:pStyle w:val="TableParagraph"/>
              <w:spacing w:before="1" w:line="276" w:lineRule="auto"/>
              <w:ind w:left="234" w:right="233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21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https://lesson.edu.ru/lesson/0cf23f22-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hyperlink r:id="rId22">
              <w:r>
                <w:rPr>
                  <w:color w:val="0000FF"/>
                  <w:spacing w:val="-2"/>
                  <w:sz w:val="24"/>
                  <w:u w:val="single" w:color="0000FF"/>
                </w:rPr>
                <w:t>0192-41b6-b5a5-341be7a5723c</w:t>
              </w:r>
            </w:hyperlink>
          </w:p>
        </w:tc>
      </w:tr>
      <w:tr w:rsidR="003E616C" w14:paraId="2A02675C" w14:textId="77777777">
        <w:trPr>
          <w:trHeight w:val="1383"/>
        </w:trPr>
        <w:tc>
          <w:tcPr>
            <w:tcW w:w="959" w:type="dxa"/>
          </w:tcPr>
          <w:p w14:paraId="5E2A6855" w14:textId="77777777" w:rsidR="003E616C" w:rsidRDefault="003E616C">
            <w:pPr>
              <w:pStyle w:val="TableParagraph"/>
              <w:spacing w:before="258"/>
              <w:rPr>
                <w:b/>
                <w:sz w:val="24"/>
              </w:rPr>
            </w:pPr>
          </w:p>
          <w:p w14:paraId="1BF16085" w14:textId="77777777" w:rsidR="003E616C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4345" w:type="dxa"/>
          </w:tcPr>
          <w:p w14:paraId="1610876A" w14:textId="77777777" w:rsidR="003E616C" w:rsidRDefault="00000000">
            <w:pPr>
              <w:pStyle w:val="TableParagraph"/>
              <w:spacing w:before="51" w:line="273" w:lineRule="auto"/>
              <w:ind w:left="238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конструкционных материалов. Древесина.</w:t>
            </w:r>
          </w:p>
          <w:p w14:paraId="1327B0B9" w14:textId="77777777" w:rsidR="003E616C" w:rsidRDefault="00000000">
            <w:pPr>
              <w:pStyle w:val="TableParagraph"/>
              <w:spacing w:before="4"/>
              <w:ind w:left="238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«Изучение</w:t>
            </w:r>
          </w:p>
          <w:p w14:paraId="74B35A0F" w14:textId="77777777" w:rsidR="003E616C" w:rsidRDefault="00000000">
            <w:pPr>
              <w:pStyle w:val="TableParagraph"/>
              <w:spacing w:before="44"/>
              <w:ind w:left="238"/>
              <w:rPr>
                <w:sz w:val="24"/>
              </w:rPr>
            </w:pPr>
            <w:r>
              <w:rPr>
                <w:sz w:val="24"/>
              </w:rPr>
              <w:t>свойств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древесины»</w:t>
            </w:r>
          </w:p>
        </w:tc>
        <w:tc>
          <w:tcPr>
            <w:tcW w:w="1177" w:type="dxa"/>
          </w:tcPr>
          <w:p w14:paraId="1F92DBC6" w14:textId="77777777" w:rsidR="003E616C" w:rsidRDefault="003E616C">
            <w:pPr>
              <w:pStyle w:val="TableParagraph"/>
              <w:spacing w:before="258"/>
              <w:rPr>
                <w:b/>
                <w:sz w:val="24"/>
              </w:rPr>
            </w:pPr>
          </w:p>
          <w:p w14:paraId="60060B2D" w14:textId="77777777" w:rsidR="003E616C" w:rsidRDefault="00000000">
            <w:pPr>
              <w:pStyle w:val="TableParagraph"/>
              <w:ind w:right="4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99" w:type="dxa"/>
          </w:tcPr>
          <w:p w14:paraId="62E7ABCA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96" w:type="dxa"/>
          </w:tcPr>
          <w:p w14:paraId="6CB65A8B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53" w:type="dxa"/>
          </w:tcPr>
          <w:p w14:paraId="2ABC717F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49" w:type="dxa"/>
          </w:tcPr>
          <w:p w14:paraId="1A5AD74D" w14:textId="77777777" w:rsidR="003E616C" w:rsidRDefault="00000000">
            <w:pPr>
              <w:pStyle w:val="TableParagraph"/>
              <w:spacing w:before="216" w:line="276" w:lineRule="auto"/>
              <w:ind w:left="234" w:right="149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23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https://lesson.edu.ru/lesson/babcb2ce-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hyperlink r:id="rId24">
              <w:r>
                <w:rPr>
                  <w:color w:val="0000FF"/>
                  <w:spacing w:val="-2"/>
                  <w:sz w:val="24"/>
                  <w:u w:val="single" w:color="0000FF"/>
                </w:rPr>
                <w:t>b918-42f2-959b-7d3b1e157a5f</w:t>
              </w:r>
            </w:hyperlink>
          </w:p>
        </w:tc>
      </w:tr>
    </w:tbl>
    <w:p w14:paraId="39440BB7" w14:textId="77777777" w:rsidR="003E616C" w:rsidRDefault="003E616C">
      <w:pPr>
        <w:pStyle w:val="TableParagraph"/>
        <w:spacing w:line="276" w:lineRule="auto"/>
        <w:rPr>
          <w:sz w:val="24"/>
        </w:rPr>
        <w:sectPr w:rsidR="003E616C">
          <w:pgSz w:w="16390" w:h="11910" w:orient="landscape"/>
          <w:pgMar w:top="840" w:right="566" w:bottom="280" w:left="708" w:header="720" w:footer="720" w:gutter="0"/>
          <w:cols w:space="720"/>
        </w:sectPr>
      </w:pPr>
    </w:p>
    <w:p w14:paraId="0282366A" w14:textId="77777777" w:rsidR="003E616C" w:rsidRDefault="003E616C">
      <w:pPr>
        <w:pStyle w:val="a3"/>
        <w:ind w:left="0"/>
        <w:rPr>
          <w:b/>
          <w:sz w:val="2"/>
        </w:rPr>
      </w:pPr>
    </w:p>
    <w:tbl>
      <w:tblPr>
        <w:tblW w:w="0" w:type="auto"/>
        <w:tblInd w:w="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9"/>
        <w:gridCol w:w="4345"/>
        <w:gridCol w:w="1177"/>
        <w:gridCol w:w="1399"/>
        <w:gridCol w:w="1496"/>
        <w:gridCol w:w="1053"/>
        <w:gridCol w:w="4549"/>
      </w:tblGrid>
      <w:tr w:rsidR="003E616C" w14:paraId="745C918E" w14:textId="77777777">
        <w:trPr>
          <w:trHeight w:val="1718"/>
        </w:trPr>
        <w:tc>
          <w:tcPr>
            <w:tcW w:w="959" w:type="dxa"/>
          </w:tcPr>
          <w:p w14:paraId="586E2632" w14:textId="77777777" w:rsidR="003E616C" w:rsidRDefault="003E616C">
            <w:pPr>
              <w:pStyle w:val="TableParagraph"/>
              <w:rPr>
                <w:b/>
                <w:sz w:val="24"/>
              </w:rPr>
            </w:pPr>
          </w:p>
          <w:p w14:paraId="14BC3405" w14:textId="77777777" w:rsidR="003E616C" w:rsidRDefault="003E616C">
            <w:pPr>
              <w:pStyle w:val="TableParagraph"/>
              <w:spacing w:before="137"/>
              <w:rPr>
                <w:b/>
                <w:sz w:val="24"/>
              </w:rPr>
            </w:pPr>
          </w:p>
          <w:p w14:paraId="132464DB" w14:textId="77777777" w:rsidR="003E616C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4345" w:type="dxa"/>
          </w:tcPr>
          <w:p w14:paraId="763DF282" w14:textId="77777777" w:rsidR="003E616C" w:rsidRDefault="00000000">
            <w:pPr>
              <w:pStyle w:val="TableParagraph"/>
              <w:spacing w:before="217" w:line="276" w:lineRule="auto"/>
              <w:ind w:left="238"/>
              <w:rPr>
                <w:sz w:val="24"/>
              </w:rPr>
            </w:pPr>
            <w:r>
              <w:rPr>
                <w:sz w:val="24"/>
              </w:rPr>
              <w:t>Индивидуальный творческий (учебный) проект «Изделие из древесины»: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обоснование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проекта, анализ ресурсов</w:t>
            </w:r>
          </w:p>
        </w:tc>
        <w:tc>
          <w:tcPr>
            <w:tcW w:w="1177" w:type="dxa"/>
          </w:tcPr>
          <w:p w14:paraId="418D53F9" w14:textId="77777777" w:rsidR="003E616C" w:rsidRDefault="003E616C">
            <w:pPr>
              <w:pStyle w:val="TableParagraph"/>
              <w:rPr>
                <w:b/>
                <w:sz w:val="24"/>
              </w:rPr>
            </w:pPr>
          </w:p>
          <w:p w14:paraId="65DB3CEA" w14:textId="77777777" w:rsidR="003E616C" w:rsidRDefault="003E616C">
            <w:pPr>
              <w:pStyle w:val="TableParagraph"/>
              <w:spacing w:before="137"/>
              <w:rPr>
                <w:b/>
                <w:sz w:val="24"/>
              </w:rPr>
            </w:pPr>
          </w:p>
          <w:p w14:paraId="26BCC576" w14:textId="77777777" w:rsidR="003E616C" w:rsidRDefault="00000000">
            <w:pPr>
              <w:pStyle w:val="TableParagraph"/>
              <w:ind w:right="4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99" w:type="dxa"/>
          </w:tcPr>
          <w:p w14:paraId="32EFFB49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96" w:type="dxa"/>
          </w:tcPr>
          <w:p w14:paraId="3B87FAEF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53" w:type="dxa"/>
          </w:tcPr>
          <w:p w14:paraId="6AB26D60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49" w:type="dxa"/>
          </w:tcPr>
          <w:p w14:paraId="5A1AF1D0" w14:textId="77777777" w:rsidR="003E616C" w:rsidRDefault="00000000">
            <w:pPr>
              <w:pStyle w:val="TableParagraph"/>
              <w:spacing w:before="51" w:line="276" w:lineRule="auto"/>
              <w:ind w:left="234" w:right="161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25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https://lesson.edu.ru/lesson/164b3bfa-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hyperlink r:id="rId26">
              <w:r>
                <w:rPr>
                  <w:color w:val="0000FF"/>
                  <w:spacing w:val="-2"/>
                  <w:sz w:val="24"/>
                  <w:u w:val="single" w:color="0000FF"/>
                </w:rPr>
                <w:t>dbc2-4ad8-8e19-4fe63bd5ae2d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hyperlink r:id="rId27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https://lesson.edu.ru/lesson/1f80c8b2-</w:t>
              </w:r>
            </w:hyperlink>
          </w:p>
          <w:p w14:paraId="56BB8EA7" w14:textId="77777777" w:rsidR="003E616C" w:rsidRDefault="00000000">
            <w:pPr>
              <w:pStyle w:val="TableParagraph"/>
              <w:spacing w:line="289" w:lineRule="exact"/>
              <w:ind w:left="234"/>
              <w:rPr>
                <w:sz w:val="24"/>
              </w:rPr>
            </w:pPr>
            <w:hyperlink r:id="rId28">
              <w:r>
                <w:rPr>
                  <w:color w:val="0000FF"/>
                  <w:spacing w:val="-2"/>
                  <w:sz w:val="24"/>
                  <w:u w:val="single" w:color="0000FF"/>
                </w:rPr>
                <w:t>1e76-4e33-b891-c1453c34f0a3</w:t>
              </w:r>
            </w:hyperlink>
          </w:p>
        </w:tc>
      </w:tr>
      <w:tr w:rsidR="003E616C" w14:paraId="7C2C35A1" w14:textId="77777777">
        <w:trPr>
          <w:trHeight w:val="1048"/>
        </w:trPr>
        <w:tc>
          <w:tcPr>
            <w:tcW w:w="959" w:type="dxa"/>
          </w:tcPr>
          <w:p w14:paraId="1E48DC37" w14:textId="77777777" w:rsidR="003E616C" w:rsidRDefault="003E616C">
            <w:pPr>
              <w:pStyle w:val="TableParagraph"/>
              <w:spacing w:before="90"/>
              <w:rPr>
                <w:b/>
                <w:sz w:val="24"/>
              </w:rPr>
            </w:pPr>
          </w:p>
          <w:p w14:paraId="6C34E58C" w14:textId="77777777" w:rsidR="003E616C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4345" w:type="dxa"/>
          </w:tcPr>
          <w:p w14:paraId="44571535" w14:textId="77777777" w:rsidR="003E616C" w:rsidRDefault="00000000">
            <w:pPr>
              <w:pStyle w:val="TableParagraph"/>
              <w:spacing w:before="214" w:line="276" w:lineRule="auto"/>
              <w:ind w:left="238"/>
              <w:rPr>
                <w:sz w:val="24"/>
              </w:rPr>
            </w:pPr>
            <w:r>
              <w:rPr>
                <w:sz w:val="24"/>
              </w:rPr>
              <w:t>Технология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древесины ручным инструментом</w:t>
            </w:r>
          </w:p>
        </w:tc>
        <w:tc>
          <w:tcPr>
            <w:tcW w:w="1177" w:type="dxa"/>
          </w:tcPr>
          <w:p w14:paraId="5BD57B14" w14:textId="77777777" w:rsidR="003E616C" w:rsidRDefault="003E616C">
            <w:pPr>
              <w:pStyle w:val="TableParagraph"/>
              <w:spacing w:before="90"/>
              <w:rPr>
                <w:b/>
                <w:sz w:val="24"/>
              </w:rPr>
            </w:pPr>
          </w:p>
          <w:p w14:paraId="27DF8C87" w14:textId="77777777" w:rsidR="003E616C" w:rsidRDefault="00000000">
            <w:pPr>
              <w:pStyle w:val="TableParagraph"/>
              <w:ind w:right="4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99" w:type="dxa"/>
          </w:tcPr>
          <w:p w14:paraId="461EDDDA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96" w:type="dxa"/>
          </w:tcPr>
          <w:p w14:paraId="2931C0A0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53" w:type="dxa"/>
          </w:tcPr>
          <w:p w14:paraId="74B77816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49" w:type="dxa"/>
          </w:tcPr>
          <w:p w14:paraId="3D86EC83" w14:textId="77777777" w:rsidR="003E616C" w:rsidRDefault="00000000">
            <w:pPr>
              <w:pStyle w:val="TableParagraph"/>
              <w:spacing w:before="8" w:line="330" w:lineRule="atLeast"/>
              <w:ind w:left="234" w:right="161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29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https://lesson.edu.ru/lesson/164b3bfa-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hyperlink r:id="rId30">
              <w:r>
                <w:rPr>
                  <w:color w:val="0000FF"/>
                  <w:spacing w:val="-2"/>
                  <w:sz w:val="24"/>
                  <w:u w:val="single" w:color="0000FF"/>
                </w:rPr>
                <w:t>dbc2-4ad8-8e19-4fe63bd5ae2d</w:t>
              </w:r>
            </w:hyperlink>
          </w:p>
        </w:tc>
      </w:tr>
      <w:tr w:rsidR="003E616C" w14:paraId="67F31995" w14:textId="77777777">
        <w:trPr>
          <w:trHeight w:val="1382"/>
        </w:trPr>
        <w:tc>
          <w:tcPr>
            <w:tcW w:w="959" w:type="dxa"/>
          </w:tcPr>
          <w:p w14:paraId="47124BBD" w14:textId="77777777" w:rsidR="003E616C" w:rsidRDefault="003E616C">
            <w:pPr>
              <w:pStyle w:val="TableParagraph"/>
              <w:spacing w:before="260"/>
              <w:rPr>
                <w:b/>
                <w:sz w:val="24"/>
              </w:rPr>
            </w:pPr>
          </w:p>
          <w:p w14:paraId="23F05B04" w14:textId="77777777" w:rsidR="003E616C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4345" w:type="dxa"/>
          </w:tcPr>
          <w:p w14:paraId="56E07B9F" w14:textId="77777777" w:rsidR="003E616C" w:rsidRDefault="00000000">
            <w:pPr>
              <w:pStyle w:val="TableParagraph"/>
              <w:spacing w:before="50" w:line="276" w:lineRule="auto"/>
              <w:ind w:left="238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«Изделие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из древесины»: выполнение технологических операций</w:t>
            </w:r>
          </w:p>
          <w:p w14:paraId="7CF3746D" w14:textId="77777777" w:rsidR="003E616C" w:rsidRDefault="00000000">
            <w:pPr>
              <w:pStyle w:val="TableParagraph"/>
              <w:spacing w:line="289" w:lineRule="exact"/>
              <w:ind w:left="238"/>
              <w:rPr>
                <w:sz w:val="24"/>
              </w:rPr>
            </w:pPr>
            <w:r>
              <w:rPr>
                <w:sz w:val="24"/>
              </w:rPr>
              <w:t>ручными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инструментами</w:t>
            </w:r>
          </w:p>
        </w:tc>
        <w:tc>
          <w:tcPr>
            <w:tcW w:w="1177" w:type="dxa"/>
          </w:tcPr>
          <w:p w14:paraId="22C6687E" w14:textId="77777777" w:rsidR="003E616C" w:rsidRDefault="003E616C">
            <w:pPr>
              <w:pStyle w:val="TableParagraph"/>
              <w:spacing w:before="260"/>
              <w:rPr>
                <w:b/>
                <w:sz w:val="24"/>
              </w:rPr>
            </w:pPr>
          </w:p>
          <w:p w14:paraId="30A37D05" w14:textId="77777777" w:rsidR="003E616C" w:rsidRDefault="00000000">
            <w:pPr>
              <w:pStyle w:val="TableParagraph"/>
              <w:ind w:right="4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99" w:type="dxa"/>
          </w:tcPr>
          <w:p w14:paraId="0AFFFB17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96" w:type="dxa"/>
          </w:tcPr>
          <w:p w14:paraId="195065C5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53" w:type="dxa"/>
          </w:tcPr>
          <w:p w14:paraId="3C5CE3D3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49" w:type="dxa"/>
          </w:tcPr>
          <w:p w14:paraId="529CE467" w14:textId="77777777" w:rsidR="003E616C" w:rsidRDefault="00000000">
            <w:pPr>
              <w:pStyle w:val="TableParagraph"/>
              <w:spacing w:before="216" w:line="276" w:lineRule="auto"/>
              <w:ind w:left="234" w:right="159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31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https://lesson.edu.ru/lesson/e48f0bb7-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hyperlink r:id="rId32">
              <w:r>
                <w:rPr>
                  <w:color w:val="0000FF"/>
                  <w:spacing w:val="-2"/>
                  <w:sz w:val="24"/>
                  <w:u w:val="single" w:color="0000FF"/>
                </w:rPr>
                <w:t>2c2d-439f-8853-5fd494761eb5</w:t>
              </w:r>
            </w:hyperlink>
          </w:p>
        </w:tc>
      </w:tr>
      <w:tr w:rsidR="003E616C" w14:paraId="7A65D66A" w14:textId="77777777">
        <w:trPr>
          <w:trHeight w:val="1382"/>
        </w:trPr>
        <w:tc>
          <w:tcPr>
            <w:tcW w:w="959" w:type="dxa"/>
          </w:tcPr>
          <w:p w14:paraId="742964FC" w14:textId="77777777" w:rsidR="003E616C" w:rsidRDefault="003E616C">
            <w:pPr>
              <w:pStyle w:val="TableParagraph"/>
              <w:spacing w:before="259"/>
              <w:rPr>
                <w:b/>
                <w:sz w:val="24"/>
              </w:rPr>
            </w:pPr>
          </w:p>
          <w:p w14:paraId="7313FB0D" w14:textId="77777777" w:rsidR="003E616C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4345" w:type="dxa"/>
          </w:tcPr>
          <w:p w14:paraId="609303F4" w14:textId="77777777" w:rsidR="003E616C" w:rsidRDefault="00000000">
            <w:pPr>
              <w:pStyle w:val="TableParagraph"/>
              <w:spacing w:before="49" w:line="276" w:lineRule="auto"/>
              <w:ind w:left="238"/>
              <w:rPr>
                <w:sz w:val="24"/>
              </w:rPr>
            </w:pPr>
            <w:r>
              <w:rPr>
                <w:sz w:val="24"/>
              </w:rPr>
              <w:t>Технологии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древесины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использованием электрифицированного</w:t>
            </w:r>
          </w:p>
          <w:p w14:paraId="030B8694" w14:textId="77777777" w:rsidR="003E616C" w:rsidRDefault="00000000">
            <w:pPr>
              <w:pStyle w:val="TableParagraph"/>
              <w:spacing w:line="289" w:lineRule="exact"/>
              <w:ind w:left="238"/>
              <w:rPr>
                <w:sz w:val="24"/>
              </w:rPr>
            </w:pPr>
            <w:r>
              <w:rPr>
                <w:spacing w:val="-2"/>
                <w:sz w:val="24"/>
              </w:rPr>
              <w:t>инструмента</w:t>
            </w:r>
          </w:p>
        </w:tc>
        <w:tc>
          <w:tcPr>
            <w:tcW w:w="1177" w:type="dxa"/>
          </w:tcPr>
          <w:p w14:paraId="6C36948F" w14:textId="77777777" w:rsidR="003E616C" w:rsidRDefault="003E616C">
            <w:pPr>
              <w:pStyle w:val="TableParagraph"/>
              <w:spacing w:before="259"/>
              <w:rPr>
                <w:b/>
                <w:sz w:val="24"/>
              </w:rPr>
            </w:pPr>
          </w:p>
          <w:p w14:paraId="04EE2605" w14:textId="77777777" w:rsidR="003E616C" w:rsidRDefault="00000000">
            <w:pPr>
              <w:pStyle w:val="TableParagraph"/>
              <w:ind w:right="4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99" w:type="dxa"/>
          </w:tcPr>
          <w:p w14:paraId="3F353FCB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96" w:type="dxa"/>
          </w:tcPr>
          <w:p w14:paraId="78DD2E80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53" w:type="dxa"/>
          </w:tcPr>
          <w:p w14:paraId="584DE9F2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49" w:type="dxa"/>
          </w:tcPr>
          <w:p w14:paraId="4014D616" w14:textId="77777777" w:rsidR="003E616C" w:rsidRDefault="00000000">
            <w:pPr>
              <w:pStyle w:val="TableParagraph"/>
              <w:spacing w:before="215" w:line="276" w:lineRule="auto"/>
              <w:ind w:left="234" w:right="159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33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https://lesson.edu.ru/lesson/e48f0bb7-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hyperlink r:id="rId34">
              <w:r>
                <w:rPr>
                  <w:color w:val="0000FF"/>
                  <w:spacing w:val="-2"/>
                  <w:sz w:val="24"/>
                  <w:u w:val="single" w:color="0000FF"/>
                </w:rPr>
                <w:t>2c2d-439f-8853-5fd494761eb5</w:t>
              </w:r>
            </w:hyperlink>
          </w:p>
        </w:tc>
      </w:tr>
      <w:tr w:rsidR="003E616C" w14:paraId="51795711" w14:textId="77777777">
        <w:trPr>
          <w:trHeight w:val="2049"/>
        </w:trPr>
        <w:tc>
          <w:tcPr>
            <w:tcW w:w="959" w:type="dxa"/>
          </w:tcPr>
          <w:p w14:paraId="2FDFAB34" w14:textId="77777777" w:rsidR="003E616C" w:rsidRDefault="003E616C">
            <w:pPr>
              <w:pStyle w:val="TableParagraph"/>
              <w:rPr>
                <w:b/>
                <w:sz w:val="24"/>
              </w:rPr>
            </w:pPr>
          </w:p>
          <w:p w14:paraId="32B7A5C2" w14:textId="77777777" w:rsidR="003E616C" w:rsidRDefault="003E616C">
            <w:pPr>
              <w:pStyle w:val="TableParagraph"/>
              <w:rPr>
                <w:b/>
                <w:sz w:val="24"/>
              </w:rPr>
            </w:pPr>
          </w:p>
          <w:p w14:paraId="4A5EE256" w14:textId="77777777" w:rsidR="003E616C" w:rsidRDefault="003E616C">
            <w:pPr>
              <w:pStyle w:val="TableParagraph"/>
              <w:spacing w:before="13"/>
              <w:rPr>
                <w:b/>
                <w:sz w:val="24"/>
              </w:rPr>
            </w:pPr>
          </w:p>
          <w:p w14:paraId="351DD56F" w14:textId="77777777" w:rsidR="003E616C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4345" w:type="dxa"/>
          </w:tcPr>
          <w:p w14:paraId="5491D525" w14:textId="77777777" w:rsidR="003E616C" w:rsidRDefault="00000000">
            <w:pPr>
              <w:pStyle w:val="TableParagraph"/>
              <w:spacing w:before="49" w:line="276" w:lineRule="auto"/>
              <w:ind w:left="238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«Изделие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 xml:space="preserve">из древесины»: выполнение технологических операций с </w:t>
            </w:r>
            <w:r>
              <w:rPr>
                <w:spacing w:val="-2"/>
                <w:sz w:val="24"/>
              </w:rPr>
              <w:t>использованием электрифицированного</w:t>
            </w:r>
          </w:p>
          <w:p w14:paraId="79AAD3C4" w14:textId="77777777" w:rsidR="003E616C" w:rsidRDefault="00000000">
            <w:pPr>
              <w:pStyle w:val="TableParagraph"/>
              <w:ind w:left="238"/>
              <w:rPr>
                <w:sz w:val="24"/>
              </w:rPr>
            </w:pPr>
            <w:r>
              <w:rPr>
                <w:spacing w:val="-2"/>
                <w:sz w:val="24"/>
              </w:rPr>
              <w:t>инструмента</w:t>
            </w:r>
          </w:p>
        </w:tc>
        <w:tc>
          <w:tcPr>
            <w:tcW w:w="1177" w:type="dxa"/>
          </w:tcPr>
          <w:p w14:paraId="298AF28D" w14:textId="77777777" w:rsidR="003E616C" w:rsidRDefault="003E616C">
            <w:pPr>
              <w:pStyle w:val="TableParagraph"/>
              <w:rPr>
                <w:b/>
                <w:sz w:val="24"/>
              </w:rPr>
            </w:pPr>
          </w:p>
          <w:p w14:paraId="5287D7E0" w14:textId="77777777" w:rsidR="003E616C" w:rsidRDefault="003E616C">
            <w:pPr>
              <w:pStyle w:val="TableParagraph"/>
              <w:rPr>
                <w:b/>
                <w:sz w:val="24"/>
              </w:rPr>
            </w:pPr>
          </w:p>
          <w:p w14:paraId="40717F3F" w14:textId="77777777" w:rsidR="003E616C" w:rsidRDefault="003E616C">
            <w:pPr>
              <w:pStyle w:val="TableParagraph"/>
              <w:spacing w:before="13"/>
              <w:rPr>
                <w:b/>
                <w:sz w:val="24"/>
              </w:rPr>
            </w:pPr>
          </w:p>
          <w:p w14:paraId="5D2B69AE" w14:textId="77777777" w:rsidR="003E616C" w:rsidRDefault="00000000">
            <w:pPr>
              <w:pStyle w:val="TableParagraph"/>
              <w:ind w:right="4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99" w:type="dxa"/>
          </w:tcPr>
          <w:p w14:paraId="65821139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96" w:type="dxa"/>
          </w:tcPr>
          <w:p w14:paraId="49DBAFD1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53" w:type="dxa"/>
          </w:tcPr>
          <w:p w14:paraId="0BF4C549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49" w:type="dxa"/>
          </w:tcPr>
          <w:p w14:paraId="48414BA0" w14:textId="77777777" w:rsidR="003E616C" w:rsidRDefault="00000000">
            <w:pPr>
              <w:pStyle w:val="TableParagraph"/>
              <w:spacing w:before="215" w:line="276" w:lineRule="auto"/>
              <w:ind w:left="234" w:right="159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35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https://lesson.edu.ru/lesson/e48f0bb7-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hyperlink r:id="rId36">
              <w:r>
                <w:rPr>
                  <w:color w:val="0000FF"/>
                  <w:spacing w:val="-2"/>
                  <w:sz w:val="24"/>
                  <w:u w:val="single" w:color="0000FF"/>
                </w:rPr>
                <w:t>2c2d-439f-8853-5fd494761eb5</w:t>
              </w:r>
            </w:hyperlink>
          </w:p>
          <w:p w14:paraId="0BFF0541" w14:textId="77777777" w:rsidR="003E616C" w:rsidRDefault="00000000">
            <w:pPr>
              <w:pStyle w:val="TableParagraph"/>
              <w:spacing w:before="1" w:line="273" w:lineRule="auto"/>
              <w:ind w:left="234" w:right="125"/>
              <w:rPr>
                <w:sz w:val="24"/>
              </w:rPr>
            </w:pPr>
            <w:hyperlink r:id="rId37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https://lesson.edu.ru/lesson/6c7a0db2-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hyperlink r:id="rId38">
              <w:r>
                <w:rPr>
                  <w:color w:val="0000FF"/>
                  <w:spacing w:val="-2"/>
                  <w:sz w:val="24"/>
                  <w:u w:val="single" w:color="0000FF"/>
                </w:rPr>
                <w:t>926e-4145-b5ff-59735b14a12a</w:t>
              </w:r>
            </w:hyperlink>
          </w:p>
        </w:tc>
      </w:tr>
      <w:tr w:rsidR="003E616C" w14:paraId="6FEC94FD" w14:textId="77777777">
        <w:trPr>
          <w:trHeight w:val="1050"/>
        </w:trPr>
        <w:tc>
          <w:tcPr>
            <w:tcW w:w="959" w:type="dxa"/>
          </w:tcPr>
          <w:p w14:paraId="370E19D1" w14:textId="77777777" w:rsidR="003E616C" w:rsidRDefault="003E616C">
            <w:pPr>
              <w:pStyle w:val="TableParagraph"/>
              <w:spacing w:before="91"/>
              <w:rPr>
                <w:b/>
                <w:sz w:val="24"/>
              </w:rPr>
            </w:pPr>
          </w:p>
          <w:p w14:paraId="33013D52" w14:textId="77777777" w:rsidR="003E616C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4345" w:type="dxa"/>
          </w:tcPr>
          <w:p w14:paraId="519A36D3" w14:textId="77777777" w:rsidR="003E616C" w:rsidRDefault="00000000">
            <w:pPr>
              <w:pStyle w:val="TableParagraph"/>
              <w:spacing w:before="9" w:line="330" w:lineRule="atLeast"/>
              <w:ind w:left="238"/>
              <w:rPr>
                <w:sz w:val="24"/>
              </w:rPr>
            </w:pPr>
            <w:r>
              <w:rPr>
                <w:sz w:val="24"/>
              </w:rPr>
              <w:t>Технологии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отделки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изделий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из древесины. Декорирование </w:t>
            </w:r>
            <w:r>
              <w:rPr>
                <w:spacing w:val="-2"/>
                <w:sz w:val="24"/>
              </w:rPr>
              <w:t>древесины</w:t>
            </w:r>
          </w:p>
        </w:tc>
        <w:tc>
          <w:tcPr>
            <w:tcW w:w="1177" w:type="dxa"/>
          </w:tcPr>
          <w:p w14:paraId="243613CC" w14:textId="77777777" w:rsidR="003E616C" w:rsidRDefault="003E616C">
            <w:pPr>
              <w:pStyle w:val="TableParagraph"/>
              <w:spacing w:before="91"/>
              <w:rPr>
                <w:b/>
                <w:sz w:val="24"/>
              </w:rPr>
            </w:pPr>
          </w:p>
          <w:p w14:paraId="49A2361A" w14:textId="77777777" w:rsidR="003E616C" w:rsidRDefault="00000000">
            <w:pPr>
              <w:pStyle w:val="TableParagraph"/>
              <w:ind w:right="4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99" w:type="dxa"/>
          </w:tcPr>
          <w:p w14:paraId="6F0257BD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96" w:type="dxa"/>
          </w:tcPr>
          <w:p w14:paraId="47ECD4C3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53" w:type="dxa"/>
          </w:tcPr>
          <w:p w14:paraId="63AB1448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49" w:type="dxa"/>
          </w:tcPr>
          <w:p w14:paraId="3535E706" w14:textId="77777777" w:rsidR="003E616C" w:rsidRDefault="00000000">
            <w:pPr>
              <w:pStyle w:val="TableParagraph"/>
              <w:spacing w:before="9" w:line="330" w:lineRule="atLeast"/>
              <w:ind w:left="234" w:right="176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39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https://lesson.edu.ru/lesson/0f60dc1d-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hyperlink r:id="rId40">
              <w:r>
                <w:rPr>
                  <w:color w:val="0000FF"/>
                  <w:spacing w:val="-2"/>
                  <w:sz w:val="24"/>
                  <w:u w:val="single" w:color="0000FF"/>
                </w:rPr>
                <w:t>9a72-4f46-af64-fc2660500d54</w:t>
              </w:r>
            </w:hyperlink>
          </w:p>
        </w:tc>
      </w:tr>
      <w:tr w:rsidR="003E616C" w14:paraId="07762622" w14:textId="77777777">
        <w:trPr>
          <w:trHeight w:val="1048"/>
        </w:trPr>
        <w:tc>
          <w:tcPr>
            <w:tcW w:w="959" w:type="dxa"/>
          </w:tcPr>
          <w:p w14:paraId="621C9682" w14:textId="77777777" w:rsidR="003E616C" w:rsidRDefault="003E616C">
            <w:pPr>
              <w:pStyle w:val="TableParagraph"/>
              <w:spacing w:before="92"/>
              <w:rPr>
                <w:b/>
                <w:sz w:val="24"/>
              </w:rPr>
            </w:pPr>
          </w:p>
          <w:p w14:paraId="7DC6E8F1" w14:textId="77777777" w:rsidR="003E616C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4345" w:type="dxa"/>
          </w:tcPr>
          <w:p w14:paraId="52E35F15" w14:textId="77777777" w:rsidR="003E616C" w:rsidRDefault="00000000">
            <w:pPr>
              <w:pStyle w:val="TableParagraph"/>
              <w:spacing w:before="213" w:line="276" w:lineRule="auto"/>
              <w:ind w:left="238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«Изделие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из древесины». Отделка изделия</w:t>
            </w:r>
          </w:p>
        </w:tc>
        <w:tc>
          <w:tcPr>
            <w:tcW w:w="1177" w:type="dxa"/>
          </w:tcPr>
          <w:p w14:paraId="77C39A71" w14:textId="77777777" w:rsidR="003E616C" w:rsidRDefault="003E616C">
            <w:pPr>
              <w:pStyle w:val="TableParagraph"/>
              <w:spacing w:before="92"/>
              <w:rPr>
                <w:b/>
                <w:sz w:val="24"/>
              </w:rPr>
            </w:pPr>
          </w:p>
          <w:p w14:paraId="2608DDE2" w14:textId="77777777" w:rsidR="003E616C" w:rsidRDefault="00000000">
            <w:pPr>
              <w:pStyle w:val="TableParagraph"/>
              <w:ind w:right="4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99" w:type="dxa"/>
          </w:tcPr>
          <w:p w14:paraId="3D34F241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96" w:type="dxa"/>
          </w:tcPr>
          <w:p w14:paraId="333E8892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53" w:type="dxa"/>
          </w:tcPr>
          <w:p w14:paraId="010A2488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49" w:type="dxa"/>
          </w:tcPr>
          <w:p w14:paraId="7D282090" w14:textId="77777777" w:rsidR="003E616C" w:rsidRDefault="00000000">
            <w:pPr>
              <w:pStyle w:val="TableParagraph"/>
              <w:spacing w:before="8" w:line="330" w:lineRule="atLeast"/>
              <w:ind w:left="234" w:right="106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41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https://lesson.edu.ru/lesson/e65231d8-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hyperlink r:id="rId42">
              <w:r>
                <w:rPr>
                  <w:color w:val="0000FF"/>
                  <w:spacing w:val="-2"/>
                  <w:sz w:val="24"/>
                  <w:u w:val="single" w:color="0000FF"/>
                </w:rPr>
                <w:t>b53a-4cb9-8779-79df8205d116</w:t>
              </w:r>
            </w:hyperlink>
          </w:p>
        </w:tc>
      </w:tr>
      <w:tr w:rsidR="003E616C" w14:paraId="4872600E" w14:textId="77777777">
        <w:trPr>
          <w:trHeight w:val="383"/>
        </w:trPr>
        <w:tc>
          <w:tcPr>
            <w:tcW w:w="959" w:type="dxa"/>
          </w:tcPr>
          <w:p w14:paraId="5AA1A211" w14:textId="77777777" w:rsidR="003E616C" w:rsidRDefault="00000000">
            <w:pPr>
              <w:pStyle w:val="TableParagraph"/>
              <w:spacing w:before="50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4345" w:type="dxa"/>
          </w:tcPr>
          <w:p w14:paraId="05D35D77" w14:textId="77777777" w:rsidR="003E616C" w:rsidRDefault="00000000">
            <w:pPr>
              <w:pStyle w:val="TableParagraph"/>
              <w:spacing w:before="50"/>
              <w:ind w:left="238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качества</w:t>
            </w:r>
          </w:p>
        </w:tc>
        <w:tc>
          <w:tcPr>
            <w:tcW w:w="1177" w:type="dxa"/>
          </w:tcPr>
          <w:p w14:paraId="18B5584D" w14:textId="77777777" w:rsidR="003E616C" w:rsidRDefault="00000000">
            <w:pPr>
              <w:pStyle w:val="TableParagraph"/>
              <w:spacing w:before="50"/>
              <w:ind w:right="4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99" w:type="dxa"/>
          </w:tcPr>
          <w:p w14:paraId="0009530D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96" w:type="dxa"/>
          </w:tcPr>
          <w:p w14:paraId="00C3BB5F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53" w:type="dxa"/>
          </w:tcPr>
          <w:p w14:paraId="6FF7CDFA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49" w:type="dxa"/>
          </w:tcPr>
          <w:p w14:paraId="10A5EC99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66DBD4F2" w14:textId="77777777" w:rsidR="003E616C" w:rsidRDefault="003E616C">
      <w:pPr>
        <w:pStyle w:val="TableParagraph"/>
        <w:rPr>
          <w:rFonts w:ascii="Times New Roman"/>
          <w:sz w:val="24"/>
        </w:rPr>
        <w:sectPr w:rsidR="003E616C">
          <w:pgSz w:w="16390" w:h="11910" w:orient="landscape"/>
          <w:pgMar w:top="840" w:right="566" w:bottom="280" w:left="708" w:header="720" w:footer="720" w:gutter="0"/>
          <w:cols w:space="720"/>
        </w:sectPr>
      </w:pPr>
    </w:p>
    <w:p w14:paraId="1A853C48" w14:textId="77777777" w:rsidR="003E616C" w:rsidRDefault="003E616C">
      <w:pPr>
        <w:pStyle w:val="a3"/>
        <w:ind w:left="0"/>
        <w:rPr>
          <w:b/>
          <w:sz w:val="2"/>
        </w:rPr>
      </w:pPr>
    </w:p>
    <w:tbl>
      <w:tblPr>
        <w:tblW w:w="0" w:type="auto"/>
        <w:tblInd w:w="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9"/>
        <w:gridCol w:w="4345"/>
        <w:gridCol w:w="1177"/>
        <w:gridCol w:w="1399"/>
        <w:gridCol w:w="1496"/>
        <w:gridCol w:w="1053"/>
        <w:gridCol w:w="4549"/>
      </w:tblGrid>
      <w:tr w:rsidR="003E616C" w14:paraId="3BCE9B63" w14:textId="77777777">
        <w:trPr>
          <w:trHeight w:val="380"/>
        </w:trPr>
        <w:tc>
          <w:tcPr>
            <w:tcW w:w="959" w:type="dxa"/>
          </w:tcPr>
          <w:p w14:paraId="04664D02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45" w:type="dxa"/>
          </w:tcPr>
          <w:p w14:paraId="63A4F7B4" w14:textId="77777777" w:rsidR="003E616C" w:rsidRDefault="00000000">
            <w:pPr>
              <w:pStyle w:val="TableParagraph"/>
              <w:spacing w:before="47"/>
              <w:ind w:left="238"/>
              <w:rPr>
                <w:sz w:val="24"/>
              </w:rPr>
            </w:pPr>
            <w:r>
              <w:rPr>
                <w:sz w:val="24"/>
              </w:rPr>
              <w:t>изделий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древесины</w:t>
            </w:r>
          </w:p>
        </w:tc>
        <w:tc>
          <w:tcPr>
            <w:tcW w:w="1177" w:type="dxa"/>
          </w:tcPr>
          <w:p w14:paraId="4ABF9426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99" w:type="dxa"/>
          </w:tcPr>
          <w:p w14:paraId="32A354E4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96" w:type="dxa"/>
          </w:tcPr>
          <w:p w14:paraId="3EFC7590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53" w:type="dxa"/>
          </w:tcPr>
          <w:p w14:paraId="7636DAC5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49" w:type="dxa"/>
          </w:tcPr>
          <w:p w14:paraId="3173A005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3DAEFB63" w14:textId="77777777">
        <w:trPr>
          <w:trHeight w:val="716"/>
        </w:trPr>
        <w:tc>
          <w:tcPr>
            <w:tcW w:w="959" w:type="dxa"/>
          </w:tcPr>
          <w:p w14:paraId="002BE7F4" w14:textId="77777777" w:rsidR="003E616C" w:rsidRDefault="00000000">
            <w:pPr>
              <w:pStyle w:val="TableParagraph"/>
              <w:spacing w:before="215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4345" w:type="dxa"/>
          </w:tcPr>
          <w:p w14:paraId="2F6E3DF4" w14:textId="77777777" w:rsidR="003E616C" w:rsidRDefault="00000000">
            <w:pPr>
              <w:pStyle w:val="TableParagraph"/>
              <w:spacing w:before="9" w:line="330" w:lineRule="atLeast"/>
              <w:ind w:left="238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«Изделие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из древесины» к защите</w:t>
            </w:r>
          </w:p>
        </w:tc>
        <w:tc>
          <w:tcPr>
            <w:tcW w:w="1177" w:type="dxa"/>
          </w:tcPr>
          <w:p w14:paraId="334B89F7" w14:textId="77777777" w:rsidR="003E616C" w:rsidRDefault="00000000">
            <w:pPr>
              <w:pStyle w:val="TableParagraph"/>
              <w:spacing w:before="215"/>
              <w:ind w:right="4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99" w:type="dxa"/>
          </w:tcPr>
          <w:p w14:paraId="73F8A62A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96" w:type="dxa"/>
          </w:tcPr>
          <w:p w14:paraId="250B8681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53" w:type="dxa"/>
          </w:tcPr>
          <w:p w14:paraId="4633D669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49" w:type="dxa"/>
          </w:tcPr>
          <w:p w14:paraId="4DB541ED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01728A65" w14:textId="77777777">
        <w:trPr>
          <w:trHeight w:val="1382"/>
        </w:trPr>
        <w:tc>
          <w:tcPr>
            <w:tcW w:w="959" w:type="dxa"/>
          </w:tcPr>
          <w:p w14:paraId="7CEEDA14" w14:textId="77777777" w:rsidR="003E616C" w:rsidRDefault="003E616C">
            <w:pPr>
              <w:pStyle w:val="TableParagraph"/>
              <w:spacing w:before="258"/>
              <w:rPr>
                <w:b/>
                <w:sz w:val="24"/>
              </w:rPr>
            </w:pPr>
          </w:p>
          <w:p w14:paraId="72313EA7" w14:textId="77777777" w:rsidR="003E616C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4345" w:type="dxa"/>
          </w:tcPr>
          <w:p w14:paraId="663D8394" w14:textId="77777777" w:rsidR="003E616C" w:rsidRDefault="00000000">
            <w:pPr>
              <w:pStyle w:val="TableParagraph"/>
              <w:spacing w:before="8" w:line="330" w:lineRule="atLeast"/>
              <w:ind w:left="238" w:right="239"/>
              <w:rPr>
                <w:sz w:val="24"/>
              </w:rPr>
            </w:pPr>
            <w:r>
              <w:rPr>
                <w:sz w:val="24"/>
              </w:rPr>
              <w:t>Профессии, связанные с производством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обработкой древесины: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столяр,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плотник, резчик по дереву и другие</w:t>
            </w:r>
          </w:p>
        </w:tc>
        <w:tc>
          <w:tcPr>
            <w:tcW w:w="1177" w:type="dxa"/>
          </w:tcPr>
          <w:p w14:paraId="60EDA8CB" w14:textId="77777777" w:rsidR="003E616C" w:rsidRDefault="003E616C">
            <w:pPr>
              <w:pStyle w:val="TableParagraph"/>
              <w:spacing w:before="258"/>
              <w:rPr>
                <w:b/>
                <w:sz w:val="24"/>
              </w:rPr>
            </w:pPr>
          </w:p>
          <w:p w14:paraId="18716065" w14:textId="77777777" w:rsidR="003E616C" w:rsidRDefault="00000000">
            <w:pPr>
              <w:pStyle w:val="TableParagraph"/>
              <w:ind w:right="4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99" w:type="dxa"/>
          </w:tcPr>
          <w:p w14:paraId="508BC4B4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96" w:type="dxa"/>
          </w:tcPr>
          <w:p w14:paraId="1D060835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53" w:type="dxa"/>
          </w:tcPr>
          <w:p w14:paraId="0B75926D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49" w:type="dxa"/>
          </w:tcPr>
          <w:p w14:paraId="387F29C7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21F5E5F4" w14:textId="77777777">
        <w:trPr>
          <w:trHeight w:val="715"/>
        </w:trPr>
        <w:tc>
          <w:tcPr>
            <w:tcW w:w="959" w:type="dxa"/>
          </w:tcPr>
          <w:p w14:paraId="2233E2AA" w14:textId="77777777" w:rsidR="003E616C" w:rsidRDefault="00000000">
            <w:pPr>
              <w:pStyle w:val="TableParagraph"/>
              <w:spacing w:before="215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4345" w:type="dxa"/>
          </w:tcPr>
          <w:p w14:paraId="3B8B6069" w14:textId="77777777" w:rsidR="003E616C" w:rsidRDefault="00000000">
            <w:pPr>
              <w:pStyle w:val="TableParagraph"/>
              <w:spacing w:before="47"/>
              <w:ind w:left="238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проекта</w:t>
            </w:r>
          </w:p>
          <w:p w14:paraId="6CFE7A84" w14:textId="77777777" w:rsidR="003E616C" w:rsidRDefault="00000000">
            <w:pPr>
              <w:pStyle w:val="TableParagraph"/>
              <w:spacing w:before="44"/>
              <w:ind w:left="238"/>
              <w:rPr>
                <w:sz w:val="24"/>
              </w:rPr>
            </w:pPr>
            <w:r>
              <w:rPr>
                <w:sz w:val="24"/>
              </w:rPr>
              <w:t>«Изделие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древесины»</w:t>
            </w:r>
          </w:p>
        </w:tc>
        <w:tc>
          <w:tcPr>
            <w:tcW w:w="1177" w:type="dxa"/>
          </w:tcPr>
          <w:p w14:paraId="79AEFE5B" w14:textId="77777777" w:rsidR="003E616C" w:rsidRDefault="00000000">
            <w:pPr>
              <w:pStyle w:val="TableParagraph"/>
              <w:spacing w:before="215"/>
              <w:ind w:right="4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99" w:type="dxa"/>
          </w:tcPr>
          <w:p w14:paraId="4960D22F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96" w:type="dxa"/>
          </w:tcPr>
          <w:p w14:paraId="226C28EC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53" w:type="dxa"/>
          </w:tcPr>
          <w:p w14:paraId="2A6AA307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49" w:type="dxa"/>
          </w:tcPr>
          <w:p w14:paraId="57FD0D59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1D741878" w14:textId="77777777">
        <w:trPr>
          <w:trHeight w:val="1383"/>
        </w:trPr>
        <w:tc>
          <w:tcPr>
            <w:tcW w:w="959" w:type="dxa"/>
          </w:tcPr>
          <w:p w14:paraId="71837437" w14:textId="77777777" w:rsidR="003E616C" w:rsidRDefault="003E616C">
            <w:pPr>
              <w:pStyle w:val="TableParagraph"/>
              <w:spacing w:before="258"/>
              <w:rPr>
                <w:b/>
                <w:sz w:val="24"/>
              </w:rPr>
            </w:pPr>
          </w:p>
          <w:p w14:paraId="5B0E531F" w14:textId="77777777" w:rsidR="003E616C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4345" w:type="dxa"/>
          </w:tcPr>
          <w:p w14:paraId="4F97B0E4" w14:textId="77777777" w:rsidR="003E616C" w:rsidRDefault="00000000">
            <w:pPr>
              <w:pStyle w:val="TableParagraph"/>
              <w:spacing w:before="8" w:line="330" w:lineRule="atLeast"/>
              <w:ind w:left="238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рационального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 xml:space="preserve">питания. Пищевая ценость овощей.Технологии обработки </w:t>
            </w:r>
            <w:r>
              <w:rPr>
                <w:spacing w:val="-2"/>
                <w:sz w:val="24"/>
              </w:rPr>
              <w:t>овощей</w:t>
            </w:r>
          </w:p>
        </w:tc>
        <w:tc>
          <w:tcPr>
            <w:tcW w:w="1177" w:type="dxa"/>
          </w:tcPr>
          <w:p w14:paraId="0969F27F" w14:textId="77777777" w:rsidR="003E616C" w:rsidRDefault="003E616C">
            <w:pPr>
              <w:pStyle w:val="TableParagraph"/>
              <w:spacing w:before="258"/>
              <w:rPr>
                <w:b/>
                <w:sz w:val="24"/>
              </w:rPr>
            </w:pPr>
          </w:p>
          <w:p w14:paraId="4088B98B" w14:textId="77777777" w:rsidR="003E616C" w:rsidRDefault="00000000">
            <w:pPr>
              <w:pStyle w:val="TableParagraph"/>
              <w:ind w:right="4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99" w:type="dxa"/>
          </w:tcPr>
          <w:p w14:paraId="5842E74E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96" w:type="dxa"/>
          </w:tcPr>
          <w:p w14:paraId="19B08510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53" w:type="dxa"/>
          </w:tcPr>
          <w:p w14:paraId="23ED759B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49" w:type="dxa"/>
          </w:tcPr>
          <w:p w14:paraId="67C57706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3EAA15EF" w14:textId="77777777">
        <w:trPr>
          <w:trHeight w:val="1716"/>
        </w:trPr>
        <w:tc>
          <w:tcPr>
            <w:tcW w:w="959" w:type="dxa"/>
          </w:tcPr>
          <w:p w14:paraId="09DB6DAB" w14:textId="77777777" w:rsidR="003E616C" w:rsidRDefault="003E616C">
            <w:pPr>
              <w:pStyle w:val="TableParagraph"/>
              <w:rPr>
                <w:b/>
                <w:sz w:val="24"/>
              </w:rPr>
            </w:pPr>
          </w:p>
          <w:p w14:paraId="420AE3D5" w14:textId="77777777" w:rsidR="003E616C" w:rsidRDefault="003E616C">
            <w:pPr>
              <w:pStyle w:val="TableParagraph"/>
              <w:spacing w:before="133"/>
              <w:rPr>
                <w:b/>
                <w:sz w:val="24"/>
              </w:rPr>
            </w:pPr>
          </w:p>
          <w:p w14:paraId="36D32A63" w14:textId="77777777" w:rsidR="003E616C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4345" w:type="dxa"/>
          </w:tcPr>
          <w:p w14:paraId="5E0DE0CB" w14:textId="77777777" w:rsidR="003E616C" w:rsidRDefault="00000000">
            <w:pPr>
              <w:pStyle w:val="TableParagraph"/>
              <w:spacing w:before="48"/>
              <w:ind w:left="238"/>
              <w:rPr>
                <w:sz w:val="24"/>
              </w:rPr>
            </w:pPr>
            <w:r>
              <w:rPr>
                <w:sz w:val="24"/>
              </w:rPr>
              <w:t>Групповой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</w:p>
          <w:p w14:paraId="5575BADD" w14:textId="77777777" w:rsidR="003E616C" w:rsidRDefault="00000000">
            <w:pPr>
              <w:pStyle w:val="TableParagraph"/>
              <w:spacing w:before="44" w:line="276" w:lineRule="auto"/>
              <w:ind w:left="238"/>
              <w:rPr>
                <w:sz w:val="24"/>
              </w:rPr>
            </w:pPr>
            <w:r>
              <w:rPr>
                <w:sz w:val="24"/>
              </w:rPr>
              <w:t>«Питание и здоровье человека». Практическая работа «Разработка технологической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карты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проектного</w:t>
            </w:r>
          </w:p>
          <w:p w14:paraId="208E9870" w14:textId="77777777" w:rsidR="003E616C" w:rsidRDefault="00000000">
            <w:pPr>
              <w:pStyle w:val="TableParagraph"/>
              <w:spacing w:line="289" w:lineRule="exact"/>
              <w:ind w:left="238"/>
              <w:rPr>
                <w:sz w:val="24"/>
              </w:rPr>
            </w:pPr>
            <w:r>
              <w:rPr>
                <w:sz w:val="24"/>
              </w:rPr>
              <w:t>блюда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из </w:t>
            </w:r>
            <w:r>
              <w:rPr>
                <w:spacing w:val="-2"/>
                <w:sz w:val="24"/>
              </w:rPr>
              <w:t>овощей»</w:t>
            </w:r>
          </w:p>
        </w:tc>
        <w:tc>
          <w:tcPr>
            <w:tcW w:w="1177" w:type="dxa"/>
          </w:tcPr>
          <w:p w14:paraId="197AC699" w14:textId="77777777" w:rsidR="003E616C" w:rsidRDefault="003E616C">
            <w:pPr>
              <w:pStyle w:val="TableParagraph"/>
              <w:rPr>
                <w:b/>
                <w:sz w:val="24"/>
              </w:rPr>
            </w:pPr>
          </w:p>
          <w:p w14:paraId="1621A11E" w14:textId="77777777" w:rsidR="003E616C" w:rsidRDefault="003E616C">
            <w:pPr>
              <w:pStyle w:val="TableParagraph"/>
              <w:spacing w:before="133"/>
              <w:rPr>
                <w:b/>
                <w:sz w:val="24"/>
              </w:rPr>
            </w:pPr>
          </w:p>
          <w:p w14:paraId="232EC4F5" w14:textId="77777777" w:rsidR="003E616C" w:rsidRDefault="00000000">
            <w:pPr>
              <w:pStyle w:val="TableParagraph"/>
              <w:ind w:right="4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99" w:type="dxa"/>
          </w:tcPr>
          <w:p w14:paraId="5446A24D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96" w:type="dxa"/>
          </w:tcPr>
          <w:p w14:paraId="34CD3FC3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53" w:type="dxa"/>
          </w:tcPr>
          <w:p w14:paraId="4113E2DF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49" w:type="dxa"/>
          </w:tcPr>
          <w:p w14:paraId="32F36658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050D5D2F" w14:textId="77777777">
        <w:trPr>
          <w:trHeight w:val="2047"/>
        </w:trPr>
        <w:tc>
          <w:tcPr>
            <w:tcW w:w="959" w:type="dxa"/>
          </w:tcPr>
          <w:p w14:paraId="1E18551B" w14:textId="77777777" w:rsidR="003E616C" w:rsidRDefault="003E616C">
            <w:pPr>
              <w:pStyle w:val="TableParagraph"/>
              <w:rPr>
                <w:b/>
                <w:sz w:val="24"/>
              </w:rPr>
            </w:pPr>
          </w:p>
          <w:p w14:paraId="2685BA23" w14:textId="77777777" w:rsidR="003E616C" w:rsidRDefault="003E616C">
            <w:pPr>
              <w:pStyle w:val="TableParagraph"/>
              <w:rPr>
                <w:b/>
                <w:sz w:val="24"/>
              </w:rPr>
            </w:pPr>
          </w:p>
          <w:p w14:paraId="73429592" w14:textId="77777777" w:rsidR="003E616C" w:rsidRDefault="003E616C">
            <w:pPr>
              <w:pStyle w:val="TableParagraph"/>
              <w:spacing w:before="11"/>
              <w:rPr>
                <w:b/>
                <w:sz w:val="24"/>
              </w:rPr>
            </w:pPr>
          </w:p>
          <w:p w14:paraId="5C70FF78" w14:textId="77777777" w:rsidR="003E616C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4345" w:type="dxa"/>
          </w:tcPr>
          <w:p w14:paraId="76057B21" w14:textId="77777777" w:rsidR="003E616C" w:rsidRDefault="00000000">
            <w:pPr>
              <w:pStyle w:val="TableParagraph"/>
              <w:spacing w:before="50" w:line="276" w:lineRule="auto"/>
              <w:ind w:left="238" w:right="239"/>
              <w:rPr>
                <w:sz w:val="24"/>
              </w:rPr>
            </w:pPr>
            <w:r>
              <w:rPr>
                <w:sz w:val="24"/>
              </w:rPr>
              <w:t>Пищевая ценность круп. Технологии обработки круп. Практическая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«Разработка технологической карты приготовления проектного блюда</w:t>
            </w:r>
          </w:p>
          <w:p w14:paraId="4B518757" w14:textId="77777777" w:rsidR="003E616C" w:rsidRDefault="00000000">
            <w:pPr>
              <w:pStyle w:val="TableParagraph"/>
              <w:spacing w:line="287" w:lineRule="exact"/>
              <w:ind w:left="238"/>
              <w:rPr>
                <w:sz w:val="24"/>
              </w:rPr>
            </w:pP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крупы»</w:t>
            </w:r>
          </w:p>
        </w:tc>
        <w:tc>
          <w:tcPr>
            <w:tcW w:w="1177" w:type="dxa"/>
          </w:tcPr>
          <w:p w14:paraId="11C1F33E" w14:textId="77777777" w:rsidR="003E616C" w:rsidRDefault="003E616C">
            <w:pPr>
              <w:pStyle w:val="TableParagraph"/>
              <w:rPr>
                <w:b/>
                <w:sz w:val="24"/>
              </w:rPr>
            </w:pPr>
          </w:p>
          <w:p w14:paraId="589D54CF" w14:textId="77777777" w:rsidR="003E616C" w:rsidRDefault="003E616C">
            <w:pPr>
              <w:pStyle w:val="TableParagraph"/>
              <w:rPr>
                <w:b/>
                <w:sz w:val="24"/>
              </w:rPr>
            </w:pPr>
          </w:p>
          <w:p w14:paraId="26CB6763" w14:textId="77777777" w:rsidR="003E616C" w:rsidRDefault="003E616C">
            <w:pPr>
              <w:pStyle w:val="TableParagraph"/>
              <w:spacing w:before="11"/>
              <w:rPr>
                <w:b/>
                <w:sz w:val="24"/>
              </w:rPr>
            </w:pPr>
          </w:p>
          <w:p w14:paraId="644A00CD" w14:textId="77777777" w:rsidR="003E616C" w:rsidRDefault="00000000">
            <w:pPr>
              <w:pStyle w:val="TableParagraph"/>
              <w:ind w:right="4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99" w:type="dxa"/>
          </w:tcPr>
          <w:p w14:paraId="060DAF63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96" w:type="dxa"/>
          </w:tcPr>
          <w:p w14:paraId="560E268E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53" w:type="dxa"/>
          </w:tcPr>
          <w:p w14:paraId="77E9FB43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49" w:type="dxa"/>
          </w:tcPr>
          <w:p w14:paraId="665925D6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3BD3E4EF" w14:textId="77777777">
        <w:trPr>
          <w:trHeight w:val="1716"/>
        </w:trPr>
        <w:tc>
          <w:tcPr>
            <w:tcW w:w="959" w:type="dxa"/>
          </w:tcPr>
          <w:p w14:paraId="6CBC90C4" w14:textId="77777777" w:rsidR="003E616C" w:rsidRDefault="003E616C">
            <w:pPr>
              <w:pStyle w:val="TableParagraph"/>
              <w:rPr>
                <w:b/>
                <w:sz w:val="24"/>
              </w:rPr>
            </w:pPr>
          </w:p>
          <w:p w14:paraId="190A8DFD" w14:textId="77777777" w:rsidR="003E616C" w:rsidRDefault="003E616C">
            <w:pPr>
              <w:pStyle w:val="TableParagraph"/>
              <w:spacing w:before="136"/>
              <w:rPr>
                <w:b/>
                <w:sz w:val="24"/>
              </w:rPr>
            </w:pPr>
          </w:p>
          <w:p w14:paraId="44F5F435" w14:textId="77777777" w:rsidR="003E616C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4345" w:type="dxa"/>
          </w:tcPr>
          <w:p w14:paraId="2AA6722B" w14:textId="77777777" w:rsidR="003E616C" w:rsidRDefault="00000000">
            <w:pPr>
              <w:pStyle w:val="TableParagraph"/>
              <w:spacing w:before="48" w:line="276" w:lineRule="auto"/>
              <w:ind w:left="238"/>
              <w:rPr>
                <w:sz w:val="24"/>
              </w:rPr>
            </w:pPr>
            <w:r>
              <w:rPr>
                <w:sz w:val="24"/>
              </w:rPr>
              <w:t>Пищевая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ценность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технологии обработки яиц. Лабораторно- практическая работа</w:t>
            </w:r>
          </w:p>
          <w:p w14:paraId="4E769816" w14:textId="77777777" w:rsidR="003E616C" w:rsidRDefault="00000000">
            <w:pPr>
              <w:pStyle w:val="TableParagraph"/>
              <w:spacing w:before="2"/>
              <w:ind w:left="238"/>
              <w:rPr>
                <w:sz w:val="24"/>
              </w:rPr>
            </w:pPr>
            <w:r>
              <w:rPr>
                <w:spacing w:val="-2"/>
                <w:sz w:val="24"/>
              </w:rPr>
              <w:t>«Определение</w:t>
            </w:r>
          </w:p>
          <w:p w14:paraId="36B5743C" w14:textId="77777777" w:rsidR="003E616C" w:rsidRDefault="00000000">
            <w:pPr>
              <w:pStyle w:val="TableParagraph"/>
              <w:spacing w:before="41"/>
              <w:ind w:left="238"/>
              <w:rPr>
                <w:sz w:val="24"/>
              </w:rPr>
            </w:pPr>
            <w:r>
              <w:rPr>
                <w:sz w:val="24"/>
              </w:rPr>
              <w:t>доброкачественности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яиц»</w:t>
            </w:r>
          </w:p>
        </w:tc>
        <w:tc>
          <w:tcPr>
            <w:tcW w:w="1177" w:type="dxa"/>
          </w:tcPr>
          <w:p w14:paraId="6A38FF61" w14:textId="77777777" w:rsidR="003E616C" w:rsidRDefault="003E616C">
            <w:pPr>
              <w:pStyle w:val="TableParagraph"/>
              <w:rPr>
                <w:b/>
                <w:sz w:val="24"/>
              </w:rPr>
            </w:pPr>
          </w:p>
          <w:p w14:paraId="27AA276C" w14:textId="77777777" w:rsidR="003E616C" w:rsidRDefault="003E616C">
            <w:pPr>
              <w:pStyle w:val="TableParagraph"/>
              <w:spacing w:before="136"/>
              <w:rPr>
                <w:b/>
                <w:sz w:val="24"/>
              </w:rPr>
            </w:pPr>
          </w:p>
          <w:p w14:paraId="45B72563" w14:textId="77777777" w:rsidR="003E616C" w:rsidRDefault="00000000">
            <w:pPr>
              <w:pStyle w:val="TableParagraph"/>
              <w:ind w:right="4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99" w:type="dxa"/>
          </w:tcPr>
          <w:p w14:paraId="1E2227ED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96" w:type="dxa"/>
          </w:tcPr>
          <w:p w14:paraId="1F626439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53" w:type="dxa"/>
          </w:tcPr>
          <w:p w14:paraId="1CABB03B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49" w:type="dxa"/>
          </w:tcPr>
          <w:p w14:paraId="019492E4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4B026FD4" w14:textId="77777777" w:rsidR="003E616C" w:rsidRDefault="003E616C">
      <w:pPr>
        <w:pStyle w:val="TableParagraph"/>
        <w:rPr>
          <w:rFonts w:ascii="Times New Roman"/>
          <w:sz w:val="24"/>
        </w:rPr>
        <w:sectPr w:rsidR="003E616C">
          <w:pgSz w:w="16390" w:h="11910" w:orient="landscape"/>
          <w:pgMar w:top="840" w:right="566" w:bottom="280" w:left="708" w:header="720" w:footer="720" w:gutter="0"/>
          <w:cols w:space="720"/>
        </w:sectPr>
      </w:pPr>
    </w:p>
    <w:p w14:paraId="3788F680" w14:textId="77777777" w:rsidR="003E616C" w:rsidRDefault="003E616C">
      <w:pPr>
        <w:pStyle w:val="a3"/>
        <w:ind w:left="0"/>
        <w:rPr>
          <w:b/>
          <w:sz w:val="2"/>
        </w:rPr>
      </w:pPr>
    </w:p>
    <w:tbl>
      <w:tblPr>
        <w:tblW w:w="0" w:type="auto"/>
        <w:tblInd w:w="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9"/>
        <w:gridCol w:w="4345"/>
        <w:gridCol w:w="1177"/>
        <w:gridCol w:w="1399"/>
        <w:gridCol w:w="1496"/>
        <w:gridCol w:w="1053"/>
        <w:gridCol w:w="4549"/>
      </w:tblGrid>
      <w:tr w:rsidR="003E616C" w14:paraId="6301D730" w14:textId="77777777">
        <w:trPr>
          <w:trHeight w:val="1718"/>
        </w:trPr>
        <w:tc>
          <w:tcPr>
            <w:tcW w:w="959" w:type="dxa"/>
          </w:tcPr>
          <w:p w14:paraId="1C656837" w14:textId="77777777" w:rsidR="003E616C" w:rsidRDefault="003E616C">
            <w:pPr>
              <w:pStyle w:val="TableParagraph"/>
              <w:rPr>
                <w:b/>
                <w:sz w:val="24"/>
              </w:rPr>
            </w:pPr>
          </w:p>
          <w:p w14:paraId="795BC60A" w14:textId="77777777" w:rsidR="003E616C" w:rsidRDefault="003E616C">
            <w:pPr>
              <w:pStyle w:val="TableParagraph"/>
              <w:spacing w:before="137"/>
              <w:rPr>
                <w:b/>
                <w:sz w:val="24"/>
              </w:rPr>
            </w:pPr>
          </w:p>
          <w:p w14:paraId="50C97973" w14:textId="77777777" w:rsidR="003E616C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4345" w:type="dxa"/>
          </w:tcPr>
          <w:p w14:paraId="5C450884" w14:textId="77777777" w:rsidR="003E616C" w:rsidRDefault="00000000">
            <w:pPr>
              <w:pStyle w:val="TableParagraph"/>
              <w:spacing w:before="51" w:line="276" w:lineRule="auto"/>
              <w:ind w:left="238"/>
              <w:rPr>
                <w:sz w:val="24"/>
              </w:rPr>
            </w:pPr>
            <w:r>
              <w:rPr>
                <w:sz w:val="24"/>
              </w:rPr>
              <w:t>Кулинария. Кухня, санитарно- гигиенические требования к помещению кухни. Практическая работа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«Чертёж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кухни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масштабе</w:t>
            </w:r>
          </w:p>
          <w:p w14:paraId="5F64A4B1" w14:textId="77777777" w:rsidR="003E616C" w:rsidRDefault="00000000">
            <w:pPr>
              <w:pStyle w:val="TableParagraph"/>
              <w:spacing w:line="289" w:lineRule="exact"/>
              <w:ind w:left="238"/>
              <w:rPr>
                <w:sz w:val="24"/>
              </w:rPr>
            </w:pPr>
            <w:r>
              <w:rPr>
                <w:sz w:val="24"/>
              </w:rPr>
              <w:t>1 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20»</w:t>
            </w:r>
          </w:p>
        </w:tc>
        <w:tc>
          <w:tcPr>
            <w:tcW w:w="1177" w:type="dxa"/>
          </w:tcPr>
          <w:p w14:paraId="330EF3FE" w14:textId="77777777" w:rsidR="003E616C" w:rsidRDefault="003E616C">
            <w:pPr>
              <w:pStyle w:val="TableParagraph"/>
              <w:rPr>
                <w:b/>
                <w:sz w:val="24"/>
              </w:rPr>
            </w:pPr>
          </w:p>
          <w:p w14:paraId="5FB31B02" w14:textId="77777777" w:rsidR="003E616C" w:rsidRDefault="003E616C">
            <w:pPr>
              <w:pStyle w:val="TableParagraph"/>
              <w:spacing w:before="137"/>
              <w:rPr>
                <w:b/>
                <w:sz w:val="24"/>
              </w:rPr>
            </w:pPr>
          </w:p>
          <w:p w14:paraId="751FFD5B" w14:textId="77777777" w:rsidR="003E616C" w:rsidRDefault="00000000">
            <w:pPr>
              <w:pStyle w:val="TableParagraph"/>
              <w:ind w:right="4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99" w:type="dxa"/>
          </w:tcPr>
          <w:p w14:paraId="67477FE5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96" w:type="dxa"/>
          </w:tcPr>
          <w:p w14:paraId="3D026D80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53" w:type="dxa"/>
          </w:tcPr>
          <w:p w14:paraId="212FA443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49" w:type="dxa"/>
          </w:tcPr>
          <w:p w14:paraId="3BBD733C" w14:textId="77777777" w:rsidR="003E616C" w:rsidRDefault="00000000">
            <w:pPr>
              <w:pStyle w:val="TableParagraph"/>
              <w:spacing w:before="51" w:line="276" w:lineRule="auto"/>
              <w:ind w:left="234" w:right="145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43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https://lesson.edu.ru/lesson/1eb0ccb0-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hyperlink r:id="rId44">
              <w:r>
                <w:rPr>
                  <w:color w:val="0000FF"/>
                  <w:spacing w:val="-2"/>
                  <w:sz w:val="24"/>
                  <w:u w:val="single" w:color="0000FF"/>
                </w:rPr>
                <w:t>0177-455f-a30d-a711b8c3950e</w:t>
              </w:r>
            </w:hyperlink>
          </w:p>
          <w:p w14:paraId="6DFA96EA" w14:textId="77777777" w:rsidR="003E616C" w:rsidRDefault="00000000">
            <w:pPr>
              <w:pStyle w:val="TableParagraph"/>
              <w:spacing w:before="2"/>
              <w:ind w:left="234"/>
              <w:rPr>
                <w:sz w:val="24"/>
              </w:rPr>
            </w:pPr>
            <w:hyperlink r:id="rId45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https://lesson.edu.ru/lesson/f1c38eac-</w:t>
              </w:r>
            </w:hyperlink>
          </w:p>
          <w:p w14:paraId="417C9235" w14:textId="77777777" w:rsidR="003E616C" w:rsidRDefault="00000000">
            <w:pPr>
              <w:pStyle w:val="TableParagraph"/>
              <w:spacing w:before="41"/>
              <w:ind w:left="234"/>
              <w:rPr>
                <w:sz w:val="24"/>
              </w:rPr>
            </w:pPr>
            <w:hyperlink r:id="rId46">
              <w:r>
                <w:rPr>
                  <w:color w:val="0000FF"/>
                  <w:spacing w:val="-2"/>
                  <w:sz w:val="24"/>
                  <w:u w:val="single" w:color="0000FF"/>
                </w:rPr>
                <w:t>c5c6-4bc5-865d-6d61b8f53386</w:t>
              </w:r>
            </w:hyperlink>
          </w:p>
        </w:tc>
      </w:tr>
      <w:tr w:rsidR="003E616C" w14:paraId="599EED6E" w14:textId="77777777">
        <w:trPr>
          <w:trHeight w:val="1381"/>
        </w:trPr>
        <w:tc>
          <w:tcPr>
            <w:tcW w:w="959" w:type="dxa"/>
          </w:tcPr>
          <w:p w14:paraId="58A947C5" w14:textId="77777777" w:rsidR="003E616C" w:rsidRDefault="003E616C">
            <w:pPr>
              <w:pStyle w:val="TableParagraph"/>
              <w:spacing w:before="258"/>
              <w:rPr>
                <w:b/>
                <w:sz w:val="24"/>
              </w:rPr>
            </w:pPr>
          </w:p>
          <w:p w14:paraId="713329A7" w14:textId="77777777" w:rsidR="003E616C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4345" w:type="dxa"/>
          </w:tcPr>
          <w:p w14:paraId="52D1EABF" w14:textId="77777777" w:rsidR="003E616C" w:rsidRDefault="00000000">
            <w:pPr>
              <w:pStyle w:val="TableParagraph"/>
              <w:spacing w:before="48" w:line="276" w:lineRule="auto"/>
              <w:ind w:left="238" w:right="152"/>
              <w:rPr>
                <w:sz w:val="24"/>
              </w:rPr>
            </w:pPr>
            <w:r>
              <w:rPr>
                <w:sz w:val="24"/>
              </w:rPr>
              <w:t>Сервировка стола, правила этикета.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Групповой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  <w:p w14:paraId="5A277D9F" w14:textId="77777777" w:rsidR="003E616C" w:rsidRDefault="00000000">
            <w:pPr>
              <w:pStyle w:val="TableParagraph"/>
              <w:spacing w:before="1"/>
              <w:ind w:left="238"/>
              <w:rPr>
                <w:sz w:val="24"/>
              </w:rPr>
            </w:pPr>
            <w:r>
              <w:rPr>
                <w:sz w:val="24"/>
              </w:rPr>
              <w:t>«Питание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здоровье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человека».</w:t>
            </w:r>
          </w:p>
          <w:p w14:paraId="380B2D9B" w14:textId="77777777" w:rsidR="003E616C" w:rsidRDefault="00000000">
            <w:pPr>
              <w:pStyle w:val="TableParagraph"/>
              <w:spacing w:before="42"/>
              <w:ind w:left="238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защите</w:t>
            </w:r>
          </w:p>
        </w:tc>
        <w:tc>
          <w:tcPr>
            <w:tcW w:w="1177" w:type="dxa"/>
          </w:tcPr>
          <w:p w14:paraId="1FE15BEB" w14:textId="77777777" w:rsidR="003E616C" w:rsidRDefault="003E616C">
            <w:pPr>
              <w:pStyle w:val="TableParagraph"/>
              <w:spacing w:before="258"/>
              <w:rPr>
                <w:b/>
                <w:sz w:val="24"/>
              </w:rPr>
            </w:pPr>
          </w:p>
          <w:p w14:paraId="238FFA39" w14:textId="77777777" w:rsidR="003E616C" w:rsidRDefault="00000000">
            <w:pPr>
              <w:pStyle w:val="TableParagraph"/>
              <w:ind w:right="4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99" w:type="dxa"/>
          </w:tcPr>
          <w:p w14:paraId="657F2ADB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96" w:type="dxa"/>
          </w:tcPr>
          <w:p w14:paraId="5A9BFEB4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53" w:type="dxa"/>
          </w:tcPr>
          <w:p w14:paraId="2D8735DB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49" w:type="dxa"/>
          </w:tcPr>
          <w:p w14:paraId="3729CCB4" w14:textId="77777777" w:rsidR="003E616C" w:rsidRDefault="00000000">
            <w:pPr>
              <w:pStyle w:val="TableParagraph"/>
              <w:spacing w:before="214" w:line="276" w:lineRule="auto"/>
              <w:ind w:left="234" w:right="157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47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https://lesson.edu.ru/lesson/3fd44221-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hyperlink r:id="rId48">
              <w:r>
                <w:rPr>
                  <w:color w:val="0000FF"/>
                  <w:spacing w:val="-2"/>
                  <w:sz w:val="24"/>
                  <w:u w:val="single" w:color="0000FF"/>
                </w:rPr>
                <w:t>19aa-4fdf-b96a-97471f81f607</w:t>
              </w:r>
            </w:hyperlink>
          </w:p>
        </w:tc>
      </w:tr>
      <w:tr w:rsidR="003E616C" w14:paraId="0720130B" w14:textId="77777777">
        <w:trPr>
          <w:trHeight w:val="1050"/>
        </w:trPr>
        <w:tc>
          <w:tcPr>
            <w:tcW w:w="959" w:type="dxa"/>
          </w:tcPr>
          <w:p w14:paraId="41077F36" w14:textId="77777777" w:rsidR="003E616C" w:rsidRDefault="003E616C">
            <w:pPr>
              <w:pStyle w:val="TableParagraph"/>
              <w:spacing w:before="92"/>
              <w:rPr>
                <w:b/>
                <w:sz w:val="24"/>
              </w:rPr>
            </w:pPr>
          </w:p>
          <w:p w14:paraId="57A803D2" w14:textId="77777777" w:rsidR="003E616C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4345" w:type="dxa"/>
          </w:tcPr>
          <w:p w14:paraId="63A77AE2" w14:textId="77777777" w:rsidR="003E616C" w:rsidRDefault="00000000">
            <w:pPr>
              <w:pStyle w:val="TableParagraph"/>
              <w:spacing w:before="8" w:line="330" w:lineRule="atLeast"/>
              <w:ind w:left="238"/>
              <w:rPr>
                <w:sz w:val="24"/>
              </w:rPr>
            </w:pPr>
            <w:r>
              <w:rPr>
                <w:sz w:val="24"/>
              </w:rPr>
              <w:t>Мир профессий. Профессии, связанные с производством и обработкой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пищевых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продуктов</w:t>
            </w:r>
          </w:p>
        </w:tc>
        <w:tc>
          <w:tcPr>
            <w:tcW w:w="1177" w:type="dxa"/>
          </w:tcPr>
          <w:p w14:paraId="2B222A03" w14:textId="77777777" w:rsidR="003E616C" w:rsidRDefault="003E616C">
            <w:pPr>
              <w:pStyle w:val="TableParagraph"/>
              <w:spacing w:before="92"/>
              <w:rPr>
                <w:b/>
                <w:sz w:val="24"/>
              </w:rPr>
            </w:pPr>
          </w:p>
          <w:p w14:paraId="58B27CDF" w14:textId="77777777" w:rsidR="003E616C" w:rsidRDefault="00000000">
            <w:pPr>
              <w:pStyle w:val="TableParagraph"/>
              <w:ind w:right="4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99" w:type="dxa"/>
          </w:tcPr>
          <w:p w14:paraId="526D514D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96" w:type="dxa"/>
          </w:tcPr>
          <w:p w14:paraId="46D4CC17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53" w:type="dxa"/>
          </w:tcPr>
          <w:p w14:paraId="6CA67561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49" w:type="dxa"/>
          </w:tcPr>
          <w:p w14:paraId="48F20113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1A27D72D" w14:textId="77777777">
        <w:trPr>
          <w:trHeight w:val="716"/>
        </w:trPr>
        <w:tc>
          <w:tcPr>
            <w:tcW w:w="959" w:type="dxa"/>
          </w:tcPr>
          <w:p w14:paraId="74873801" w14:textId="77777777" w:rsidR="003E616C" w:rsidRDefault="00000000">
            <w:pPr>
              <w:pStyle w:val="TableParagraph"/>
              <w:spacing w:before="215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4345" w:type="dxa"/>
          </w:tcPr>
          <w:p w14:paraId="027C623F" w14:textId="77777777" w:rsidR="003E616C" w:rsidRDefault="00000000">
            <w:pPr>
              <w:pStyle w:val="TableParagraph"/>
              <w:spacing w:before="49"/>
              <w:ind w:left="238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группового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проекта</w:t>
            </w:r>
          </w:p>
          <w:p w14:paraId="78D1C34E" w14:textId="77777777" w:rsidR="003E616C" w:rsidRDefault="00000000">
            <w:pPr>
              <w:pStyle w:val="TableParagraph"/>
              <w:spacing w:before="42"/>
              <w:ind w:left="238"/>
              <w:rPr>
                <w:sz w:val="24"/>
              </w:rPr>
            </w:pPr>
            <w:r>
              <w:rPr>
                <w:sz w:val="24"/>
              </w:rPr>
              <w:t>«Питание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здоровье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человека»</w:t>
            </w:r>
          </w:p>
        </w:tc>
        <w:tc>
          <w:tcPr>
            <w:tcW w:w="1177" w:type="dxa"/>
          </w:tcPr>
          <w:p w14:paraId="223E7EED" w14:textId="77777777" w:rsidR="003E616C" w:rsidRDefault="00000000">
            <w:pPr>
              <w:pStyle w:val="TableParagraph"/>
              <w:spacing w:before="215"/>
              <w:ind w:right="4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99" w:type="dxa"/>
          </w:tcPr>
          <w:p w14:paraId="529810C1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96" w:type="dxa"/>
          </w:tcPr>
          <w:p w14:paraId="2EC7A0F8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53" w:type="dxa"/>
          </w:tcPr>
          <w:p w14:paraId="3B77104D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49" w:type="dxa"/>
          </w:tcPr>
          <w:p w14:paraId="61B93B61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57B9C248" w14:textId="77777777">
        <w:trPr>
          <w:trHeight w:val="1715"/>
        </w:trPr>
        <w:tc>
          <w:tcPr>
            <w:tcW w:w="959" w:type="dxa"/>
          </w:tcPr>
          <w:p w14:paraId="05769226" w14:textId="77777777" w:rsidR="003E616C" w:rsidRDefault="003E616C">
            <w:pPr>
              <w:pStyle w:val="TableParagraph"/>
              <w:rPr>
                <w:b/>
                <w:sz w:val="24"/>
              </w:rPr>
            </w:pPr>
          </w:p>
          <w:p w14:paraId="30D16325" w14:textId="77777777" w:rsidR="003E616C" w:rsidRDefault="003E616C">
            <w:pPr>
              <w:pStyle w:val="TableParagraph"/>
              <w:spacing w:before="133"/>
              <w:rPr>
                <w:b/>
                <w:sz w:val="24"/>
              </w:rPr>
            </w:pPr>
          </w:p>
          <w:p w14:paraId="6BD543C7" w14:textId="77777777" w:rsidR="003E616C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4345" w:type="dxa"/>
          </w:tcPr>
          <w:p w14:paraId="6F96121D" w14:textId="77777777" w:rsidR="003E616C" w:rsidRDefault="00000000">
            <w:pPr>
              <w:pStyle w:val="TableParagraph"/>
              <w:spacing w:before="48" w:line="276" w:lineRule="auto"/>
              <w:ind w:left="238" w:right="129"/>
              <w:rPr>
                <w:sz w:val="24"/>
              </w:rPr>
            </w:pPr>
            <w:r>
              <w:rPr>
                <w:sz w:val="24"/>
              </w:rPr>
              <w:t>Текстильные материалы, получение свойства. Практическая работа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«Определение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направления нитей основы и утка, лицевой и</w:t>
            </w:r>
          </w:p>
          <w:p w14:paraId="6B41E73B" w14:textId="77777777" w:rsidR="003E616C" w:rsidRDefault="00000000">
            <w:pPr>
              <w:pStyle w:val="TableParagraph"/>
              <w:spacing w:line="289" w:lineRule="exact"/>
              <w:ind w:left="238"/>
              <w:rPr>
                <w:sz w:val="24"/>
              </w:rPr>
            </w:pPr>
            <w:r>
              <w:rPr>
                <w:sz w:val="24"/>
              </w:rPr>
              <w:t>изнаночной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сторон»</w:t>
            </w:r>
          </w:p>
        </w:tc>
        <w:tc>
          <w:tcPr>
            <w:tcW w:w="1177" w:type="dxa"/>
          </w:tcPr>
          <w:p w14:paraId="5A50B6A5" w14:textId="77777777" w:rsidR="003E616C" w:rsidRDefault="003E616C">
            <w:pPr>
              <w:pStyle w:val="TableParagraph"/>
              <w:rPr>
                <w:b/>
                <w:sz w:val="24"/>
              </w:rPr>
            </w:pPr>
          </w:p>
          <w:p w14:paraId="657BCDA7" w14:textId="77777777" w:rsidR="003E616C" w:rsidRDefault="003E616C">
            <w:pPr>
              <w:pStyle w:val="TableParagraph"/>
              <w:spacing w:before="133"/>
              <w:rPr>
                <w:b/>
                <w:sz w:val="24"/>
              </w:rPr>
            </w:pPr>
          </w:p>
          <w:p w14:paraId="598D6738" w14:textId="77777777" w:rsidR="003E616C" w:rsidRDefault="00000000">
            <w:pPr>
              <w:pStyle w:val="TableParagraph"/>
              <w:ind w:right="4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99" w:type="dxa"/>
          </w:tcPr>
          <w:p w14:paraId="20BDAA3C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96" w:type="dxa"/>
          </w:tcPr>
          <w:p w14:paraId="27387FF0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53" w:type="dxa"/>
          </w:tcPr>
          <w:p w14:paraId="3D90E03F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49" w:type="dxa"/>
          </w:tcPr>
          <w:p w14:paraId="79F7A45B" w14:textId="77777777" w:rsidR="003E616C" w:rsidRDefault="003E616C">
            <w:pPr>
              <w:pStyle w:val="TableParagraph"/>
              <w:spacing w:before="92"/>
              <w:rPr>
                <w:b/>
                <w:sz w:val="24"/>
              </w:rPr>
            </w:pPr>
          </w:p>
          <w:p w14:paraId="2C691E3D" w14:textId="77777777" w:rsidR="003E616C" w:rsidRDefault="00000000">
            <w:pPr>
              <w:pStyle w:val="TableParagraph"/>
              <w:spacing w:line="276" w:lineRule="auto"/>
              <w:ind w:left="234" w:right="169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49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https://lesson.edu.ru/lesson/a6332a2f-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hyperlink r:id="rId50">
              <w:r>
                <w:rPr>
                  <w:color w:val="0000FF"/>
                  <w:spacing w:val="-2"/>
                  <w:sz w:val="24"/>
                  <w:u w:val="single" w:color="0000FF"/>
                </w:rPr>
                <w:t>8387-4c7f-b8cf-7ef0e162fe47</w:t>
              </w:r>
            </w:hyperlink>
          </w:p>
        </w:tc>
      </w:tr>
      <w:tr w:rsidR="003E616C" w14:paraId="13D1C079" w14:textId="77777777">
        <w:trPr>
          <w:trHeight w:val="1049"/>
        </w:trPr>
        <w:tc>
          <w:tcPr>
            <w:tcW w:w="959" w:type="dxa"/>
          </w:tcPr>
          <w:p w14:paraId="0C5F1FDF" w14:textId="77777777" w:rsidR="003E616C" w:rsidRDefault="003E616C">
            <w:pPr>
              <w:pStyle w:val="TableParagraph"/>
              <w:spacing w:before="91"/>
              <w:rPr>
                <w:b/>
                <w:sz w:val="24"/>
              </w:rPr>
            </w:pPr>
          </w:p>
          <w:p w14:paraId="38566E14" w14:textId="77777777" w:rsidR="003E616C" w:rsidRDefault="00000000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4345" w:type="dxa"/>
          </w:tcPr>
          <w:p w14:paraId="66C9B45A" w14:textId="77777777" w:rsidR="003E616C" w:rsidRDefault="00000000">
            <w:pPr>
              <w:pStyle w:val="TableParagraph"/>
              <w:spacing w:before="48" w:line="276" w:lineRule="auto"/>
              <w:ind w:left="238"/>
              <w:rPr>
                <w:sz w:val="24"/>
              </w:rPr>
            </w:pPr>
            <w:r>
              <w:rPr>
                <w:sz w:val="24"/>
              </w:rPr>
              <w:t>Общие свойства текстильных материалов.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  <w:p w14:paraId="6318DEA6" w14:textId="77777777" w:rsidR="003E616C" w:rsidRDefault="00000000">
            <w:pPr>
              <w:pStyle w:val="TableParagraph"/>
              <w:spacing w:before="1"/>
              <w:ind w:left="238"/>
              <w:rPr>
                <w:sz w:val="24"/>
              </w:rPr>
            </w:pPr>
            <w:r>
              <w:rPr>
                <w:sz w:val="24"/>
              </w:rPr>
              <w:t>«Изучение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свойств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тканей»</w:t>
            </w:r>
          </w:p>
        </w:tc>
        <w:tc>
          <w:tcPr>
            <w:tcW w:w="1177" w:type="dxa"/>
          </w:tcPr>
          <w:p w14:paraId="4C226D1B" w14:textId="77777777" w:rsidR="003E616C" w:rsidRDefault="003E616C">
            <w:pPr>
              <w:pStyle w:val="TableParagraph"/>
              <w:spacing w:before="91"/>
              <w:rPr>
                <w:b/>
                <w:sz w:val="24"/>
              </w:rPr>
            </w:pPr>
          </w:p>
          <w:p w14:paraId="5FC086BD" w14:textId="77777777" w:rsidR="003E616C" w:rsidRDefault="00000000">
            <w:pPr>
              <w:pStyle w:val="TableParagraph"/>
              <w:spacing w:before="1"/>
              <w:ind w:right="4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99" w:type="dxa"/>
          </w:tcPr>
          <w:p w14:paraId="77FDEA02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96" w:type="dxa"/>
          </w:tcPr>
          <w:p w14:paraId="63073766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53" w:type="dxa"/>
          </w:tcPr>
          <w:p w14:paraId="26E53AD1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49" w:type="dxa"/>
          </w:tcPr>
          <w:p w14:paraId="430E39F2" w14:textId="77777777" w:rsidR="003E616C" w:rsidRDefault="00000000">
            <w:pPr>
              <w:pStyle w:val="TableParagraph"/>
              <w:spacing w:before="7" w:line="330" w:lineRule="atLeast"/>
              <w:ind w:left="234" w:right="125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51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https://lesson.edu.ru/lesson/8ce63d35-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hyperlink r:id="rId52">
              <w:r>
                <w:rPr>
                  <w:color w:val="0000FF"/>
                  <w:spacing w:val="-2"/>
                  <w:sz w:val="24"/>
                  <w:u w:val="single" w:color="0000FF"/>
                </w:rPr>
                <w:t>ccb8-4fae-b9ca-7c919c610c8c</w:t>
              </w:r>
            </w:hyperlink>
          </w:p>
        </w:tc>
      </w:tr>
      <w:tr w:rsidR="003E616C" w14:paraId="51CF56EA" w14:textId="77777777">
        <w:trPr>
          <w:trHeight w:val="1382"/>
        </w:trPr>
        <w:tc>
          <w:tcPr>
            <w:tcW w:w="959" w:type="dxa"/>
          </w:tcPr>
          <w:p w14:paraId="70D1A757" w14:textId="77777777" w:rsidR="003E616C" w:rsidRDefault="003E616C">
            <w:pPr>
              <w:pStyle w:val="TableParagraph"/>
              <w:spacing w:before="259"/>
              <w:rPr>
                <w:b/>
                <w:sz w:val="24"/>
              </w:rPr>
            </w:pPr>
          </w:p>
          <w:p w14:paraId="360D9617" w14:textId="77777777" w:rsidR="003E616C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4345" w:type="dxa"/>
          </w:tcPr>
          <w:p w14:paraId="4243AFF8" w14:textId="77777777" w:rsidR="003E616C" w:rsidRDefault="003E616C">
            <w:pPr>
              <w:pStyle w:val="TableParagraph"/>
              <w:spacing w:before="91"/>
              <w:rPr>
                <w:b/>
                <w:sz w:val="24"/>
              </w:rPr>
            </w:pPr>
          </w:p>
          <w:p w14:paraId="39C29F1A" w14:textId="77777777" w:rsidR="003E616C" w:rsidRDefault="00000000">
            <w:pPr>
              <w:pStyle w:val="TableParagraph"/>
              <w:spacing w:line="276" w:lineRule="auto"/>
              <w:ind w:left="238"/>
              <w:rPr>
                <w:sz w:val="24"/>
              </w:rPr>
            </w:pPr>
            <w:r>
              <w:rPr>
                <w:sz w:val="24"/>
              </w:rPr>
              <w:t>Швейная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машина,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устройство. Виды машинных швов</w:t>
            </w:r>
          </w:p>
        </w:tc>
        <w:tc>
          <w:tcPr>
            <w:tcW w:w="1177" w:type="dxa"/>
          </w:tcPr>
          <w:p w14:paraId="7A5E7265" w14:textId="77777777" w:rsidR="003E616C" w:rsidRDefault="003E616C">
            <w:pPr>
              <w:pStyle w:val="TableParagraph"/>
              <w:spacing w:before="259"/>
              <w:rPr>
                <w:b/>
                <w:sz w:val="24"/>
              </w:rPr>
            </w:pPr>
          </w:p>
          <w:p w14:paraId="1457979D" w14:textId="77777777" w:rsidR="003E616C" w:rsidRDefault="00000000">
            <w:pPr>
              <w:pStyle w:val="TableParagraph"/>
              <w:ind w:right="4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99" w:type="dxa"/>
          </w:tcPr>
          <w:p w14:paraId="7F600C84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96" w:type="dxa"/>
          </w:tcPr>
          <w:p w14:paraId="22CD23C8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53" w:type="dxa"/>
          </w:tcPr>
          <w:p w14:paraId="32E28500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49" w:type="dxa"/>
          </w:tcPr>
          <w:p w14:paraId="37152692" w14:textId="77777777" w:rsidR="003E616C" w:rsidRDefault="00000000">
            <w:pPr>
              <w:pStyle w:val="TableParagraph"/>
              <w:spacing w:before="49" w:line="276" w:lineRule="auto"/>
              <w:ind w:left="234" w:right="128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53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https://lesson.edu.ru/lesson/a6523c84-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hyperlink r:id="rId54">
              <w:r>
                <w:rPr>
                  <w:color w:val="0000FF"/>
                  <w:spacing w:val="-2"/>
                  <w:sz w:val="24"/>
                  <w:u w:val="single" w:color="0000FF"/>
                </w:rPr>
                <w:t>8c3b-4d35-9e0c-</w:t>
              </w:r>
            </w:hyperlink>
          </w:p>
          <w:p w14:paraId="41757326" w14:textId="77777777" w:rsidR="003E616C" w:rsidRDefault="00000000">
            <w:pPr>
              <w:pStyle w:val="TableParagraph"/>
              <w:spacing w:line="289" w:lineRule="exact"/>
              <w:ind w:left="234"/>
              <w:rPr>
                <w:sz w:val="24"/>
              </w:rPr>
            </w:pPr>
            <w:hyperlink r:id="rId55">
              <w:r>
                <w:rPr>
                  <w:color w:val="0000FF"/>
                  <w:spacing w:val="-2"/>
                  <w:sz w:val="24"/>
                  <w:u w:val="single" w:color="0000FF"/>
                </w:rPr>
                <w:t>e75b45747f7a?backUrl=%2F20%2F05</w:t>
              </w:r>
            </w:hyperlink>
          </w:p>
        </w:tc>
      </w:tr>
      <w:tr w:rsidR="003E616C" w14:paraId="58B3577A" w14:textId="77777777">
        <w:trPr>
          <w:trHeight w:val="1049"/>
        </w:trPr>
        <w:tc>
          <w:tcPr>
            <w:tcW w:w="959" w:type="dxa"/>
          </w:tcPr>
          <w:p w14:paraId="1A462E3F" w14:textId="77777777" w:rsidR="003E616C" w:rsidRDefault="003E616C">
            <w:pPr>
              <w:pStyle w:val="TableParagraph"/>
              <w:spacing w:before="90"/>
              <w:rPr>
                <w:b/>
                <w:sz w:val="24"/>
              </w:rPr>
            </w:pPr>
          </w:p>
          <w:p w14:paraId="1168D532" w14:textId="77777777" w:rsidR="003E616C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4345" w:type="dxa"/>
          </w:tcPr>
          <w:p w14:paraId="7DC79C61" w14:textId="77777777" w:rsidR="003E616C" w:rsidRDefault="00000000">
            <w:pPr>
              <w:pStyle w:val="TableParagraph"/>
              <w:spacing w:before="8" w:line="330" w:lineRule="atLeast"/>
              <w:ind w:left="238"/>
              <w:rPr>
                <w:sz w:val="24"/>
              </w:rPr>
            </w:pPr>
            <w:r>
              <w:rPr>
                <w:sz w:val="24"/>
              </w:rPr>
              <w:t>Практическая работа «Заправка верхней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нижней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нитей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машины. Выполнение прямых строчек»</w:t>
            </w:r>
          </w:p>
        </w:tc>
        <w:tc>
          <w:tcPr>
            <w:tcW w:w="1177" w:type="dxa"/>
          </w:tcPr>
          <w:p w14:paraId="6DC71E6F" w14:textId="77777777" w:rsidR="003E616C" w:rsidRDefault="003E616C">
            <w:pPr>
              <w:pStyle w:val="TableParagraph"/>
              <w:spacing w:before="90"/>
              <w:rPr>
                <w:b/>
                <w:sz w:val="24"/>
              </w:rPr>
            </w:pPr>
          </w:p>
          <w:p w14:paraId="0AE7896E" w14:textId="77777777" w:rsidR="003E616C" w:rsidRDefault="00000000">
            <w:pPr>
              <w:pStyle w:val="TableParagraph"/>
              <w:ind w:right="4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99" w:type="dxa"/>
          </w:tcPr>
          <w:p w14:paraId="6F8FF33C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96" w:type="dxa"/>
          </w:tcPr>
          <w:p w14:paraId="0073406F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53" w:type="dxa"/>
          </w:tcPr>
          <w:p w14:paraId="607B8AB5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49" w:type="dxa"/>
          </w:tcPr>
          <w:p w14:paraId="7E853E48" w14:textId="77777777" w:rsidR="003E616C" w:rsidRDefault="00000000">
            <w:pPr>
              <w:pStyle w:val="TableParagraph"/>
              <w:spacing w:before="8" w:line="330" w:lineRule="atLeast"/>
              <w:ind w:left="234" w:right="128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56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https://lesson.edu.ru/lesson/a6523c84-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hyperlink r:id="rId57">
              <w:r>
                <w:rPr>
                  <w:color w:val="0000FF"/>
                  <w:spacing w:val="-2"/>
                  <w:sz w:val="24"/>
                  <w:u w:val="single" w:color="0000FF"/>
                </w:rPr>
                <w:t>8c3b-4d35-9e0c-</w:t>
              </w:r>
            </w:hyperlink>
          </w:p>
        </w:tc>
      </w:tr>
    </w:tbl>
    <w:p w14:paraId="732FBEF4" w14:textId="77777777" w:rsidR="003E616C" w:rsidRDefault="003E616C">
      <w:pPr>
        <w:pStyle w:val="TableParagraph"/>
        <w:spacing w:line="330" w:lineRule="atLeast"/>
        <w:rPr>
          <w:sz w:val="24"/>
        </w:rPr>
        <w:sectPr w:rsidR="003E616C">
          <w:pgSz w:w="16390" w:h="11910" w:orient="landscape"/>
          <w:pgMar w:top="840" w:right="566" w:bottom="280" w:left="708" w:header="720" w:footer="720" w:gutter="0"/>
          <w:cols w:space="720"/>
        </w:sectPr>
      </w:pPr>
    </w:p>
    <w:p w14:paraId="09BD9C77" w14:textId="77777777" w:rsidR="003E616C" w:rsidRDefault="003E616C">
      <w:pPr>
        <w:pStyle w:val="a3"/>
        <w:ind w:left="0"/>
        <w:rPr>
          <w:b/>
          <w:sz w:val="2"/>
        </w:rPr>
      </w:pPr>
    </w:p>
    <w:tbl>
      <w:tblPr>
        <w:tblW w:w="0" w:type="auto"/>
        <w:tblInd w:w="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9"/>
        <w:gridCol w:w="4345"/>
        <w:gridCol w:w="1177"/>
        <w:gridCol w:w="1399"/>
        <w:gridCol w:w="1496"/>
        <w:gridCol w:w="1053"/>
        <w:gridCol w:w="4549"/>
      </w:tblGrid>
      <w:tr w:rsidR="003E616C" w14:paraId="57FB8EF3" w14:textId="77777777">
        <w:trPr>
          <w:trHeight w:val="380"/>
        </w:trPr>
        <w:tc>
          <w:tcPr>
            <w:tcW w:w="959" w:type="dxa"/>
          </w:tcPr>
          <w:p w14:paraId="4A284497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45" w:type="dxa"/>
          </w:tcPr>
          <w:p w14:paraId="05DC3A03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77" w:type="dxa"/>
          </w:tcPr>
          <w:p w14:paraId="6CAA40CE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99" w:type="dxa"/>
          </w:tcPr>
          <w:p w14:paraId="5A85161F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96" w:type="dxa"/>
          </w:tcPr>
          <w:p w14:paraId="3EAE83B2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53" w:type="dxa"/>
          </w:tcPr>
          <w:p w14:paraId="47FF14BC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49" w:type="dxa"/>
          </w:tcPr>
          <w:p w14:paraId="1FCB5EAB" w14:textId="77777777" w:rsidR="003E616C" w:rsidRDefault="00000000">
            <w:pPr>
              <w:pStyle w:val="TableParagraph"/>
              <w:spacing w:before="47"/>
              <w:ind w:left="234"/>
              <w:rPr>
                <w:sz w:val="24"/>
              </w:rPr>
            </w:pPr>
            <w:hyperlink r:id="rId58">
              <w:r>
                <w:rPr>
                  <w:color w:val="0000FF"/>
                  <w:spacing w:val="-2"/>
                  <w:sz w:val="24"/>
                  <w:u w:val="single" w:color="0000FF"/>
                </w:rPr>
                <w:t>e75b45747f7a?backUrl=%2F20%2F05</w:t>
              </w:r>
            </w:hyperlink>
          </w:p>
        </w:tc>
      </w:tr>
      <w:tr w:rsidR="003E616C" w14:paraId="5BE4A943" w14:textId="77777777">
        <w:trPr>
          <w:trHeight w:val="1716"/>
        </w:trPr>
        <w:tc>
          <w:tcPr>
            <w:tcW w:w="959" w:type="dxa"/>
          </w:tcPr>
          <w:p w14:paraId="68A7EF65" w14:textId="77777777" w:rsidR="003E616C" w:rsidRDefault="003E616C">
            <w:pPr>
              <w:pStyle w:val="TableParagraph"/>
              <w:rPr>
                <w:b/>
                <w:sz w:val="24"/>
              </w:rPr>
            </w:pPr>
          </w:p>
          <w:p w14:paraId="0D97DDD8" w14:textId="77777777" w:rsidR="003E616C" w:rsidRDefault="003E616C">
            <w:pPr>
              <w:pStyle w:val="TableParagraph"/>
              <w:spacing w:before="135"/>
              <w:rPr>
                <w:b/>
                <w:sz w:val="24"/>
              </w:rPr>
            </w:pPr>
          </w:p>
          <w:p w14:paraId="16266D61" w14:textId="77777777" w:rsidR="003E616C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4345" w:type="dxa"/>
          </w:tcPr>
          <w:p w14:paraId="5B3EE7C5" w14:textId="77777777" w:rsidR="003E616C" w:rsidRDefault="003E616C">
            <w:pPr>
              <w:pStyle w:val="TableParagraph"/>
              <w:spacing w:before="259"/>
              <w:rPr>
                <w:b/>
                <w:sz w:val="24"/>
              </w:rPr>
            </w:pPr>
          </w:p>
          <w:p w14:paraId="174E5FFD" w14:textId="77777777" w:rsidR="003E616C" w:rsidRDefault="00000000">
            <w:pPr>
              <w:pStyle w:val="TableParagraph"/>
              <w:spacing w:line="276" w:lineRule="auto"/>
              <w:ind w:left="238"/>
              <w:rPr>
                <w:sz w:val="24"/>
              </w:rPr>
            </w:pPr>
            <w:r>
              <w:rPr>
                <w:sz w:val="24"/>
              </w:rPr>
              <w:t>Конструирование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изготовление швейных изделий</w:t>
            </w:r>
          </w:p>
        </w:tc>
        <w:tc>
          <w:tcPr>
            <w:tcW w:w="1177" w:type="dxa"/>
          </w:tcPr>
          <w:p w14:paraId="34C52435" w14:textId="77777777" w:rsidR="003E616C" w:rsidRDefault="003E616C">
            <w:pPr>
              <w:pStyle w:val="TableParagraph"/>
              <w:rPr>
                <w:b/>
                <w:sz w:val="24"/>
              </w:rPr>
            </w:pPr>
          </w:p>
          <w:p w14:paraId="0A0AE10B" w14:textId="77777777" w:rsidR="003E616C" w:rsidRDefault="003E616C">
            <w:pPr>
              <w:pStyle w:val="TableParagraph"/>
              <w:spacing w:before="135"/>
              <w:rPr>
                <w:b/>
                <w:sz w:val="24"/>
              </w:rPr>
            </w:pPr>
          </w:p>
          <w:p w14:paraId="5E682A07" w14:textId="77777777" w:rsidR="003E616C" w:rsidRDefault="00000000">
            <w:pPr>
              <w:pStyle w:val="TableParagraph"/>
              <w:ind w:right="4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99" w:type="dxa"/>
          </w:tcPr>
          <w:p w14:paraId="5D212FE0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96" w:type="dxa"/>
          </w:tcPr>
          <w:p w14:paraId="5D367C57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53" w:type="dxa"/>
          </w:tcPr>
          <w:p w14:paraId="0E4CF8E4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49" w:type="dxa"/>
          </w:tcPr>
          <w:p w14:paraId="39F4E9CB" w14:textId="77777777" w:rsidR="003E616C" w:rsidRDefault="00000000">
            <w:pPr>
              <w:pStyle w:val="TableParagraph"/>
              <w:spacing w:before="50" w:line="276" w:lineRule="auto"/>
              <w:ind w:left="234" w:right="171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59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https://lesson.edu.ru/lesson/a5ef7de9-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hyperlink r:id="rId60">
              <w:r>
                <w:rPr>
                  <w:color w:val="0000FF"/>
                  <w:spacing w:val="-2"/>
                  <w:sz w:val="24"/>
                  <w:u w:val="single" w:color="0000FF"/>
                </w:rPr>
                <w:t>3c0b-413b-95b4-7b736143e64a</w:t>
              </w:r>
            </w:hyperlink>
          </w:p>
          <w:p w14:paraId="03B9D59C" w14:textId="77777777" w:rsidR="003E616C" w:rsidRDefault="00000000">
            <w:pPr>
              <w:pStyle w:val="TableParagraph"/>
              <w:spacing w:line="289" w:lineRule="exact"/>
              <w:ind w:left="234"/>
              <w:rPr>
                <w:sz w:val="24"/>
              </w:rPr>
            </w:pPr>
            <w:hyperlink r:id="rId61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https://lesson.edu.ru/lesson/d1f98ca2-</w:t>
              </w:r>
            </w:hyperlink>
          </w:p>
          <w:p w14:paraId="0B447261" w14:textId="77777777" w:rsidR="003E616C" w:rsidRDefault="00000000">
            <w:pPr>
              <w:pStyle w:val="TableParagraph"/>
              <w:spacing w:before="44"/>
              <w:ind w:left="234"/>
              <w:rPr>
                <w:sz w:val="24"/>
              </w:rPr>
            </w:pPr>
            <w:hyperlink r:id="rId62">
              <w:r>
                <w:rPr>
                  <w:color w:val="0000FF"/>
                  <w:spacing w:val="-2"/>
                  <w:sz w:val="24"/>
                  <w:u w:val="single" w:color="0000FF"/>
                </w:rPr>
                <w:t>1b72-40ed-9d96-1a2300389326</w:t>
              </w:r>
            </w:hyperlink>
          </w:p>
        </w:tc>
      </w:tr>
      <w:tr w:rsidR="003E616C" w14:paraId="5422855C" w14:textId="77777777">
        <w:trPr>
          <w:trHeight w:val="1715"/>
        </w:trPr>
        <w:tc>
          <w:tcPr>
            <w:tcW w:w="959" w:type="dxa"/>
          </w:tcPr>
          <w:p w14:paraId="6E3E47C1" w14:textId="77777777" w:rsidR="003E616C" w:rsidRDefault="003E616C">
            <w:pPr>
              <w:pStyle w:val="TableParagraph"/>
              <w:rPr>
                <w:b/>
                <w:sz w:val="24"/>
              </w:rPr>
            </w:pPr>
          </w:p>
          <w:p w14:paraId="66539DD7" w14:textId="77777777" w:rsidR="003E616C" w:rsidRDefault="003E616C">
            <w:pPr>
              <w:pStyle w:val="TableParagraph"/>
              <w:spacing w:before="135"/>
              <w:rPr>
                <w:b/>
                <w:sz w:val="24"/>
              </w:rPr>
            </w:pPr>
          </w:p>
          <w:p w14:paraId="30DB1C25" w14:textId="77777777" w:rsidR="003E616C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4345" w:type="dxa"/>
          </w:tcPr>
          <w:p w14:paraId="60D38584" w14:textId="77777777" w:rsidR="003E616C" w:rsidRDefault="00000000">
            <w:pPr>
              <w:pStyle w:val="TableParagraph"/>
              <w:spacing w:before="49" w:line="276" w:lineRule="auto"/>
              <w:ind w:left="238"/>
              <w:rPr>
                <w:sz w:val="24"/>
              </w:rPr>
            </w:pPr>
            <w:r>
              <w:rPr>
                <w:sz w:val="24"/>
              </w:rPr>
              <w:t>Индивидуальный творческий (учебный)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«Изделие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 текстильных материалов»: обоснование проекта, анализ</w:t>
            </w:r>
          </w:p>
          <w:p w14:paraId="2DB5FD22" w14:textId="77777777" w:rsidR="003E616C" w:rsidRDefault="00000000">
            <w:pPr>
              <w:pStyle w:val="TableParagraph"/>
              <w:spacing w:line="289" w:lineRule="exact"/>
              <w:ind w:left="238"/>
              <w:rPr>
                <w:sz w:val="24"/>
              </w:rPr>
            </w:pPr>
            <w:r>
              <w:rPr>
                <w:spacing w:val="-2"/>
                <w:sz w:val="24"/>
              </w:rPr>
              <w:t>ресурсов</w:t>
            </w:r>
          </w:p>
        </w:tc>
        <w:tc>
          <w:tcPr>
            <w:tcW w:w="1177" w:type="dxa"/>
          </w:tcPr>
          <w:p w14:paraId="39BCD592" w14:textId="77777777" w:rsidR="003E616C" w:rsidRDefault="003E616C">
            <w:pPr>
              <w:pStyle w:val="TableParagraph"/>
              <w:rPr>
                <w:b/>
                <w:sz w:val="24"/>
              </w:rPr>
            </w:pPr>
          </w:p>
          <w:p w14:paraId="1C5A222D" w14:textId="77777777" w:rsidR="003E616C" w:rsidRDefault="003E616C">
            <w:pPr>
              <w:pStyle w:val="TableParagraph"/>
              <w:spacing w:before="135"/>
              <w:rPr>
                <w:b/>
                <w:sz w:val="24"/>
              </w:rPr>
            </w:pPr>
          </w:p>
          <w:p w14:paraId="48DDCD8C" w14:textId="77777777" w:rsidR="003E616C" w:rsidRDefault="00000000">
            <w:pPr>
              <w:pStyle w:val="TableParagraph"/>
              <w:ind w:right="4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99" w:type="dxa"/>
          </w:tcPr>
          <w:p w14:paraId="00234C5B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96" w:type="dxa"/>
          </w:tcPr>
          <w:p w14:paraId="6534E006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53" w:type="dxa"/>
          </w:tcPr>
          <w:p w14:paraId="38834363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49" w:type="dxa"/>
          </w:tcPr>
          <w:p w14:paraId="1EBD02D6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01F25318" w14:textId="77777777">
        <w:trPr>
          <w:trHeight w:val="1049"/>
        </w:trPr>
        <w:tc>
          <w:tcPr>
            <w:tcW w:w="959" w:type="dxa"/>
          </w:tcPr>
          <w:p w14:paraId="4B630E69" w14:textId="77777777" w:rsidR="003E616C" w:rsidRDefault="003E616C">
            <w:pPr>
              <w:pStyle w:val="TableParagraph"/>
              <w:spacing w:before="90"/>
              <w:rPr>
                <w:b/>
                <w:sz w:val="24"/>
              </w:rPr>
            </w:pPr>
          </w:p>
          <w:p w14:paraId="322CB2E1" w14:textId="77777777" w:rsidR="003E616C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4345" w:type="dxa"/>
          </w:tcPr>
          <w:p w14:paraId="77D72851" w14:textId="77777777" w:rsidR="003E616C" w:rsidRDefault="003E616C">
            <w:pPr>
              <w:pStyle w:val="TableParagraph"/>
              <w:spacing w:before="90"/>
              <w:rPr>
                <w:b/>
                <w:sz w:val="24"/>
              </w:rPr>
            </w:pPr>
          </w:p>
          <w:p w14:paraId="1432AFAD" w14:textId="77777777" w:rsidR="003E616C" w:rsidRDefault="00000000">
            <w:pPr>
              <w:pStyle w:val="TableParagraph"/>
              <w:ind w:left="238"/>
              <w:rPr>
                <w:sz w:val="24"/>
              </w:rPr>
            </w:pPr>
            <w:r>
              <w:rPr>
                <w:sz w:val="24"/>
              </w:rPr>
              <w:t>Чертеж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выкроек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швейного</w:t>
            </w:r>
            <w:r>
              <w:rPr>
                <w:spacing w:val="-2"/>
                <w:sz w:val="24"/>
              </w:rPr>
              <w:t xml:space="preserve"> изделия</w:t>
            </w:r>
          </w:p>
        </w:tc>
        <w:tc>
          <w:tcPr>
            <w:tcW w:w="1177" w:type="dxa"/>
          </w:tcPr>
          <w:p w14:paraId="778A4A40" w14:textId="77777777" w:rsidR="003E616C" w:rsidRDefault="003E616C">
            <w:pPr>
              <w:pStyle w:val="TableParagraph"/>
              <w:spacing w:before="90"/>
              <w:rPr>
                <w:b/>
                <w:sz w:val="24"/>
              </w:rPr>
            </w:pPr>
          </w:p>
          <w:p w14:paraId="0F4F6141" w14:textId="77777777" w:rsidR="003E616C" w:rsidRDefault="00000000">
            <w:pPr>
              <w:pStyle w:val="TableParagraph"/>
              <w:ind w:right="4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99" w:type="dxa"/>
          </w:tcPr>
          <w:p w14:paraId="7352B295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96" w:type="dxa"/>
          </w:tcPr>
          <w:p w14:paraId="4699F245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53" w:type="dxa"/>
          </w:tcPr>
          <w:p w14:paraId="1AF00986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49" w:type="dxa"/>
          </w:tcPr>
          <w:p w14:paraId="05AA25F6" w14:textId="77777777" w:rsidR="003E616C" w:rsidRDefault="00000000">
            <w:pPr>
              <w:pStyle w:val="TableParagraph"/>
              <w:spacing w:before="49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6B7EFE65" w14:textId="77777777" w:rsidR="003E616C" w:rsidRDefault="00000000">
            <w:pPr>
              <w:pStyle w:val="TableParagraph"/>
              <w:spacing w:before="3" w:line="330" w:lineRule="atLeast"/>
              <w:ind w:left="234" w:right="154"/>
              <w:rPr>
                <w:sz w:val="24"/>
              </w:rPr>
            </w:pPr>
            <w:hyperlink r:id="rId63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https://lesson.edu.ru/lesson/7d0f6b3b-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hyperlink r:id="rId64">
              <w:r>
                <w:rPr>
                  <w:color w:val="0000FF"/>
                  <w:spacing w:val="-2"/>
                  <w:sz w:val="24"/>
                  <w:u w:val="single" w:color="0000FF"/>
                </w:rPr>
                <w:t>0db3-4195-942e-4220173673a9</w:t>
              </w:r>
            </w:hyperlink>
          </w:p>
        </w:tc>
      </w:tr>
      <w:tr w:rsidR="003E616C" w14:paraId="7384100E" w14:textId="77777777">
        <w:trPr>
          <w:trHeight w:val="1382"/>
        </w:trPr>
        <w:tc>
          <w:tcPr>
            <w:tcW w:w="959" w:type="dxa"/>
          </w:tcPr>
          <w:p w14:paraId="486A707F" w14:textId="77777777" w:rsidR="003E616C" w:rsidRDefault="003E616C">
            <w:pPr>
              <w:pStyle w:val="TableParagraph"/>
              <w:spacing w:before="258"/>
              <w:rPr>
                <w:b/>
                <w:sz w:val="24"/>
              </w:rPr>
            </w:pPr>
          </w:p>
          <w:p w14:paraId="366A9B7F" w14:textId="77777777" w:rsidR="003E616C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4345" w:type="dxa"/>
          </w:tcPr>
          <w:p w14:paraId="32DC1C12" w14:textId="77777777" w:rsidR="003E616C" w:rsidRDefault="00000000">
            <w:pPr>
              <w:pStyle w:val="TableParagraph"/>
              <w:spacing w:before="48" w:line="276" w:lineRule="auto"/>
              <w:ind w:left="238"/>
              <w:rPr>
                <w:sz w:val="24"/>
              </w:rPr>
            </w:pPr>
            <w:r>
              <w:rPr>
                <w:sz w:val="24"/>
              </w:rPr>
              <w:t>Выполнение проекта «Изделие из текстильных материалов» по технологической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карте: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</w:p>
          <w:p w14:paraId="412DBC93" w14:textId="77777777" w:rsidR="003E616C" w:rsidRDefault="00000000">
            <w:pPr>
              <w:pStyle w:val="TableParagraph"/>
              <w:spacing w:line="289" w:lineRule="exact"/>
              <w:ind w:left="238"/>
              <w:rPr>
                <w:sz w:val="24"/>
              </w:rPr>
            </w:pPr>
            <w:r>
              <w:rPr>
                <w:sz w:val="24"/>
              </w:rPr>
              <w:t>выкроек,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раскрой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изделия</w:t>
            </w:r>
          </w:p>
        </w:tc>
        <w:tc>
          <w:tcPr>
            <w:tcW w:w="1177" w:type="dxa"/>
          </w:tcPr>
          <w:p w14:paraId="12A82BAC" w14:textId="77777777" w:rsidR="003E616C" w:rsidRDefault="003E616C">
            <w:pPr>
              <w:pStyle w:val="TableParagraph"/>
              <w:spacing w:before="258"/>
              <w:rPr>
                <w:b/>
                <w:sz w:val="24"/>
              </w:rPr>
            </w:pPr>
          </w:p>
          <w:p w14:paraId="58A017E9" w14:textId="77777777" w:rsidR="003E616C" w:rsidRDefault="00000000">
            <w:pPr>
              <w:pStyle w:val="TableParagraph"/>
              <w:ind w:right="4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99" w:type="dxa"/>
          </w:tcPr>
          <w:p w14:paraId="10C228DA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96" w:type="dxa"/>
          </w:tcPr>
          <w:p w14:paraId="03A5F98F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53" w:type="dxa"/>
          </w:tcPr>
          <w:p w14:paraId="11638592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49" w:type="dxa"/>
          </w:tcPr>
          <w:p w14:paraId="3207E25E" w14:textId="77777777" w:rsidR="003E616C" w:rsidRDefault="00000000">
            <w:pPr>
              <w:pStyle w:val="TableParagraph"/>
              <w:spacing w:before="214" w:line="276" w:lineRule="auto"/>
              <w:ind w:left="234" w:right="142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65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https://lesson.edu.ru/lesson/bc15998c-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hyperlink r:id="rId66">
              <w:r>
                <w:rPr>
                  <w:color w:val="0000FF"/>
                  <w:spacing w:val="-2"/>
                  <w:sz w:val="24"/>
                  <w:u w:val="single" w:color="0000FF"/>
                </w:rPr>
                <w:t>f6d9-4713-a9ba-e055d1614b8a</w:t>
              </w:r>
            </w:hyperlink>
          </w:p>
        </w:tc>
      </w:tr>
      <w:tr w:rsidR="003E616C" w14:paraId="22C61160" w14:textId="77777777">
        <w:trPr>
          <w:trHeight w:val="1048"/>
        </w:trPr>
        <w:tc>
          <w:tcPr>
            <w:tcW w:w="959" w:type="dxa"/>
          </w:tcPr>
          <w:p w14:paraId="2C68D61C" w14:textId="77777777" w:rsidR="003E616C" w:rsidRDefault="003E616C">
            <w:pPr>
              <w:pStyle w:val="TableParagraph"/>
              <w:spacing w:before="91"/>
              <w:rPr>
                <w:b/>
                <w:sz w:val="24"/>
              </w:rPr>
            </w:pPr>
          </w:p>
          <w:p w14:paraId="4CEAAEBD" w14:textId="77777777" w:rsidR="003E616C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4345" w:type="dxa"/>
          </w:tcPr>
          <w:p w14:paraId="623E55D6" w14:textId="77777777" w:rsidR="003E616C" w:rsidRDefault="00000000">
            <w:pPr>
              <w:pStyle w:val="TableParagraph"/>
              <w:spacing w:before="215" w:line="273" w:lineRule="auto"/>
              <w:ind w:left="238" w:right="239"/>
              <w:rPr>
                <w:sz w:val="24"/>
              </w:rPr>
            </w:pPr>
            <w:r>
              <w:rPr>
                <w:sz w:val="24"/>
              </w:rPr>
              <w:t>Ручные и машинные швы. Швейные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машинные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1177" w:type="dxa"/>
          </w:tcPr>
          <w:p w14:paraId="0C6FD008" w14:textId="77777777" w:rsidR="003E616C" w:rsidRDefault="003E616C">
            <w:pPr>
              <w:pStyle w:val="TableParagraph"/>
              <w:spacing w:before="91"/>
              <w:rPr>
                <w:b/>
                <w:sz w:val="24"/>
              </w:rPr>
            </w:pPr>
          </w:p>
          <w:p w14:paraId="388C7BDA" w14:textId="77777777" w:rsidR="003E616C" w:rsidRDefault="00000000">
            <w:pPr>
              <w:pStyle w:val="TableParagraph"/>
              <w:ind w:right="4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99" w:type="dxa"/>
          </w:tcPr>
          <w:p w14:paraId="007835D6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96" w:type="dxa"/>
          </w:tcPr>
          <w:p w14:paraId="1EB60BD7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53" w:type="dxa"/>
          </w:tcPr>
          <w:p w14:paraId="48F0FA51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49" w:type="dxa"/>
          </w:tcPr>
          <w:p w14:paraId="5FBFD824" w14:textId="77777777" w:rsidR="003E616C" w:rsidRDefault="00000000">
            <w:pPr>
              <w:pStyle w:val="TableParagraph"/>
              <w:spacing w:before="50" w:line="273" w:lineRule="auto"/>
              <w:ind w:left="234" w:right="111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67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https://lesson.edu.ru/lesson/6627b8ee-</w:t>
              </w:r>
            </w:hyperlink>
          </w:p>
          <w:p w14:paraId="5DD3D603" w14:textId="77777777" w:rsidR="003E616C" w:rsidRDefault="00000000">
            <w:pPr>
              <w:pStyle w:val="TableParagraph"/>
              <w:spacing w:before="4"/>
              <w:ind w:left="234"/>
              <w:rPr>
                <w:sz w:val="24"/>
              </w:rPr>
            </w:pPr>
            <w:hyperlink r:id="rId68">
              <w:r>
                <w:rPr>
                  <w:color w:val="0000FF"/>
                  <w:spacing w:val="-2"/>
                  <w:sz w:val="24"/>
                  <w:u w:val="single" w:color="0000FF"/>
                </w:rPr>
                <w:t>3375-43c0-b306-6e11eac4a189</w:t>
              </w:r>
            </w:hyperlink>
          </w:p>
        </w:tc>
      </w:tr>
      <w:tr w:rsidR="003E616C" w14:paraId="338965BC" w14:textId="77777777">
        <w:trPr>
          <w:trHeight w:val="1716"/>
        </w:trPr>
        <w:tc>
          <w:tcPr>
            <w:tcW w:w="959" w:type="dxa"/>
          </w:tcPr>
          <w:p w14:paraId="23955303" w14:textId="77777777" w:rsidR="003E616C" w:rsidRDefault="003E616C">
            <w:pPr>
              <w:pStyle w:val="TableParagraph"/>
              <w:rPr>
                <w:b/>
                <w:sz w:val="24"/>
              </w:rPr>
            </w:pPr>
          </w:p>
          <w:p w14:paraId="329E6A57" w14:textId="77777777" w:rsidR="003E616C" w:rsidRDefault="003E616C">
            <w:pPr>
              <w:pStyle w:val="TableParagraph"/>
              <w:spacing w:before="134"/>
              <w:rPr>
                <w:b/>
                <w:sz w:val="24"/>
              </w:rPr>
            </w:pPr>
          </w:p>
          <w:p w14:paraId="026253B1" w14:textId="77777777" w:rsidR="003E616C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4345" w:type="dxa"/>
          </w:tcPr>
          <w:p w14:paraId="113156BD" w14:textId="77777777" w:rsidR="003E616C" w:rsidRDefault="00000000">
            <w:pPr>
              <w:pStyle w:val="TableParagraph"/>
              <w:spacing w:before="49" w:line="276" w:lineRule="auto"/>
              <w:ind w:left="238" w:right="239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«Изделие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из текстильных материалов» по технологической карте: выполнение технологических</w:t>
            </w:r>
          </w:p>
          <w:p w14:paraId="2CD9554C" w14:textId="77777777" w:rsidR="003E616C" w:rsidRDefault="00000000">
            <w:pPr>
              <w:pStyle w:val="TableParagraph"/>
              <w:spacing w:line="289" w:lineRule="exact"/>
              <w:ind w:left="238"/>
              <w:rPr>
                <w:sz w:val="24"/>
              </w:rPr>
            </w:pPr>
            <w:r>
              <w:rPr>
                <w:sz w:val="24"/>
              </w:rPr>
              <w:t>операций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пошиву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изделия</w:t>
            </w:r>
          </w:p>
        </w:tc>
        <w:tc>
          <w:tcPr>
            <w:tcW w:w="1177" w:type="dxa"/>
          </w:tcPr>
          <w:p w14:paraId="28AA1DC7" w14:textId="77777777" w:rsidR="003E616C" w:rsidRDefault="003E616C">
            <w:pPr>
              <w:pStyle w:val="TableParagraph"/>
              <w:rPr>
                <w:b/>
                <w:sz w:val="24"/>
              </w:rPr>
            </w:pPr>
          </w:p>
          <w:p w14:paraId="2145149E" w14:textId="77777777" w:rsidR="003E616C" w:rsidRDefault="003E616C">
            <w:pPr>
              <w:pStyle w:val="TableParagraph"/>
              <w:spacing w:before="134"/>
              <w:rPr>
                <w:b/>
                <w:sz w:val="24"/>
              </w:rPr>
            </w:pPr>
          </w:p>
          <w:p w14:paraId="7234A326" w14:textId="77777777" w:rsidR="003E616C" w:rsidRDefault="00000000">
            <w:pPr>
              <w:pStyle w:val="TableParagraph"/>
              <w:ind w:right="4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99" w:type="dxa"/>
          </w:tcPr>
          <w:p w14:paraId="6863DA05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96" w:type="dxa"/>
          </w:tcPr>
          <w:p w14:paraId="59AFDD56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53" w:type="dxa"/>
          </w:tcPr>
          <w:p w14:paraId="4ACB1F2F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49" w:type="dxa"/>
          </w:tcPr>
          <w:p w14:paraId="6D7819F9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2C583182" w14:textId="77777777">
        <w:trPr>
          <w:trHeight w:val="716"/>
        </w:trPr>
        <w:tc>
          <w:tcPr>
            <w:tcW w:w="959" w:type="dxa"/>
          </w:tcPr>
          <w:p w14:paraId="3910B5F0" w14:textId="77777777" w:rsidR="003E616C" w:rsidRDefault="00000000">
            <w:pPr>
              <w:pStyle w:val="TableParagraph"/>
              <w:spacing w:before="214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4345" w:type="dxa"/>
          </w:tcPr>
          <w:p w14:paraId="51208D75" w14:textId="77777777" w:rsidR="003E616C" w:rsidRDefault="00000000">
            <w:pPr>
              <w:pStyle w:val="TableParagraph"/>
              <w:spacing w:before="8" w:line="330" w:lineRule="atLeast"/>
              <w:ind w:left="238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изготовления проектного швейного изделия</w:t>
            </w:r>
          </w:p>
        </w:tc>
        <w:tc>
          <w:tcPr>
            <w:tcW w:w="1177" w:type="dxa"/>
          </w:tcPr>
          <w:p w14:paraId="68DF901A" w14:textId="77777777" w:rsidR="003E616C" w:rsidRDefault="00000000">
            <w:pPr>
              <w:pStyle w:val="TableParagraph"/>
              <w:spacing w:before="214"/>
              <w:ind w:right="4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99" w:type="dxa"/>
          </w:tcPr>
          <w:p w14:paraId="63A8240A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96" w:type="dxa"/>
          </w:tcPr>
          <w:p w14:paraId="447B715E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53" w:type="dxa"/>
          </w:tcPr>
          <w:p w14:paraId="4EB905E7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49" w:type="dxa"/>
          </w:tcPr>
          <w:p w14:paraId="2B245832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4E701CAC" w14:textId="77777777" w:rsidR="003E616C" w:rsidRDefault="003E616C">
      <w:pPr>
        <w:pStyle w:val="TableParagraph"/>
        <w:rPr>
          <w:rFonts w:ascii="Times New Roman"/>
          <w:sz w:val="24"/>
        </w:rPr>
        <w:sectPr w:rsidR="003E616C">
          <w:pgSz w:w="16390" w:h="11910" w:orient="landscape"/>
          <w:pgMar w:top="840" w:right="566" w:bottom="280" w:left="708" w:header="720" w:footer="720" w:gutter="0"/>
          <w:cols w:space="720"/>
        </w:sectPr>
      </w:pPr>
    </w:p>
    <w:p w14:paraId="3E08C129" w14:textId="77777777" w:rsidR="003E616C" w:rsidRDefault="003E616C">
      <w:pPr>
        <w:pStyle w:val="a3"/>
        <w:ind w:left="0"/>
        <w:rPr>
          <w:b/>
          <w:sz w:val="2"/>
        </w:rPr>
      </w:pPr>
    </w:p>
    <w:tbl>
      <w:tblPr>
        <w:tblW w:w="0" w:type="auto"/>
        <w:tblInd w:w="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9"/>
        <w:gridCol w:w="4345"/>
        <w:gridCol w:w="1177"/>
        <w:gridCol w:w="1399"/>
        <w:gridCol w:w="1496"/>
        <w:gridCol w:w="1053"/>
        <w:gridCol w:w="4549"/>
      </w:tblGrid>
      <w:tr w:rsidR="003E616C" w14:paraId="28F0380D" w14:textId="77777777">
        <w:trPr>
          <w:trHeight w:val="718"/>
        </w:trPr>
        <w:tc>
          <w:tcPr>
            <w:tcW w:w="959" w:type="dxa"/>
          </w:tcPr>
          <w:p w14:paraId="70E71117" w14:textId="77777777" w:rsidR="003E616C" w:rsidRDefault="00000000">
            <w:pPr>
              <w:pStyle w:val="TableParagraph"/>
              <w:spacing w:before="217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4345" w:type="dxa"/>
          </w:tcPr>
          <w:p w14:paraId="6B879F55" w14:textId="77777777" w:rsidR="003E616C" w:rsidRDefault="00000000">
            <w:pPr>
              <w:pStyle w:val="TableParagraph"/>
              <w:spacing w:before="11" w:line="330" w:lineRule="atLeast"/>
              <w:ind w:left="238"/>
              <w:rPr>
                <w:sz w:val="24"/>
              </w:rPr>
            </w:pPr>
            <w:r>
              <w:rPr>
                <w:sz w:val="24"/>
              </w:rPr>
              <w:t>Подготовка проекта «Изделие из текстильных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материалов»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защите</w:t>
            </w:r>
          </w:p>
        </w:tc>
        <w:tc>
          <w:tcPr>
            <w:tcW w:w="1177" w:type="dxa"/>
          </w:tcPr>
          <w:p w14:paraId="4CF86302" w14:textId="77777777" w:rsidR="003E616C" w:rsidRDefault="00000000">
            <w:pPr>
              <w:pStyle w:val="TableParagraph"/>
              <w:spacing w:before="217"/>
              <w:ind w:right="4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99" w:type="dxa"/>
          </w:tcPr>
          <w:p w14:paraId="6FFB298D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96" w:type="dxa"/>
          </w:tcPr>
          <w:p w14:paraId="117600A9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53" w:type="dxa"/>
          </w:tcPr>
          <w:p w14:paraId="7703FF60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49" w:type="dxa"/>
          </w:tcPr>
          <w:p w14:paraId="6F68F79D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68E3432C" w14:textId="77777777">
        <w:trPr>
          <w:trHeight w:val="1383"/>
        </w:trPr>
        <w:tc>
          <w:tcPr>
            <w:tcW w:w="959" w:type="dxa"/>
          </w:tcPr>
          <w:p w14:paraId="22A3017F" w14:textId="77777777" w:rsidR="003E616C" w:rsidRDefault="003E616C">
            <w:pPr>
              <w:pStyle w:val="TableParagraph"/>
              <w:spacing w:before="259"/>
              <w:rPr>
                <w:b/>
                <w:sz w:val="24"/>
              </w:rPr>
            </w:pPr>
          </w:p>
          <w:p w14:paraId="627D3682" w14:textId="77777777" w:rsidR="003E616C" w:rsidRDefault="00000000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4345" w:type="dxa"/>
          </w:tcPr>
          <w:p w14:paraId="78A0FD1A" w14:textId="77777777" w:rsidR="003E616C" w:rsidRDefault="00000000">
            <w:pPr>
              <w:pStyle w:val="TableParagraph"/>
              <w:spacing w:before="50" w:line="276" w:lineRule="auto"/>
              <w:ind w:left="238"/>
              <w:rPr>
                <w:sz w:val="24"/>
              </w:rPr>
            </w:pPr>
            <w:r>
              <w:rPr>
                <w:sz w:val="24"/>
              </w:rPr>
              <w:t>Мир профессий. Профессии, связанные со швейным производством: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конструктор,</w:t>
            </w:r>
          </w:p>
          <w:p w14:paraId="531AD384" w14:textId="77777777" w:rsidR="003E616C" w:rsidRDefault="00000000">
            <w:pPr>
              <w:pStyle w:val="TableParagraph"/>
              <w:spacing w:line="289" w:lineRule="exact"/>
              <w:ind w:left="238"/>
              <w:rPr>
                <w:sz w:val="24"/>
              </w:rPr>
            </w:pPr>
            <w:r>
              <w:rPr>
                <w:sz w:val="24"/>
              </w:rPr>
              <w:t>технолог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другие</w:t>
            </w:r>
          </w:p>
        </w:tc>
        <w:tc>
          <w:tcPr>
            <w:tcW w:w="1177" w:type="dxa"/>
          </w:tcPr>
          <w:p w14:paraId="47315F92" w14:textId="77777777" w:rsidR="003E616C" w:rsidRDefault="003E616C">
            <w:pPr>
              <w:pStyle w:val="TableParagraph"/>
              <w:spacing w:before="259"/>
              <w:rPr>
                <w:b/>
                <w:sz w:val="24"/>
              </w:rPr>
            </w:pPr>
          </w:p>
          <w:p w14:paraId="4C2C3E1A" w14:textId="77777777" w:rsidR="003E616C" w:rsidRDefault="00000000">
            <w:pPr>
              <w:pStyle w:val="TableParagraph"/>
              <w:spacing w:before="1"/>
              <w:ind w:right="4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99" w:type="dxa"/>
          </w:tcPr>
          <w:p w14:paraId="58575205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96" w:type="dxa"/>
          </w:tcPr>
          <w:p w14:paraId="28F27D35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53" w:type="dxa"/>
          </w:tcPr>
          <w:p w14:paraId="79BA299A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49" w:type="dxa"/>
          </w:tcPr>
          <w:p w14:paraId="75DAE07E" w14:textId="77777777" w:rsidR="003E616C" w:rsidRDefault="00000000">
            <w:pPr>
              <w:pStyle w:val="TableParagraph"/>
              <w:spacing w:before="216" w:line="276" w:lineRule="auto"/>
              <w:ind w:left="234" w:right="111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69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https://lesson.edu.ru/lesson/da91062e-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hyperlink r:id="rId70">
              <w:r>
                <w:rPr>
                  <w:color w:val="0000FF"/>
                  <w:spacing w:val="-2"/>
                  <w:sz w:val="24"/>
                  <w:u w:val="single" w:color="0000FF"/>
                </w:rPr>
                <w:t>4eeb-47ea-a5d2-be7e69ab372c</w:t>
              </w:r>
            </w:hyperlink>
          </w:p>
        </w:tc>
      </w:tr>
      <w:tr w:rsidR="003E616C" w14:paraId="42D79985" w14:textId="77777777">
        <w:trPr>
          <w:trHeight w:val="715"/>
        </w:trPr>
        <w:tc>
          <w:tcPr>
            <w:tcW w:w="959" w:type="dxa"/>
          </w:tcPr>
          <w:p w14:paraId="7194E37F" w14:textId="77777777" w:rsidR="003E616C" w:rsidRDefault="00000000">
            <w:pPr>
              <w:pStyle w:val="TableParagraph"/>
              <w:spacing w:before="215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4345" w:type="dxa"/>
          </w:tcPr>
          <w:p w14:paraId="77E86A48" w14:textId="77777777" w:rsidR="003E616C" w:rsidRDefault="00000000">
            <w:pPr>
              <w:pStyle w:val="TableParagraph"/>
              <w:spacing w:before="9" w:line="330" w:lineRule="atLeast"/>
              <w:ind w:left="238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«Изделие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 текстильных материалов»</w:t>
            </w:r>
          </w:p>
        </w:tc>
        <w:tc>
          <w:tcPr>
            <w:tcW w:w="1177" w:type="dxa"/>
          </w:tcPr>
          <w:p w14:paraId="2A4242C5" w14:textId="77777777" w:rsidR="003E616C" w:rsidRDefault="00000000">
            <w:pPr>
              <w:pStyle w:val="TableParagraph"/>
              <w:spacing w:before="215"/>
              <w:ind w:right="4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99" w:type="dxa"/>
          </w:tcPr>
          <w:p w14:paraId="4B0847B9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96" w:type="dxa"/>
          </w:tcPr>
          <w:p w14:paraId="17B45AFA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53" w:type="dxa"/>
          </w:tcPr>
          <w:p w14:paraId="7D12E955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49" w:type="dxa"/>
          </w:tcPr>
          <w:p w14:paraId="598E4AC7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56824913" w14:textId="77777777">
        <w:trPr>
          <w:trHeight w:val="382"/>
        </w:trPr>
        <w:tc>
          <w:tcPr>
            <w:tcW w:w="959" w:type="dxa"/>
          </w:tcPr>
          <w:p w14:paraId="64296C5D" w14:textId="77777777" w:rsidR="003E616C" w:rsidRDefault="00000000">
            <w:pPr>
              <w:pStyle w:val="TableParagraph"/>
              <w:spacing w:before="50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4345" w:type="dxa"/>
          </w:tcPr>
          <w:p w14:paraId="242F1EF4" w14:textId="77777777" w:rsidR="003E616C" w:rsidRDefault="00000000">
            <w:pPr>
              <w:pStyle w:val="TableParagraph"/>
              <w:spacing w:before="50"/>
              <w:ind w:left="238"/>
              <w:rPr>
                <w:sz w:val="24"/>
              </w:rPr>
            </w:pPr>
            <w:r>
              <w:rPr>
                <w:sz w:val="24"/>
              </w:rPr>
              <w:t>Робототехника,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сферы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применения</w:t>
            </w:r>
          </w:p>
        </w:tc>
        <w:tc>
          <w:tcPr>
            <w:tcW w:w="1177" w:type="dxa"/>
          </w:tcPr>
          <w:p w14:paraId="3EC33116" w14:textId="77777777" w:rsidR="003E616C" w:rsidRDefault="00000000">
            <w:pPr>
              <w:pStyle w:val="TableParagraph"/>
              <w:spacing w:before="50"/>
              <w:ind w:right="4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99" w:type="dxa"/>
          </w:tcPr>
          <w:p w14:paraId="613EE68B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96" w:type="dxa"/>
          </w:tcPr>
          <w:p w14:paraId="451F3C43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53" w:type="dxa"/>
          </w:tcPr>
          <w:p w14:paraId="5A57A10B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49" w:type="dxa"/>
          </w:tcPr>
          <w:p w14:paraId="6ECA0081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00B1A964" w14:textId="77777777">
        <w:trPr>
          <w:trHeight w:val="717"/>
        </w:trPr>
        <w:tc>
          <w:tcPr>
            <w:tcW w:w="959" w:type="dxa"/>
          </w:tcPr>
          <w:p w14:paraId="5F3A539D" w14:textId="77777777" w:rsidR="003E616C" w:rsidRDefault="00000000">
            <w:pPr>
              <w:pStyle w:val="TableParagraph"/>
              <w:spacing w:before="216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4345" w:type="dxa"/>
          </w:tcPr>
          <w:p w14:paraId="5BA69596" w14:textId="77777777" w:rsidR="003E616C" w:rsidRDefault="00000000">
            <w:pPr>
              <w:pStyle w:val="TableParagraph"/>
              <w:spacing w:before="8" w:line="330" w:lineRule="atLeast"/>
              <w:ind w:left="238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«Мой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робот- </w:t>
            </w:r>
            <w:r>
              <w:rPr>
                <w:spacing w:val="-2"/>
                <w:sz w:val="24"/>
              </w:rPr>
              <w:t>помощник»</w:t>
            </w:r>
          </w:p>
        </w:tc>
        <w:tc>
          <w:tcPr>
            <w:tcW w:w="1177" w:type="dxa"/>
          </w:tcPr>
          <w:p w14:paraId="20C57662" w14:textId="77777777" w:rsidR="003E616C" w:rsidRDefault="00000000">
            <w:pPr>
              <w:pStyle w:val="TableParagraph"/>
              <w:spacing w:before="216"/>
              <w:ind w:right="4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99" w:type="dxa"/>
          </w:tcPr>
          <w:p w14:paraId="525B4DBD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96" w:type="dxa"/>
          </w:tcPr>
          <w:p w14:paraId="13C23816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53" w:type="dxa"/>
          </w:tcPr>
          <w:p w14:paraId="1CEE511A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49" w:type="dxa"/>
          </w:tcPr>
          <w:p w14:paraId="7DAA1341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6FBD8237" w14:textId="77777777">
        <w:trPr>
          <w:trHeight w:val="716"/>
        </w:trPr>
        <w:tc>
          <w:tcPr>
            <w:tcW w:w="959" w:type="dxa"/>
          </w:tcPr>
          <w:p w14:paraId="3ABC0FB6" w14:textId="77777777" w:rsidR="003E616C" w:rsidRDefault="00000000">
            <w:pPr>
              <w:pStyle w:val="TableParagraph"/>
              <w:spacing w:before="214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4345" w:type="dxa"/>
          </w:tcPr>
          <w:p w14:paraId="5BB37D4D" w14:textId="77777777" w:rsidR="003E616C" w:rsidRDefault="00000000">
            <w:pPr>
              <w:pStyle w:val="TableParagraph"/>
              <w:spacing w:before="8" w:line="330" w:lineRule="atLeast"/>
              <w:ind w:left="238" w:right="23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Конструирование </w:t>
            </w:r>
            <w:r>
              <w:rPr>
                <w:sz w:val="24"/>
              </w:rPr>
              <w:t>робототехнической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</w:p>
        </w:tc>
        <w:tc>
          <w:tcPr>
            <w:tcW w:w="1177" w:type="dxa"/>
          </w:tcPr>
          <w:p w14:paraId="0FDAE385" w14:textId="77777777" w:rsidR="003E616C" w:rsidRDefault="00000000">
            <w:pPr>
              <w:pStyle w:val="TableParagraph"/>
              <w:spacing w:before="214"/>
              <w:ind w:right="4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99" w:type="dxa"/>
          </w:tcPr>
          <w:p w14:paraId="5B57120C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96" w:type="dxa"/>
          </w:tcPr>
          <w:p w14:paraId="365C410F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53" w:type="dxa"/>
          </w:tcPr>
          <w:p w14:paraId="0C38A91B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49" w:type="dxa"/>
          </w:tcPr>
          <w:p w14:paraId="74BC1D50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06425CF8" w14:textId="77777777">
        <w:trPr>
          <w:trHeight w:val="716"/>
        </w:trPr>
        <w:tc>
          <w:tcPr>
            <w:tcW w:w="959" w:type="dxa"/>
          </w:tcPr>
          <w:p w14:paraId="5439776F" w14:textId="77777777" w:rsidR="003E616C" w:rsidRDefault="00000000">
            <w:pPr>
              <w:pStyle w:val="TableParagraph"/>
              <w:spacing w:before="215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  <w:tc>
          <w:tcPr>
            <w:tcW w:w="4345" w:type="dxa"/>
          </w:tcPr>
          <w:p w14:paraId="3BA7B61D" w14:textId="77777777" w:rsidR="003E616C" w:rsidRDefault="00000000">
            <w:pPr>
              <w:pStyle w:val="TableParagraph"/>
              <w:spacing w:before="7" w:line="330" w:lineRule="atLeast"/>
              <w:ind w:left="238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«Сортировка деталей конструктора»</w:t>
            </w:r>
          </w:p>
        </w:tc>
        <w:tc>
          <w:tcPr>
            <w:tcW w:w="1177" w:type="dxa"/>
          </w:tcPr>
          <w:p w14:paraId="2C0259BE" w14:textId="77777777" w:rsidR="003E616C" w:rsidRDefault="00000000">
            <w:pPr>
              <w:pStyle w:val="TableParagraph"/>
              <w:spacing w:before="215"/>
              <w:ind w:right="4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99" w:type="dxa"/>
          </w:tcPr>
          <w:p w14:paraId="71399461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96" w:type="dxa"/>
          </w:tcPr>
          <w:p w14:paraId="48FE3C95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53" w:type="dxa"/>
          </w:tcPr>
          <w:p w14:paraId="5C66F6F8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49" w:type="dxa"/>
          </w:tcPr>
          <w:p w14:paraId="751D75F0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6710D59A" w14:textId="77777777">
        <w:trPr>
          <w:trHeight w:val="382"/>
        </w:trPr>
        <w:tc>
          <w:tcPr>
            <w:tcW w:w="959" w:type="dxa"/>
          </w:tcPr>
          <w:p w14:paraId="3AF55569" w14:textId="77777777" w:rsidR="003E616C" w:rsidRDefault="00000000">
            <w:pPr>
              <w:pStyle w:val="TableParagraph"/>
              <w:spacing w:before="49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  <w:tc>
          <w:tcPr>
            <w:tcW w:w="4345" w:type="dxa"/>
          </w:tcPr>
          <w:p w14:paraId="70DA6346" w14:textId="77777777" w:rsidR="003E616C" w:rsidRDefault="00000000">
            <w:pPr>
              <w:pStyle w:val="TableParagraph"/>
              <w:spacing w:before="49"/>
              <w:ind w:left="238"/>
              <w:rPr>
                <w:sz w:val="24"/>
              </w:rPr>
            </w:pPr>
            <w:r>
              <w:rPr>
                <w:sz w:val="24"/>
              </w:rPr>
              <w:t>Механическая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передача,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4"/>
                <w:sz w:val="24"/>
              </w:rPr>
              <w:t xml:space="preserve"> виды</w:t>
            </w:r>
          </w:p>
        </w:tc>
        <w:tc>
          <w:tcPr>
            <w:tcW w:w="1177" w:type="dxa"/>
          </w:tcPr>
          <w:p w14:paraId="051F753C" w14:textId="77777777" w:rsidR="003E616C" w:rsidRDefault="00000000">
            <w:pPr>
              <w:pStyle w:val="TableParagraph"/>
              <w:spacing w:before="49"/>
              <w:ind w:right="4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99" w:type="dxa"/>
          </w:tcPr>
          <w:p w14:paraId="22E13B91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96" w:type="dxa"/>
          </w:tcPr>
          <w:p w14:paraId="35B6E911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53" w:type="dxa"/>
          </w:tcPr>
          <w:p w14:paraId="4517FE47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49" w:type="dxa"/>
          </w:tcPr>
          <w:p w14:paraId="4482C01C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74A25D50" w14:textId="77777777">
        <w:trPr>
          <w:trHeight w:val="1050"/>
        </w:trPr>
        <w:tc>
          <w:tcPr>
            <w:tcW w:w="959" w:type="dxa"/>
          </w:tcPr>
          <w:p w14:paraId="0BDF5036" w14:textId="77777777" w:rsidR="003E616C" w:rsidRDefault="003E616C">
            <w:pPr>
              <w:pStyle w:val="TableParagraph"/>
              <w:spacing w:before="91"/>
              <w:rPr>
                <w:b/>
                <w:sz w:val="24"/>
              </w:rPr>
            </w:pPr>
          </w:p>
          <w:p w14:paraId="1114E43D" w14:textId="77777777" w:rsidR="003E616C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  <w:tc>
          <w:tcPr>
            <w:tcW w:w="4345" w:type="dxa"/>
          </w:tcPr>
          <w:p w14:paraId="6984A99C" w14:textId="77777777" w:rsidR="003E616C" w:rsidRDefault="00000000">
            <w:pPr>
              <w:pStyle w:val="TableParagraph"/>
              <w:spacing w:before="9" w:line="330" w:lineRule="atLeast"/>
              <w:ind w:left="238"/>
              <w:rPr>
                <w:sz w:val="24"/>
              </w:rPr>
            </w:pPr>
            <w:r>
              <w:rPr>
                <w:sz w:val="24"/>
              </w:rPr>
              <w:t>Практическая работа «Сборка модели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ременной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зубчатой </w:t>
            </w:r>
            <w:r>
              <w:rPr>
                <w:spacing w:val="-2"/>
                <w:sz w:val="24"/>
              </w:rPr>
              <w:t>передачей»</w:t>
            </w:r>
          </w:p>
        </w:tc>
        <w:tc>
          <w:tcPr>
            <w:tcW w:w="1177" w:type="dxa"/>
          </w:tcPr>
          <w:p w14:paraId="216BC161" w14:textId="77777777" w:rsidR="003E616C" w:rsidRDefault="003E616C">
            <w:pPr>
              <w:pStyle w:val="TableParagraph"/>
              <w:spacing w:before="91"/>
              <w:rPr>
                <w:b/>
                <w:sz w:val="24"/>
              </w:rPr>
            </w:pPr>
          </w:p>
          <w:p w14:paraId="3DE67BCF" w14:textId="77777777" w:rsidR="003E616C" w:rsidRDefault="00000000">
            <w:pPr>
              <w:pStyle w:val="TableParagraph"/>
              <w:ind w:right="4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99" w:type="dxa"/>
          </w:tcPr>
          <w:p w14:paraId="4E28784F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96" w:type="dxa"/>
          </w:tcPr>
          <w:p w14:paraId="019C4CD0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53" w:type="dxa"/>
          </w:tcPr>
          <w:p w14:paraId="643B806E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49" w:type="dxa"/>
          </w:tcPr>
          <w:p w14:paraId="59BAF6FE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33D13F79" w14:textId="77777777">
        <w:trPr>
          <w:trHeight w:val="716"/>
        </w:trPr>
        <w:tc>
          <w:tcPr>
            <w:tcW w:w="959" w:type="dxa"/>
          </w:tcPr>
          <w:p w14:paraId="13E2CD9C" w14:textId="77777777" w:rsidR="003E616C" w:rsidRDefault="00000000">
            <w:pPr>
              <w:pStyle w:val="TableParagraph"/>
              <w:spacing w:before="216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4345" w:type="dxa"/>
          </w:tcPr>
          <w:p w14:paraId="7EF6A3C6" w14:textId="77777777" w:rsidR="003E616C" w:rsidRDefault="00000000">
            <w:pPr>
              <w:pStyle w:val="TableParagraph"/>
              <w:spacing w:before="7" w:line="330" w:lineRule="atLeast"/>
              <w:ind w:left="238"/>
              <w:rPr>
                <w:sz w:val="24"/>
              </w:rPr>
            </w:pPr>
            <w:r>
              <w:rPr>
                <w:sz w:val="24"/>
              </w:rPr>
              <w:t>Электронные устройства: электродвигатель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контроллер</w:t>
            </w:r>
          </w:p>
        </w:tc>
        <w:tc>
          <w:tcPr>
            <w:tcW w:w="1177" w:type="dxa"/>
          </w:tcPr>
          <w:p w14:paraId="56F5D56B" w14:textId="77777777" w:rsidR="003E616C" w:rsidRDefault="00000000">
            <w:pPr>
              <w:pStyle w:val="TableParagraph"/>
              <w:spacing w:before="216"/>
              <w:ind w:right="4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99" w:type="dxa"/>
          </w:tcPr>
          <w:p w14:paraId="300958B1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96" w:type="dxa"/>
          </w:tcPr>
          <w:p w14:paraId="719C4A93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53" w:type="dxa"/>
          </w:tcPr>
          <w:p w14:paraId="13E5E629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49" w:type="dxa"/>
          </w:tcPr>
          <w:p w14:paraId="75BB7700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2C18A2C9" w14:textId="77777777">
        <w:trPr>
          <w:trHeight w:val="1383"/>
        </w:trPr>
        <w:tc>
          <w:tcPr>
            <w:tcW w:w="959" w:type="dxa"/>
          </w:tcPr>
          <w:p w14:paraId="7D7CE430" w14:textId="77777777" w:rsidR="003E616C" w:rsidRDefault="003E616C">
            <w:pPr>
              <w:pStyle w:val="TableParagraph"/>
              <w:spacing w:before="258"/>
              <w:rPr>
                <w:b/>
                <w:sz w:val="24"/>
              </w:rPr>
            </w:pPr>
          </w:p>
          <w:p w14:paraId="3B4B0078" w14:textId="77777777" w:rsidR="003E616C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4345" w:type="dxa"/>
          </w:tcPr>
          <w:p w14:paraId="475DDF53" w14:textId="77777777" w:rsidR="003E616C" w:rsidRDefault="00000000">
            <w:pPr>
              <w:pStyle w:val="TableParagraph"/>
              <w:spacing w:before="49"/>
              <w:ind w:left="238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  <w:p w14:paraId="774D43EC" w14:textId="77777777" w:rsidR="003E616C" w:rsidRDefault="00000000">
            <w:pPr>
              <w:pStyle w:val="TableParagraph"/>
              <w:spacing w:before="44" w:line="273" w:lineRule="auto"/>
              <w:ind w:left="238"/>
              <w:rPr>
                <w:sz w:val="24"/>
              </w:rPr>
            </w:pPr>
            <w:r>
              <w:rPr>
                <w:sz w:val="24"/>
              </w:rPr>
              <w:t>«Подключение мотора к контроллеру,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управление</w:t>
            </w:r>
          </w:p>
          <w:p w14:paraId="6A33AD97" w14:textId="77777777" w:rsidR="003E616C" w:rsidRDefault="00000000">
            <w:pPr>
              <w:pStyle w:val="TableParagraph"/>
              <w:spacing w:before="4"/>
              <w:ind w:left="238"/>
              <w:rPr>
                <w:sz w:val="24"/>
              </w:rPr>
            </w:pPr>
            <w:r>
              <w:rPr>
                <w:spacing w:val="-2"/>
                <w:sz w:val="24"/>
              </w:rPr>
              <w:t>вращением»</w:t>
            </w:r>
          </w:p>
        </w:tc>
        <w:tc>
          <w:tcPr>
            <w:tcW w:w="1177" w:type="dxa"/>
          </w:tcPr>
          <w:p w14:paraId="5B97799B" w14:textId="77777777" w:rsidR="003E616C" w:rsidRDefault="003E616C">
            <w:pPr>
              <w:pStyle w:val="TableParagraph"/>
              <w:spacing w:before="258"/>
              <w:rPr>
                <w:b/>
                <w:sz w:val="24"/>
              </w:rPr>
            </w:pPr>
          </w:p>
          <w:p w14:paraId="5D2123E5" w14:textId="77777777" w:rsidR="003E616C" w:rsidRDefault="00000000">
            <w:pPr>
              <w:pStyle w:val="TableParagraph"/>
              <w:ind w:right="4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99" w:type="dxa"/>
          </w:tcPr>
          <w:p w14:paraId="5B6AFA4E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96" w:type="dxa"/>
          </w:tcPr>
          <w:p w14:paraId="321174AD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53" w:type="dxa"/>
          </w:tcPr>
          <w:p w14:paraId="62B5F1BA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49" w:type="dxa"/>
          </w:tcPr>
          <w:p w14:paraId="79076773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612934AC" w14:textId="77777777">
        <w:trPr>
          <w:trHeight w:val="715"/>
        </w:trPr>
        <w:tc>
          <w:tcPr>
            <w:tcW w:w="959" w:type="dxa"/>
          </w:tcPr>
          <w:p w14:paraId="4829C42C" w14:textId="77777777" w:rsidR="003E616C" w:rsidRDefault="00000000">
            <w:pPr>
              <w:pStyle w:val="TableParagraph"/>
              <w:spacing w:before="213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4345" w:type="dxa"/>
          </w:tcPr>
          <w:p w14:paraId="0557ACF2" w14:textId="77777777" w:rsidR="003E616C" w:rsidRDefault="00000000">
            <w:pPr>
              <w:pStyle w:val="TableParagraph"/>
              <w:spacing w:before="8" w:line="330" w:lineRule="atLeast"/>
              <w:ind w:left="238" w:right="239"/>
              <w:rPr>
                <w:sz w:val="24"/>
              </w:rPr>
            </w:pPr>
            <w:r>
              <w:rPr>
                <w:sz w:val="24"/>
              </w:rPr>
              <w:t>Алгоритмы.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Роботы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 xml:space="preserve">как </w:t>
            </w:r>
            <w:r>
              <w:rPr>
                <w:spacing w:val="-2"/>
                <w:sz w:val="24"/>
              </w:rPr>
              <w:t>исполнители</w:t>
            </w:r>
          </w:p>
        </w:tc>
        <w:tc>
          <w:tcPr>
            <w:tcW w:w="1177" w:type="dxa"/>
          </w:tcPr>
          <w:p w14:paraId="0F92750B" w14:textId="77777777" w:rsidR="003E616C" w:rsidRDefault="00000000">
            <w:pPr>
              <w:pStyle w:val="TableParagraph"/>
              <w:spacing w:before="213"/>
              <w:ind w:right="4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99" w:type="dxa"/>
          </w:tcPr>
          <w:p w14:paraId="00A0D229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96" w:type="dxa"/>
          </w:tcPr>
          <w:p w14:paraId="34AB13FC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53" w:type="dxa"/>
          </w:tcPr>
          <w:p w14:paraId="222A8104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49" w:type="dxa"/>
          </w:tcPr>
          <w:p w14:paraId="53A44CF5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12422FAF" w14:textId="77777777">
        <w:trPr>
          <w:trHeight w:val="383"/>
        </w:trPr>
        <w:tc>
          <w:tcPr>
            <w:tcW w:w="959" w:type="dxa"/>
          </w:tcPr>
          <w:p w14:paraId="04D68E98" w14:textId="77777777" w:rsidR="003E616C" w:rsidRDefault="00000000">
            <w:pPr>
              <w:pStyle w:val="TableParagraph"/>
              <w:spacing w:before="49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  <w:tc>
          <w:tcPr>
            <w:tcW w:w="4345" w:type="dxa"/>
          </w:tcPr>
          <w:p w14:paraId="3629041C" w14:textId="77777777" w:rsidR="003E616C" w:rsidRDefault="00000000">
            <w:pPr>
              <w:pStyle w:val="TableParagraph"/>
              <w:spacing w:before="49"/>
              <w:ind w:left="238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«Сборка</w:t>
            </w:r>
          </w:p>
        </w:tc>
        <w:tc>
          <w:tcPr>
            <w:tcW w:w="1177" w:type="dxa"/>
          </w:tcPr>
          <w:p w14:paraId="5E8F6410" w14:textId="77777777" w:rsidR="003E616C" w:rsidRDefault="00000000">
            <w:pPr>
              <w:pStyle w:val="TableParagraph"/>
              <w:spacing w:before="49"/>
              <w:ind w:right="4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99" w:type="dxa"/>
          </w:tcPr>
          <w:p w14:paraId="3DFE9500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96" w:type="dxa"/>
          </w:tcPr>
          <w:p w14:paraId="6AA6FD02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53" w:type="dxa"/>
          </w:tcPr>
          <w:p w14:paraId="23453807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49" w:type="dxa"/>
          </w:tcPr>
          <w:p w14:paraId="31833983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102BFEEE" w14:textId="77777777" w:rsidR="003E616C" w:rsidRDefault="003E616C">
      <w:pPr>
        <w:pStyle w:val="TableParagraph"/>
        <w:rPr>
          <w:rFonts w:ascii="Times New Roman"/>
          <w:sz w:val="24"/>
        </w:rPr>
        <w:sectPr w:rsidR="003E616C">
          <w:pgSz w:w="16390" w:h="11910" w:orient="landscape"/>
          <w:pgMar w:top="840" w:right="566" w:bottom="280" w:left="708" w:header="720" w:footer="720" w:gutter="0"/>
          <w:cols w:space="720"/>
        </w:sectPr>
      </w:pPr>
    </w:p>
    <w:p w14:paraId="02DFA657" w14:textId="77777777" w:rsidR="003E616C" w:rsidRDefault="003E616C">
      <w:pPr>
        <w:pStyle w:val="a3"/>
        <w:ind w:left="0"/>
        <w:rPr>
          <w:b/>
          <w:sz w:val="2"/>
        </w:rPr>
      </w:pPr>
    </w:p>
    <w:tbl>
      <w:tblPr>
        <w:tblW w:w="0" w:type="auto"/>
        <w:tblInd w:w="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9"/>
        <w:gridCol w:w="4345"/>
        <w:gridCol w:w="1177"/>
        <w:gridCol w:w="1399"/>
        <w:gridCol w:w="1496"/>
        <w:gridCol w:w="1053"/>
        <w:gridCol w:w="4549"/>
      </w:tblGrid>
      <w:tr w:rsidR="003E616C" w14:paraId="62560B68" w14:textId="77777777">
        <w:trPr>
          <w:trHeight w:val="713"/>
        </w:trPr>
        <w:tc>
          <w:tcPr>
            <w:tcW w:w="959" w:type="dxa"/>
          </w:tcPr>
          <w:p w14:paraId="58FCFBB8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45" w:type="dxa"/>
          </w:tcPr>
          <w:p w14:paraId="7C51B0D0" w14:textId="77777777" w:rsidR="003E616C" w:rsidRDefault="00000000">
            <w:pPr>
              <w:pStyle w:val="TableParagraph"/>
              <w:spacing w:before="6" w:line="330" w:lineRule="atLeast"/>
              <w:ind w:left="238"/>
              <w:rPr>
                <w:sz w:val="24"/>
              </w:rPr>
            </w:pPr>
            <w:r>
              <w:rPr>
                <w:sz w:val="24"/>
              </w:rPr>
              <w:t>модели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робота,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 xml:space="preserve">программирование </w:t>
            </w:r>
            <w:r>
              <w:rPr>
                <w:spacing w:val="-2"/>
                <w:sz w:val="24"/>
              </w:rPr>
              <w:t>мотора»</w:t>
            </w:r>
          </w:p>
        </w:tc>
        <w:tc>
          <w:tcPr>
            <w:tcW w:w="1177" w:type="dxa"/>
          </w:tcPr>
          <w:p w14:paraId="64F90CC7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99" w:type="dxa"/>
          </w:tcPr>
          <w:p w14:paraId="416C19D1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96" w:type="dxa"/>
          </w:tcPr>
          <w:p w14:paraId="6B273380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53" w:type="dxa"/>
          </w:tcPr>
          <w:p w14:paraId="59EFA7C4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49" w:type="dxa"/>
          </w:tcPr>
          <w:p w14:paraId="5A03E431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00DBCF00" w14:textId="77777777">
        <w:trPr>
          <w:trHeight w:val="717"/>
        </w:trPr>
        <w:tc>
          <w:tcPr>
            <w:tcW w:w="959" w:type="dxa"/>
          </w:tcPr>
          <w:p w14:paraId="1A008C4B" w14:textId="77777777" w:rsidR="003E616C" w:rsidRDefault="00000000">
            <w:pPr>
              <w:pStyle w:val="TableParagraph"/>
              <w:spacing w:before="216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59</w:t>
            </w:r>
          </w:p>
        </w:tc>
        <w:tc>
          <w:tcPr>
            <w:tcW w:w="4345" w:type="dxa"/>
          </w:tcPr>
          <w:p w14:paraId="2212E839" w14:textId="77777777" w:rsidR="003E616C" w:rsidRDefault="00000000">
            <w:pPr>
              <w:pStyle w:val="TableParagraph"/>
              <w:spacing w:before="10" w:line="330" w:lineRule="atLeast"/>
              <w:ind w:left="238" w:right="239"/>
              <w:rPr>
                <w:sz w:val="24"/>
              </w:rPr>
            </w:pPr>
            <w:r>
              <w:rPr>
                <w:sz w:val="24"/>
              </w:rPr>
              <w:t>Датчики,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функции,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 xml:space="preserve">принцип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1177" w:type="dxa"/>
          </w:tcPr>
          <w:p w14:paraId="4A63976A" w14:textId="77777777" w:rsidR="003E616C" w:rsidRDefault="00000000">
            <w:pPr>
              <w:pStyle w:val="TableParagraph"/>
              <w:spacing w:before="216"/>
              <w:ind w:right="4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99" w:type="dxa"/>
          </w:tcPr>
          <w:p w14:paraId="69B4AD00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96" w:type="dxa"/>
          </w:tcPr>
          <w:p w14:paraId="535DBDA1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53" w:type="dxa"/>
          </w:tcPr>
          <w:p w14:paraId="4E40A127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49" w:type="dxa"/>
          </w:tcPr>
          <w:p w14:paraId="207342F1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0953D337" w14:textId="77777777">
        <w:trPr>
          <w:trHeight w:val="1048"/>
        </w:trPr>
        <w:tc>
          <w:tcPr>
            <w:tcW w:w="959" w:type="dxa"/>
          </w:tcPr>
          <w:p w14:paraId="0BA0F65D" w14:textId="77777777" w:rsidR="003E616C" w:rsidRDefault="003E616C">
            <w:pPr>
              <w:pStyle w:val="TableParagraph"/>
              <w:spacing w:before="92"/>
              <w:rPr>
                <w:b/>
                <w:sz w:val="24"/>
              </w:rPr>
            </w:pPr>
          </w:p>
          <w:p w14:paraId="39180C94" w14:textId="77777777" w:rsidR="003E616C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4345" w:type="dxa"/>
          </w:tcPr>
          <w:p w14:paraId="6AA750FC" w14:textId="77777777" w:rsidR="003E616C" w:rsidRDefault="00000000">
            <w:pPr>
              <w:pStyle w:val="TableParagraph"/>
              <w:spacing w:before="8" w:line="330" w:lineRule="atLeast"/>
              <w:ind w:left="238"/>
              <w:rPr>
                <w:sz w:val="24"/>
              </w:rPr>
            </w:pPr>
            <w:r>
              <w:rPr>
                <w:sz w:val="24"/>
              </w:rPr>
              <w:t>Практическая работа «Сборка модели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робота,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программирование датчика нажатия»</w:t>
            </w:r>
          </w:p>
        </w:tc>
        <w:tc>
          <w:tcPr>
            <w:tcW w:w="1177" w:type="dxa"/>
          </w:tcPr>
          <w:p w14:paraId="2FDAB328" w14:textId="77777777" w:rsidR="003E616C" w:rsidRDefault="003E616C">
            <w:pPr>
              <w:pStyle w:val="TableParagraph"/>
              <w:spacing w:before="92"/>
              <w:rPr>
                <w:b/>
                <w:sz w:val="24"/>
              </w:rPr>
            </w:pPr>
          </w:p>
          <w:p w14:paraId="7417D6AD" w14:textId="77777777" w:rsidR="003E616C" w:rsidRDefault="00000000">
            <w:pPr>
              <w:pStyle w:val="TableParagraph"/>
              <w:ind w:right="4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99" w:type="dxa"/>
          </w:tcPr>
          <w:p w14:paraId="5193A02F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96" w:type="dxa"/>
          </w:tcPr>
          <w:p w14:paraId="2775164C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53" w:type="dxa"/>
          </w:tcPr>
          <w:p w14:paraId="51E538AD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49" w:type="dxa"/>
          </w:tcPr>
          <w:p w14:paraId="61BC213C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72BF7EAA" w14:textId="77777777">
        <w:trPr>
          <w:trHeight w:val="715"/>
        </w:trPr>
        <w:tc>
          <w:tcPr>
            <w:tcW w:w="959" w:type="dxa"/>
          </w:tcPr>
          <w:p w14:paraId="6FDAA557" w14:textId="77777777" w:rsidR="003E616C" w:rsidRDefault="00000000">
            <w:pPr>
              <w:pStyle w:val="TableParagraph"/>
              <w:spacing w:before="215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61</w:t>
            </w:r>
          </w:p>
        </w:tc>
        <w:tc>
          <w:tcPr>
            <w:tcW w:w="4345" w:type="dxa"/>
          </w:tcPr>
          <w:p w14:paraId="3205FBEF" w14:textId="77777777" w:rsidR="003E616C" w:rsidRDefault="00000000">
            <w:pPr>
              <w:pStyle w:val="TableParagraph"/>
              <w:spacing w:before="7" w:line="330" w:lineRule="atLeast"/>
              <w:ind w:left="238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кодов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двух датчиков нажатия</w:t>
            </w:r>
          </w:p>
        </w:tc>
        <w:tc>
          <w:tcPr>
            <w:tcW w:w="1177" w:type="dxa"/>
          </w:tcPr>
          <w:p w14:paraId="2A9EC715" w14:textId="77777777" w:rsidR="003E616C" w:rsidRDefault="00000000">
            <w:pPr>
              <w:pStyle w:val="TableParagraph"/>
              <w:spacing w:before="215"/>
              <w:ind w:right="4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99" w:type="dxa"/>
          </w:tcPr>
          <w:p w14:paraId="28484081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96" w:type="dxa"/>
          </w:tcPr>
          <w:p w14:paraId="76DF6077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53" w:type="dxa"/>
          </w:tcPr>
          <w:p w14:paraId="728499A2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49" w:type="dxa"/>
          </w:tcPr>
          <w:p w14:paraId="6406C4F9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24C7EA81" w14:textId="77777777">
        <w:trPr>
          <w:trHeight w:val="1383"/>
        </w:trPr>
        <w:tc>
          <w:tcPr>
            <w:tcW w:w="959" w:type="dxa"/>
          </w:tcPr>
          <w:p w14:paraId="376B236A" w14:textId="77777777" w:rsidR="003E616C" w:rsidRDefault="003E616C">
            <w:pPr>
              <w:pStyle w:val="TableParagraph"/>
              <w:spacing w:before="258"/>
              <w:rPr>
                <w:b/>
                <w:sz w:val="24"/>
              </w:rPr>
            </w:pPr>
          </w:p>
          <w:p w14:paraId="243A6377" w14:textId="77777777" w:rsidR="003E616C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  <w:tc>
          <w:tcPr>
            <w:tcW w:w="4345" w:type="dxa"/>
          </w:tcPr>
          <w:p w14:paraId="6F068A6B" w14:textId="77777777" w:rsidR="003E616C" w:rsidRDefault="00000000">
            <w:pPr>
              <w:pStyle w:val="TableParagraph"/>
              <w:spacing w:before="49"/>
              <w:ind w:left="238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  <w:p w14:paraId="68F921EE" w14:textId="77777777" w:rsidR="003E616C" w:rsidRDefault="00000000">
            <w:pPr>
              <w:pStyle w:val="TableParagraph"/>
              <w:spacing w:before="3" w:line="330" w:lineRule="atLeast"/>
              <w:ind w:left="238" w:right="239"/>
              <w:rPr>
                <w:sz w:val="24"/>
              </w:rPr>
            </w:pPr>
            <w:r>
              <w:rPr>
                <w:sz w:val="24"/>
              </w:rPr>
              <w:t>«Программирование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 xml:space="preserve">модели робота с двумя датчиками </w:t>
            </w:r>
            <w:r>
              <w:rPr>
                <w:spacing w:val="-2"/>
                <w:sz w:val="24"/>
              </w:rPr>
              <w:t>нажатия»</w:t>
            </w:r>
          </w:p>
        </w:tc>
        <w:tc>
          <w:tcPr>
            <w:tcW w:w="1177" w:type="dxa"/>
          </w:tcPr>
          <w:p w14:paraId="3897996D" w14:textId="77777777" w:rsidR="003E616C" w:rsidRDefault="003E616C">
            <w:pPr>
              <w:pStyle w:val="TableParagraph"/>
              <w:spacing w:before="258"/>
              <w:rPr>
                <w:b/>
                <w:sz w:val="24"/>
              </w:rPr>
            </w:pPr>
          </w:p>
          <w:p w14:paraId="2AE5CF01" w14:textId="77777777" w:rsidR="003E616C" w:rsidRDefault="00000000">
            <w:pPr>
              <w:pStyle w:val="TableParagraph"/>
              <w:ind w:right="4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99" w:type="dxa"/>
          </w:tcPr>
          <w:p w14:paraId="4D431C20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96" w:type="dxa"/>
          </w:tcPr>
          <w:p w14:paraId="229ACB66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53" w:type="dxa"/>
          </w:tcPr>
          <w:p w14:paraId="2779BE61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49" w:type="dxa"/>
          </w:tcPr>
          <w:p w14:paraId="04895D2B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5CC114EA" w14:textId="77777777">
        <w:trPr>
          <w:trHeight w:val="1716"/>
        </w:trPr>
        <w:tc>
          <w:tcPr>
            <w:tcW w:w="959" w:type="dxa"/>
          </w:tcPr>
          <w:p w14:paraId="247C0CF7" w14:textId="77777777" w:rsidR="003E616C" w:rsidRDefault="003E616C">
            <w:pPr>
              <w:pStyle w:val="TableParagraph"/>
              <w:rPr>
                <w:b/>
                <w:sz w:val="24"/>
              </w:rPr>
            </w:pPr>
          </w:p>
          <w:p w14:paraId="460A18C0" w14:textId="77777777" w:rsidR="003E616C" w:rsidRDefault="003E616C">
            <w:pPr>
              <w:pStyle w:val="TableParagraph"/>
              <w:spacing w:before="133"/>
              <w:rPr>
                <w:b/>
                <w:sz w:val="24"/>
              </w:rPr>
            </w:pPr>
          </w:p>
          <w:p w14:paraId="0C64605C" w14:textId="77777777" w:rsidR="003E616C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63</w:t>
            </w:r>
          </w:p>
        </w:tc>
        <w:tc>
          <w:tcPr>
            <w:tcW w:w="4345" w:type="dxa"/>
          </w:tcPr>
          <w:p w14:paraId="01D15E66" w14:textId="77777777" w:rsidR="003E616C" w:rsidRDefault="00000000">
            <w:pPr>
              <w:pStyle w:val="TableParagraph"/>
              <w:spacing w:before="48" w:line="276" w:lineRule="auto"/>
              <w:ind w:left="238" w:right="152"/>
              <w:rPr>
                <w:sz w:val="24"/>
              </w:rPr>
            </w:pPr>
            <w:r>
              <w:rPr>
                <w:sz w:val="24"/>
              </w:rPr>
              <w:t>Групповой творческий (учебный) проект по робототехнике (разработка модели с ременной или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зубчатой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передачей,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датчиком</w:t>
            </w:r>
          </w:p>
          <w:p w14:paraId="581F32A4" w14:textId="77777777" w:rsidR="003E616C" w:rsidRDefault="00000000">
            <w:pPr>
              <w:pStyle w:val="TableParagraph"/>
              <w:spacing w:line="289" w:lineRule="exact"/>
              <w:ind w:left="238"/>
              <w:rPr>
                <w:sz w:val="24"/>
              </w:rPr>
            </w:pPr>
            <w:r>
              <w:rPr>
                <w:sz w:val="24"/>
              </w:rPr>
              <w:t>нажатия):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обоснование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проекта</w:t>
            </w:r>
          </w:p>
        </w:tc>
        <w:tc>
          <w:tcPr>
            <w:tcW w:w="1177" w:type="dxa"/>
          </w:tcPr>
          <w:p w14:paraId="3FE69147" w14:textId="77777777" w:rsidR="003E616C" w:rsidRDefault="003E616C">
            <w:pPr>
              <w:pStyle w:val="TableParagraph"/>
              <w:rPr>
                <w:b/>
                <w:sz w:val="24"/>
              </w:rPr>
            </w:pPr>
          </w:p>
          <w:p w14:paraId="0B601727" w14:textId="77777777" w:rsidR="003E616C" w:rsidRDefault="003E616C">
            <w:pPr>
              <w:pStyle w:val="TableParagraph"/>
              <w:spacing w:before="133"/>
              <w:rPr>
                <w:b/>
                <w:sz w:val="24"/>
              </w:rPr>
            </w:pPr>
          </w:p>
          <w:p w14:paraId="0064FC27" w14:textId="77777777" w:rsidR="003E616C" w:rsidRDefault="00000000">
            <w:pPr>
              <w:pStyle w:val="TableParagraph"/>
              <w:ind w:right="4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99" w:type="dxa"/>
          </w:tcPr>
          <w:p w14:paraId="3D2A147F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96" w:type="dxa"/>
          </w:tcPr>
          <w:p w14:paraId="12612C0D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53" w:type="dxa"/>
          </w:tcPr>
          <w:p w14:paraId="34E39D67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49" w:type="dxa"/>
          </w:tcPr>
          <w:p w14:paraId="1B1A587B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2D6182C6" w14:textId="77777777">
        <w:trPr>
          <w:trHeight w:val="1048"/>
        </w:trPr>
        <w:tc>
          <w:tcPr>
            <w:tcW w:w="959" w:type="dxa"/>
          </w:tcPr>
          <w:p w14:paraId="764C319E" w14:textId="77777777" w:rsidR="003E616C" w:rsidRDefault="003E616C">
            <w:pPr>
              <w:pStyle w:val="TableParagraph"/>
              <w:spacing w:before="91"/>
              <w:rPr>
                <w:b/>
                <w:sz w:val="24"/>
              </w:rPr>
            </w:pPr>
          </w:p>
          <w:p w14:paraId="641867B8" w14:textId="77777777" w:rsidR="003E616C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</w:tc>
        <w:tc>
          <w:tcPr>
            <w:tcW w:w="4345" w:type="dxa"/>
          </w:tcPr>
          <w:p w14:paraId="174FD849" w14:textId="77777777" w:rsidR="003E616C" w:rsidRDefault="00000000">
            <w:pPr>
              <w:pStyle w:val="TableParagraph"/>
              <w:spacing w:before="50" w:line="273" w:lineRule="auto"/>
              <w:ind w:left="238"/>
              <w:rPr>
                <w:sz w:val="24"/>
              </w:rPr>
            </w:pPr>
            <w:r>
              <w:rPr>
                <w:sz w:val="24"/>
              </w:rPr>
              <w:t>Определение этапов группового проекта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робототехнике.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Сборка</w:t>
            </w:r>
          </w:p>
          <w:p w14:paraId="6D292536" w14:textId="77777777" w:rsidR="003E616C" w:rsidRDefault="00000000">
            <w:pPr>
              <w:pStyle w:val="TableParagraph"/>
              <w:spacing w:before="4"/>
              <w:ind w:left="238"/>
              <w:rPr>
                <w:sz w:val="24"/>
              </w:rPr>
            </w:pPr>
            <w:r>
              <w:rPr>
                <w:spacing w:val="-2"/>
                <w:sz w:val="24"/>
              </w:rPr>
              <w:t>модели</w:t>
            </w:r>
          </w:p>
        </w:tc>
        <w:tc>
          <w:tcPr>
            <w:tcW w:w="1177" w:type="dxa"/>
          </w:tcPr>
          <w:p w14:paraId="5E856766" w14:textId="77777777" w:rsidR="003E616C" w:rsidRDefault="003E616C">
            <w:pPr>
              <w:pStyle w:val="TableParagraph"/>
              <w:spacing w:before="91"/>
              <w:rPr>
                <w:b/>
                <w:sz w:val="24"/>
              </w:rPr>
            </w:pPr>
          </w:p>
          <w:p w14:paraId="3EDCABB7" w14:textId="77777777" w:rsidR="003E616C" w:rsidRDefault="00000000">
            <w:pPr>
              <w:pStyle w:val="TableParagraph"/>
              <w:ind w:right="4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99" w:type="dxa"/>
          </w:tcPr>
          <w:p w14:paraId="32B46865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96" w:type="dxa"/>
          </w:tcPr>
          <w:p w14:paraId="4E15A728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53" w:type="dxa"/>
          </w:tcPr>
          <w:p w14:paraId="2FBA99C6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49" w:type="dxa"/>
          </w:tcPr>
          <w:p w14:paraId="24AA1E84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2D374EB7" w14:textId="77777777">
        <w:trPr>
          <w:trHeight w:val="716"/>
        </w:trPr>
        <w:tc>
          <w:tcPr>
            <w:tcW w:w="959" w:type="dxa"/>
          </w:tcPr>
          <w:p w14:paraId="10E2B116" w14:textId="77777777" w:rsidR="003E616C" w:rsidRDefault="00000000">
            <w:pPr>
              <w:pStyle w:val="TableParagraph"/>
              <w:spacing w:before="215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65</w:t>
            </w:r>
          </w:p>
        </w:tc>
        <w:tc>
          <w:tcPr>
            <w:tcW w:w="4345" w:type="dxa"/>
          </w:tcPr>
          <w:p w14:paraId="63B05396" w14:textId="77777777" w:rsidR="003E616C" w:rsidRDefault="00000000">
            <w:pPr>
              <w:pStyle w:val="TableParagraph"/>
              <w:spacing w:before="9" w:line="330" w:lineRule="atLeast"/>
              <w:ind w:left="238"/>
              <w:rPr>
                <w:sz w:val="24"/>
              </w:rPr>
            </w:pPr>
            <w:r>
              <w:rPr>
                <w:sz w:val="24"/>
              </w:rPr>
              <w:t>Программирование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робота. Оценка качества модели робота</w:t>
            </w:r>
          </w:p>
        </w:tc>
        <w:tc>
          <w:tcPr>
            <w:tcW w:w="1177" w:type="dxa"/>
          </w:tcPr>
          <w:p w14:paraId="7E837CFA" w14:textId="77777777" w:rsidR="003E616C" w:rsidRDefault="00000000">
            <w:pPr>
              <w:pStyle w:val="TableParagraph"/>
              <w:spacing w:before="215"/>
              <w:ind w:right="4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99" w:type="dxa"/>
          </w:tcPr>
          <w:p w14:paraId="155E7AB5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96" w:type="dxa"/>
          </w:tcPr>
          <w:p w14:paraId="64963D34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53" w:type="dxa"/>
          </w:tcPr>
          <w:p w14:paraId="72B6F0B8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49" w:type="dxa"/>
          </w:tcPr>
          <w:p w14:paraId="6F3DB435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2FA6F57F" w14:textId="77777777">
        <w:trPr>
          <w:trHeight w:val="717"/>
        </w:trPr>
        <w:tc>
          <w:tcPr>
            <w:tcW w:w="959" w:type="dxa"/>
          </w:tcPr>
          <w:p w14:paraId="3DD386E4" w14:textId="77777777" w:rsidR="003E616C" w:rsidRDefault="00000000">
            <w:pPr>
              <w:pStyle w:val="TableParagraph"/>
              <w:spacing w:before="216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  <w:tc>
          <w:tcPr>
            <w:tcW w:w="4345" w:type="dxa"/>
          </w:tcPr>
          <w:p w14:paraId="76EAAC72" w14:textId="77777777" w:rsidR="003E616C" w:rsidRDefault="00000000">
            <w:pPr>
              <w:pStyle w:val="TableParagraph"/>
              <w:spacing w:before="10" w:line="330" w:lineRule="atLeast"/>
              <w:ind w:left="238"/>
              <w:rPr>
                <w:sz w:val="24"/>
              </w:rPr>
            </w:pPr>
            <w:r>
              <w:rPr>
                <w:sz w:val="24"/>
              </w:rPr>
              <w:t>Испытание модели робота. Подготовка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защите</w:t>
            </w:r>
          </w:p>
        </w:tc>
        <w:tc>
          <w:tcPr>
            <w:tcW w:w="1177" w:type="dxa"/>
          </w:tcPr>
          <w:p w14:paraId="23E68687" w14:textId="77777777" w:rsidR="003E616C" w:rsidRDefault="00000000">
            <w:pPr>
              <w:pStyle w:val="TableParagraph"/>
              <w:spacing w:before="216"/>
              <w:ind w:right="4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99" w:type="dxa"/>
          </w:tcPr>
          <w:p w14:paraId="5DC3BF49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96" w:type="dxa"/>
          </w:tcPr>
          <w:p w14:paraId="398E2FFB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53" w:type="dxa"/>
          </w:tcPr>
          <w:p w14:paraId="1ED38F92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49" w:type="dxa"/>
          </w:tcPr>
          <w:p w14:paraId="35379048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5FD253C0" w14:textId="77777777">
        <w:trPr>
          <w:trHeight w:val="382"/>
        </w:trPr>
        <w:tc>
          <w:tcPr>
            <w:tcW w:w="959" w:type="dxa"/>
          </w:tcPr>
          <w:p w14:paraId="3324CCB9" w14:textId="77777777" w:rsidR="003E616C" w:rsidRDefault="00000000">
            <w:pPr>
              <w:pStyle w:val="TableParagraph"/>
              <w:spacing w:before="48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67</w:t>
            </w:r>
          </w:p>
        </w:tc>
        <w:tc>
          <w:tcPr>
            <w:tcW w:w="4345" w:type="dxa"/>
          </w:tcPr>
          <w:p w14:paraId="25CEA8E7" w14:textId="77777777" w:rsidR="003E616C" w:rsidRDefault="00000000">
            <w:pPr>
              <w:pStyle w:val="TableParagraph"/>
              <w:spacing w:before="48"/>
              <w:ind w:left="238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робототехнике</w:t>
            </w:r>
          </w:p>
        </w:tc>
        <w:tc>
          <w:tcPr>
            <w:tcW w:w="1177" w:type="dxa"/>
          </w:tcPr>
          <w:p w14:paraId="04327BA4" w14:textId="77777777" w:rsidR="003E616C" w:rsidRDefault="00000000">
            <w:pPr>
              <w:pStyle w:val="TableParagraph"/>
              <w:spacing w:before="48"/>
              <w:ind w:right="4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99" w:type="dxa"/>
          </w:tcPr>
          <w:p w14:paraId="1FBDEE43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96" w:type="dxa"/>
          </w:tcPr>
          <w:p w14:paraId="546A5635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53" w:type="dxa"/>
          </w:tcPr>
          <w:p w14:paraId="0E7A0F3E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49" w:type="dxa"/>
          </w:tcPr>
          <w:p w14:paraId="7BA764C8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0B14FD1C" w14:textId="77777777">
        <w:trPr>
          <w:trHeight w:val="716"/>
        </w:trPr>
        <w:tc>
          <w:tcPr>
            <w:tcW w:w="959" w:type="dxa"/>
          </w:tcPr>
          <w:p w14:paraId="22E3D9C6" w14:textId="77777777" w:rsidR="003E616C" w:rsidRDefault="00000000">
            <w:pPr>
              <w:pStyle w:val="TableParagraph"/>
              <w:spacing w:before="214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4345" w:type="dxa"/>
          </w:tcPr>
          <w:p w14:paraId="1A263F6C" w14:textId="77777777" w:rsidR="003E616C" w:rsidRDefault="00000000">
            <w:pPr>
              <w:pStyle w:val="TableParagraph"/>
              <w:spacing w:before="8" w:line="330" w:lineRule="atLeast"/>
              <w:ind w:left="238"/>
              <w:rPr>
                <w:sz w:val="24"/>
              </w:rPr>
            </w:pPr>
            <w:r>
              <w:rPr>
                <w:sz w:val="24"/>
              </w:rPr>
              <w:t>Мир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робототехнике: инженер по робототехнике,</w:t>
            </w:r>
          </w:p>
        </w:tc>
        <w:tc>
          <w:tcPr>
            <w:tcW w:w="1177" w:type="dxa"/>
          </w:tcPr>
          <w:p w14:paraId="485BD871" w14:textId="77777777" w:rsidR="003E616C" w:rsidRDefault="00000000">
            <w:pPr>
              <w:pStyle w:val="TableParagraph"/>
              <w:spacing w:before="214"/>
              <w:ind w:right="4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99" w:type="dxa"/>
          </w:tcPr>
          <w:p w14:paraId="068B4876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96" w:type="dxa"/>
          </w:tcPr>
          <w:p w14:paraId="28678F71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53" w:type="dxa"/>
          </w:tcPr>
          <w:p w14:paraId="27F69AD9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49" w:type="dxa"/>
          </w:tcPr>
          <w:p w14:paraId="3A9F4489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3F3EDDA2" w14:textId="77777777" w:rsidR="003E616C" w:rsidRDefault="003E616C">
      <w:pPr>
        <w:pStyle w:val="TableParagraph"/>
        <w:rPr>
          <w:rFonts w:ascii="Times New Roman"/>
          <w:sz w:val="24"/>
        </w:rPr>
        <w:sectPr w:rsidR="003E616C">
          <w:pgSz w:w="16390" w:h="11910" w:orient="landscape"/>
          <w:pgMar w:top="840" w:right="566" w:bottom="280" w:left="708" w:header="720" w:footer="720" w:gutter="0"/>
          <w:cols w:space="720"/>
        </w:sectPr>
      </w:pPr>
    </w:p>
    <w:p w14:paraId="69C96E1C" w14:textId="77777777" w:rsidR="003E616C" w:rsidRDefault="003E616C">
      <w:pPr>
        <w:pStyle w:val="a3"/>
        <w:ind w:left="0"/>
        <w:rPr>
          <w:b/>
          <w:sz w:val="2"/>
        </w:rPr>
      </w:pPr>
    </w:p>
    <w:tbl>
      <w:tblPr>
        <w:tblW w:w="0" w:type="auto"/>
        <w:tblInd w:w="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9"/>
        <w:gridCol w:w="4345"/>
        <w:gridCol w:w="1177"/>
        <w:gridCol w:w="1399"/>
        <w:gridCol w:w="1496"/>
        <w:gridCol w:w="1053"/>
        <w:gridCol w:w="4549"/>
      </w:tblGrid>
      <w:tr w:rsidR="003E616C" w14:paraId="386E2B4B" w14:textId="77777777">
        <w:trPr>
          <w:trHeight w:val="713"/>
        </w:trPr>
        <w:tc>
          <w:tcPr>
            <w:tcW w:w="959" w:type="dxa"/>
          </w:tcPr>
          <w:p w14:paraId="6F921557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45" w:type="dxa"/>
          </w:tcPr>
          <w:p w14:paraId="52499D65" w14:textId="77777777" w:rsidR="003E616C" w:rsidRDefault="00000000">
            <w:pPr>
              <w:pStyle w:val="TableParagraph"/>
              <w:spacing w:before="6" w:line="330" w:lineRule="atLeast"/>
              <w:ind w:left="238"/>
              <w:rPr>
                <w:sz w:val="24"/>
              </w:rPr>
            </w:pPr>
            <w:r>
              <w:rPr>
                <w:sz w:val="24"/>
              </w:rPr>
              <w:t>проектировщик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робототехники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другие</w:t>
            </w:r>
          </w:p>
        </w:tc>
        <w:tc>
          <w:tcPr>
            <w:tcW w:w="1177" w:type="dxa"/>
          </w:tcPr>
          <w:p w14:paraId="6D281005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99" w:type="dxa"/>
          </w:tcPr>
          <w:p w14:paraId="34FB71F9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96" w:type="dxa"/>
          </w:tcPr>
          <w:p w14:paraId="2D503580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53" w:type="dxa"/>
          </w:tcPr>
          <w:p w14:paraId="79213362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49" w:type="dxa"/>
          </w:tcPr>
          <w:p w14:paraId="09BD262C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562859BB" w14:textId="77777777">
        <w:trPr>
          <w:trHeight w:val="719"/>
        </w:trPr>
        <w:tc>
          <w:tcPr>
            <w:tcW w:w="5304" w:type="dxa"/>
            <w:gridSpan w:val="2"/>
          </w:tcPr>
          <w:p w14:paraId="757FB6C2" w14:textId="77777777" w:rsidR="003E616C" w:rsidRDefault="00000000">
            <w:pPr>
              <w:pStyle w:val="TableParagraph"/>
              <w:spacing w:before="10" w:line="330" w:lineRule="atLeast"/>
              <w:ind w:left="242" w:right="1409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1177" w:type="dxa"/>
          </w:tcPr>
          <w:p w14:paraId="3F931A80" w14:textId="77777777" w:rsidR="003E616C" w:rsidRDefault="00000000">
            <w:pPr>
              <w:pStyle w:val="TableParagraph"/>
              <w:spacing w:before="216"/>
              <w:ind w:left="554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1399" w:type="dxa"/>
          </w:tcPr>
          <w:p w14:paraId="096C7B3E" w14:textId="77777777" w:rsidR="003E616C" w:rsidRDefault="00000000">
            <w:pPr>
              <w:pStyle w:val="TableParagraph"/>
              <w:spacing w:before="216"/>
              <w:ind w:left="209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96" w:type="dxa"/>
          </w:tcPr>
          <w:p w14:paraId="21C0ABBA" w14:textId="77777777" w:rsidR="003E616C" w:rsidRDefault="00000000">
            <w:pPr>
              <w:pStyle w:val="TableParagraph"/>
              <w:spacing w:before="216"/>
              <w:ind w:left="20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5602" w:type="dxa"/>
            <w:gridSpan w:val="2"/>
          </w:tcPr>
          <w:p w14:paraId="7788CCDE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65074927" w14:textId="77777777" w:rsidR="003E616C" w:rsidRDefault="003E616C">
      <w:pPr>
        <w:pStyle w:val="TableParagraph"/>
        <w:rPr>
          <w:rFonts w:ascii="Times New Roman"/>
          <w:sz w:val="24"/>
        </w:rPr>
        <w:sectPr w:rsidR="003E616C">
          <w:pgSz w:w="16390" w:h="11910" w:orient="landscape"/>
          <w:pgMar w:top="840" w:right="566" w:bottom="280" w:left="708" w:header="720" w:footer="720" w:gutter="0"/>
          <w:cols w:space="720"/>
        </w:sectPr>
      </w:pPr>
    </w:p>
    <w:p w14:paraId="638E3E6C" w14:textId="77777777" w:rsidR="003E616C" w:rsidRDefault="00000000">
      <w:pPr>
        <w:spacing w:before="86" w:after="42"/>
        <w:ind w:left="5509" w:right="5362"/>
        <w:jc w:val="center"/>
        <w:rPr>
          <w:b/>
          <w:sz w:val="24"/>
        </w:rPr>
      </w:pPr>
      <w:r>
        <w:rPr>
          <w:b/>
          <w:sz w:val="24"/>
        </w:rPr>
        <w:lastRenderedPageBreak/>
        <w:t xml:space="preserve">6 </w:t>
      </w:r>
      <w:r>
        <w:rPr>
          <w:b/>
          <w:spacing w:val="-2"/>
          <w:sz w:val="24"/>
        </w:rPr>
        <w:t>КЛАСС</w:t>
      </w:r>
    </w:p>
    <w:tbl>
      <w:tblPr>
        <w:tblW w:w="0" w:type="auto"/>
        <w:tblInd w:w="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5"/>
        <w:gridCol w:w="4153"/>
        <w:gridCol w:w="1231"/>
        <w:gridCol w:w="1416"/>
        <w:gridCol w:w="1505"/>
        <w:gridCol w:w="1069"/>
        <w:gridCol w:w="4532"/>
      </w:tblGrid>
      <w:tr w:rsidR="003E616C" w14:paraId="703A2C43" w14:textId="77777777">
        <w:trPr>
          <w:trHeight w:val="382"/>
        </w:trPr>
        <w:tc>
          <w:tcPr>
            <w:tcW w:w="1065" w:type="dxa"/>
            <w:vMerge w:val="restart"/>
          </w:tcPr>
          <w:p w14:paraId="62FDAC98" w14:textId="77777777" w:rsidR="003E616C" w:rsidRDefault="003E616C">
            <w:pPr>
              <w:pStyle w:val="TableParagraph"/>
              <w:spacing w:before="124"/>
              <w:rPr>
                <w:b/>
                <w:sz w:val="24"/>
              </w:rPr>
            </w:pPr>
          </w:p>
          <w:p w14:paraId="38D32A9F" w14:textId="77777777" w:rsidR="003E616C" w:rsidRDefault="00000000">
            <w:pPr>
              <w:pStyle w:val="TableParagraph"/>
              <w:spacing w:before="1" w:line="276" w:lineRule="auto"/>
              <w:ind w:left="242" w:right="35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4153" w:type="dxa"/>
            <w:vMerge w:val="restart"/>
          </w:tcPr>
          <w:p w14:paraId="1816E2B7" w14:textId="77777777" w:rsidR="003E616C" w:rsidRDefault="003E616C">
            <w:pPr>
              <w:pStyle w:val="TableParagraph"/>
              <w:rPr>
                <w:b/>
                <w:sz w:val="24"/>
              </w:rPr>
            </w:pPr>
          </w:p>
          <w:p w14:paraId="41044EDD" w14:textId="77777777" w:rsidR="003E616C" w:rsidRDefault="003E616C">
            <w:pPr>
              <w:pStyle w:val="TableParagraph"/>
              <w:rPr>
                <w:b/>
                <w:sz w:val="24"/>
              </w:rPr>
            </w:pPr>
          </w:p>
          <w:p w14:paraId="5D523998" w14:textId="77777777" w:rsidR="003E616C" w:rsidRDefault="00000000">
            <w:pPr>
              <w:pStyle w:val="TableParagraph"/>
              <w:spacing w:before="1"/>
              <w:ind w:left="240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урока</w:t>
            </w:r>
          </w:p>
        </w:tc>
        <w:tc>
          <w:tcPr>
            <w:tcW w:w="4152" w:type="dxa"/>
            <w:gridSpan w:val="3"/>
          </w:tcPr>
          <w:p w14:paraId="367856BC" w14:textId="77777777" w:rsidR="003E616C" w:rsidRDefault="00000000">
            <w:pPr>
              <w:pStyle w:val="TableParagraph"/>
              <w:spacing w:before="52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1069" w:type="dxa"/>
            <w:vMerge w:val="restart"/>
          </w:tcPr>
          <w:p w14:paraId="41A42DF5" w14:textId="77777777" w:rsidR="003E616C" w:rsidRDefault="00000000">
            <w:pPr>
              <w:pStyle w:val="TableParagraph"/>
              <w:spacing w:before="249" w:line="276" w:lineRule="auto"/>
              <w:ind w:left="239" w:right="10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Дата </w:t>
            </w:r>
            <w:r>
              <w:rPr>
                <w:b/>
                <w:spacing w:val="-2"/>
                <w:sz w:val="24"/>
              </w:rPr>
              <w:t xml:space="preserve">изуче </w:t>
            </w:r>
            <w:r>
              <w:rPr>
                <w:b/>
                <w:spacing w:val="-4"/>
                <w:sz w:val="24"/>
              </w:rPr>
              <w:t>ния</w:t>
            </w:r>
          </w:p>
        </w:tc>
        <w:tc>
          <w:tcPr>
            <w:tcW w:w="4532" w:type="dxa"/>
            <w:vMerge w:val="restart"/>
          </w:tcPr>
          <w:p w14:paraId="5283EAAB" w14:textId="77777777" w:rsidR="003E616C" w:rsidRDefault="003E616C">
            <w:pPr>
              <w:pStyle w:val="TableParagraph"/>
              <w:spacing w:before="124"/>
              <w:rPr>
                <w:b/>
                <w:sz w:val="24"/>
              </w:rPr>
            </w:pPr>
          </w:p>
          <w:p w14:paraId="29CE73B8" w14:textId="77777777" w:rsidR="003E616C" w:rsidRDefault="00000000">
            <w:pPr>
              <w:pStyle w:val="TableParagraph"/>
              <w:spacing w:before="1" w:line="276" w:lineRule="auto"/>
              <w:ind w:left="238" w:right="159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 цифровые образовательные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ресурсы</w:t>
            </w:r>
          </w:p>
        </w:tc>
      </w:tr>
      <w:tr w:rsidR="003E616C" w14:paraId="3BB04F43" w14:textId="77777777">
        <w:trPr>
          <w:trHeight w:val="1385"/>
        </w:trPr>
        <w:tc>
          <w:tcPr>
            <w:tcW w:w="1065" w:type="dxa"/>
            <w:vMerge/>
            <w:tcBorders>
              <w:top w:val="nil"/>
            </w:tcBorders>
          </w:tcPr>
          <w:p w14:paraId="02C0FF0E" w14:textId="77777777" w:rsidR="003E616C" w:rsidRDefault="003E616C">
            <w:pPr>
              <w:rPr>
                <w:sz w:val="2"/>
                <w:szCs w:val="2"/>
              </w:rPr>
            </w:pPr>
          </w:p>
        </w:tc>
        <w:tc>
          <w:tcPr>
            <w:tcW w:w="4153" w:type="dxa"/>
            <w:vMerge/>
            <w:tcBorders>
              <w:top w:val="nil"/>
            </w:tcBorders>
          </w:tcPr>
          <w:p w14:paraId="4105612D" w14:textId="77777777" w:rsidR="003E616C" w:rsidRDefault="003E616C">
            <w:pPr>
              <w:rPr>
                <w:sz w:val="2"/>
                <w:szCs w:val="2"/>
              </w:rPr>
            </w:pPr>
          </w:p>
        </w:tc>
        <w:tc>
          <w:tcPr>
            <w:tcW w:w="1231" w:type="dxa"/>
          </w:tcPr>
          <w:p w14:paraId="066DD1D2" w14:textId="77777777" w:rsidR="003E616C" w:rsidRDefault="003E616C">
            <w:pPr>
              <w:pStyle w:val="TableParagraph"/>
              <w:spacing w:before="94"/>
              <w:rPr>
                <w:b/>
                <w:sz w:val="24"/>
              </w:rPr>
            </w:pPr>
          </w:p>
          <w:p w14:paraId="3E1720EF" w14:textId="77777777" w:rsidR="003E616C" w:rsidRDefault="00000000">
            <w:pPr>
              <w:pStyle w:val="TableParagraph"/>
              <w:ind w:left="23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416" w:type="dxa"/>
          </w:tcPr>
          <w:p w14:paraId="18573AC8" w14:textId="77777777" w:rsidR="003E616C" w:rsidRDefault="00000000">
            <w:pPr>
              <w:pStyle w:val="TableParagraph"/>
              <w:spacing w:before="53" w:line="276" w:lineRule="auto"/>
              <w:ind w:left="240" w:righ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Контрол </w:t>
            </w:r>
            <w:r>
              <w:rPr>
                <w:b/>
                <w:spacing w:val="-4"/>
                <w:sz w:val="24"/>
              </w:rPr>
              <w:t xml:space="preserve">ьные </w:t>
            </w:r>
            <w:r>
              <w:rPr>
                <w:b/>
                <w:spacing w:val="-2"/>
                <w:sz w:val="24"/>
              </w:rPr>
              <w:t>работы</w:t>
            </w:r>
          </w:p>
        </w:tc>
        <w:tc>
          <w:tcPr>
            <w:tcW w:w="1505" w:type="dxa"/>
          </w:tcPr>
          <w:p w14:paraId="6576C8D8" w14:textId="77777777" w:rsidR="003E616C" w:rsidRDefault="00000000">
            <w:pPr>
              <w:pStyle w:val="TableParagraph"/>
              <w:spacing w:before="53" w:line="276" w:lineRule="auto"/>
              <w:ind w:left="240" w:right="19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 еские работы</w:t>
            </w:r>
          </w:p>
        </w:tc>
        <w:tc>
          <w:tcPr>
            <w:tcW w:w="1069" w:type="dxa"/>
            <w:vMerge/>
            <w:tcBorders>
              <w:top w:val="nil"/>
            </w:tcBorders>
          </w:tcPr>
          <w:p w14:paraId="1903FD88" w14:textId="77777777" w:rsidR="003E616C" w:rsidRDefault="003E616C">
            <w:pPr>
              <w:rPr>
                <w:sz w:val="2"/>
                <w:szCs w:val="2"/>
              </w:rPr>
            </w:pPr>
          </w:p>
        </w:tc>
        <w:tc>
          <w:tcPr>
            <w:tcW w:w="4532" w:type="dxa"/>
            <w:vMerge/>
            <w:tcBorders>
              <w:top w:val="nil"/>
            </w:tcBorders>
          </w:tcPr>
          <w:p w14:paraId="492215EF" w14:textId="77777777" w:rsidR="003E616C" w:rsidRDefault="003E616C">
            <w:pPr>
              <w:rPr>
                <w:sz w:val="2"/>
                <w:szCs w:val="2"/>
              </w:rPr>
            </w:pPr>
          </w:p>
        </w:tc>
      </w:tr>
      <w:tr w:rsidR="003E616C" w14:paraId="0DC42E8F" w14:textId="77777777">
        <w:trPr>
          <w:trHeight w:val="1715"/>
        </w:trPr>
        <w:tc>
          <w:tcPr>
            <w:tcW w:w="1065" w:type="dxa"/>
          </w:tcPr>
          <w:p w14:paraId="75DD8438" w14:textId="77777777" w:rsidR="003E616C" w:rsidRDefault="003E616C">
            <w:pPr>
              <w:pStyle w:val="TableParagraph"/>
              <w:rPr>
                <w:b/>
                <w:sz w:val="24"/>
              </w:rPr>
            </w:pPr>
          </w:p>
          <w:p w14:paraId="4E26521A" w14:textId="77777777" w:rsidR="003E616C" w:rsidRDefault="003E616C">
            <w:pPr>
              <w:pStyle w:val="TableParagraph"/>
              <w:spacing w:before="134"/>
              <w:rPr>
                <w:b/>
                <w:sz w:val="24"/>
              </w:rPr>
            </w:pPr>
          </w:p>
          <w:p w14:paraId="2F288FBB" w14:textId="77777777" w:rsidR="003E616C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153" w:type="dxa"/>
          </w:tcPr>
          <w:p w14:paraId="421EBC12" w14:textId="77777777" w:rsidR="003E616C" w:rsidRDefault="003E616C">
            <w:pPr>
              <w:pStyle w:val="TableParagraph"/>
              <w:spacing w:before="258"/>
              <w:rPr>
                <w:b/>
                <w:sz w:val="24"/>
              </w:rPr>
            </w:pPr>
          </w:p>
          <w:p w14:paraId="3021CECA" w14:textId="77777777" w:rsidR="003E616C" w:rsidRDefault="00000000">
            <w:pPr>
              <w:pStyle w:val="TableParagraph"/>
              <w:spacing w:before="1" w:line="273" w:lineRule="auto"/>
              <w:ind w:left="240"/>
              <w:rPr>
                <w:sz w:val="24"/>
              </w:rPr>
            </w:pPr>
            <w:r>
              <w:rPr>
                <w:sz w:val="24"/>
              </w:rPr>
              <w:t>Модели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моделирование. Инженерные профессии</w:t>
            </w:r>
          </w:p>
        </w:tc>
        <w:tc>
          <w:tcPr>
            <w:tcW w:w="1231" w:type="dxa"/>
          </w:tcPr>
          <w:p w14:paraId="1C06E377" w14:textId="77777777" w:rsidR="003E616C" w:rsidRDefault="003E616C">
            <w:pPr>
              <w:pStyle w:val="TableParagraph"/>
              <w:rPr>
                <w:b/>
                <w:sz w:val="24"/>
              </w:rPr>
            </w:pPr>
          </w:p>
          <w:p w14:paraId="4F511C07" w14:textId="77777777" w:rsidR="003E616C" w:rsidRDefault="003E616C">
            <w:pPr>
              <w:pStyle w:val="TableParagraph"/>
              <w:spacing w:before="134"/>
              <w:rPr>
                <w:b/>
                <w:sz w:val="24"/>
              </w:rPr>
            </w:pPr>
          </w:p>
          <w:p w14:paraId="75AD238A" w14:textId="77777777" w:rsidR="003E616C" w:rsidRDefault="00000000">
            <w:pPr>
              <w:pStyle w:val="TableParagraph"/>
              <w:ind w:left="212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14:paraId="0E394DA9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05" w:type="dxa"/>
          </w:tcPr>
          <w:p w14:paraId="47650EDB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69" w:type="dxa"/>
          </w:tcPr>
          <w:p w14:paraId="0AF7C5D2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32" w:type="dxa"/>
          </w:tcPr>
          <w:p w14:paraId="5E6CD018" w14:textId="77777777" w:rsidR="003E616C" w:rsidRDefault="00000000">
            <w:pPr>
              <w:pStyle w:val="TableParagraph"/>
              <w:spacing w:before="49" w:line="276" w:lineRule="auto"/>
              <w:ind w:left="238" w:right="159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71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https://lesson.edu.ru/lesson/883cf4a3-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hyperlink r:id="rId72">
              <w:r>
                <w:rPr>
                  <w:color w:val="0000FF"/>
                  <w:spacing w:val="-2"/>
                  <w:sz w:val="24"/>
                  <w:u w:val="single" w:color="0000FF"/>
                </w:rPr>
                <w:t>3eb8-4b76-92dd-5a861dec5bea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hyperlink r:id="rId73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https://lesson.edu.ru/lesson/80e8fc02-</w:t>
              </w:r>
            </w:hyperlink>
          </w:p>
          <w:p w14:paraId="0F781B83" w14:textId="77777777" w:rsidR="003E616C" w:rsidRDefault="00000000">
            <w:pPr>
              <w:pStyle w:val="TableParagraph"/>
              <w:spacing w:line="289" w:lineRule="exact"/>
              <w:ind w:left="238"/>
              <w:rPr>
                <w:sz w:val="24"/>
              </w:rPr>
            </w:pPr>
            <w:hyperlink r:id="rId74">
              <w:r>
                <w:rPr>
                  <w:color w:val="0000FF"/>
                  <w:spacing w:val="-2"/>
                  <w:sz w:val="24"/>
                  <w:u w:val="single" w:color="0000FF"/>
                </w:rPr>
                <w:t>6fbb-4c1d-8777-c78bd0745281</w:t>
              </w:r>
            </w:hyperlink>
          </w:p>
        </w:tc>
      </w:tr>
      <w:tr w:rsidR="003E616C" w14:paraId="18160B8A" w14:textId="77777777">
        <w:trPr>
          <w:trHeight w:val="1049"/>
        </w:trPr>
        <w:tc>
          <w:tcPr>
            <w:tcW w:w="1065" w:type="dxa"/>
          </w:tcPr>
          <w:p w14:paraId="3A3ADFBE" w14:textId="77777777" w:rsidR="003E616C" w:rsidRDefault="003E616C">
            <w:pPr>
              <w:pStyle w:val="TableParagraph"/>
              <w:spacing w:before="90"/>
              <w:rPr>
                <w:b/>
                <w:sz w:val="24"/>
              </w:rPr>
            </w:pPr>
          </w:p>
          <w:p w14:paraId="7FA653E9" w14:textId="77777777" w:rsidR="003E616C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153" w:type="dxa"/>
          </w:tcPr>
          <w:p w14:paraId="2AEE1452" w14:textId="77777777" w:rsidR="003E616C" w:rsidRDefault="00000000">
            <w:pPr>
              <w:pStyle w:val="TableParagraph"/>
              <w:spacing w:before="49"/>
              <w:ind w:left="240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  <w:p w14:paraId="0A8E5F3D" w14:textId="77777777" w:rsidR="003E616C" w:rsidRDefault="00000000">
            <w:pPr>
              <w:pStyle w:val="TableParagraph"/>
              <w:spacing w:before="3" w:line="330" w:lineRule="atLeast"/>
              <w:ind w:left="240"/>
              <w:rPr>
                <w:sz w:val="24"/>
              </w:rPr>
            </w:pPr>
            <w:r>
              <w:rPr>
                <w:sz w:val="24"/>
              </w:rPr>
              <w:t>«Выполнение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эскиза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модели технического устройства»</w:t>
            </w:r>
          </w:p>
        </w:tc>
        <w:tc>
          <w:tcPr>
            <w:tcW w:w="1231" w:type="dxa"/>
          </w:tcPr>
          <w:p w14:paraId="12E86BA6" w14:textId="77777777" w:rsidR="003E616C" w:rsidRDefault="003E616C">
            <w:pPr>
              <w:pStyle w:val="TableParagraph"/>
              <w:spacing w:before="90"/>
              <w:rPr>
                <w:b/>
                <w:sz w:val="24"/>
              </w:rPr>
            </w:pPr>
          </w:p>
          <w:p w14:paraId="79767387" w14:textId="77777777" w:rsidR="003E616C" w:rsidRDefault="00000000">
            <w:pPr>
              <w:pStyle w:val="TableParagraph"/>
              <w:ind w:left="212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14:paraId="503AF309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05" w:type="dxa"/>
          </w:tcPr>
          <w:p w14:paraId="008A76D1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69" w:type="dxa"/>
          </w:tcPr>
          <w:p w14:paraId="5AFCDB88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32" w:type="dxa"/>
          </w:tcPr>
          <w:p w14:paraId="317EE5AC" w14:textId="77777777" w:rsidR="003E616C" w:rsidRDefault="00000000">
            <w:pPr>
              <w:pStyle w:val="TableParagraph"/>
              <w:spacing w:before="49"/>
              <w:ind w:left="23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6C3DC0B0" w14:textId="77777777" w:rsidR="003E616C" w:rsidRDefault="00000000">
            <w:pPr>
              <w:pStyle w:val="TableParagraph"/>
              <w:spacing w:before="3" w:line="330" w:lineRule="atLeast"/>
              <w:ind w:left="238" w:right="102"/>
              <w:rPr>
                <w:sz w:val="24"/>
              </w:rPr>
            </w:pPr>
            <w:hyperlink r:id="rId75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https://lesson.edu.ru/lesson/4647c797-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hyperlink r:id="rId76">
              <w:r>
                <w:rPr>
                  <w:color w:val="0000FF"/>
                  <w:spacing w:val="-2"/>
                  <w:sz w:val="24"/>
                  <w:u w:val="single" w:color="0000FF"/>
                </w:rPr>
                <w:t>f20f-4520-a4af-bb868caf6abb</w:t>
              </w:r>
            </w:hyperlink>
          </w:p>
        </w:tc>
      </w:tr>
      <w:tr w:rsidR="003E616C" w14:paraId="5DD428FE" w14:textId="77777777">
        <w:trPr>
          <w:trHeight w:val="1715"/>
        </w:trPr>
        <w:tc>
          <w:tcPr>
            <w:tcW w:w="1065" w:type="dxa"/>
          </w:tcPr>
          <w:p w14:paraId="20C55A51" w14:textId="77777777" w:rsidR="003E616C" w:rsidRDefault="003E616C">
            <w:pPr>
              <w:pStyle w:val="TableParagraph"/>
              <w:rPr>
                <w:b/>
                <w:sz w:val="24"/>
              </w:rPr>
            </w:pPr>
          </w:p>
          <w:p w14:paraId="4E269D35" w14:textId="77777777" w:rsidR="003E616C" w:rsidRDefault="003E616C">
            <w:pPr>
              <w:pStyle w:val="TableParagraph"/>
              <w:spacing w:before="133"/>
              <w:rPr>
                <w:b/>
                <w:sz w:val="24"/>
              </w:rPr>
            </w:pPr>
          </w:p>
          <w:p w14:paraId="3A69D48B" w14:textId="77777777" w:rsidR="003E616C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153" w:type="dxa"/>
          </w:tcPr>
          <w:p w14:paraId="090BAD9E" w14:textId="77777777" w:rsidR="003E616C" w:rsidRDefault="003E616C">
            <w:pPr>
              <w:pStyle w:val="TableParagraph"/>
              <w:spacing w:before="257"/>
              <w:rPr>
                <w:b/>
                <w:sz w:val="24"/>
              </w:rPr>
            </w:pPr>
          </w:p>
          <w:p w14:paraId="20104710" w14:textId="77777777" w:rsidR="003E616C" w:rsidRDefault="00000000">
            <w:pPr>
              <w:pStyle w:val="TableParagraph"/>
              <w:spacing w:before="1" w:line="276" w:lineRule="auto"/>
              <w:ind w:left="240"/>
              <w:rPr>
                <w:sz w:val="24"/>
              </w:rPr>
            </w:pPr>
            <w:r>
              <w:rPr>
                <w:sz w:val="24"/>
              </w:rPr>
              <w:t>Машины и механизмы. Кинематические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схемы</w:t>
            </w:r>
          </w:p>
        </w:tc>
        <w:tc>
          <w:tcPr>
            <w:tcW w:w="1231" w:type="dxa"/>
          </w:tcPr>
          <w:p w14:paraId="2B830149" w14:textId="77777777" w:rsidR="003E616C" w:rsidRDefault="003E616C">
            <w:pPr>
              <w:pStyle w:val="TableParagraph"/>
              <w:rPr>
                <w:b/>
                <w:sz w:val="24"/>
              </w:rPr>
            </w:pPr>
          </w:p>
          <w:p w14:paraId="5BD52A81" w14:textId="77777777" w:rsidR="003E616C" w:rsidRDefault="003E616C">
            <w:pPr>
              <w:pStyle w:val="TableParagraph"/>
              <w:spacing w:before="133"/>
              <w:rPr>
                <w:b/>
                <w:sz w:val="24"/>
              </w:rPr>
            </w:pPr>
          </w:p>
          <w:p w14:paraId="1BCC80AA" w14:textId="77777777" w:rsidR="003E616C" w:rsidRDefault="00000000">
            <w:pPr>
              <w:pStyle w:val="TableParagraph"/>
              <w:ind w:left="212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14:paraId="0F70BF85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05" w:type="dxa"/>
          </w:tcPr>
          <w:p w14:paraId="737008E9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69" w:type="dxa"/>
          </w:tcPr>
          <w:p w14:paraId="2C12CA4E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32" w:type="dxa"/>
          </w:tcPr>
          <w:p w14:paraId="67E7EF52" w14:textId="77777777" w:rsidR="003E616C" w:rsidRDefault="00000000">
            <w:pPr>
              <w:pStyle w:val="TableParagraph"/>
              <w:spacing w:before="48" w:line="276" w:lineRule="auto"/>
              <w:ind w:left="238" w:right="99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77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https://lesson.edu.ru/lesson/17b9c209-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hyperlink r:id="rId78">
              <w:r>
                <w:rPr>
                  <w:color w:val="0000FF"/>
                  <w:spacing w:val="-2"/>
                  <w:sz w:val="24"/>
                  <w:u w:val="single" w:color="0000FF"/>
                </w:rPr>
                <w:t>7723-4034-92d1-e3548f85be91</w:t>
              </w:r>
            </w:hyperlink>
          </w:p>
          <w:p w14:paraId="47D50696" w14:textId="77777777" w:rsidR="003E616C" w:rsidRDefault="00000000">
            <w:pPr>
              <w:pStyle w:val="TableParagraph"/>
              <w:spacing w:line="289" w:lineRule="exact"/>
              <w:ind w:left="238"/>
              <w:rPr>
                <w:sz w:val="24"/>
              </w:rPr>
            </w:pPr>
            <w:hyperlink r:id="rId79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https://lesson.edu.ru/lesson/d1864c27-</w:t>
              </w:r>
            </w:hyperlink>
          </w:p>
          <w:p w14:paraId="526A949D" w14:textId="77777777" w:rsidR="003E616C" w:rsidRDefault="00000000">
            <w:pPr>
              <w:pStyle w:val="TableParagraph"/>
              <w:spacing w:before="44"/>
              <w:ind w:left="238"/>
              <w:rPr>
                <w:sz w:val="24"/>
              </w:rPr>
            </w:pPr>
            <w:hyperlink r:id="rId80">
              <w:r>
                <w:rPr>
                  <w:color w:val="0000FF"/>
                  <w:spacing w:val="-2"/>
                  <w:sz w:val="24"/>
                  <w:u w:val="single" w:color="0000FF"/>
                </w:rPr>
                <w:t>b468-4569-a464-a9113df7b7d3</w:t>
              </w:r>
            </w:hyperlink>
          </w:p>
        </w:tc>
      </w:tr>
      <w:tr w:rsidR="003E616C" w14:paraId="1B945034" w14:textId="77777777">
        <w:trPr>
          <w:trHeight w:val="1049"/>
        </w:trPr>
        <w:tc>
          <w:tcPr>
            <w:tcW w:w="1065" w:type="dxa"/>
          </w:tcPr>
          <w:p w14:paraId="2F358FEF" w14:textId="77777777" w:rsidR="003E616C" w:rsidRDefault="003E616C">
            <w:pPr>
              <w:pStyle w:val="TableParagraph"/>
              <w:spacing w:before="91"/>
              <w:rPr>
                <w:b/>
                <w:sz w:val="24"/>
              </w:rPr>
            </w:pPr>
          </w:p>
          <w:p w14:paraId="34DFA0BC" w14:textId="77777777" w:rsidR="003E616C" w:rsidRDefault="00000000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153" w:type="dxa"/>
          </w:tcPr>
          <w:p w14:paraId="02262F22" w14:textId="77777777" w:rsidR="003E616C" w:rsidRDefault="00000000">
            <w:pPr>
              <w:pStyle w:val="TableParagraph"/>
              <w:spacing w:before="7" w:line="330" w:lineRule="atLeast"/>
              <w:ind w:left="240" w:right="512"/>
              <w:jc w:val="both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«Чтение кинематических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схем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машин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механизмов»</w:t>
            </w:r>
          </w:p>
        </w:tc>
        <w:tc>
          <w:tcPr>
            <w:tcW w:w="1231" w:type="dxa"/>
          </w:tcPr>
          <w:p w14:paraId="0DEACEDF" w14:textId="77777777" w:rsidR="003E616C" w:rsidRDefault="003E616C">
            <w:pPr>
              <w:pStyle w:val="TableParagraph"/>
              <w:spacing w:before="91"/>
              <w:rPr>
                <w:b/>
                <w:sz w:val="24"/>
              </w:rPr>
            </w:pPr>
          </w:p>
          <w:p w14:paraId="040EF83D" w14:textId="77777777" w:rsidR="003E616C" w:rsidRDefault="00000000">
            <w:pPr>
              <w:pStyle w:val="TableParagraph"/>
              <w:spacing w:before="1"/>
              <w:ind w:left="212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14:paraId="4D56019E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05" w:type="dxa"/>
          </w:tcPr>
          <w:p w14:paraId="7788F2D8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69" w:type="dxa"/>
          </w:tcPr>
          <w:p w14:paraId="5BD9509D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32" w:type="dxa"/>
          </w:tcPr>
          <w:p w14:paraId="3AF67286" w14:textId="77777777" w:rsidR="003E616C" w:rsidRDefault="00000000">
            <w:pPr>
              <w:pStyle w:val="TableParagraph"/>
              <w:spacing w:before="7" w:line="330" w:lineRule="atLeast"/>
              <w:ind w:left="238" w:right="162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81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https://lesson.edu.ru/lesson/586cf10a-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hyperlink r:id="rId82">
              <w:r>
                <w:rPr>
                  <w:color w:val="0000FF"/>
                  <w:spacing w:val="-2"/>
                  <w:sz w:val="24"/>
                  <w:u w:val="single" w:color="0000FF"/>
                </w:rPr>
                <w:t>3194-482a-8bbd-9f3ae4344750</w:t>
              </w:r>
            </w:hyperlink>
          </w:p>
        </w:tc>
      </w:tr>
      <w:tr w:rsidR="003E616C" w14:paraId="41FC0483" w14:textId="77777777">
        <w:trPr>
          <w:trHeight w:val="715"/>
        </w:trPr>
        <w:tc>
          <w:tcPr>
            <w:tcW w:w="1065" w:type="dxa"/>
          </w:tcPr>
          <w:p w14:paraId="23D5A658" w14:textId="77777777" w:rsidR="003E616C" w:rsidRDefault="00000000">
            <w:pPr>
              <w:pStyle w:val="TableParagraph"/>
              <w:spacing w:before="215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153" w:type="dxa"/>
          </w:tcPr>
          <w:p w14:paraId="565B546F" w14:textId="77777777" w:rsidR="003E616C" w:rsidRDefault="00000000">
            <w:pPr>
              <w:pStyle w:val="TableParagraph"/>
              <w:spacing w:before="9" w:line="330" w:lineRule="atLeast"/>
              <w:ind w:left="240" w:right="1147"/>
              <w:rPr>
                <w:sz w:val="24"/>
              </w:rPr>
            </w:pPr>
            <w:r>
              <w:rPr>
                <w:sz w:val="24"/>
              </w:rPr>
              <w:t>Чертеж.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 xml:space="preserve">Геометрическое </w:t>
            </w:r>
            <w:r>
              <w:rPr>
                <w:spacing w:val="-2"/>
                <w:sz w:val="24"/>
              </w:rPr>
              <w:t>черчение</w:t>
            </w:r>
          </w:p>
        </w:tc>
        <w:tc>
          <w:tcPr>
            <w:tcW w:w="1231" w:type="dxa"/>
          </w:tcPr>
          <w:p w14:paraId="08C317B2" w14:textId="77777777" w:rsidR="003E616C" w:rsidRDefault="00000000">
            <w:pPr>
              <w:pStyle w:val="TableParagraph"/>
              <w:spacing w:before="215"/>
              <w:ind w:left="212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14:paraId="3F70B452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05" w:type="dxa"/>
          </w:tcPr>
          <w:p w14:paraId="61C29184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69" w:type="dxa"/>
          </w:tcPr>
          <w:p w14:paraId="00556C18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32" w:type="dxa"/>
          </w:tcPr>
          <w:p w14:paraId="682080D9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33FB604B" w14:textId="77777777">
        <w:trPr>
          <w:trHeight w:val="1716"/>
        </w:trPr>
        <w:tc>
          <w:tcPr>
            <w:tcW w:w="1065" w:type="dxa"/>
          </w:tcPr>
          <w:p w14:paraId="7C45EB3B" w14:textId="77777777" w:rsidR="003E616C" w:rsidRDefault="003E616C">
            <w:pPr>
              <w:pStyle w:val="TableParagraph"/>
              <w:rPr>
                <w:b/>
                <w:sz w:val="24"/>
              </w:rPr>
            </w:pPr>
          </w:p>
          <w:p w14:paraId="215E27E1" w14:textId="77777777" w:rsidR="003E616C" w:rsidRDefault="003E616C">
            <w:pPr>
              <w:pStyle w:val="TableParagraph"/>
              <w:spacing w:before="136"/>
              <w:rPr>
                <w:b/>
                <w:sz w:val="24"/>
              </w:rPr>
            </w:pPr>
          </w:p>
          <w:p w14:paraId="342C9684" w14:textId="77777777" w:rsidR="003E616C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153" w:type="dxa"/>
          </w:tcPr>
          <w:p w14:paraId="2D970D23" w14:textId="77777777" w:rsidR="003E616C" w:rsidRDefault="00000000">
            <w:pPr>
              <w:pStyle w:val="TableParagraph"/>
              <w:spacing w:before="51"/>
              <w:ind w:left="240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  <w:p w14:paraId="16DFC09F" w14:textId="77777777" w:rsidR="003E616C" w:rsidRDefault="00000000">
            <w:pPr>
              <w:pStyle w:val="TableParagraph"/>
              <w:spacing w:before="14" w:line="334" w:lineRule="exact"/>
              <w:ind w:left="240" w:right="114"/>
              <w:rPr>
                <w:sz w:val="24"/>
              </w:rPr>
            </w:pPr>
            <w:r>
              <w:rPr>
                <w:sz w:val="24"/>
              </w:rPr>
              <w:t>«Выполнение простейших геометрических построений с помощью чертежных инструментов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приспособлений»</w:t>
            </w:r>
          </w:p>
        </w:tc>
        <w:tc>
          <w:tcPr>
            <w:tcW w:w="1231" w:type="dxa"/>
          </w:tcPr>
          <w:p w14:paraId="20ED637D" w14:textId="77777777" w:rsidR="003E616C" w:rsidRDefault="003E616C">
            <w:pPr>
              <w:pStyle w:val="TableParagraph"/>
              <w:rPr>
                <w:b/>
                <w:sz w:val="24"/>
              </w:rPr>
            </w:pPr>
          </w:p>
          <w:p w14:paraId="4E0E7013" w14:textId="77777777" w:rsidR="003E616C" w:rsidRDefault="003E616C">
            <w:pPr>
              <w:pStyle w:val="TableParagraph"/>
              <w:spacing w:before="136"/>
              <w:rPr>
                <w:b/>
                <w:sz w:val="24"/>
              </w:rPr>
            </w:pPr>
          </w:p>
          <w:p w14:paraId="1AEE758D" w14:textId="77777777" w:rsidR="003E616C" w:rsidRDefault="00000000">
            <w:pPr>
              <w:pStyle w:val="TableParagraph"/>
              <w:ind w:left="212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14:paraId="4920643C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05" w:type="dxa"/>
          </w:tcPr>
          <w:p w14:paraId="7AB22C9B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69" w:type="dxa"/>
          </w:tcPr>
          <w:p w14:paraId="20663C35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32" w:type="dxa"/>
          </w:tcPr>
          <w:p w14:paraId="0D208783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4DA9DD76" w14:textId="77777777" w:rsidR="003E616C" w:rsidRDefault="003E616C">
      <w:pPr>
        <w:pStyle w:val="TableParagraph"/>
        <w:rPr>
          <w:rFonts w:ascii="Times New Roman"/>
          <w:sz w:val="24"/>
        </w:rPr>
        <w:sectPr w:rsidR="003E616C">
          <w:pgSz w:w="16390" w:h="11910" w:orient="landscape"/>
          <w:pgMar w:top="780" w:right="566" w:bottom="280" w:left="708" w:header="720" w:footer="720" w:gutter="0"/>
          <w:cols w:space="720"/>
        </w:sectPr>
      </w:pPr>
    </w:p>
    <w:p w14:paraId="08A1C4E6" w14:textId="77777777" w:rsidR="003E616C" w:rsidRDefault="003E616C">
      <w:pPr>
        <w:pStyle w:val="a3"/>
        <w:ind w:left="0"/>
        <w:rPr>
          <w:b/>
          <w:sz w:val="2"/>
        </w:rPr>
      </w:pPr>
    </w:p>
    <w:tbl>
      <w:tblPr>
        <w:tblW w:w="0" w:type="auto"/>
        <w:tblInd w:w="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5"/>
        <w:gridCol w:w="4153"/>
        <w:gridCol w:w="1231"/>
        <w:gridCol w:w="1416"/>
        <w:gridCol w:w="1505"/>
        <w:gridCol w:w="1069"/>
        <w:gridCol w:w="4532"/>
      </w:tblGrid>
      <w:tr w:rsidR="003E616C" w14:paraId="719FDFE6" w14:textId="77777777">
        <w:trPr>
          <w:trHeight w:val="718"/>
        </w:trPr>
        <w:tc>
          <w:tcPr>
            <w:tcW w:w="1065" w:type="dxa"/>
          </w:tcPr>
          <w:p w14:paraId="410B548A" w14:textId="77777777" w:rsidR="003E616C" w:rsidRDefault="00000000">
            <w:pPr>
              <w:pStyle w:val="TableParagraph"/>
              <w:spacing w:before="217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153" w:type="dxa"/>
          </w:tcPr>
          <w:p w14:paraId="6AB719AE" w14:textId="77777777" w:rsidR="003E616C" w:rsidRDefault="00000000">
            <w:pPr>
              <w:pStyle w:val="TableParagraph"/>
              <w:spacing w:before="11" w:line="330" w:lineRule="atLeast"/>
              <w:ind w:left="240"/>
              <w:rPr>
                <w:sz w:val="24"/>
              </w:rPr>
            </w:pPr>
            <w:r>
              <w:rPr>
                <w:sz w:val="24"/>
              </w:rPr>
              <w:t>Введение в компьютерную графику.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изображений</w:t>
            </w:r>
          </w:p>
        </w:tc>
        <w:tc>
          <w:tcPr>
            <w:tcW w:w="1231" w:type="dxa"/>
          </w:tcPr>
          <w:p w14:paraId="0D612977" w14:textId="77777777" w:rsidR="003E616C" w:rsidRDefault="00000000">
            <w:pPr>
              <w:pStyle w:val="TableParagraph"/>
              <w:spacing w:before="217"/>
              <w:ind w:right="43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14:paraId="63807A5E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05" w:type="dxa"/>
          </w:tcPr>
          <w:p w14:paraId="52E35492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69" w:type="dxa"/>
          </w:tcPr>
          <w:p w14:paraId="76303882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32" w:type="dxa"/>
          </w:tcPr>
          <w:p w14:paraId="32F4BA67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0F4D1BF8" w14:textId="77777777">
        <w:trPr>
          <w:trHeight w:val="1050"/>
        </w:trPr>
        <w:tc>
          <w:tcPr>
            <w:tcW w:w="1065" w:type="dxa"/>
          </w:tcPr>
          <w:p w14:paraId="1D5D7CA2" w14:textId="77777777" w:rsidR="003E616C" w:rsidRDefault="003E616C">
            <w:pPr>
              <w:pStyle w:val="TableParagraph"/>
              <w:spacing w:before="91"/>
              <w:rPr>
                <w:b/>
                <w:sz w:val="24"/>
              </w:rPr>
            </w:pPr>
          </w:p>
          <w:p w14:paraId="268312EB" w14:textId="77777777" w:rsidR="003E616C" w:rsidRDefault="00000000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153" w:type="dxa"/>
          </w:tcPr>
          <w:p w14:paraId="0D798077" w14:textId="77777777" w:rsidR="003E616C" w:rsidRDefault="00000000">
            <w:pPr>
              <w:pStyle w:val="TableParagraph"/>
              <w:spacing w:before="50"/>
              <w:ind w:left="240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  <w:p w14:paraId="09420676" w14:textId="77777777" w:rsidR="003E616C" w:rsidRDefault="00000000">
            <w:pPr>
              <w:pStyle w:val="TableParagraph"/>
              <w:spacing w:before="4" w:line="330" w:lineRule="atLeast"/>
              <w:ind w:left="240"/>
              <w:rPr>
                <w:sz w:val="24"/>
              </w:rPr>
            </w:pPr>
            <w:r>
              <w:rPr>
                <w:sz w:val="24"/>
              </w:rPr>
              <w:t>«Построение блок-схемы с помощью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графических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объектов»</w:t>
            </w:r>
          </w:p>
        </w:tc>
        <w:tc>
          <w:tcPr>
            <w:tcW w:w="1231" w:type="dxa"/>
          </w:tcPr>
          <w:p w14:paraId="44FE9D4E" w14:textId="77777777" w:rsidR="003E616C" w:rsidRDefault="003E616C">
            <w:pPr>
              <w:pStyle w:val="TableParagraph"/>
              <w:spacing w:before="91"/>
              <w:rPr>
                <w:b/>
                <w:sz w:val="24"/>
              </w:rPr>
            </w:pPr>
          </w:p>
          <w:p w14:paraId="76E59B44" w14:textId="77777777" w:rsidR="003E616C" w:rsidRDefault="00000000">
            <w:pPr>
              <w:pStyle w:val="TableParagraph"/>
              <w:spacing w:before="1"/>
              <w:ind w:right="43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14:paraId="6182690D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05" w:type="dxa"/>
          </w:tcPr>
          <w:p w14:paraId="6305008C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69" w:type="dxa"/>
          </w:tcPr>
          <w:p w14:paraId="51F2D91E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32" w:type="dxa"/>
          </w:tcPr>
          <w:p w14:paraId="6C804111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47E0CBFC" w14:textId="77777777">
        <w:trPr>
          <w:trHeight w:val="716"/>
        </w:trPr>
        <w:tc>
          <w:tcPr>
            <w:tcW w:w="1065" w:type="dxa"/>
          </w:tcPr>
          <w:p w14:paraId="1C36B710" w14:textId="77777777" w:rsidR="003E616C" w:rsidRDefault="00000000">
            <w:pPr>
              <w:pStyle w:val="TableParagraph"/>
              <w:spacing w:before="214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153" w:type="dxa"/>
          </w:tcPr>
          <w:p w14:paraId="7A199C9A" w14:textId="77777777" w:rsidR="003E616C" w:rsidRDefault="00000000">
            <w:pPr>
              <w:pStyle w:val="TableParagraph"/>
              <w:spacing w:before="8" w:line="330" w:lineRule="atLeast"/>
              <w:ind w:left="240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изображений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в графическом редакторе</w:t>
            </w:r>
          </w:p>
        </w:tc>
        <w:tc>
          <w:tcPr>
            <w:tcW w:w="1231" w:type="dxa"/>
          </w:tcPr>
          <w:p w14:paraId="4399BE33" w14:textId="77777777" w:rsidR="003E616C" w:rsidRDefault="00000000">
            <w:pPr>
              <w:pStyle w:val="TableParagraph"/>
              <w:spacing w:before="214"/>
              <w:ind w:right="43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14:paraId="7C2286E9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05" w:type="dxa"/>
          </w:tcPr>
          <w:p w14:paraId="539E976C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69" w:type="dxa"/>
          </w:tcPr>
          <w:p w14:paraId="0623F0F7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32" w:type="dxa"/>
          </w:tcPr>
          <w:p w14:paraId="2BDFE855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07C81A00" w14:textId="77777777">
        <w:trPr>
          <w:trHeight w:val="1048"/>
        </w:trPr>
        <w:tc>
          <w:tcPr>
            <w:tcW w:w="1065" w:type="dxa"/>
          </w:tcPr>
          <w:p w14:paraId="15FE6ADA" w14:textId="77777777" w:rsidR="003E616C" w:rsidRDefault="003E616C">
            <w:pPr>
              <w:pStyle w:val="TableParagraph"/>
              <w:spacing w:before="91"/>
              <w:rPr>
                <w:b/>
                <w:sz w:val="24"/>
              </w:rPr>
            </w:pPr>
          </w:p>
          <w:p w14:paraId="5C55DAAD" w14:textId="77777777" w:rsidR="003E616C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153" w:type="dxa"/>
          </w:tcPr>
          <w:p w14:paraId="64B30280" w14:textId="77777777" w:rsidR="003E616C" w:rsidRDefault="00000000">
            <w:pPr>
              <w:pStyle w:val="TableParagraph"/>
              <w:spacing w:before="50"/>
              <w:ind w:left="240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  <w:p w14:paraId="4273D8AB" w14:textId="77777777" w:rsidR="003E616C" w:rsidRDefault="00000000">
            <w:pPr>
              <w:pStyle w:val="TableParagraph"/>
              <w:spacing w:before="14" w:line="334" w:lineRule="exact"/>
              <w:ind w:left="240" w:right="114"/>
              <w:rPr>
                <w:sz w:val="24"/>
              </w:rPr>
            </w:pPr>
            <w:r>
              <w:rPr>
                <w:sz w:val="24"/>
              </w:rPr>
              <w:t>«Построение фигур в графическом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редакторе»</w:t>
            </w:r>
          </w:p>
        </w:tc>
        <w:tc>
          <w:tcPr>
            <w:tcW w:w="1231" w:type="dxa"/>
          </w:tcPr>
          <w:p w14:paraId="714BEEBC" w14:textId="77777777" w:rsidR="003E616C" w:rsidRDefault="003E616C">
            <w:pPr>
              <w:pStyle w:val="TableParagraph"/>
              <w:spacing w:before="91"/>
              <w:rPr>
                <w:b/>
                <w:sz w:val="24"/>
              </w:rPr>
            </w:pPr>
          </w:p>
          <w:p w14:paraId="0912A19B" w14:textId="77777777" w:rsidR="003E616C" w:rsidRDefault="00000000">
            <w:pPr>
              <w:pStyle w:val="TableParagraph"/>
              <w:ind w:right="43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14:paraId="2ACE5BCD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05" w:type="dxa"/>
          </w:tcPr>
          <w:p w14:paraId="49A48C8E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69" w:type="dxa"/>
          </w:tcPr>
          <w:p w14:paraId="48B10F8F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32" w:type="dxa"/>
          </w:tcPr>
          <w:p w14:paraId="4BAEB0F9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2FAC3835" w14:textId="77777777">
        <w:trPr>
          <w:trHeight w:val="1716"/>
        </w:trPr>
        <w:tc>
          <w:tcPr>
            <w:tcW w:w="1065" w:type="dxa"/>
          </w:tcPr>
          <w:p w14:paraId="229A27CD" w14:textId="77777777" w:rsidR="003E616C" w:rsidRDefault="003E616C">
            <w:pPr>
              <w:pStyle w:val="TableParagraph"/>
              <w:rPr>
                <w:b/>
                <w:sz w:val="24"/>
              </w:rPr>
            </w:pPr>
          </w:p>
          <w:p w14:paraId="0EF5A6FD" w14:textId="77777777" w:rsidR="003E616C" w:rsidRDefault="003E616C">
            <w:pPr>
              <w:pStyle w:val="TableParagraph"/>
              <w:spacing w:before="134"/>
              <w:rPr>
                <w:b/>
                <w:sz w:val="24"/>
              </w:rPr>
            </w:pPr>
          </w:p>
          <w:p w14:paraId="0113DE47" w14:textId="77777777" w:rsidR="003E616C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153" w:type="dxa"/>
          </w:tcPr>
          <w:p w14:paraId="7242FD44" w14:textId="77777777" w:rsidR="003E616C" w:rsidRDefault="00000000">
            <w:pPr>
              <w:pStyle w:val="TableParagraph"/>
              <w:spacing w:before="49" w:line="276" w:lineRule="auto"/>
              <w:ind w:left="240" w:right="182"/>
              <w:rPr>
                <w:sz w:val="24"/>
              </w:rPr>
            </w:pPr>
            <w:r>
              <w:rPr>
                <w:sz w:val="24"/>
              </w:rPr>
              <w:t>Печатная продукция как результат компьютерной графики.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  <w:p w14:paraId="0EFB11BE" w14:textId="77777777" w:rsidR="003E616C" w:rsidRDefault="00000000">
            <w:pPr>
              <w:pStyle w:val="TableParagraph"/>
              <w:spacing w:line="289" w:lineRule="exact"/>
              <w:ind w:left="240"/>
              <w:rPr>
                <w:sz w:val="24"/>
              </w:rPr>
            </w:pPr>
            <w:r>
              <w:rPr>
                <w:sz w:val="24"/>
              </w:rPr>
              <w:t>«Создание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печатной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продукции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50E46496" w14:textId="77777777" w:rsidR="003E616C" w:rsidRDefault="00000000">
            <w:pPr>
              <w:pStyle w:val="TableParagraph"/>
              <w:spacing w:before="44"/>
              <w:ind w:left="240"/>
              <w:rPr>
                <w:sz w:val="24"/>
              </w:rPr>
            </w:pPr>
            <w:r>
              <w:rPr>
                <w:sz w:val="24"/>
              </w:rPr>
              <w:t>графическом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редакторе»</w:t>
            </w:r>
          </w:p>
        </w:tc>
        <w:tc>
          <w:tcPr>
            <w:tcW w:w="1231" w:type="dxa"/>
          </w:tcPr>
          <w:p w14:paraId="64F3C208" w14:textId="77777777" w:rsidR="003E616C" w:rsidRDefault="003E616C">
            <w:pPr>
              <w:pStyle w:val="TableParagraph"/>
              <w:rPr>
                <w:b/>
                <w:sz w:val="24"/>
              </w:rPr>
            </w:pPr>
          </w:p>
          <w:p w14:paraId="76678A30" w14:textId="77777777" w:rsidR="003E616C" w:rsidRDefault="003E616C">
            <w:pPr>
              <w:pStyle w:val="TableParagraph"/>
              <w:spacing w:before="134"/>
              <w:rPr>
                <w:b/>
                <w:sz w:val="24"/>
              </w:rPr>
            </w:pPr>
          </w:p>
          <w:p w14:paraId="7D2D591B" w14:textId="77777777" w:rsidR="003E616C" w:rsidRDefault="00000000">
            <w:pPr>
              <w:pStyle w:val="TableParagraph"/>
              <w:ind w:right="43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14:paraId="4FC062CF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05" w:type="dxa"/>
          </w:tcPr>
          <w:p w14:paraId="229B7EBC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69" w:type="dxa"/>
          </w:tcPr>
          <w:p w14:paraId="4259BC7A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32" w:type="dxa"/>
          </w:tcPr>
          <w:p w14:paraId="07A0676B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63263756" w14:textId="77777777">
        <w:trPr>
          <w:trHeight w:val="1716"/>
        </w:trPr>
        <w:tc>
          <w:tcPr>
            <w:tcW w:w="1065" w:type="dxa"/>
          </w:tcPr>
          <w:p w14:paraId="7CF515E7" w14:textId="77777777" w:rsidR="003E616C" w:rsidRDefault="003E616C">
            <w:pPr>
              <w:pStyle w:val="TableParagraph"/>
              <w:rPr>
                <w:b/>
                <w:sz w:val="24"/>
              </w:rPr>
            </w:pPr>
          </w:p>
          <w:p w14:paraId="61563826" w14:textId="77777777" w:rsidR="003E616C" w:rsidRDefault="003E616C">
            <w:pPr>
              <w:pStyle w:val="TableParagraph"/>
              <w:spacing w:before="134"/>
              <w:rPr>
                <w:b/>
                <w:sz w:val="24"/>
              </w:rPr>
            </w:pPr>
          </w:p>
          <w:p w14:paraId="43B5061C" w14:textId="77777777" w:rsidR="003E616C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153" w:type="dxa"/>
          </w:tcPr>
          <w:p w14:paraId="12B84720" w14:textId="77777777" w:rsidR="003E616C" w:rsidRDefault="00000000">
            <w:pPr>
              <w:pStyle w:val="TableParagraph"/>
              <w:spacing w:before="49" w:line="276" w:lineRule="auto"/>
              <w:ind w:left="240"/>
              <w:rPr>
                <w:sz w:val="24"/>
              </w:rPr>
            </w:pPr>
            <w:r>
              <w:rPr>
                <w:sz w:val="24"/>
              </w:rPr>
              <w:t>Мир профессий. Профессии, связанные с компьютерной графикой: инженер-конструктор, архитектор,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инженер-строитель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428D6021" w14:textId="77777777" w:rsidR="003E616C" w:rsidRDefault="00000000">
            <w:pPr>
              <w:pStyle w:val="TableParagraph"/>
              <w:spacing w:line="289" w:lineRule="exact"/>
              <w:ind w:left="240"/>
              <w:rPr>
                <w:sz w:val="24"/>
              </w:rPr>
            </w:pPr>
            <w:r>
              <w:rPr>
                <w:spacing w:val="-2"/>
                <w:sz w:val="24"/>
              </w:rPr>
              <w:t>другие</w:t>
            </w:r>
          </w:p>
        </w:tc>
        <w:tc>
          <w:tcPr>
            <w:tcW w:w="1231" w:type="dxa"/>
          </w:tcPr>
          <w:p w14:paraId="44ADB318" w14:textId="77777777" w:rsidR="003E616C" w:rsidRDefault="003E616C">
            <w:pPr>
              <w:pStyle w:val="TableParagraph"/>
              <w:rPr>
                <w:b/>
                <w:sz w:val="24"/>
              </w:rPr>
            </w:pPr>
          </w:p>
          <w:p w14:paraId="56BC8924" w14:textId="77777777" w:rsidR="003E616C" w:rsidRDefault="003E616C">
            <w:pPr>
              <w:pStyle w:val="TableParagraph"/>
              <w:spacing w:before="134"/>
              <w:rPr>
                <w:b/>
                <w:sz w:val="24"/>
              </w:rPr>
            </w:pPr>
          </w:p>
          <w:p w14:paraId="19E619B9" w14:textId="77777777" w:rsidR="003E616C" w:rsidRDefault="00000000">
            <w:pPr>
              <w:pStyle w:val="TableParagraph"/>
              <w:ind w:right="43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14:paraId="2B759A69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05" w:type="dxa"/>
          </w:tcPr>
          <w:p w14:paraId="59B17D91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69" w:type="dxa"/>
          </w:tcPr>
          <w:p w14:paraId="092B1233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32" w:type="dxa"/>
          </w:tcPr>
          <w:p w14:paraId="5465DEEE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13A587AD" w14:textId="77777777">
        <w:trPr>
          <w:trHeight w:val="716"/>
        </w:trPr>
        <w:tc>
          <w:tcPr>
            <w:tcW w:w="1065" w:type="dxa"/>
          </w:tcPr>
          <w:p w14:paraId="4C25C724" w14:textId="77777777" w:rsidR="003E616C" w:rsidRDefault="00000000">
            <w:pPr>
              <w:pStyle w:val="TableParagraph"/>
              <w:spacing w:before="214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4153" w:type="dxa"/>
          </w:tcPr>
          <w:p w14:paraId="6055954E" w14:textId="77777777" w:rsidR="003E616C" w:rsidRDefault="00000000">
            <w:pPr>
              <w:pStyle w:val="TableParagraph"/>
              <w:spacing w:before="8" w:line="330" w:lineRule="atLeast"/>
              <w:ind w:left="240"/>
              <w:rPr>
                <w:sz w:val="24"/>
              </w:rPr>
            </w:pPr>
            <w:r>
              <w:rPr>
                <w:sz w:val="24"/>
              </w:rPr>
              <w:t>Металлы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сплавы.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Свойства металлов и сплавов</w:t>
            </w:r>
          </w:p>
        </w:tc>
        <w:tc>
          <w:tcPr>
            <w:tcW w:w="1231" w:type="dxa"/>
          </w:tcPr>
          <w:p w14:paraId="4E4DBA63" w14:textId="77777777" w:rsidR="003E616C" w:rsidRDefault="00000000">
            <w:pPr>
              <w:pStyle w:val="TableParagraph"/>
              <w:spacing w:before="214"/>
              <w:ind w:right="43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14:paraId="16F434C5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05" w:type="dxa"/>
          </w:tcPr>
          <w:p w14:paraId="31992403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69" w:type="dxa"/>
          </w:tcPr>
          <w:p w14:paraId="5B0754A4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32" w:type="dxa"/>
          </w:tcPr>
          <w:p w14:paraId="4346F158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777EAA67" w14:textId="77777777">
        <w:trPr>
          <w:trHeight w:val="1050"/>
        </w:trPr>
        <w:tc>
          <w:tcPr>
            <w:tcW w:w="1065" w:type="dxa"/>
          </w:tcPr>
          <w:p w14:paraId="5052AEFF" w14:textId="77777777" w:rsidR="003E616C" w:rsidRDefault="003E616C">
            <w:pPr>
              <w:pStyle w:val="TableParagraph"/>
              <w:spacing w:before="91"/>
              <w:rPr>
                <w:b/>
                <w:sz w:val="24"/>
              </w:rPr>
            </w:pPr>
          </w:p>
          <w:p w14:paraId="0F103A7E" w14:textId="77777777" w:rsidR="003E616C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4153" w:type="dxa"/>
          </w:tcPr>
          <w:p w14:paraId="7CA09CAE" w14:textId="77777777" w:rsidR="003E616C" w:rsidRDefault="00000000">
            <w:pPr>
              <w:pStyle w:val="TableParagraph"/>
              <w:spacing w:before="215" w:line="276" w:lineRule="auto"/>
              <w:ind w:left="240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«Свойства металлов и сплавов»</w:t>
            </w:r>
          </w:p>
        </w:tc>
        <w:tc>
          <w:tcPr>
            <w:tcW w:w="1231" w:type="dxa"/>
          </w:tcPr>
          <w:p w14:paraId="38A7C628" w14:textId="77777777" w:rsidR="003E616C" w:rsidRDefault="003E616C">
            <w:pPr>
              <w:pStyle w:val="TableParagraph"/>
              <w:spacing w:before="91"/>
              <w:rPr>
                <w:b/>
                <w:sz w:val="24"/>
              </w:rPr>
            </w:pPr>
          </w:p>
          <w:p w14:paraId="1769CB9E" w14:textId="77777777" w:rsidR="003E616C" w:rsidRDefault="00000000">
            <w:pPr>
              <w:pStyle w:val="TableParagraph"/>
              <w:ind w:right="43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14:paraId="50B53321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05" w:type="dxa"/>
          </w:tcPr>
          <w:p w14:paraId="527764CF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69" w:type="dxa"/>
          </w:tcPr>
          <w:p w14:paraId="496341A6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32" w:type="dxa"/>
          </w:tcPr>
          <w:p w14:paraId="7FDA5F15" w14:textId="77777777" w:rsidR="003E616C" w:rsidRDefault="00000000">
            <w:pPr>
              <w:pStyle w:val="TableParagraph"/>
              <w:spacing w:before="9" w:line="330" w:lineRule="atLeast"/>
              <w:ind w:left="238" w:right="99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83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https://lesson.edu.ru/lesson/89c5947b-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hyperlink r:id="rId84">
              <w:r>
                <w:rPr>
                  <w:color w:val="0000FF"/>
                  <w:spacing w:val="-2"/>
                  <w:sz w:val="24"/>
                  <w:u w:val="single" w:color="0000FF"/>
                </w:rPr>
                <w:t>b3c0-4e78-be33-bf5ff8df9e7e</w:t>
              </w:r>
            </w:hyperlink>
          </w:p>
        </w:tc>
      </w:tr>
      <w:tr w:rsidR="003E616C" w14:paraId="6AE3EC20" w14:textId="77777777">
        <w:trPr>
          <w:trHeight w:val="1049"/>
        </w:trPr>
        <w:tc>
          <w:tcPr>
            <w:tcW w:w="1065" w:type="dxa"/>
          </w:tcPr>
          <w:p w14:paraId="515C2256" w14:textId="77777777" w:rsidR="003E616C" w:rsidRDefault="003E616C">
            <w:pPr>
              <w:pStyle w:val="TableParagraph"/>
              <w:spacing w:before="92"/>
              <w:rPr>
                <w:b/>
                <w:sz w:val="24"/>
              </w:rPr>
            </w:pPr>
          </w:p>
          <w:p w14:paraId="569E0CE4" w14:textId="77777777" w:rsidR="003E616C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4153" w:type="dxa"/>
          </w:tcPr>
          <w:p w14:paraId="086163E5" w14:textId="77777777" w:rsidR="003E616C" w:rsidRDefault="00000000">
            <w:pPr>
              <w:pStyle w:val="TableParagraph"/>
              <w:spacing w:before="213" w:line="276" w:lineRule="auto"/>
              <w:ind w:left="240" w:right="1181"/>
              <w:rPr>
                <w:sz w:val="24"/>
              </w:rPr>
            </w:pPr>
            <w:r>
              <w:rPr>
                <w:sz w:val="24"/>
              </w:rPr>
              <w:t>Технологии обработки тонколистового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металла</w:t>
            </w:r>
          </w:p>
        </w:tc>
        <w:tc>
          <w:tcPr>
            <w:tcW w:w="1231" w:type="dxa"/>
          </w:tcPr>
          <w:p w14:paraId="1B41EC3C" w14:textId="77777777" w:rsidR="003E616C" w:rsidRDefault="003E616C">
            <w:pPr>
              <w:pStyle w:val="TableParagraph"/>
              <w:spacing w:before="92"/>
              <w:rPr>
                <w:b/>
                <w:sz w:val="24"/>
              </w:rPr>
            </w:pPr>
          </w:p>
          <w:p w14:paraId="4B107B6F" w14:textId="77777777" w:rsidR="003E616C" w:rsidRDefault="00000000">
            <w:pPr>
              <w:pStyle w:val="TableParagraph"/>
              <w:ind w:right="43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14:paraId="525C2FA8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05" w:type="dxa"/>
          </w:tcPr>
          <w:p w14:paraId="359D342C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69" w:type="dxa"/>
          </w:tcPr>
          <w:p w14:paraId="6AE7444A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32" w:type="dxa"/>
          </w:tcPr>
          <w:p w14:paraId="4533AF96" w14:textId="77777777" w:rsidR="003E616C" w:rsidRDefault="00000000">
            <w:pPr>
              <w:pStyle w:val="TableParagraph"/>
              <w:spacing w:before="8" w:line="330" w:lineRule="atLeast"/>
              <w:ind w:left="238" w:right="171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85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https://lesson.edu.ru/lesson/3c81eaaf-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hyperlink r:id="rId86">
              <w:r>
                <w:rPr>
                  <w:color w:val="0000FF"/>
                  <w:spacing w:val="-2"/>
                  <w:sz w:val="24"/>
                  <w:u w:val="single" w:color="0000FF"/>
                </w:rPr>
                <w:t>0337-40ef-a4cc-8c77ab0f8298</w:t>
              </w:r>
            </w:hyperlink>
          </w:p>
        </w:tc>
      </w:tr>
    </w:tbl>
    <w:p w14:paraId="44E67146" w14:textId="77777777" w:rsidR="003E616C" w:rsidRDefault="003E616C">
      <w:pPr>
        <w:pStyle w:val="TableParagraph"/>
        <w:spacing w:line="330" w:lineRule="atLeast"/>
        <w:rPr>
          <w:sz w:val="24"/>
        </w:rPr>
        <w:sectPr w:rsidR="003E616C">
          <w:pgSz w:w="16390" w:h="11910" w:orient="landscape"/>
          <w:pgMar w:top="840" w:right="566" w:bottom="280" w:left="708" w:header="720" w:footer="720" w:gutter="0"/>
          <w:cols w:space="720"/>
        </w:sectPr>
      </w:pPr>
    </w:p>
    <w:p w14:paraId="579468C3" w14:textId="77777777" w:rsidR="003E616C" w:rsidRDefault="003E616C">
      <w:pPr>
        <w:pStyle w:val="a3"/>
        <w:ind w:left="0"/>
        <w:rPr>
          <w:b/>
          <w:sz w:val="2"/>
        </w:rPr>
      </w:pPr>
    </w:p>
    <w:tbl>
      <w:tblPr>
        <w:tblW w:w="0" w:type="auto"/>
        <w:tblInd w:w="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5"/>
        <w:gridCol w:w="4153"/>
        <w:gridCol w:w="1231"/>
        <w:gridCol w:w="1416"/>
        <w:gridCol w:w="1505"/>
        <w:gridCol w:w="1069"/>
        <w:gridCol w:w="4532"/>
      </w:tblGrid>
      <w:tr w:rsidR="003E616C" w14:paraId="015713EA" w14:textId="77777777">
        <w:trPr>
          <w:trHeight w:val="1385"/>
        </w:trPr>
        <w:tc>
          <w:tcPr>
            <w:tcW w:w="1065" w:type="dxa"/>
          </w:tcPr>
          <w:p w14:paraId="7383F4FA" w14:textId="77777777" w:rsidR="003E616C" w:rsidRDefault="003E616C">
            <w:pPr>
              <w:pStyle w:val="TableParagraph"/>
              <w:spacing w:before="261"/>
              <w:rPr>
                <w:b/>
                <w:sz w:val="24"/>
              </w:rPr>
            </w:pPr>
          </w:p>
          <w:p w14:paraId="285A097E" w14:textId="77777777" w:rsidR="003E616C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4153" w:type="dxa"/>
          </w:tcPr>
          <w:p w14:paraId="212AE531" w14:textId="77777777" w:rsidR="003E616C" w:rsidRDefault="00000000">
            <w:pPr>
              <w:pStyle w:val="TableParagraph"/>
              <w:spacing w:before="11" w:line="330" w:lineRule="atLeast"/>
              <w:ind w:left="240"/>
              <w:rPr>
                <w:sz w:val="24"/>
              </w:rPr>
            </w:pPr>
            <w:r>
              <w:rPr>
                <w:sz w:val="24"/>
              </w:rPr>
              <w:t>Индивидуальный творческий (учебный) проект «Изделие из металла»: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обоснование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проекта, анализ ресурсов</w:t>
            </w:r>
          </w:p>
        </w:tc>
        <w:tc>
          <w:tcPr>
            <w:tcW w:w="1231" w:type="dxa"/>
          </w:tcPr>
          <w:p w14:paraId="05A7480B" w14:textId="77777777" w:rsidR="003E616C" w:rsidRDefault="003E616C">
            <w:pPr>
              <w:pStyle w:val="TableParagraph"/>
              <w:spacing w:before="261"/>
              <w:rPr>
                <w:b/>
                <w:sz w:val="24"/>
              </w:rPr>
            </w:pPr>
          </w:p>
          <w:p w14:paraId="7D838D28" w14:textId="77777777" w:rsidR="003E616C" w:rsidRDefault="00000000">
            <w:pPr>
              <w:pStyle w:val="TableParagraph"/>
              <w:ind w:right="43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14:paraId="3ACB3C74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05" w:type="dxa"/>
          </w:tcPr>
          <w:p w14:paraId="21DB10F9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69" w:type="dxa"/>
          </w:tcPr>
          <w:p w14:paraId="6C26EA55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32" w:type="dxa"/>
          </w:tcPr>
          <w:p w14:paraId="2BF8C2D4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4F581D49" w14:textId="77777777">
        <w:trPr>
          <w:trHeight w:val="1048"/>
        </w:trPr>
        <w:tc>
          <w:tcPr>
            <w:tcW w:w="1065" w:type="dxa"/>
          </w:tcPr>
          <w:p w14:paraId="04A3A3C5" w14:textId="77777777" w:rsidR="003E616C" w:rsidRDefault="003E616C">
            <w:pPr>
              <w:pStyle w:val="TableParagraph"/>
              <w:spacing w:before="92"/>
              <w:rPr>
                <w:b/>
                <w:sz w:val="24"/>
              </w:rPr>
            </w:pPr>
          </w:p>
          <w:p w14:paraId="14CE730B" w14:textId="77777777" w:rsidR="003E616C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4153" w:type="dxa"/>
          </w:tcPr>
          <w:p w14:paraId="4F202DFE" w14:textId="77777777" w:rsidR="003E616C" w:rsidRDefault="00000000">
            <w:pPr>
              <w:pStyle w:val="TableParagraph"/>
              <w:spacing w:before="8" w:line="330" w:lineRule="atLeast"/>
              <w:ind w:left="240"/>
              <w:rPr>
                <w:sz w:val="24"/>
              </w:rPr>
            </w:pPr>
            <w:r>
              <w:rPr>
                <w:sz w:val="24"/>
              </w:rPr>
              <w:t>Технологические операции: резание,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гибка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тонколистового металла и проволоки</w:t>
            </w:r>
          </w:p>
        </w:tc>
        <w:tc>
          <w:tcPr>
            <w:tcW w:w="1231" w:type="dxa"/>
          </w:tcPr>
          <w:p w14:paraId="20913E4D" w14:textId="77777777" w:rsidR="003E616C" w:rsidRDefault="003E616C">
            <w:pPr>
              <w:pStyle w:val="TableParagraph"/>
              <w:spacing w:before="92"/>
              <w:rPr>
                <w:b/>
                <w:sz w:val="24"/>
              </w:rPr>
            </w:pPr>
          </w:p>
          <w:p w14:paraId="7F0FD188" w14:textId="77777777" w:rsidR="003E616C" w:rsidRDefault="00000000">
            <w:pPr>
              <w:pStyle w:val="TableParagraph"/>
              <w:ind w:right="43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14:paraId="1CE64C23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05" w:type="dxa"/>
          </w:tcPr>
          <w:p w14:paraId="4A03ACC3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69" w:type="dxa"/>
          </w:tcPr>
          <w:p w14:paraId="0A078AB6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32" w:type="dxa"/>
          </w:tcPr>
          <w:p w14:paraId="5E6121BC" w14:textId="77777777" w:rsidR="003E616C" w:rsidRDefault="00000000">
            <w:pPr>
              <w:pStyle w:val="TableParagraph"/>
              <w:spacing w:before="8" w:line="330" w:lineRule="atLeast"/>
              <w:ind w:left="238" w:right="97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87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https://lesson.edu.ru/lesson/92cb60b3-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hyperlink r:id="rId88">
              <w:r>
                <w:rPr>
                  <w:color w:val="0000FF"/>
                  <w:spacing w:val="-2"/>
                  <w:sz w:val="24"/>
                  <w:u w:val="single" w:color="0000FF"/>
                </w:rPr>
                <w:t>33fe-4785-a5a9-bd846e9c2d7c</w:t>
              </w:r>
            </w:hyperlink>
          </w:p>
        </w:tc>
      </w:tr>
      <w:tr w:rsidR="003E616C" w14:paraId="234B0B6C" w14:textId="77777777">
        <w:trPr>
          <w:trHeight w:val="1715"/>
        </w:trPr>
        <w:tc>
          <w:tcPr>
            <w:tcW w:w="1065" w:type="dxa"/>
          </w:tcPr>
          <w:p w14:paraId="02685A42" w14:textId="77777777" w:rsidR="003E616C" w:rsidRDefault="003E616C">
            <w:pPr>
              <w:pStyle w:val="TableParagraph"/>
              <w:rPr>
                <w:b/>
                <w:sz w:val="24"/>
              </w:rPr>
            </w:pPr>
          </w:p>
          <w:p w14:paraId="785B3631" w14:textId="77777777" w:rsidR="003E616C" w:rsidRDefault="003E616C">
            <w:pPr>
              <w:pStyle w:val="TableParagraph"/>
              <w:spacing w:before="135"/>
              <w:rPr>
                <w:b/>
                <w:sz w:val="24"/>
              </w:rPr>
            </w:pPr>
          </w:p>
          <w:p w14:paraId="5E3AFA0D" w14:textId="77777777" w:rsidR="003E616C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4153" w:type="dxa"/>
          </w:tcPr>
          <w:p w14:paraId="1797A60F" w14:textId="77777777" w:rsidR="003E616C" w:rsidRDefault="00000000">
            <w:pPr>
              <w:pStyle w:val="TableParagraph"/>
              <w:spacing w:before="50" w:line="276" w:lineRule="auto"/>
              <w:ind w:left="240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«Изделие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из металла» по технологической карте: выполнение технологических операций</w:t>
            </w:r>
          </w:p>
          <w:p w14:paraId="2FCA3F0E" w14:textId="77777777" w:rsidR="003E616C" w:rsidRDefault="00000000">
            <w:pPr>
              <w:pStyle w:val="TableParagraph"/>
              <w:spacing w:line="289" w:lineRule="exact"/>
              <w:ind w:left="240"/>
              <w:rPr>
                <w:sz w:val="24"/>
              </w:rPr>
            </w:pPr>
            <w:r>
              <w:rPr>
                <w:sz w:val="24"/>
              </w:rPr>
              <w:t>ручными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инструментами</w:t>
            </w:r>
          </w:p>
        </w:tc>
        <w:tc>
          <w:tcPr>
            <w:tcW w:w="1231" w:type="dxa"/>
          </w:tcPr>
          <w:p w14:paraId="7CE1B900" w14:textId="77777777" w:rsidR="003E616C" w:rsidRDefault="003E616C">
            <w:pPr>
              <w:pStyle w:val="TableParagraph"/>
              <w:rPr>
                <w:b/>
                <w:sz w:val="24"/>
              </w:rPr>
            </w:pPr>
          </w:p>
          <w:p w14:paraId="7A8328B0" w14:textId="77777777" w:rsidR="003E616C" w:rsidRDefault="003E616C">
            <w:pPr>
              <w:pStyle w:val="TableParagraph"/>
              <w:spacing w:before="135"/>
              <w:rPr>
                <w:b/>
                <w:sz w:val="24"/>
              </w:rPr>
            </w:pPr>
          </w:p>
          <w:p w14:paraId="14BCD32A" w14:textId="77777777" w:rsidR="003E616C" w:rsidRDefault="00000000">
            <w:pPr>
              <w:pStyle w:val="TableParagraph"/>
              <w:ind w:right="43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14:paraId="2AFDA30A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05" w:type="dxa"/>
          </w:tcPr>
          <w:p w14:paraId="5F64739F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69" w:type="dxa"/>
          </w:tcPr>
          <w:p w14:paraId="2BB4956C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32" w:type="dxa"/>
          </w:tcPr>
          <w:p w14:paraId="49D510F9" w14:textId="77777777" w:rsidR="003E616C" w:rsidRDefault="003E616C">
            <w:pPr>
              <w:pStyle w:val="TableParagraph"/>
              <w:spacing w:before="91"/>
              <w:rPr>
                <w:b/>
                <w:sz w:val="24"/>
              </w:rPr>
            </w:pPr>
          </w:p>
          <w:p w14:paraId="0DF8F7E7" w14:textId="77777777" w:rsidR="003E616C" w:rsidRDefault="00000000">
            <w:pPr>
              <w:pStyle w:val="TableParagraph"/>
              <w:spacing w:line="276" w:lineRule="auto"/>
              <w:ind w:left="238" w:right="97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89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https://lesson.edu.ru/lesson/92cb60b3-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hyperlink r:id="rId90">
              <w:r>
                <w:rPr>
                  <w:color w:val="0000FF"/>
                  <w:spacing w:val="-2"/>
                  <w:sz w:val="24"/>
                  <w:u w:val="single" w:color="0000FF"/>
                </w:rPr>
                <w:t>33fe-4785-a5a9-bd846e9c2d7c</w:t>
              </w:r>
            </w:hyperlink>
          </w:p>
        </w:tc>
      </w:tr>
      <w:tr w:rsidR="003E616C" w14:paraId="19BEADAB" w14:textId="77777777">
        <w:trPr>
          <w:trHeight w:val="1049"/>
        </w:trPr>
        <w:tc>
          <w:tcPr>
            <w:tcW w:w="1065" w:type="dxa"/>
          </w:tcPr>
          <w:p w14:paraId="1101F20C" w14:textId="77777777" w:rsidR="003E616C" w:rsidRDefault="003E616C">
            <w:pPr>
              <w:pStyle w:val="TableParagraph"/>
              <w:spacing w:before="91"/>
              <w:rPr>
                <w:b/>
                <w:sz w:val="24"/>
              </w:rPr>
            </w:pPr>
          </w:p>
          <w:p w14:paraId="12AF7899" w14:textId="77777777" w:rsidR="003E616C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4153" w:type="dxa"/>
          </w:tcPr>
          <w:p w14:paraId="70B24EEF" w14:textId="77777777" w:rsidR="003E616C" w:rsidRDefault="00000000">
            <w:pPr>
              <w:pStyle w:val="TableParagraph"/>
              <w:spacing w:before="49" w:line="273" w:lineRule="auto"/>
              <w:ind w:left="240" w:right="114"/>
              <w:rPr>
                <w:sz w:val="24"/>
              </w:rPr>
            </w:pPr>
            <w:r>
              <w:rPr>
                <w:sz w:val="24"/>
              </w:rPr>
              <w:t>Технологии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отверстий в заготовках из металла.</w:t>
            </w:r>
          </w:p>
          <w:p w14:paraId="038B205D" w14:textId="77777777" w:rsidR="003E616C" w:rsidRDefault="00000000">
            <w:pPr>
              <w:pStyle w:val="TableParagraph"/>
              <w:spacing w:before="5"/>
              <w:ind w:left="240"/>
              <w:rPr>
                <w:sz w:val="24"/>
              </w:rPr>
            </w:pPr>
            <w:r>
              <w:rPr>
                <w:spacing w:val="-2"/>
                <w:sz w:val="24"/>
              </w:rPr>
              <w:t>Сверление</w:t>
            </w:r>
          </w:p>
        </w:tc>
        <w:tc>
          <w:tcPr>
            <w:tcW w:w="1231" w:type="dxa"/>
          </w:tcPr>
          <w:p w14:paraId="0B6534E1" w14:textId="77777777" w:rsidR="003E616C" w:rsidRDefault="003E616C">
            <w:pPr>
              <w:pStyle w:val="TableParagraph"/>
              <w:spacing w:before="91"/>
              <w:rPr>
                <w:b/>
                <w:sz w:val="24"/>
              </w:rPr>
            </w:pPr>
          </w:p>
          <w:p w14:paraId="44AA4BD8" w14:textId="77777777" w:rsidR="003E616C" w:rsidRDefault="00000000">
            <w:pPr>
              <w:pStyle w:val="TableParagraph"/>
              <w:ind w:right="43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14:paraId="542C6879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05" w:type="dxa"/>
          </w:tcPr>
          <w:p w14:paraId="46B0BCFA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69" w:type="dxa"/>
          </w:tcPr>
          <w:p w14:paraId="054EA68E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32" w:type="dxa"/>
          </w:tcPr>
          <w:p w14:paraId="35583FFF" w14:textId="77777777" w:rsidR="003E616C" w:rsidRDefault="00000000">
            <w:pPr>
              <w:pStyle w:val="TableParagraph"/>
              <w:spacing w:before="49" w:line="273" w:lineRule="auto"/>
              <w:ind w:left="238" w:right="121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91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https://lesson.edu.ru/lesson/24cc8b60-</w:t>
              </w:r>
            </w:hyperlink>
          </w:p>
          <w:p w14:paraId="159BEC23" w14:textId="77777777" w:rsidR="003E616C" w:rsidRDefault="00000000">
            <w:pPr>
              <w:pStyle w:val="TableParagraph"/>
              <w:spacing w:before="5"/>
              <w:ind w:left="238"/>
              <w:rPr>
                <w:sz w:val="24"/>
              </w:rPr>
            </w:pPr>
            <w:hyperlink r:id="rId92">
              <w:r>
                <w:rPr>
                  <w:color w:val="0000FF"/>
                  <w:spacing w:val="-2"/>
                  <w:sz w:val="24"/>
                  <w:u w:val="single" w:color="0000FF"/>
                </w:rPr>
                <w:t>bbbd-48dc-bdb9-54084c66d6c4</w:t>
              </w:r>
            </w:hyperlink>
          </w:p>
        </w:tc>
      </w:tr>
      <w:tr w:rsidR="003E616C" w14:paraId="1F2D4222" w14:textId="77777777">
        <w:trPr>
          <w:trHeight w:val="2382"/>
        </w:trPr>
        <w:tc>
          <w:tcPr>
            <w:tcW w:w="1065" w:type="dxa"/>
          </w:tcPr>
          <w:p w14:paraId="43194061" w14:textId="77777777" w:rsidR="003E616C" w:rsidRDefault="003E616C">
            <w:pPr>
              <w:pStyle w:val="TableParagraph"/>
              <w:rPr>
                <w:b/>
                <w:sz w:val="24"/>
              </w:rPr>
            </w:pPr>
          </w:p>
          <w:p w14:paraId="3AC7991D" w14:textId="77777777" w:rsidR="003E616C" w:rsidRDefault="003E616C">
            <w:pPr>
              <w:pStyle w:val="TableParagraph"/>
              <w:rPr>
                <w:b/>
                <w:sz w:val="24"/>
              </w:rPr>
            </w:pPr>
          </w:p>
          <w:p w14:paraId="1649B924" w14:textId="77777777" w:rsidR="003E616C" w:rsidRDefault="003E616C">
            <w:pPr>
              <w:pStyle w:val="TableParagraph"/>
              <w:spacing w:before="178"/>
              <w:rPr>
                <w:b/>
                <w:sz w:val="24"/>
              </w:rPr>
            </w:pPr>
          </w:p>
          <w:p w14:paraId="2550581F" w14:textId="77777777" w:rsidR="003E616C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4153" w:type="dxa"/>
          </w:tcPr>
          <w:p w14:paraId="16516007" w14:textId="77777777" w:rsidR="003E616C" w:rsidRDefault="003E616C">
            <w:pPr>
              <w:pStyle w:val="TableParagraph"/>
              <w:spacing w:before="92"/>
              <w:rPr>
                <w:b/>
                <w:sz w:val="24"/>
              </w:rPr>
            </w:pPr>
          </w:p>
          <w:p w14:paraId="4ADD99F3" w14:textId="77777777" w:rsidR="003E616C" w:rsidRDefault="00000000">
            <w:pPr>
              <w:pStyle w:val="TableParagraph"/>
              <w:spacing w:before="1" w:line="276" w:lineRule="auto"/>
              <w:ind w:left="240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«Изделие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из металла» по технологической карте: сверление, пробивание отверстий и другие технологические операции</w:t>
            </w:r>
          </w:p>
        </w:tc>
        <w:tc>
          <w:tcPr>
            <w:tcW w:w="1231" w:type="dxa"/>
          </w:tcPr>
          <w:p w14:paraId="3267DBF7" w14:textId="77777777" w:rsidR="003E616C" w:rsidRDefault="003E616C">
            <w:pPr>
              <w:pStyle w:val="TableParagraph"/>
              <w:rPr>
                <w:b/>
                <w:sz w:val="24"/>
              </w:rPr>
            </w:pPr>
          </w:p>
          <w:p w14:paraId="556E60A8" w14:textId="77777777" w:rsidR="003E616C" w:rsidRDefault="003E616C">
            <w:pPr>
              <w:pStyle w:val="TableParagraph"/>
              <w:rPr>
                <w:b/>
                <w:sz w:val="24"/>
              </w:rPr>
            </w:pPr>
          </w:p>
          <w:p w14:paraId="067EE347" w14:textId="77777777" w:rsidR="003E616C" w:rsidRDefault="003E616C">
            <w:pPr>
              <w:pStyle w:val="TableParagraph"/>
              <w:spacing w:before="178"/>
              <w:rPr>
                <w:b/>
                <w:sz w:val="24"/>
              </w:rPr>
            </w:pPr>
          </w:p>
          <w:p w14:paraId="4CE1D0E4" w14:textId="77777777" w:rsidR="003E616C" w:rsidRDefault="00000000">
            <w:pPr>
              <w:pStyle w:val="TableParagraph"/>
              <w:ind w:right="43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14:paraId="0E179A37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05" w:type="dxa"/>
          </w:tcPr>
          <w:p w14:paraId="3A83EC39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69" w:type="dxa"/>
          </w:tcPr>
          <w:p w14:paraId="720A220B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32" w:type="dxa"/>
          </w:tcPr>
          <w:p w14:paraId="09C8E9F3" w14:textId="77777777" w:rsidR="003E616C" w:rsidRDefault="00000000">
            <w:pPr>
              <w:pStyle w:val="TableParagraph"/>
              <w:spacing w:before="49" w:line="276" w:lineRule="auto"/>
              <w:ind w:left="238" w:right="97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93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https://lesson.edu.ru/lesson/24cc8b60-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hyperlink r:id="rId94">
              <w:r>
                <w:rPr>
                  <w:color w:val="0000FF"/>
                  <w:spacing w:val="-2"/>
                  <w:sz w:val="24"/>
                  <w:u w:val="single" w:color="0000FF"/>
                </w:rPr>
                <w:t>bbbd-48dc-bdb9-54084c66d6c4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hyperlink r:id="rId95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https://lesson.edu.ru/lesson/92cb60b3-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hyperlink r:id="rId96">
              <w:r>
                <w:rPr>
                  <w:color w:val="0000FF"/>
                  <w:spacing w:val="-2"/>
                  <w:sz w:val="24"/>
                  <w:u w:val="single" w:color="0000FF"/>
                </w:rPr>
                <w:t>33fe-4785-a5a9-bd846e9c2d7c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hyperlink r:id="rId97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https://lesson.edu.ru/lesson/550c3eaa-</w:t>
              </w:r>
            </w:hyperlink>
          </w:p>
          <w:p w14:paraId="7BC3BCC1" w14:textId="77777777" w:rsidR="003E616C" w:rsidRDefault="00000000">
            <w:pPr>
              <w:pStyle w:val="TableParagraph"/>
              <w:ind w:left="238"/>
              <w:rPr>
                <w:sz w:val="24"/>
              </w:rPr>
            </w:pPr>
            <w:hyperlink r:id="rId98">
              <w:r>
                <w:rPr>
                  <w:color w:val="0000FF"/>
                  <w:spacing w:val="-2"/>
                  <w:sz w:val="24"/>
                  <w:u w:val="single" w:color="0000FF"/>
                </w:rPr>
                <w:t>3d36-4777-aaf4-8518d34f3ca1</w:t>
              </w:r>
            </w:hyperlink>
          </w:p>
        </w:tc>
      </w:tr>
      <w:tr w:rsidR="003E616C" w14:paraId="475B432F" w14:textId="77777777">
        <w:trPr>
          <w:trHeight w:val="1050"/>
        </w:trPr>
        <w:tc>
          <w:tcPr>
            <w:tcW w:w="1065" w:type="dxa"/>
          </w:tcPr>
          <w:p w14:paraId="264EDC4F" w14:textId="77777777" w:rsidR="003E616C" w:rsidRDefault="003E616C">
            <w:pPr>
              <w:pStyle w:val="TableParagraph"/>
              <w:spacing w:before="91"/>
              <w:rPr>
                <w:b/>
                <w:sz w:val="24"/>
              </w:rPr>
            </w:pPr>
          </w:p>
          <w:p w14:paraId="3A6680E4" w14:textId="77777777" w:rsidR="003E616C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4153" w:type="dxa"/>
          </w:tcPr>
          <w:p w14:paraId="096B7B88" w14:textId="77777777" w:rsidR="003E616C" w:rsidRDefault="00000000">
            <w:pPr>
              <w:pStyle w:val="TableParagraph"/>
              <w:spacing w:before="9" w:line="330" w:lineRule="atLeast"/>
              <w:ind w:left="240"/>
              <w:rPr>
                <w:sz w:val="24"/>
              </w:rPr>
            </w:pPr>
            <w:r>
              <w:rPr>
                <w:sz w:val="24"/>
              </w:rPr>
              <w:t>Технологии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сборки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изделий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из тонколистового металла и </w:t>
            </w:r>
            <w:r>
              <w:rPr>
                <w:spacing w:val="-2"/>
                <w:sz w:val="24"/>
              </w:rPr>
              <w:t>проволоки</w:t>
            </w:r>
          </w:p>
        </w:tc>
        <w:tc>
          <w:tcPr>
            <w:tcW w:w="1231" w:type="dxa"/>
          </w:tcPr>
          <w:p w14:paraId="7B6EB591" w14:textId="77777777" w:rsidR="003E616C" w:rsidRDefault="003E616C">
            <w:pPr>
              <w:pStyle w:val="TableParagraph"/>
              <w:spacing w:before="91"/>
              <w:rPr>
                <w:b/>
                <w:sz w:val="24"/>
              </w:rPr>
            </w:pPr>
          </w:p>
          <w:p w14:paraId="61387F79" w14:textId="77777777" w:rsidR="003E616C" w:rsidRDefault="00000000">
            <w:pPr>
              <w:pStyle w:val="TableParagraph"/>
              <w:ind w:right="43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14:paraId="4F7F3247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05" w:type="dxa"/>
          </w:tcPr>
          <w:p w14:paraId="5DB8A828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69" w:type="dxa"/>
          </w:tcPr>
          <w:p w14:paraId="1017E29F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32" w:type="dxa"/>
          </w:tcPr>
          <w:p w14:paraId="7F5DAA4D" w14:textId="77777777" w:rsidR="003E616C" w:rsidRDefault="00000000">
            <w:pPr>
              <w:pStyle w:val="TableParagraph"/>
              <w:spacing w:before="9" w:line="330" w:lineRule="atLeast"/>
              <w:ind w:left="238" w:right="128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99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https://lesson.edu.ru/lesson/4222cc5a-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hyperlink r:id="rId100">
              <w:r>
                <w:rPr>
                  <w:color w:val="0000FF"/>
                  <w:spacing w:val="-2"/>
                  <w:sz w:val="24"/>
                  <w:u w:val="single" w:color="0000FF"/>
                </w:rPr>
                <w:t>5198-4f70-a33a-b87736e690ac</w:t>
              </w:r>
            </w:hyperlink>
          </w:p>
        </w:tc>
      </w:tr>
      <w:tr w:rsidR="003E616C" w14:paraId="73E65407" w14:textId="77777777">
        <w:trPr>
          <w:trHeight w:val="1382"/>
        </w:trPr>
        <w:tc>
          <w:tcPr>
            <w:tcW w:w="1065" w:type="dxa"/>
          </w:tcPr>
          <w:p w14:paraId="132D3B9E" w14:textId="77777777" w:rsidR="003E616C" w:rsidRDefault="003E616C">
            <w:pPr>
              <w:pStyle w:val="TableParagraph"/>
              <w:spacing w:before="257"/>
              <w:rPr>
                <w:b/>
                <w:sz w:val="24"/>
              </w:rPr>
            </w:pPr>
          </w:p>
          <w:p w14:paraId="4954D232" w14:textId="77777777" w:rsidR="003E616C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4153" w:type="dxa"/>
          </w:tcPr>
          <w:p w14:paraId="5610B209" w14:textId="77777777" w:rsidR="003E616C" w:rsidRDefault="00000000">
            <w:pPr>
              <w:pStyle w:val="TableParagraph"/>
              <w:spacing w:before="8" w:line="330" w:lineRule="atLeast"/>
              <w:ind w:left="240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«Изделие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из металла» по технологической карте: изготовление и сборка проектного изделия</w:t>
            </w:r>
          </w:p>
        </w:tc>
        <w:tc>
          <w:tcPr>
            <w:tcW w:w="1231" w:type="dxa"/>
          </w:tcPr>
          <w:p w14:paraId="598AF65C" w14:textId="77777777" w:rsidR="003E616C" w:rsidRDefault="003E616C">
            <w:pPr>
              <w:pStyle w:val="TableParagraph"/>
              <w:spacing w:before="257"/>
              <w:rPr>
                <w:b/>
                <w:sz w:val="24"/>
              </w:rPr>
            </w:pPr>
          </w:p>
          <w:p w14:paraId="431A0143" w14:textId="77777777" w:rsidR="003E616C" w:rsidRDefault="00000000">
            <w:pPr>
              <w:pStyle w:val="TableParagraph"/>
              <w:ind w:right="43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14:paraId="57AF3903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05" w:type="dxa"/>
          </w:tcPr>
          <w:p w14:paraId="782B017A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69" w:type="dxa"/>
          </w:tcPr>
          <w:p w14:paraId="24E499E9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32" w:type="dxa"/>
          </w:tcPr>
          <w:p w14:paraId="70F14B65" w14:textId="77777777" w:rsidR="003E616C" w:rsidRDefault="00000000">
            <w:pPr>
              <w:pStyle w:val="TableParagraph"/>
              <w:spacing w:before="213" w:line="276" w:lineRule="auto"/>
              <w:ind w:left="238" w:right="128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01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https://lesson.edu.ru/lesson/4222cc5a-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hyperlink r:id="rId102">
              <w:r>
                <w:rPr>
                  <w:color w:val="0000FF"/>
                  <w:spacing w:val="-2"/>
                  <w:sz w:val="24"/>
                  <w:u w:val="single" w:color="0000FF"/>
                </w:rPr>
                <w:t>5198-4f70-a33a-b87736e690ac</w:t>
              </w:r>
            </w:hyperlink>
          </w:p>
        </w:tc>
      </w:tr>
    </w:tbl>
    <w:p w14:paraId="663297F0" w14:textId="77777777" w:rsidR="003E616C" w:rsidRDefault="003E616C">
      <w:pPr>
        <w:pStyle w:val="TableParagraph"/>
        <w:spacing w:line="276" w:lineRule="auto"/>
        <w:rPr>
          <w:sz w:val="24"/>
        </w:rPr>
        <w:sectPr w:rsidR="003E616C">
          <w:pgSz w:w="16390" w:h="11910" w:orient="landscape"/>
          <w:pgMar w:top="840" w:right="566" w:bottom="280" w:left="708" w:header="720" w:footer="720" w:gutter="0"/>
          <w:cols w:space="720"/>
        </w:sectPr>
      </w:pPr>
    </w:p>
    <w:p w14:paraId="3DFBB4B8" w14:textId="77777777" w:rsidR="003E616C" w:rsidRDefault="003E616C">
      <w:pPr>
        <w:pStyle w:val="a3"/>
        <w:ind w:left="0"/>
        <w:rPr>
          <w:b/>
          <w:sz w:val="2"/>
        </w:rPr>
      </w:pPr>
    </w:p>
    <w:tbl>
      <w:tblPr>
        <w:tblW w:w="0" w:type="auto"/>
        <w:tblInd w:w="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5"/>
        <w:gridCol w:w="4153"/>
        <w:gridCol w:w="1231"/>
        <w:gridCol w:w="1416"/>
        <w:gridCol w:w="1505"/>
        <w:gridCol w:w="1069"/>
        <w:gridCol w:w="4532"/>
      </w:tblGrid>
      <w:tr w:rsidR="003E616C" w14:paraId="3C655749" w14:textId="77777777">
        <w:trPr>
          <w:trHeight w:val="718"/>
        </w:trPr>
        <w:tc>
          <w:tcPr>
            <w:tcW w:w="1065" w:type="dxa"/>
          </w:tcPr>
          <w:p w14:paraId="7C50CB36" w14:textId="77777777" w:rsidR="003E616C" w:rsidRDefault="00000000">
            <w:pPr>
              <w:pStyle w:val="TableParagraph"/>
              <w:spacing w:before="217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4153" w:type="dxa"/>
          </w:tcPr>
          <w:p w14:paraId="4290C4B0" w14:textId="77777777" w:rsidR="003E616C" w:rsidRDefault="00000000">
            <w:pPr>
              <w:pStyle w:val="TableParagraph"/>
              <w:spacing w:before="11" w:line="330" w:lineRule="atLeast"/>
              <w:ind w:left="240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качества изделия из металла</w:t>
            </w:r>
          </w:p>
        </w:tc>
        <w:tc>
          <w:tcPr>
            <w:tcW w:w="1231" w:type="dxa"/>
          </w:tcPr>
          <w:p w14:paraId="46D66755" w14:textId="77777777" w:rsidR="003E616C" w:rsidRDefault="00000000">
            <w:pPr>
              <w:pStyle w:val="TableParagraph"/>
              <w:spacing w:before="217"/>
              <w:ind w:right="43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14:paraId="2A470817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05" w:type="dxa"/>
          </w:tcPr>
          <w:p w14:paraId="020E1687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69" w:type="dxa"/>
          </w:tcPr>
          <w:p w14:paraId="7182E70C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32" w:type="dxa"/>
          </w:tcPr>
          <w:p w14:paraId="45E6A56E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40E00F13" w14:textId="77777777">
        <w:trPr>
          <w:trHeight w:val="717"/>
        </w:trPr>
        <w:tc>
          <w:tcPr>
            <w:tcW w:w="1065" w:type="dxa"/>
          </w:tcPr>
          <w:p w14:paraId="16D25BB2" w14:textId="77777777" w:rsidR="003E616C" w:rsidRDefault="00000000">
            <w:pPr>
              <w:pStyle w:val="TableParagraph"/>
              <w:spacing w:before="216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4153" w:type="dxa"/>
          </w:tcPr>
          <w:p w14:paraId="1F147CC7" w14:textId="77777777" w:rsidR="003E616C" w:rsidRDefault="00000000">
            <w:pPr>
              <w:pStyle w:val="TableParagraph"/>
              <w:spacing w:before="10" w:line="330" w:lineRule="atLeast"/>
              <w:ind w:left="240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проектного изделия из металла</w:t>
            </w:r>
          </w:p>
        </w:tc>
        <w:tc>
          <w:tcPr>
            <w:tcW w:w="1231" w:type="dxa"/>
          </w:tcPr>
          <w:p w14:paraId="7003B236" w14:textId="77777777" w:rsidR="003E616C" w:rsidRDefault="00000000">
            <w:pPr>
              <w:pStyle w:val="TableParagraph"/>
              <w:spacing w:before="216"/>
              <w:ind w:right="43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14:paraId="58D8AC3D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05" w:type="dxa"/>
          </w:tcPr>
          <w:p w14:paraId="0B548C49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69" w:type="dxa"/>
          </w:tcPr>
          <w:p w14:paraId="4596841E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32" w:type="dxa"/>
          </w:tcPr>
          <w:p w14:paraId="3A574432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58DDC558" w14:textId="77777777">
        <w:trPr>
          <w:trHeight w:val="1381"/>
        </w:trPr>
        <w:tc>
          <w:tcPr>
            <w:tcW w:w="1065" w:type="dxa"/>
          </w:tcPr>
          <w:p w14:paraId="6EAF2EBB" w14:textId="77777777" w:rsidR="003E616C" w:rsidRDefault="003E616C">
            <w:pPr>
              <w:pStyle w:val="TableParagraph"/>
              <w:spacing w:before="257"/>
              <w:rPr>
                <w:b/>
                <w:sz w:val="24"/>
              </w:rPr>
            </w:pPr>
          </w:p>
          <w:p w14:paraId="51A0AC2D" w14:textId="77777777" w:rsidR="003E616C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4153" w:type="dxa"/>
          </w:tcPr>
          <w:p w14:paraId="1BFA1816" w14:textId="77777777" w:rsidR="003E616C" w:rsidRDefault="00000000">
            <w:pPr>
              <w:pStyle w:val="TableParagraph"/>
              <w:spacing w:before="8" w:line="330" w:lineRule="atLeast"/>
              <w:ind w:left="240"/>
              <w:rPr>
                <w:sz w:val="24"/>
              </w:rPr>
            </w:pPr>
            <w:r>
              <w:rPr>
                <w:sz w:val="24"/>
              </w:rPr>
              <w:t>Профессии, связанные с производством и обработкой металлов: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фрезеровщик,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слесарь, токарь и другие</w:t>
            </w:r>
          </w:p>
        </w:tc>
        <w:tc>
          <w:tcPr>
            <w:tcW w:w="1231" w:type="dxa"/>
          </w:tcPr>
          <w:p w14:paraId="647AC062" w14:textId="77777777" w:rsidR="003E616C" w:rsidRDefault="003E616C">
            <w:pPr>
              <w:pStyle w:val="TableParagraph"/>
              <w:spacing w:before="257"/>
              <w:rPr>
                <w:b/>
                <w:sz w:val="24"/>
              </w:rPr>
            </w:pPr>
          </w:p>
          <w:p w14:paraId="543358E0" w14:textId="77777777" w:rsidR="003E616C" w:rsidRDefault="00000000">
            <w:pPr>
              <w:pStyle w:val="TableParagraph"/>
              <w:ind w:right="43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14:paraId="50E56B15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05" w:type="dxa"/>
          </w:tcPr>
          <w:p w14:paraId="0C49D914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69" w:type="dxa"/>
          </w:tcPr>
          <w:p w14:paraId="08197C95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32" w:type="dxa"/>
          </w:tcPr>
          <w:p w14:paraId="54CD08F7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732904BE" w14:textId="77777777">
        <w:trPr>
          <w:trHeight w:val="716"/>
        </w:trPr>
        <w:tc>
          <w:tcPr>
            <w:tcW w:w="1065" w:type="dxa"/>
          </w:tcPr>
          <w:p w14:paraId="4EE8A419" w14:textId="77777777" w:rsidR="003E616C" w:rsidRDefault="00000000">
            <w:pPr>
              <w:pStyle w:val="TableParagraph"/>
              <w:spacing w:before="216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4153" w:type="dxa"/>
          </w:tcPr>
          <w:p w14:paraId="4DEC38D6" w14:textId="77777777" w:rsidR="003E616C" w:rsidRDefault="00000000">
            <w:pPr>
              <w:pStyle w:val="TableParagraph"/>
              <w:spacing w:before="10" w:line="330" w:lineRule="atLeast"/>
              <w:ind w:left="240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«Изделие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из </w:t>
            </w:r>
            <w:r>
              <w:rPr>
                <w:spacing w:val="-2"/>
                <w:sz w:val="24"/>
              </w:rPr>
              <w:t>металла»</w:t>
            </w:r>
          </w:p>
        </w:tc>
        <w:tc>
          <w:tcPr>
            <w:tcW w:w="1231" w:type="dxa"/>
          </w:tcPr>
          <w:p w14:paraId="7A4D36D7" w14:textId="77777777" w:rsidR="003E616C" w:rsidRDefault="00000000">
            <w:pPr>
              <w:pStyle w:val="TableParagraph"/>
              <w:spacing w:before="216"/>
              <w:ind w:right="43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14:paraId="7F3DD2C8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05" w:type="dxa"/>
          </w:tcPr>
          <w:p w14:paraId="01CC4C74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69" w:type="dxa"/>
          </w:tcPr>
          <w:p w14:paraId="159DB31E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32" w:type="dxa"/>
          </w:tcPr>
          <w:p w14:paraId="5DED497C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14396701" w14:textId="77777777">
        <w:trPr>
          <w:trHeight w:val="717"/>
        </w:trPr>
        <w:tc>
          <w:tcPr>
            <w:tcW w:w="1065" w:type="dxa"/>
          </w:tcPr>
          <w:p w14:paraId="07A7E00B" w14:textId="77777777" w:rsidR="003E616C" w:rsidRDefault="00000000">
            <w:pPr>
              <w:pStyle w:val="TableParagraph"/>
              <w:spacing w:before="215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4153" w:type="dxa"/>
          </w:tcPr>
          <w:p w14:paraId="4E4AB294" w14:textId="77777777" w:rsidR="003E616C" w:rsidRDefault="00000000">
            <w:pPr>
              <w:pStyle w:val="TableParagraph"/>
              <w:spacing w:before="9" w:line="330" w:lineRule="atLeast"/>
              <w:ind w:left="240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рационального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питания: молоко и молочные продукты</w:t>
            </w:r>
          </w:p>
        </w:tc>
        <w:tc>
          <w:tcPr>
            <w:tcW w:w="1231" w:type="dxa"/>
          </w:tcPr>
          <w:p w14:paraId="22B1B487" w14:textId="77777777" w:rsidR="003E616C" w:rsidRDefault="00000000">
            <w:pPr>
              <w:pStyle w:val="TableParagraph"/>
              <w:spacing w:before="215"/>
              <w:ind w:right="43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14:paraId="166773F1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05" w:type="dxa"/>
          </w:tcPr>
          <w:p w14:paraId="19D79050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69" w:type="dxa"/>
          </w:tcPr>
          <w:p w14:paraId="7DC80388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32" w:type="dxa"/>
          </w:tcPr>
          <w:p w14:paraId="7D3C7AA1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686FFC0C" w14:textId="77777777">
        <w:trPr>
          <w:trHeight w:val="1381"/>
        </w:trPr>
        <w:tc>
          <w:tcPr>
            <w:tcW w:w="1065" w:type="dxa"/>
          </w:tcPr>
          <w:p w14:paraId="79315638" w14:textId="77777777" w:rsidR="003E616C" w:rsidRDefault="003E616C">
            <w:pPr>
              <w:pStyle w:val="TableParagraph"/>
              <w:spacing w:before="259"/>
              <w:rPr>
                <w:b/>
                <w:sz w:val="24"/>
              </w:rPr>
            </w:pPr>
          </w:p>
          <w:p w14:paraId="74C59FC5" w14:textId="77777777" w:rsidR="003E616C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4153" w:type="dxa"/>
          </w:tcPr>
          <w:p w14:paraId="5C8F4B77" w14:textId="77777777" w:rsidR="003E616C" w:rsidRDefault="00000000">
            <w:pPr>
              <w:pStyle w:val="TableParagraph"/>
              <w:spacing w:before="49"/>
              <w:ind w:left="240"/>
              <w:rPr>
                <w:sz w:val="24"/>
              </w:rPr>
            </w:pPr>
            <w:r>
              <w:rPr>
                <w:sz w:val="24"/>
              </w:rPr>
              <w:t>Групповой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</w:p>
          <w:p w14:paraId="004EFAA9" w14:textId="77777777" w:rsidR="003E616C" w:rsidRDefault="00000000">
            <w:pPr>
              <w:pStyle w:val="TableParagraph"/>
              <w:spacing w:before="15" w:line="334" w:lineRule="exact"/>
              <w:ind w:left="240" w:right="114"/>
              <w:rPr>
                <w:sz w:val="24"/>
              </w:rPr>
            </w:pPr>
            <w:r>
              <w:rPr>
                <w:sz w:val="24"/>
              </w:rPr>
              <w:t>«Технологии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пищевых продуктов»: обоснование проекта, анализ ресурсов</w:t>
            </w:r>
          </w:p>
        </w:tc>
        <w:tc>
          <w:tcPr>
            <w:tcW w:w="1231" w:type="dxa"/>
          </w:tcPr>
          <w:p w14:paraId="70F2E47B" w14:textId="77777777" w:rsidR="003E616C" w:rsidRDefault="003E616C">
            <w:pPr>
              <w:pStyle w:val="TableParagraph"/>
              <w:spacing w:before="259"/>
              <w:rPr>
                <w:b/>
                <w:sz w:val="24"/>
              </w:rPr>
            </w:pPr>
          </w:p>
          <w:p w14:paraId="313440A4" w14:textId="77777777" w:rsidR="003E616C" w:rsidRDefault="00000000">
            <w:pPr>
              <w:pStyle w:val="TableParagraph"/>
              <w:ind w:right="43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14:paraId="3CA0A27A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05" w:type="dxa"/>
          </w:tcPr>
          <w:p w14:paraId="7986066C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69" w:type="dxa"/>
          </w:tcPr>
          <w:p w14:paraId="25B150DA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32" w:type="dxa"/>
          </w:tcPr>
          <w:p w14:paraId="1E77792A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2702398F" w14:textId="77777777">
        <w:trPr>
          <w:trHeight w:val="2049"/>
        </w:trPr>
        <w:tc>
          <w:tcPr>
            <w:tcW w:w="1065" w:type="dxa"/>
          </w:tcPr>
          <w:p w14:paraId="2B25569D" w14:textId="77777777" w:rsidR="003E616C" w:rsidRDefault="003E616C">
            <w:pPr>
              <w:pStyle w:val="TableParagraph"/>
              <w:rPr>
                <w:b/>
                <w:sz w:val="24"/>
              </w:rPr>
            </w:pPr>
          </w:p>
          <w:p w14:paraId="5278A159" w14:textId="77777777" w:rsidR="003E616C" w:rsidRDefault="003E616C">
            <w:pPr>
              <w:pStyle w:val="TableParagraph"/>
              <w:rPr>
                <w:b/>
                <w:sz w:val="24"/>
              </w:rPr>
            </w:pPr>
          </w:p>
          <w:p w14:paraId="78D2A4C7" w14:textId="77777777" w:rsidR="003E616C" w:rsidRDefault="003E616C">
            <w:pPr>
              <w:pStyle w:val="TableParagraph"/>
              <w:spacing w:before="13"/>
              <w:rPr>
                <w:b/>
                <w:sz w:val="24"/>
              </w:rPr>
            </w:pPr>
          </w:p>
          <w:p w14:paraId="44085124" w14:textId="77777777" w:rsidR="003E616C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4153" w:type="dxa"/>
          </w:tcPr>
          <w:p w14:paraId="0E1DACD2" w14:textId="77777777" w:rsidR="003E616C" w:rsidRDefault="00000000">
            <w:pPr>
              <w:pStyle w:val="TableParagraph"/>
              <w:spacing w:before="49" w:line="276" w:lineRule="auto"/>
              <w:ind w:left="240" w:right="114"/>
              <w:rPr>
                <w:sz w:val="24"/>
              </w:rPr>
            </w:pPr>
            <w:r>
              <w:rPr>
                <w:sz w:val="24"/>
              </w:rPr>
              <w:t>Технологии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приготовления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блюд из молока. Лабораторно- практическая работа</w:t>
            </w:r>
          </w:p>
          <w:p w14:paraId="237BA67E" w14:textId="77777777" w:rsidR="003E616C" w:rsidRDefault="00000000">
            <w:pPr>
              <w:pStyle w:val="TableParagraph"/>
              <w:spacing w:line="289" w:lineRule="exact"/>
              <w:ind w:left="240"/>
              <w:rPr>
                <w:sz w:val="24"/>
              </w:rPr>
            </w:pPr>
            <w:r>
              <w:rPr>
                <w:sz w:val="24"/>
              </w:rPr>
              <w:t>«Определение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качества</w:t>
            </w:r>
          </w:p>
          <w:p w14:paraId="59AEFE12" w14:textId="77777777" w:rsidR="003E616C" w:rsidRDefault="00000000">
            <w:pPr>
              <w:pStyle w:val="TableParagraph"/>
              <w:spacing w:before="4" w:line="330" w:lineRule="atLeast"/>
              <w:ind w:left="240" w:right="485"/>
              <w:rPr>
                <w:sz w:val="24"/>
              </w:rPr>
            </w:pPr>
            <w:r>
              <w:rPr>
                <w:sz w:val="24"/>
              </w:rPr>
              <w:t>молочных продуктов органолептическим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способом»</w:t>
            </w:r>
          </w:p>
        </w:tc>
        <w:tc>
          <w:tcPr>
            <w:tcW w:w="1231" w:type="dxa"/>
          </w:tcPr>
          <w:p w14:paraId="2955F1A0" w14:textId="77777777" w:rsidR="003E616C" w:rsidRDefault="003E616C">
            <w:pPr>
              <w:pStyle w:val="TableParagraph"/>
              <w:rPr>
                <w:b/>
                <w:sz w:val="24"/>
              </w:rPr>
            </w:pPr>
          </w:p>
          <w:p w14:paraId="61234EFB" w14:textId="77777777" w:rsidR="003E616C" w:rsidRDefault="003E616C">
            <w:pPr>
              <w:pStyle w:val="TableParagraph"/>
              <w:rPr>
                <w:b/>
                <w:sz w:val="24"/>
              </w:rPr>
            </w:pPr>
          </w:p>
          <w:p w14:paraId="2299D471" w14:textId="77777777" w:rsidR="003E616C" w:rsidRDefault="003E616C">
            <w:pPr>
              <w:pStyle w:val="TableParagraph"/>
              <w:spacing w:before="13"/>
              <w:rPr>
                <w:b/>
                <w:sz w:val="24"/>
              </w:rPr>
            </w:pPr>
          </w:p>
          <w:p w14:paraId="0277C40D" w14:textId="77777777" w:rsidR="003E616C" w:rsidRDefault="00000000">
            <w:pPr>
              <w:pStyle w:val="TableParagraph"/>
              <w:ind w:right="43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14:paraId="47A8E7C3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05" w:type="dxa"/>
          </w:tcPr>
          <w:p w14:paraId="35CFF0CB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69" w:type="dxa"/>
          </w:tcPr>
          <w:p w14:paraId="05557B22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32" w:type="dxa"/>
          </w:tcPr>
          <w:p w14:paraId="3B618398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0156C70C" w14:textId="77777777">
        <w:trPr>
          <w:trHeight w:val="1715"/>
        </w:trPr>
        <w:tc>
          <w:tcPr>
            <w:tcW w:w="1065" w:type="dxa"/>
          </w:tcPr>
          <w:p w14:paraId="1B66E689" w14:textId="77777777" w:rsidR="003E616C" w:rsidRDefault="003E616C">
            <w:pPr>
              <w:pStyle w:val="TableParagraph"/>
              <w:rPr>
                <w:b/>
                <w:sz w:val="24"/>
              </w:rPr>
            </w:pPr>
          </w:p>
          <w:p w14:paraId="55A6E977" w14:textId="77777777" w:rsidR="003E616C" w:rsidRDefault="003E616C">
            <w:pPr>
              <w:pStyle w:val="TableParagraph"/>
              <w:spacing w:before="135"/>
              <w:rPr>
                <w:b/>
                <w:sz w:val="24"/>
              </w:rPr>
            </w:pPr>
          </w:p>
          <w:p w14:paraId="7F574FF2" w14:textId="77777777" w:rsidR="003E616C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4153" w:type="dxa"/>
          </w:tcPr>
          <w:p w14:paraId="53A2EF53" w14:textId="77777777" w:rsidR="003E616C" w:rsidRDefault="00000000">
            <w:pPr>
              <w:pStyle w:val="TableParagraph"/>
              <w:spacing w:before="49"/>
              <w:ind w:left="240"/>
              <w:rPr>
                <w:sz w:val="24"/>
              </w:rPr>
            </w:pPr>
            <w:r>
              <w:rPr>
                <w:sz w:val="24"/>
              </w:rPr>
              <w:t>Групповой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</w:p>
          <w:p w14:paraId="2CC41919" w14:textId="77777777" w:rsidR="003E616C" w:rsidRDefault="00000000">
            <w:pPr>
              <w:pStyle w:val="TableParagraph"/>
              <w:spacing w:before="44" w:line="276" w:lineRule="auto"/>
              <w:ind w:left="240" w:right="182"/>
              <w:rPr>
                <w:sz w:val="24"/>
              </w:rPr>
            </w:pPr>
            <w:r>
              <w:rPr>
                <w:sz w:val="24"/>
              </w:rPr>
              <w:t>«Технологии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пищевых продуктов»: выполнение проекта, разработка</w:t>
            </w:r>
          </w:p>
          <w:p w14:paraId="7A0394AB" w14:textId="77777777" w:rsidR="003E616C" w:rsidRDefault="00000000">
            <w:pPr>
              <w:pStyle w:val="TableParagraph"/>
              <w:spacing w:line="289" w:lineRule="exact"/>
              <w:ind w:left="240"/>
              <w:rPr>
                <w:sz w:val="24"/>
              </w:rPr>
            </w:pPr>
            <w:r>
              <w:rPr>
                <w:sz w:val="24"/>
              </w:rPr>
              <w:t>технологических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карт</w:t>
            </w:r>
          </w:p>
        </w:tc>
        <w:tc>
          <w:tcPr>
            <w:tcW w:w="1231" w:type="dxa"/>
          </w:tcPr>
          <w:p w14:paraId="766B53FC" w14:textId="77777777" w:rsidR="003E616C" w:rsidRDefault="003E616C">
            <w:pPr>
              <w:pStyle w:val="TableParagraph"/>
              <w:rPr>
                <w:b/>
                <w:sz w:val="24"/>
              </w:rPr>
            </w:pPr>
          </w:p>
          <w:p w14:paraId="0E81F218" w14:textId="77777777" w:rsidR="003E616C" w:rsidRDefault="003E616C">
            <w:pPr>
              <w:pStyle w:val="TableParagraph"/>
              <w:spacing w:before="135"/>
              <w:rPr>
                <w:b/>
                <w:sz w:val="24"/>
              </w:rPr>
            </w:pPr>
          </w:p>
          <w:p w14:paraId="2A314CD3" w14:textId="77777777" w:rsidR="003E616C" w:rsidRDefault="00000000">
            <w:pPr>
              <w:pStyle w:val="TableParagraph"/>
              <w:ind w:right="43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14:paraId="405D06C8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05" w:type="dxa"/>
          </w:tcPr>
          <w:p w14:paraId="4BD9EF1D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69" w:type="dxa"/>
          </w:tcPr>
          <w:p w14:paraId="02B6F7D1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32" w:type="dxa"/>
          </w:tcPr>
          <w:p w14:paraId="404DBCF5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273792FE" w14:textId="77777777">
        <w:trPr>
          <w:trHeight w:val="383"/>
        </w:trPr>
        <w:tc>
          <w:tcPr>
            <w:tcW w:w="1065" w:type="dxa"/>
          </w:tcPr>
          <w:p w14:paraId="791EB8C6" w14:textId="77777777" w:rsidR="003E616C" w:rsidRDefault="00000000">
            <w:pPr>
              <w:pStyle w:val="TableParagraph"/>
              <w:spacing w:before="49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4153" w:type="dxa"/>
          </w:tcPr>
          <w:p w14:paraId="2AA38496" w14:textId="77777777" w:rsidR="003E616C" w:rsidRDefault="00000000">
            <w:pPr>
              <w:pStyle w:val="TableParagraph"/>
              <w:spacing w:before="49"/>
              <w:ind w:left="240"/>
              <w:rPr>
                <w:sz w:val="24"/>
              </w:rPr>
            </w:pPr>
            <w:r>
              <w:rPr>
                <w:sz w:val="24"/>
              </w:rPr>
              <w:t>Технологии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приготовления</w:t>
            </w:r>
          </w:p>
        </w:tc>
        <w:tc>
          <w:tcPr>
            <w:tcW w:w="1231" w:type="dxa"/>
          </w:tcPr>
          <w:p w14:paraId="5E2228DC" w14:textId="77777777" w:rsidR="003E616C" w:rsidRDefault="00000000">
            <w:pPr>
              <w:pStyle w:val="TableParagraph"/>
              <w:spacing w:before="49"/>
              <w:ind w:right="43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14:paraId="5F866CDE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05" w:type="dxa"/>
          </w:tcPr>
          <w:p w14:paraId="430B5E89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69" w:type="dxa"/>
          </w:tcPr>
          <w:p w14:paraId="2636781A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32" w:type="dxa"/>
          </w:tcPr>
          <w:p w14:paraId="12AA381E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1A0EE7AD" w14:textId="77777777" w:rsidR="003E616C" w:rsidRDefault="003E616C">
      <w:pPr>
        <w:pStyle w:val="TableParagraph"/>
        <w:rPr>
          <w:rFonts w:ascii="Times New Roman"/>
          <w:sz w:val="24"/>
        </w:rPr>
        <w:sectPr w:rsidR="003E616C">
          <w:pgSz w:w="16390" w:h="11910" w:orient="landscape"/>
          <w:pgMar w:top="840" w:right="566" w:bottom="280" w:left="708" w:header="720" w:footer="720" w:gutter="0"/>
          <w:cols w:space="720"/>
        </w:sectPr>
      </w:pPr>
    </w:p>
    <w:p w14:paraId="48DAA3AD" w14:textId="77777777" w:rsidR="003E616C" w:rsidRDefault="003E616C">
      <w:pPr>
        <w:pStyle w:val="a3"/>
        <w:ind w:left="0"/>
        <w:rPr>
          <w:b/>
          <w:sz w:val="2"/>
        </w:rPr>
      </w:pPr>
    </w:p>
    <w:tbl>
      <w:tblPr>
        <w:tblW w:w="0" w:type="auto"/>
        <w:tblInd w:w="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5"/>
        <w:gridCol w:w="4153"/>
        <w:gridCol w:w="1231"/>
        <w:gridCol w:w="1416"/>
        <w:gridCol w:w="1505"/>
        <w:gridCol w:w="1069"/>
        <w:gridCol w:w="4532"/>
      </w:tblGrid>
      <w:tr w:rsidR="003E616C" w14:paraId="1678DF29" w14:textId="77777777">
        <w:trPr>
          <w:trHeight w:val="380"/>
        </w:trPr>
        <w:tc>
          <w:tcPr>
            <w:tcW w:w="1065" w:type="dxa"/>
          </w:tcPr>
          <w:p w14:paraId="06C5F6CC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153" w:type="dxa"/>
          </w:tcPr>
          <w:p w14:paraId="7399A681" w14:textId="77777777" w:rsidR="003E616C" w:rsidRDefault="00000000">
            <w:pPr>
              <w:pStyle w:val="TableParagraph"/>
              <w:spacing w:before="47"/>
              <w:ind w:left="240"/>
              <w:rPr>
                <w:sz w:val="24"/>
              </w:rPr>
            </w:pPr>
            <w:r>
              <w:rPr>
                <w:sz w:val="24"/>
              </w:rPr>
              <w:t>разных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теста</w:t>
            </w:r>
          </w:p>
        </w:tc>
        <w:tc>
          <w:tcPr>
            <w:tcW w:w="1231" w:type="dxa"/>
          </w:tcPr>
          <w:p w14:paraId="68959E1E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6" w:type="dxa"/>
          </w:tcPr>
          <w:p w14:paraId="4EDFDD75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05" w:type="dxa"/>
          </w:tcPr>
          <w:p w14:paraId="7D3FB54E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69" w:type="dxa"/>
          </w:tcPr>
          <w:p w14:paraId="101B6F72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32" w:type="dxa"/>
          </w:tcPr>
          <w:p w14:paraId="078F1081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2BB9867C" w14:textId="77777777">
        <w:trPr>
          <w:trHeight w:val="1716"/>
        </w:trPr>
        <w:tc>
          <w:tcPr>
            <w:tcW w:w="1065" w:type="dxa"/>
          </w:tcPr>
          <w:p w14:paraId="3615E782" w14:textId="77777777" w:rsidR="003E616C" w:rsidRDefault="003E616C">
            <w:pPr>
              <w:pStyle w:val="TableParagraph"/>
              <w:rPr>
                <w:b/>
                <w:sz w:val="24"/>
              </w:rPr>
            </w:pPr>
          </w:p>
          <w:p w14:paraId="015F483D" w14:textId="77777777" w:rsidR="003E616C" w:rsidRDefault="003E616C">
            <w:pPr>
              <w:pStyle w:val="TableParagraph"/>
              <w:spacing w:before="135"/>
              <w:rPr>
                <w:b/>
                <w:sz w:val="24"/>
              </w:rPr>
            </w:pPr>
          </w:p>
          <w:p w14:paraId="3F62EFC0" w14:textId="77777777" w:rsidR="003E616C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4153" w:type="dxa"/>
          </w:tcPr>
          <w:p w14:paraId="51947D4E" w14:textId="77777777" w:rsidR="003E616C" w:rsidRDefault="00000000">
            <w:pPr>
              <w:pStyle w:val="TableParagraph"/>
              <w:spacing w:before="50"/>
              <w:ind w:left="240"/>
              <w:rPr>
                <w:sz w:val="24"/>
              </w:rPr>
            </w:pPr>
            <w:r>
              <w:rPr>
                <w:sz w:val="24"/>
              </w:rPr>
              <w:t>Групповой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</w:p>
          <w:p w14:paraId="4897F57F" w14:textId="77777777" w:rsidR="003E616C" w:rsidRDefault="00000000">
            <w:pPr>
              <w:pStyle w:val="TableParagraph"/>
              <w:spacing w:before="44" w:line="273" w:lineRule="auto"/>
              <w:ind w:left="240"/>
              <w:rPr>
                <w:sz w:val="24"/>
              </w:rPr>
            </w:pPr>
            <w:r>
              <w:rPr>
                <w:sz w:val="24"/>
              </w:rPr>
              <w:t>«Технологии обработки пищевых продуктов».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  <w:p w14:paraId="08B1F304" w14:textId="77777777" w:rsidR="003E616C" w:rsidRDefault="00000000">
            <w:pPr>
              <w:pStyle w:val="TableParagraph"/>
              <w:spacing w:before="4"/>
              <w:ind w:left="240"/>
              <w:rPr>
                <w:sz w:val="24"/>
              </w:rPr>
            </w:pPr>
            <w:r>
              <w:rPr>
                <w:sz w:val="24"/>
              </w:rPr>
              <w:t>«Составление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технологической</w:t>
            </w:r>
          </w:p>
          <w:p w14:paraId="2DC486D1" w14:textId="77777777" w:rsidR="003E616C" w:rsidRDefault="00000000">
            <w:pPr>
              <w:pStyle w:val="TableParagraph"/>
              <w:spacing w:before="44"/>
              <w:ind w:left="240"/>
              <w:rPr>
                <w:sz w:val="24"/>
              </w:rPr>
            </w:pPr>
            <w:r>
              <w:rPr>
                <w:sz w:val="24"/>
              </w:rPr>
              <w:t>карты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блюда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проекта»</w:t>
            </w:r>
          </w:p>
        </w:tc>
        <w:tc>
          <w:tcPr>
            <w:tcW w:w="1231" w:type="dxa"/>
          </w:tcPr>
          <w:p w14:paraId="6774D9C3" w14:textId="77777777" w:rsidR="003E616C" w:rsidRDefault="003E616C">
            <w:pPr>
              <w:pStyle w:val="TableParagraph"/>
              <w:rPr>
                <w:b/>
                <w:sz w:val="24"/>
              </w:rPr>
            </w:pPr>
          </w:p>
          <w:p w14:paraId="08D305E1" w14:textId="77777777" w:rsidR="003E616C" w:rsidRDefault="003E616C">
            <w:pPr>
              <w:pStyle w:val="TableParagraph"/>
              <w:spacing w:before="135"/>
              <w:rPr>
                <w:b/>
                <w:sz w:val="24"/>
              </w:rPr>
            </w:pPr>
          </w:p>
          <w:p w14:paraId="22953BC4" w14:textId="77777777" w:rsidR="003E616C" w:rsidRDefault="00000000">
            <w:pPr>
              <w:pStyle w:val="TableParagraph"/>
              <w:ind w:right="43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14:paraId="52229C6D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05" w:type="dxa"/>
          </w:tcPr>
          <w:p w14:paraId="14D7F3B7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69" w:type="dxa"/>
          </w:tcPr>
          <w:p w14:paraId="3BAD7F75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32" w:type="dxa"/>
          </w:tcPr>
          <w:p w14:paraId="09FF8C64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468BC555" w14:textId="77777777">
        <w:trPr>
          <w:trHeight w:val="382"/>
        </w:trPr>
        <w:tc>
          <w:tcPr>
            <w:tcW w:w="1065" w:type="dxa"/>
          </w:tcPr>
          <w:p w14:paraId="076918B2" w14:textId="77777777" w:rsidR="003E616C" w:rsidRDefault="00000000">
            <w:pPr>
              <w:pStyle w:val="TableParagraph"/>
              <w:spacing w:before="49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4153" w:type="dxa"/>
          </w:tcPr>
          <w:p w14:paraId="65E50960" w14:textId="77777777" w:rsidR="003E616C" w:rsidRDefault="00000000">
            <w:pPr>
              <w:pStyle w:val="TableParagraph"/>
              <w:spacing w:before="49"/>
              <w:ind w:left="240"/>
              <w:rPr>
                <w:sz w:val="24"/>
              </w:rPr>
            </w:pPr>
            <w:r>
              <w:rPr>
                <w:sz w:val="24"/>
              </w:rPr>
              <w:t>Профессии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кондитер,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хлебопек</w:t>
            </w:r>
          </w:p>
        </w:tc>
        <w:tc>
          <w:tcPr>
            <w:tcW w:w="1231" w:type="dxa"/>
          </w:tcPr>
          <w:p w14:paraId="1EA5A83B" w14:textId="77777777" w:rsidR="003E616C" w:rsidRDefault="00000000">
            <w:pPr>
              <w:pStyle w:val="TableParagraph"/>
              <w:spacing w:before="49"/>
              <w:ind w:right="43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14:paraId="543398AE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05" w:type="dxa"/>
          </w:tcPr>
          <w:p w14:paraId="5A751C5B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69" w:type="dxa"/>
          </w:tcPr>
          <w:p w14:paraId="59CDC465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32" w:type="dxa"/>
          </w:tcPr>
          <w:p w14:paraId="45F441C4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59DD69FD" w14:textId="77777777">
        <w:trPr>
          <w:trHeight w:val="1048"/>
        </w:trPr>
        <w:tc>
          <w:tcPr>
            <w:tcW w:w="1065" w:type="dxa"/>
          </w:tcPr>
          <w:p w14:paraId="7B1E3281" w14:textId="77777777" w:rsidR="003E616C" w:rsidRDefault="003E616C">
            <w:pPr>
              <w:pStyle w:val="TableParagraph"/>
              <w:spacing w:before="91"/>
              <w:rPr>
                <w:b/>
                <w:sz w:val="24"/>
              </w:rPr>
            </w:pPr>
          </w:p>
          <w:p w14:paraId="50847CE4" w14:textId="77777777" w:rsidR="003E616C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4153" w:type="dxa"/>
          </w:tcPr>
          <w:p w14:paraId="05B824C0" w14:textId="77777777" w:rsidR="003E616C" w:rsidRDefault="00000000">
            <w:pPr>
              <w:pStyle w:val="TableParagraph"/>
              <w:spacing w:before="47"/>
              <w:ind w:left="240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</w:p>
          <w:p w14:paraId="04669F23" w14:textId="77777777" w:rsidR="003E616C" w:rsidRDefault="00000000">
            <w:pPr>
              <w:pStyle w:val="TableParagraph"/>
              <w:spacing w:before="4" w:line="330" w:lineRule="atLeast"/>
              <w:ind w:left="240"/>
              <w:rPr>
                <w:sz w:val="24"/>
              </w:rPr>
            </w:pPr>
            <w:r>
              <w:rPr>
                <w:sz w:val="24"/>
              </w:rPr>
              <w:t>«Технологии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 xml:space="preserve">пищевых </w:t>
            </w:r>
            <w:r>
              <w:rPr>
                <w:spacing w:val="-2"/>
                <w:sz w:val="24"/>
              </w:rPr>
              <w:t>продуктов»</w:t>
            </w:r>
          </w:p>
        </w:tc>
        <w:tc>
          <w:tcPr>
            <w:tcW w:w="1231" w:type="dxa"/>
          </w:tcPr>
          <w:p w14:paraId="6FF3BCD5" w14:textId="77777777" w:rsidR="003E616C" w:rsidRDefault="003E616C">
            <w:pPr>
              <w:pStyle w:val="TableParagraph"/>
              <w:spacing w:before="91"/>
              <w:rPr>
                <w:b/>
                <w:sz w:val="24"/>
              </w:rPr>
            </w:pPr>
          </w:p>
          <w:p w14:paraId="74A01D47" w14:textId="77777777" w:rsidR="003E616C" w:rsidRDefault="00000000">
            <w:pPr>
              <w:pStyle w:val="TableParagraph"/>
              <w:ind w:right="43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14:paraId="3D902E32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05" w:type="dxa"/>
          </w:tcPr>
          <w:p w14:paraId="5F490250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69" w:type="dxa"/>
          </w:tcPr>
          <w:p w14:paraId="0EEAA237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32" w:type="dxa"/>
          </w:tcPr>
          <w:p w14:paraId="5A5DC1B7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0E28432B" w14:textId="77777777">
        <w:trPr>
          <w:trHeight w:val="2382"/>
        </w:trPr>
        <w:tc>
          <w:tcPr>
            <w:tcW w:w="1065" w:type="dxa"/>
          </w:tcPr>
          <w:p w14:paraId="1E37E6F4" w14:textId="77777777" w:rsidR="003E616C" w:rsidRDefault="003E616C">
            <w:pPr>
              <w:pStyle w:val="TableParagraph"/>
              <w:rPr>
                <w:b/>
                <w:sz w:val="24"/>
              </w:rPr>
            </w:pPr>
          </w:p>
          <w:p w14:paraId="61A3E286" w14:textId="77777777" w:rsidR="003E616C" w:rsidRDefault="003E616C">
            <w:pPr>
              <w:pStyle w:val="TableParagraph"/>
              <w:rPr>
                <w:b/>
                <w:sz w:val="24"/>
              </w:rPr>
            </w:pPr>
          </w:p>
          <w:p w14:paraId="67361E3F" w14:textId="77777777" w:rsidR="003E616C" w:rsidRDefault="003E616C">
            <w:pPr>
              <w:pStyle w:val="TableParagraph"/>
              <w:spacing w:before="178"/>
              <w:rPr>
                <w:b/>
                <w:sz w:val="24"/>
              </w:rPr>
            </w:pPr>
          </w:p>
          <w:p w14:paraId="2233427C" w14:textId="77777777" w:rsidR="003E616C" w:rsidRDefault="00000000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4153" w:type="dxa"/>
          </w:tcPr>
          <w:p w14:paraId="238A6298" w14:textId="77777777" w:rsidR="003E616C" w:rsidRDefault="00000000">
            <w:pPr>
              <w:pStyle w:val="TableParagraph"/>
              <w:spacing w:before="49" w:line="276" w:lineRule="auto"/>
              <w:ind w:left="240" w:right="182"/>
              <w:rPr>
                <w:sz w:val="24"/>
              </w:rPr>
            </w:pPr>
            <w:r>
              <w:rPr>
                <w:sz w:val="24"/>
              </w:rPr>
              <w:t>Одежда. Мода и стиль. Профессии, связанные с производством одежды: модельер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одежды,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закройщик, швея и другие. Практическая работа «Определение стиля в</w:t>
            </w:r>
          </w:p>
          <w:p w14:paraId="0EF52901" w14:textId="77777777" w:rsidR="003E616C" w:rsidRDefault="00000000">
            <w:pPr>
              <w:pStyle w:val="TableParagraph"/>
              <w:spacing w:before="1"/>
              <w:ind w:left="240"/>
              <w:rPr>
                <w:sz w:val="24"/>
              </w:rPr>
            </w:pPr>
            <w:r>
              <w:rPr>
                <w:spacing w:val="-2"/>
                <w:sz w:val="24"/>
              </w:rPr>
              <w:t>одежде»</w:t>
            </w:r>
          </w:p>
        </w:tc>
        <w:tc>
          <w:tcPr>
            <w:tcW w:w="1231" w:type="dxa"/>
          </w:tcPr>
          <w:p w14:paraId="6E32BF49" w14:textId="77777777" w:rsidR="003E616C" w:rsidRDefault="003E616C">
            <w:pPr>
              <w:pStyle w:val="TableParagraph"/>
              <w:rPr>
                <w:b/>
                <w:sz w:val="24"/>
              </w:rPr>
            </w:pPr>
          </w:p>
          <w:p w14:paraId="2BE14F01" w14:textId="77777777" w:rsidR="003E616C" w:rsidRDefault="003E616C">
            <w:pPr>
              <w:pStyle w:val="TableParagraph"/>
              <w:rPr>
                <w:b/>
                <w:sz w:val="24"/>
              </w:rPr>
            </w:pPr>
          </w:p>
          <w:p w14:paraId="7DA09A06" w14:textId="77777777" w:rsidR="003E616C" w:rsidRDefault="003E616C">
            <w:pPr>
              <w:pStyle w:val="TableParagraph"/>
              <w:spacing w:before="178"/>
              <w:rPr>
                <w:b/>
                <w:sz w:val="24"/>
              </w:rPr>
            </w:pPr>
          </w:p>
          <w:p w14:paraId="1541CF05" w14:textId="77777777" w:rsidR="003E616C" w:rsidRDefault="00000000">
            <w:pPr>
              <w:pStyle w:val="TableParagraph"/>
              <w:spacing w:before="1"/>
              <w:ind w:right="43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14:paraId="18AFA997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05" w:type="dxa"/>
          </w:tcPr>
          <w:p w14:paraId="2609D73B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69" w:type="dxa"/>
          </w:tcPr>
          <w:p w14:paraId="6292AFF3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32" w:type="dxa"/>
          </w:tcPr>
          <w:p w14:paraId="3074DBFD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147E193B" w14:textId="77777777">
        <w:trPr>
          <w:trHeight w:val="716"/>
        </w:trPr>
        <w:tc>
          <w:tcPr>
            <w:tcW w:w="1065" w:type="dxa"/>
          </w:tcPr>
          <w:p w14:paraId="39A57C53" w14:textId="77777777" w:rsidR="003E616C" w:rsidRDefault="00000000">
            <w:pPr>
              <w:pStyle w:val="TableParagraph"/>
              <w:spacing w:before="216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4153" w:type="dxa"/>
          </w:tcPr>
          <w:p w14:paraId="1C9F3C5E" w14:textId="77777777" w:rsidR="003E616C" w:rsidRDefault="00000000">
            <w:pPr>
              <w:pStyle w:val="TableParagraph"/>
              <w:spacing w:before="10" w:line="330" w:lineRule="atLeast"/>
              <w:ind w:left="240"/>
              <w:rPr>
                <w:sz w:val="24"/>
              </w:rPr>
            </w:pPr>
            <w:r>
              <w:rPr>
                <w:sz w:val="24"/>
              </w:rPr>
              <w:t>Уход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одеждой.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Практическая работа «Уход за одеждой»</w:t>
            </w:r>
          </w:p>
        </w:tc>
        <w:tc>
          <w:tcPr>
            <w:tcW w:w="1231" w:type="dxa"/>
          </w:tcPr>
          <w:p w14:paraId="23DBAF2D" w14:textId="77777777" w:rsidR="003E616C" w:rsidRDefault="00000000">
            <w:pPr>
              <w:pStyle w:val="TableParagraph"/>
              <w:spacing w:before="216"/>
              <w:ind w:right="43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14:paraId="3DDC20B2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05" w:type="dxa"/>
          </w:tcPr>
          <w:p w14:paraId="40DF3437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69" w:type="dxa"/>
          </w:tcPr>
          <w:p w14:paraId="4DE2FCDE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32" w:type="dxa"/>
          </w:tcPr>
          <w:p w14:paraId="180BB727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62F2E2F0" w14:textId="77777777">
        <w:trPr>
          <w:trHeight w:val="2049"/>
        </w:trPr>
        <w:tc>
          <w:tcPr>
            <w:tcW w:w="1065" w:type="dxa"/>
          </w:tcPr>
          <w:p w14:paraId="449A998A" w14:textId="77777777" w:rsidR="003E616C" w:rsidRDefault="003E616C">
            <w:pPr>
              <w:pStyle w:val="TableParagraph"/>
              <w:rPr>
                <w:b/>
                <w:sz w:val="24"/>
              </w:rPr>
            </w:pPr>
          </w:p>
          <w:p w14:paraId="7A012A4E" w14:textId="77777777" w:rsidR="003E616C" w:rsidRDefault="003E616C">
            <w:pPr>
              <w:pStyle w:val="TableParagraph"/>
              <w:rPr>
                <w:b/>
                <w:sz w:val="24"/>
              </w:rPr>
            </w:pPr>
          </w:p>
          <w:p w14:paraId="19C0F71D" w14:textId="77777777" w:rsidR="003E616C" w:rsidRDefault="003E616C">
            <w:pPr>
              <w:pStyle w:val="TableParagraph"/>
              <w:spacing w:before="11"/>
              <w:rPr>
                <w:b/>
                <w:sz w:val="24"/>
              </w:rPr>
            </w:pPr>
          </w:p>
          <w:p w14:paraId="1AD4C1EB" w14:textId="77777777" w:rsidR="003E616C" w:rsidRDefault="00000000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4153" w:type="dxa"/>
          </w:tcPr>
          <w:p w14:paraId="6F20188E" w14:textId="77777777" w:rsidR="003E616C" w:rsidRDefault="00000000">
            <w:pPr>
              <w:pStyle w:val="TableParagraph"/>
              <w:spacing w:before="48" w:line="276" w:lineRule="auto"/>
              <w:ind w:left="240"/>
              <w:rPr>
                <w:sz w:val="24"/>
              </w:rPr>
            </w:pPr>
            <w:r>
              <w:rPr>
                <w:sz w:val="24"/>
              </w:rPr>
              <w:t>Современные текстильные материалы.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Сравнение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свойств тканей. Практическая работа</w:t>
            </w:r>
          </w:p>
          <w:p w14:paraId="3D5AE4AA" w14:textId="77777777" w:rsidR="003E616C" w:rsidRDefault="00000000">
            <w:pPr>
              <w:pStyle w:val="TableParagraph"/>
              <w:spacing w:before="1" w:line="273" w:lineRule="auto"/>
              <w:ind w:left="240" w:right="677"/>
              <w:rPr>
                <w:sz w:val="24"/>
              </w:rPr>
            </w:pPr>
            <w:r>
              <w:rPr>
                <w:sz w:val="24"/>
              </w:rPr>
              <w:t>«Составление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характеристик современных текстильных</w:t>
            </w:r>
          </w:p>
          <w:p w14:paraId="630328F2" w14:textId="77777777" w:rsidR="003E616C" w:rsidRDefault="00000000">
            <w:pPr>
              <w:pStyle w:val="TableParagraph"/>
              <w:spacing w:before="5"/>
              <w:ind w:left="240"/>
              <w:rPr>
                <w:sz w:val="24"/>
              </w:rPr>
            </w:pPr>
            <w:r>
              <w:rPr>
                <w:spacing w:val="-2"/>
                <w:sz w:val="24"/>
              </w:rPr>
              <w:t>материалов»</w:t>
            </w:r>
          </w:p>
        </w:tc>
        <w:tc>
          <w:tcPr>
            <w:tcW w:w="1231" w:type="dxa"/>
          </w:tcPr>
          <w:p w14:paraId="0B46A7EE" w14:textId="77777777" w:rsidR="003E616C" w:rsidRDefault="003E616C">
            <w:pPr>
              <w:pStyle w:val="TableParagraph"/>
              <w:rPr>
                <w:b/>
                <w:sz w:val="24"/>
              </w:rPr>
            </w:pPr>
          </w:p>
          <w:p w14:paraId="30A50B09" w14:textId="77777777" w:rsidR="003E616C" w:rsidRDefault="003E616C">
            <w:pPr>
              <w:pStyle w:val="TableParagraph"/>
              <w:rPr>
                <w:b/>
                <w:sz w:val="24"/>
              </w:rPr>
            </w:pPr>
          </w:p>
          <w:p w14:paraId="46A52D3D" w14:textId="77777777" w:rsidR="003E616C" w:rsidRDefault="003E616C">
            <w:pPr>
              <w:pStyle w:val="TableParagraph"/>
              <w:spacing w:before="11"/>
              <w:rPr>
                <w:b/>
                <w:sz w:val="24"/>
              </w:rPr>
            </w:pPr>
          </w:p>
          <w:p w14:paraId="49C55640" w14:textId="77777777" w:rsidR="003E616C" w:rsidRDefault="00000000">
            <w:pPr>
              <w:pStyle w:val="TableParagraph"/>
              <w:spacing w:before="1"/>
              <w:ind w:right="43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14:paraId="328AADF7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05" w:type="dxa"/>
          </w:tcPr>
          <w:p w14:paraId="0D40B8F8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69" w:type="dxa"/>
          </w:tcPr>
          <w:p w14:paraId="0704CC94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32" w:type="dxa"/>
          </w:tcPr>
          <w:p w14:paraId="5E28EC02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0CC95ECE" w14:textId="77777777">
        <w:trPr>
          <w:trHeight w:val="1382"/>
        </w:trPr>
        <w:tc>
          <w:tcPr>
            <w:tcW w:w="1065" w:type="dxa"/>
          </w:tcPr>
          <w:p w14:paraId="1AF905B4" w14:textId="77777777" w:rsidR="003E616C" w:rsidRDefault="003E616C">
            <w:pPr>
              <w:pStyle w:val="TableParagraph"/>
              <w:spacing w:before="257"/>
              <w:rPr>
                <w:b/>
                <w:sz w:val="24"/>
              </w:rPr>
            </w:pPr>
          </w:p>
          <w:p w14:paraId="5E5C8F2C" w14:textId="77777777" w:rsidR="003E616C" w:rsidRDefault="00000000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4153" w:type="dxa"/>
          </w:tcPr>
          <w:p w14:paraId="1FED8173" w14:textId="77777777" w:rsidR="003E616C" w:rsidRDefault="00000000">
            <w:pPr>
              <w:pStyle w:val="TableParagraph"/>
              <w:spacing w:before="48" w:line="276" w:lineRule="auto"/>
              <w:ind w:left="240" w:right="114"/>
              <w:rPr>
                <w:sz w:val="24"/>
              </w:rPr>
            </w:pPr>
            <w:r>
              <w:rPr>
                <w:sz w:val="24"/>
              </w:rPr>
              <w:t>Выбор ткани для швейного изделия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(одежды)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его эксплуатации. Практическая</w:t>
            </w:r>
          </w:p>
          <w:p w14:paraId="758BD2EB" w14:textId="77777777" w:rsidR="003E616C" w:rsidRDefault="00000000">
            <w:pPr>
              <w:pStyle w:val="TableParagraph"/>
              <w:spacing w:line="289" w:lineRule="exact"/>
              <w:ind w:left="24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«Сопоставление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свойств</w:t>
            </w:r>
          </w:p>
        </w:tc>
        <w:tc>
          <w:tcPr>
            <w:tcW w:w="1231" w:type="dxa"/>
          </w:tcPr>
          <w:p w14:paraId="10277FC7" w14:textId="77777777" w:rsidR="003E616C" w:rsidRDefault="003E616C">
            <w:pPr>
              <w:pStyle w:val="TableParagraph"/>
              <w:spacing w:before="257"/>
              <w:rPr>
                <w:b/>
                <w:sz w:val="24"/>
              </w:rPr>
            </w:pPr>
          </w:p>
          <w:p w14:paraId="565DB940" w14:textId="77777777" w:rsidR="003E616C" w:rsidRDefault="00000000">
            <w:pPr>
              <w:pStyle w:val="TableParagraph"/>
              <w:spacing w:before="1"/>
              <w:ind w:right="43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14:paraId="6498C2C9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05" w:type="dxa"/>
          </w:tcPr>
          <w:p w14:paraId="5375807F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69" w:type="dxa"/>
          </w:tcPr>
          <w:p w14:paraId="5DCF5C0E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32" w:type="dxa"/>
          </w:tcPr>
          <w:p w14:paraId="770B6FB5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2446B59E" w14:textId="77777777" w:rsidR="003E616C" w:rsidRDefault="003E616C">
      <w:pPr>
        <w:pStyle w:val="TableParagraph"/>
        <w:rPr>
          <w:rFonts w:ascii="Times New Roman"/>
          <w:sz w:val="24"/>
        </w:rPr>
        <w:sectPr w:rsidR="003E616C">
          <w:pgSz w:w="16390" w:h="11910" w:orient="landscape"/>
          <w:pgMar w:top="840" w:right="566" w:bottom="280" w:left="708" w:header="720" w:footer="720" w:gutter="0"/>
          <w:cols w:space="720"/>
        </w:sectPr>
      </w:pPr>
    </w:p>
    <w:p w14:paraId="47B22B64" w14:textId="77777777" w:rsidR="003E616C" w:rsidRDefault="003E616C">
      <w:pPr>
        <w:pStyle w:val="a3"/>
        <w:ind w:left="0"/>
        <w:rPr>
          <w:b/>
          <w:sz w:val="2"/>
        </w:rPr>
      </w:pPr>
    </w:p>
    <w:tbl>
      <w:tblPr>
        <w:tblW w:w="0" w:type="auto"/>
        <w:tblInd w:w="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5"/>
        <w:gridCol w:w="4153"/>
        <w:gridCol w:w="1231"/>
        <w:gridCol w:w="1416"/>
        <w:gridCol w:w="1505"/>
        <w:gridCol w:w="1069"/>
        <w:gridCol w:w="4532"/>
      </w:tblGrid>
      <w:tr w:rsidR="003E616C" w14:paraId="588A3A45" w14:textId="77777777">
        <w:trPr>
          <w:trHeight w:val="713"/>
        </w:trPr>
        <w:tc>
          <w:tcPr>
            <w:tcW w:w="1065" w:type="dxa"/>
          </w:tcPr>
          <w:p w14:paraId="19376FA0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153" w:type="dxa"/>
          </w:tcPr>
          <w:p w14:paraId="7EC20DDC" w14:textId="77777777" w:rsidR="003E616C" w:rsidRDefault="00000000">
            <w:pPr>
              <w:pStyle w:val="TableParagraph"/>
              <w:spacing w:before="6" w:line="330" w:lineRule="atLeast"/>
              <w:ind w:left="240"/>
              <w:rPr>
                <w:sz w:val="24"/>
              </w:rPr>
            </w:pPr>
            <w:r>
              <w:rPr>
                <w:sz w:val="24"/>
              </w:rPr>
              <w:t>материалов и способа эксплуатации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швейного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изделия»</w:t>
            </w:r>
          </w:p>
        </w:tc>
        <w:tc>
          <w:tcPr>
            <w:tcW w:w="1231" w:type="dxa"/>
          </w:tcPr>
          <w:p w14:paraId="759AAEB9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6" w:type="dxa"/>
          </w:tcPr>
          <w:p w14:paraId="4A2DEE83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05" w:type="dxa"/>
          </w:tcPr>
          <w:p w14:paraId="5F23E271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69" w:type="dxa"/>
          </w:tcPr>
          <w:p w14:paraId="7EB2F47F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32" w:type="dxa"/>
          </w:tcPr>
          <w:p w14:paraId="325A981C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3DD4E58A" w14:textId="77777777">
        <w:trPr>
          <w:trHeight w:val="1383"/>
        </w:trPr>
        <w:tc>
          <w:tcPr>
            <w:tcW w:w="1065" w:type="dxa"/>
          </w:tcPr>
          <w:p w14:paraId="49EA4993" w14:textId="77777777" w:rsidR="003E616C" w:rsidRDefault="003E616C">
            <w:pPr>
              <w:pStyle w:val="TableParagraph"/>
              <w:spacing w:before="260"/>
              <w:rPr>
                <w:b/>
                <w:sz w:val="24"/>
              </w:rPr>
            </w:pPr>
          </w:p>
          <w:p w14:paraId="3C156472" w14:textId="77777777" w:rsidR="003E616C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4153" w:type="dxa"/>
          </w:tcPr>
          <w:p w14:paraId="1BBB2D4D" w14:textId="77777777" w:rsidR="003E616C" w:rsidRDefault="00000000">
            <w:pPr>
              <w:pStyle w:val="TableParagraph"/>
              <w:spacing w:before="50" w:line="276" w:lineRule="auto"/>
              <w:ind w:left="240"/>
              <w:rPr>
                <w:sz w:val="24"/>
              </w:rPr>
            </w:pPr>
            <w:r>
              <w:rPr>
                <w:sz w:val="24"/>
              </w:rPr>
              <w:t>Машинные швы. Регуляторы швейной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машины.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Практическая работа «Выполнение образцов</w:t>
            </w:r>
          </w:p>
          <w:p w14:paraId="76C5AC2D" w14:textId="77777777" w:rsidR="003E616C" w:rsidRDefault="00000000">
            <w:pPr>
              <w:pStyle w:val="TableParagraph"/>
              <w:spacing w:line="289" w:lineRule="exact"/>
              <w:ind w:left="240"/>
              <w:rPr>
                <w:sz w:val="24"/>
              </w:rPr>
            </w:pPr>
            <w:r>
              <w:rPr>
                <w:sz w:val="24"/>
              </w:rPr>
              <w:t>двойных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швов»</w:t>
            </w:r>
          </w:p>
        </w:tc>
        <w:tc>
          <w:tcPr>
            <w:tcW w:w="1231" w:type="dxa"/>
          </w:tcPr>
          <w:p w14:paraId="186B25F3" w14:textId="77777777" w:rsidR="003E616C" w:rsidRDefault="003E616C">
            <w:pPr>
              <w:pStyle w:val="TableParagraph"/>
              <w:spacing w:before="260"/>
              <w:rPr>
                <w:b/>
                <w:sz w:val="24"/>
              </w:rPr>
            </w:pPr>
          </w:p>
          <w:p w14:paraId="619B8875" w14:textId="77777777" w:rsidR="003E616C" w:rsidRDefault="00000000">
            <w:pPr>
              <w:pStyle w:val="TableParagraph"/>
              <w:ind w:right="43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14:paraId="26CEDEA6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05" w:type="dxa"/>
          </w:tcPr>
          <w:p w14:paraId="69406097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69" w:type="dxa"/>
          </w:tcPr>
          <w:p w14:paraId="65C67C56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32" w:type="dxa"/>
          </w:tcPr>
          <w:p w14:paraId="0A9CD646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232E1E3A" w14:textId="77777777">
        <w:trPr>
          <w:trHeight w:val="1381"/>
        </w:trPr>
        <w:tc>
          <w:tcPr>
            <w:tcW w:w="1065" w:type="dxa"/>
          </w:tcPr>
          <w:p w14:paraId="2B76BC1F" w14:textId="77777777" w:rsidR="003E616C" w:rsidRDefault="003E616C">
            <w:pPr>
              <w:pStyle w:val="TableParagraph"/>
              <w:spacing w:before="259"/>
              <w:rPr>
                <w:b/>
                <w:sz w:val="24"/>
              </w:rPr>
            </w:pPr>
          </w:p>
          <w:p w14:paraId="051BB4B3" w14:textId="77777777" w:rsidR="003E616C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4153" w:type="dxa"/>
          </w:tcPr>
          <w:p w14:paraId="12EFFCCA" w14:textId="77777777" w:rsidR="003E616C" w:rsidRDefault="00000000">
            <w:pPr>
              <w:pStyle w:val="TableParagraph"/>
              <w:spacing w:before="49" w:line="276" w:lineRule="auto"/>
              <w:ind w:left="240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«Изделие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из текстильных материалов»: обоснование проекта, анализ</w:t>
            </w:r>
          </w:p>
          <w:p w14:paraId="1BC188FB" w14:textId="77777777" w:rsidR="003E616C" w:rsidRDefault="00000000">
            <w:pPr>
              <w:pStyle w:val="TableParagraph"/>
              <w:spacing w:line="289" w:lineRule="exact"/>
              <w:ind w:left="240"/>
              <w:rPr>
                <w:sz w:val="24"/>
              </w:rPr>
            </w:pPr>
            <w:r>
              <w:rPr>
                <w:spacing w:val="-2"/>
                <w:sz w:val="24"/>
              </w:rPr>
              <w:t>ресурсов</w:t>
            </w:r>
          </w:p>
        </w:tc>
        <w:tc>
          <w:tcPr>
            <w:tcW w:w="1231" w:type="dxa"/>
          </w:tcPr>
          <w:p w14:paraId="6AB0D67A" w14:textId="77777777" w:rsidR="003E616C" w:rsidRDefault="003E616C">
            <w:pPr>
              <w:pStyle w:val="TableParagraph"/>
              <w:spacing w:before="259"/>
              <w:rPr>
                <w:b/>
                <w:sz w:val="24"/>
              </w:rPr>
            </w:pPr>
          </w:p>
          <w:p w14:paraId="1D210999" w14:textId="77777777" w:rsidR="003E616C" w:rsidRDefault="00000000">
            <w:pPr>
              <w:pStyle w:val="TableParagraph"/>
              <w:ind w:right="43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14:paraId="1779EF0D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05" w:type="dxa"/>
          </w:tcPr>
          <w:p w14:paraId="3BD48F9A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69" w:type="dxa"/>
          </w:tcPr>
          <w:p w14:paraId="6495E487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32" w:type="dxa"/>
          </w:tcPr>
          <w:p w14:paraId="656D0A39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6F4BA704" w14:textId="77777777">
        <w:trPr>
          <w:trHeight w:val="716"/>
        </w:trPr>
        <w:tc>
          <w:tcPr>
            <w:tcW w:w="1065" w:type="dxa"/>
          </w:tcPr>
          <w:p w14:paraId="3B4A51AA" w14:textId="77777777" w:rsidR="003E616C" w:rsidRDefault="00000000">
            <w:pPr>
              <w:pStyle w:val="TableParagraph"/>
              <w:spacing w:before="215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4153" w:type="dxa"/>
          </w:tcPr>
          <w:p w14:paraId="2D2BC23F" w14:textId="77777777" w:rsidR="003E616C" w:rsidRDefault="00000000">
            <w:pPr>
              <w:pStyle w:val="TableParagraph"/>
              <w:spacing w:before="9" w:line="330" w:lineRule="atLeast"/>
              <w:ind w:left="240"/>
              <w:rPr>
                <w:sz w:val="24"/>
              </w:rPr>
            </w:pPr>
            <w:r>
              <w:rPr>
                <w:sz w:val="24"/>
              </w:rPr>
              <w:t>Швейные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машинные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работы. Раскрой проектного изделия</w:t>
            </w:r>
          </w:p>
        </w:tc>
        <w:tc>
          <w:tcPr>
            <w:tcW w:w="1231" w:type="dxa"/>
          </w:tcPr>
          <w:p w14:paraId="02C7BC6A" w14:textId="77777777" w:rsidR="003E616C" w:rsidRDefault="00000000">
            <w:pPr>
              <w:pStyle w:val="TableParagraph"/>
              <w:spacing w:before="215"/>
              <w:ind w:right="43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14:paraId="4393D399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05" w:type="dxa"/>
          </w:tcPr>
          <w:p w14:paraId="19296B0E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69" w:type="dxa"/>
          </w:tcPr>
          <w:p w14:paraId="64FCB3BA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32" w:type="dxa"/>
          </w:tcPr>
          <w:p w14:paraId="4D87D6E3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1893DE99" w14:textId="77777777">
        <w:trPr>
          <w:trHeight w:val="716"/>
        </w:trPr>
        <w:tc>
          <w:tcPr>
            <w:tcW w:w="1065" w:type="dxa"/>
          </w:tcPr>
          <w:p w14:paraId="44533B84" w14:textId="77777777" w:rsidR="003E616C" w:rsidRDefault="00000000">
            <w:pPr>
              <w:pStyle w:val="TableParagraph"/>
              <w:spacing w:before="215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4153" w:type="dxa"/>
          </w:tcPr>
          <w:p w14:paraId="481F028E" w14:textId="77777777" w:rsidR="003E616C" w:rsidRDefault="00000000">
            <w:pPr>
              <w:pStyle w:val="TableParagraph"/>
              <w:spacing w:before="9" w:line="330" w:lineRule="atLeast"/>
              <w:ind w:left="240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«Изделие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из текстильных материалов»</w:t>
            </w:r>
          </w:p>
        </w:tc>
        <w:tc>
          <w:tcPr>
            <w:tcW w:w="1231" w:type="dxa"/>
          </w:tcPr>
          <w:p w14:paraId="68B1E5FD" w14:textId="77777777" w:rsidR="003E616C" w:rsidRDefault="00000000">
            <w:pPr>
              <w:pStyle w:val="TableParagraph"/>
              <w:spacing w:before="215"/>
              <w:ind w:right="43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14:paraId="0BD1040A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05" w:type="dxa"/>
          </w:tcPr>
          <w:p w14:paraId="6C94A109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69" w:type="dxa"/>
          </w:tcPr>
          <w:p w14:paraId="1CF2D952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32" w:type="dxa"/>
          </w:tcPr>
          <w:p w14:paraId="2B87ECCA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1AF1A5FD" w14:textId="77777777">
        <w:trPr>
          <w:trHeight w:val="715"/>
        </w:trPr>
        <w:tc>
          <w:tcPr>
            <w:tcW w:w="1065" w:type="dxa"/>
          </w:tcPr>
          <w:p w14:paraId="7BCF458E" w14:textId="77777777" w:rsidR="003E616C" w:rsidRDefault="00000000">
            <w:pPr>
              <w:pStyle w:val="TableParagraph"/>
              <w:spacing w:before="214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4153" w:type="dxa"/>
          </w:tcPr>
          <w:p w14:paraId="59AC5EB5" w14:textId="77777777" w:rsidR="003E616C" w:rsidRDefault="00000000">
            <w:pPr>
              <w:pStyle w:val="TableParagraph"/>
              <w:spacing w:before="8" w:line="330" w:lineRule="atLeast"/>
              <w:ind w:left="240"/>
              <w:rPr>
                <w:sz w:val="24"/>
              </w:rPr>
            </w:pPr>
            <w:r>
              <w:rPr>
                <w:sz w:val="24"/>
              </w:rPr>
              <w:t>Швейные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машинные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работы. Пошив швейного изделия</w:t>
            </w:r>
          </w:p>
        </w:tc>
        <w:tc>
          <w:tcPr>
            <w:tcW w:w="1231" w:type="dxa"/>
          </w:tcPr>
          <w:p w14:paraId="44BA24FD" w14:textId="77777777" w:rsidR="003E616C" w:rsidRDefault="00000000">
            <w:pPr>
              <w:pStyle w:val="TableParagraph"/>
              <w:spacing w:before="214"/>
              <w:ind w:right="43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14:paraId="3429D295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05" w:type="dxa"/>
          </w:tcPr>
          <w:p w14:paraId="43805B58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69" w:type="dxa"/>
          </w:tcPr>
          <w:p w14:paraId="2E3D282B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32" w:type="dxa"/>
          </w:tcPr>
          <w:p w14:paraId="7B3AD45B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600BE0E9" w14:textId="77777777">
        <w:trPr>
          <w:trHeight w:val="1716"/>
        </w:trPr>
        <w:tc>
          <w:tcPr>
            <w:tcW w:w="1065" w:type="dxa"/>
          </w:tcPr>
          <w:p w14:paraId="4379A95C" w14:textId="77777777" w:rsidR="003E616C" w:rsidRDefault="003E616C">
            <w:pPr>
              <w:pStyle w:val="TableParagraph"/>
              <w:rPr>
                <w:b/>
                <w:sz w:val="24"/>
              </w:rPr>
            </w:pPr>
          </w:p>
          <w:p w14:paraId="2D630F15" w14:textId="77777777" w:rsidR="003E616C" w:rsidRDefault="003E616C">
            <w:pPr>
              <w:pStyle w:val="TableParagraph"/>
              <w:spacing w:before="135"/>
              <w:rPr>
                <w:b/>
                <w:sz w:val="24"/>
              </w:rPr>
            </w:pPr>
          </w:p>
          <w:p w14:paraId="4C46583E" w14:textId="77777777" w:rsidR="003E616C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4153" w:type="dxa"/>
          </w:tcPr>
          <w:p w14:paraId="41B42488" w14:textId="77777777" w:rsidR="003E616C" w:rsidRDefault="00000000">
            <w:pPr>
              <w:pStyle w:val="TableParagraph"/>
              <w:spacing w:before="49" w:line="276" w:lineRule="auto"/>
              <w:ind w:left="240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«Изделие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из текстильных материалов»: выполнение технологических операций по пошиву проектного</w:t>
            </w:r>
          </w:p>
          <w:p w14:paraId="36EA3F5D" w14:textId="77777777" w:rsidR="003E616C" w:rsidRDefault="00000000">
            <w:pPr>
              <w:pStyle w:val="TableParagraph"/>
              <w:spacing w:line="289" w:lineRule="exact"/>
              <w:ind w:left="240"/>
              <w:rPr>
                <w:sz w:val="24"/>
              </w:rPr>
            </w:pPr>
            <w:r>
              <w:rPr>
                <w:spacing w:val="-2"/>
                <w:sz w:val="24"/>
              </w:rPr>
              <w:t>изделия</w:t>
            </w:r>
          </w:p>
        </w:tc>
        <w:tc>
          <w:tcPr>
            <w:tcW w:w="1231" w:type="dxa"/>
          </w:tcPr>
          <w:p w14:paraId="538D90FA" w14:textId="77777777" w:rsidR="003E616C" w:rsidRDefault="003E616C">
            <w:pPr>
              <w:pStyle w:val="TableParagraph"/>
              <w:rPr>
                <w:b/>
                <w:sz w:val="24"/>
              </w:rPr>
            </w:pPr>
          </w:p>
          <w:p w14:paraId="78FF9784" w14:textId="77777777" w:rsidR="003E616C" w:rsidRDefault="003E616C">
            <w:pPr>
              <w:pStyle w:val="TableParagraph"/>
              <w:spacing w:before="135"/>
              <w:rPr>
                <w:b/>
                <w:sz w:val="24"/>
              </w:rPr>
            </w:pPr>
          </w:p>
          <w:p w14:paraId="006494D9" w14:textId="77777777" w:rsidR="003E616C" w:rsidRDefault="00000000">
            <w:pPr>
              <w:pStyle w:val="TableParagraph"/>
              <w:ind w:right="43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14:paraId="2DAEFFE8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05" w:type="dxa"/>
          </w:tcPr>
          <w:p w14:paraId="2D9C2E2B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69" w:type="dxa"/>
          </w:tcPr>
          <w:p w14:paraId="5BA3E30A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32" w:type="dxa"/>
          </w:tcPr>
          <w:p w14:paraId="3949D20C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6AB7DCE2" w14:textId="77777777">
        <w:trPr>
          <w:trHeight w:val="1048"/>
        </w:trPr>
        <w:tc>
          <w:tcPr>
            <w:tcW w:w="1065" w:type="dxa"/>
          </w:tcPr>
          <w:p w14:paraId="42C04095" w14:textId="77777777" w:rsidR="003E616C" w:rsidRDefault="003E616C">
            <w:pPr>
              <w:pStyle w:val="TableParagraph"/>
              <w:spacing w:before="90"/>
              <w:rPr>
                <w:b/>
                <w:sz w:val="24"/>
              </w:rPr>
            </w:pPr>
          </w:p>
          <w:p w14:paraId="647A6A38" w14:textId="77777777" w:rsidR="003E616C" w:rsidRDefault="00000000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4153" w:type="dxa"/>
          </w:tcPr>
          <w:p w14:paraId="4749DB3B" w14:textId="77777777" w:rsidR="003E616C" w:rsidRDefault="00000000">
            <w:pPr>
              <w:pStyle w:val="TableParagraph"/>
              <w:spacing w:before="215" w:line="276" w:lineRule="auto"/>
              <w:ind w:left="240"/>
              <w:rPr>
                <w:sz w:val="24"/>
              </w:rPr>
            </w:pPr>
            <w:r>
              <w:rPr>
                <w:sz w:val="24"/>
              </w:rPr>
              <w:t>Декоративная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отделка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 xml:space="preserve">швейных </w:t>
            </w:r>
            <w:r>
              <w:rPr>
                <w:spacing w:val="-2"/>
                <w:sz w:val="24"/>
              </w:rPr>
              <w:t>изделий</w:t>
            </w:r>
          </w:p>
        </w:tc>
        <w:tc>
          <w:tcPr>
            <w:tcW w:w="1231" w:type="dxa"/>
          </w:tcPr>
          <w:p w14:paraId="776C4E0E" w14:textId="77777777" w:rsidR="003E616C" w:rsidRDefault="003E616C">
            <w:pPr>
              <w:pStyle w:val="TableParagraph"/>
              <w:spacing w:before="90"/>
              <w:rPr>
                <w:b/>
                <w:sz w:val="24"/>
              </w:rPr>
            </w:pPr>
          </w:p>
          <w:p w14:paraId="10FB774F" w14:textId="77777777" w:rsidR="003E616C" w:rsidRDefault="00000000">
            <w:pPr>
              <w:pStyle w:val="TableParagraph"/>
              <w:spacing w:before="1"/>
              <w:ind w:right="43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14:paraId="1A1CCDDF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05" w:type="dxa"/>
          </w:tcPr>
          <w:p w14:paraId="5E129204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69" w:type="dxa"/>
          </w:tcPr>
          <w:p w14:paraId="09789187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32" w:type="dxa"/>
          </w:tcPr>
          <w:p w14:paraId="717394FF" w14:textId="77777777" w:rsidR="003E616C" w:rsidRDefault="00000000">
            <w:pPr>
              <w:pStyle w:val="TableParagraph"/>
              <w:spacing w:before="49"/>
              <w:ind w:left="23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A27FA3D" w14:textId="77777777" w:rsidR="003E616C" w:rsidRDefault="00000000">
            <w:pPr>
              <w:pStyle w:val="TableParagraph"/>
              <w:spacing w:before="4" w:line="330" w:lineRule="atLeast"/>
              <w:ind w:left="238" w:right="102"/>
              <w:rPr>
                <w:sz w:val="24"/>
              </w:rPr>
            </w:pPr>
            <w:hyperlink r:id="rId103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https://lesson.edu.ru/lesson/2c473654-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hyperlink r:id="rId104">
              <w:r>
                <w:rPr>
                  <w:color w:val="0000FF"/>
                  <w:spacing w:val="-2"/>
                  <w:sz w:val="24"/>
                  <w:u w:val="single" w:color="0000FF"/>
                </w:rPr>
                <w:t>1929-47e9-b050-af75c59b5496</w:t>
              </w:r>
            </w:hyperlink>
          </w:p>
        </w:tc>
      </w:tr>
      <w:tr w:rsidR="003E616C" w14:paraId="05199E43" w14:textId="77777777">
        <w:trPr>
          <w:trHeight w:val="1383"/>
        </w:trPr>
        <w:tc>
          <w:tcPr>
            <w:tcW w:w="1065" w:type="dxa"/>
          </w:tcPr>
          <w:p w14:paraId="2AA1CB81" w14:textId="77777777" w:rsidR="003E616C" w:rsidRDefault="003E616C">
            <w:pPr>
              <w:pStyle w:val="TableParagraph"/>
              <w:spacing w:before="258"/>
              <w:rPr>
                <w:b/>
                <w:sz w:val="24"/>
              </w:rPr>
            </w:pPr>
          </w:p>
          <w:p w14:paraId="1C08E1F1" w14:textId="77777777" w:rsidR="003E616C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4153" w:type="dxa"/>
          </w:tcPr>
          <w:p w14:paraId="1BD0985F" w14:textId="77777777" w:rsidR="003E616C" w:rsidRDefault="00000000">
            <w:pPr>
              <w:pStyle w:val="TableParagraph"/>
              <w:spacing w:before="8" w:line="330" w:lineRule="atLeast"/>
              <w:ind w:left="240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«Изделие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из текстильных материалов»: выполнение технологических операций по отделке изделия</w:t>
            </w:r>
          </w:p>
        </w:tc>
        <w:tc>
          <w:tcPr>
            <w:tcW w:w="1231" w:type="dxa"/>
          </w:tcPr>
          <w:p w14:paraId="2C72225F" w14:textId="77777777" w:rsidR="003E616C" w:rsidRDefault="003E616C">
            <w:pPr>
              <w:pStyle w:val="TableParagraph"/>
              <w:spacing w:before="258"/>
              <w:rPr>
                <w:b/>
                <w:sz w:val="24"/>
              </w:rPr>
            </w:pPr>
          </w:p>
          <w:p w14:paraId="319D5048" w14:textId="77777777" w:rsidR="003E616C" w:rsidRDefault="00000000">
            <w:pPr>
              <w:pStyle w:val="TableParagraph"/>
              <w:ind w:right="43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14:paraId="7B1DB5B7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05" w:type="dxa"/>
          </w:tcPr>
          <w:p w14:paraId="3DD12C56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69" w:type="dxa"/>
          </w:tcPr>
          <w:p w14:paraId="1C9EA6A7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32" w:type="dxa"/>
          </w:tcPr>
          <w:p w14:paraId="0D6C0C1E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42D92F21" w14:textId="77777777" w:rsidR="003E616C" w:rsidRDefault="003E616C">
      <w:pPr>
        <w:pStyle w:val="TableParagraph"/>
        <w:rPr>
          <w:rFonts w:ascii="Times New Roman"/>
          <w:sz w:val="24"/>
        </w:rPr>
        <w:sectPr w:rsidR="003E616C">
          <w:pgSz w:w="16390" w:h="11910" w:orient="landscape"/>
          <w:pgMar w:top="840" w:right="566" w:bottom="280" w:left="708" w:header="720" w:footer="720" w:gutter="0"/>
          <w:cols w:space="720"/>
        </w:sectPr>
      </w:pPr>
    </w:p>
    <w:p w14:paraId="20F1E712" w14:textId="77777777" w:rsidR="003E616C" w:rsidRDefault="003E616C">
      <w:pPr>
        <w:pStyle w:val="a3"/>
        <w:ind w:left="0"/>
        <w:rPr>
          <w:b/>
          <w:sz w:val="2"/>
        </w:rPr>
      </w:pPr>
    </w:p>
    <w:tbl>
      <w:tblPr>
        <w:tblW w:w="0" w:type="auto"/>
        <w:tblInd w:w="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5"/>
        <w:gridCol w:w="4153"/>
        <w:gridCol w:w="1231"/>
        <w:gridCol w:w="1416"/>
        <w:gridCol w:w="1505"/>
        <w:gridCol w:w="1069"/>
        <w:gridCol w:w="4532"/>
      </w:tblGrid>
      <w:tr w:rsidR="003E616C" w14:paraId="0799D581" w14:textId="77777777">
        <w:trPr>
          <w:trHeight w:val="1051"/>
        </w:trPr>
        <w:tc>
          <w:tcPr>
            <w:tcW w:w="1065" w:type="dxa"/>
          </w:tcPr>
          <w:p w14:paraId="7B3A6E75" w14:textId="77777777" w:rsidR="003E616C" w:rsidRDefault="003E616C">
            <w:pPr>
              <w:pStyle w:val="TableParagraph"/>
              <w:spacing w:before="95"/>
              <w:rPr>
                <w:b/>
                <w:sz w:val="24"/>
              </w:rPr>
            </w:pPr>
          </w:p>
          <w:p w14:paraId="0BAC854E" w14:textId="77777777" w:rsidR="003E616C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4153" w:type="dxa"/>
          </w:tcPr>
          <w:p w14:paraId="7482AC1E" w14:textId="77777777" w:rsidR="003E616C" w:rsidRDefault="00000000">
            <w:pPr>
              <w:pStyle w:val="TableParagraph"/>
              <w:spacing w:before="217" w:line="276" w:lineRule="auto"/>
              <w:ind w:left="240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проектного швейного изделия</w:t>
            </w:r>
          </w:p>
        </w:tc>
        <w:tc>
          <w:tcPr>
            <w:tcW w:w="1231" w:type="dxa"/>
          </w:tcPr>
          <w:p w14:paraId="5411F03C" w14:textId="77777777" w:rsidR="003E616C" w:rsidRDefault="003E616C">
            <w:pPr>
              <w:pStyle w:val="TableParagraph"/>
              <w:spacing w:before="95"/>
              <w:rPr>
                <w:b/>
                <w:sz w:val="24"/>
              </w:rPr>
            </w:pPr>
          </w:p>
          <w:p w14:paraId="4F3A1905" w14:textId="77777777" w:rsidR="003E616C" w:rsidRDefault="00000000">
            <w:pPr>
              <w:pStyle w:val="TableParagraph"/>
              <w:ind w:right="43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14:paraId="02DEABE3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05" w:type="dxa"/>
          </w:tcPr>
          <w:p w14:paraId="3374D97D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69" w:type="dxa"/>
          </w:tcPr>
          <w:p w14:paraId="24C868D4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32" w:type="dxa"/>
          </w:tcPr>
          <w:p w14:paraId="376A6462" w14:textId="77777777" w:rsidR="003E616C" w:rsidRDefault="00000000">
            <w:pPr>
              <w:pStyle w:val="TableParagraph"/>
              <w:spacing w:before="11" w:line="330" w:lineRule="atLeast"/>
              <w:ind w:left="238" w:right="133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05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https://lesson.edu.ru/lesson/7f98d736-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hyperlink r:id="rId106">
              <w:r>
                <w:rPr>
                  <w:color w:val="0000FF"/>
                  <w:spacing w:val="-2"/>
                  <w:sz w:val="24"/>
                  <w:u w:val="single" w:color="0000FF"/>
                </w:rPr>
                <w:t>416b-447c-99c6-2693d128872d</w:t>
              </w:r>
            </w:hyperlink>
          </w:p>
        </w:tc>
      </w:tr>
      <w:tr w:rsidR="003E616C" w14:paraId="1D7839EC" w14:textId="77777777">
        <w:trPr>
          <w:trHeight w:val="716"/>
        </w:trPr>
        <w:tc>
          <w:tcPr>
            <w:tcW w:w="1065" w:type="dxa"/>
          </w:tcPr>
          <w:p w14:paraId="33A0576F" w14:textId="77777777" w:rsidR="003E616C" w:rsidRDefault="00000000">
            <w:pPr>
              <w:pStyle w:val="TableParagraph"/>
              <w:spacing w:before="216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4153" w:type="dxa"/>
          </w:tcPr>
          <w:p w14:paraId="2946FF30" w14:textId="77777777" w:rsidR="003E616C" w:rsidRDefault="00000000">
            <w:pPr>
              <w:pStyle w:val="TableParagraph"/>
              <w:spacing w:before="10" w:line="330" w:lineRule="atLeast"/>
              <w:ind w:left="240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«Изделие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из текстильных материалов»</w:t>
            </w:r>
          </w:p>
        </w:tc>
        <w:tc>
          <w:tcPr>
            <w:tcW w:w="1231" w:type="dxa"/>
          </w:tcPr>
          <w:p w14:paraId="23B8A151" w14:textId="77777777" w:rsidR="003E616C" w:rsidRDefault="00000000">
            <w:pPr>
              <w:pStyle w:val="TableParagraph"/>
              <w:spacing w:before="216"/>
              <w:ind w:right="43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14:paraId="7D1161D6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05" w:type="dxa"/>
          </w:tcPr>
          <w:p w14:paraId="1EE33E8A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69" w:type="dxa"/>
          </w:tcPr>
          <w:p w14:paraId="0EE2E7E9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32" w:type="dxa"/>
          </w:tcPr>
          <w:p w14:paraId="31E79CD4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0247120D" w14:textId="77777777">
        <w:trPr>
          <w:trHeight w:val="716"/>
        </w:trPr>
        <w:tc>
          <w:tcPr>
            <w:tcW w:w="1065" w:type="dxa"/>
          </w:tcPr>
          <w:p w14:paraId="2852E276" w14:textId="77777777" w:rsidR="003E616C" w:rsidRDefault="00000000">
            <w:pPr>
              <w:pStyle w:val="TableParagraph"/>
              <w:spacing w:before="214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4153" w:type="dxa"/>
          </w:tcPr>
          <w:p w14:paraId="0EC68689" w14:textId="77777777" w:rsidR="003E616C" w:rsidRDefault="00000000">
            <w:pPr>
              <w:pStyle w:val="TableParagraph"/>
              <w:spacing w:before="8" w:line="330" w:lineRule="atLeast"/>
              <w:ind w:left="240"/>
              <w:rPr>
                <w:sz w:val="24"/>
              </w:rPr>
            </w:pPr>
            <w:r>
              <w:rPr>
                <w:sz w:val="24"/>
              </w:rPr>
              <w:t>Мобильная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робототехника. Транспортные роботы</w:t>
            </w:r>
          </w:p>
        </w:tc>
        <w:tc>
          <w:tcPr>
            <w:tcW w:w="1231" w:type="dxa"/>
          </w:tcPr>
          <w:p w14:paraId="7123FC0D" w14:textId="77777777" w:rsidR="003E616C" w:rsidRDefault="00000000">
            <w:pPr>
              <w:pStyle w:val="TableParagraph"/>
              <w:spacing w:before="214"/>
              <w:ind w:right="43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14:paraId="0C89671A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05" w:type="dxa"/>
          </w:tcPr>
          <w:p w14:paraId="0E4504F9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69" w:type="dxa"/>
          </w:tcPr>
          <w:p w14:paraId="08DC8499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32" w:type="dxa"/>
          </w:tcPr>
          <w:p w14:paraId="0ED7A7A5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35CD560A" w14:textId="77777777">
        <w:trPr>
          <w:trHeight w:val="1048"/>
        </w:trPr>
        <w:tc>
          <w:tcPr>
            <w:tcW w:w="1065" w:type="dxa"/>
          </w:tcPr>
          <w:p w14:paraId="7B8C3D88" w14:textId="77777777" w:rsidR="003E616C" w:rsidRDefault="003E616C">
            <w:pPr>
              <w:pStyle w:val="TableParagraph"/>
              <w:spacing w:before="91"/>
              <w:rPr>
                <w:b/>
                <w:sz w:val="24"/>
              </w:rPr>
            </w:pPr>
          </w:p>
          <w:p w14:paraId="4E218F2E" w14:textId="77777777" w:rsidR="003E616C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4153" w:type="dxa"/>
          </w:tcPr>
          <w:p w14:paraId="787EC388" w14:textId="77777777" w:rsidR="003E616C" w:rsidRDefault="00000000">
            <w:pPr>
              <w:pStyle w:val="TableParagraph"/>
              <w:spacing w:before="50"/>
              <w:ind w:left="240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  <w:p w14:paraId="322020DC" w14:textId="77777777" w:rsidR="003E616C" w:rsidRDefault="00000000">
            <w:pPr>
              <w:pStyle w:val="TableParagraph"/>
              <w:spacing w:before="14" w:line="334" w:lineRule="exact"/>
              <w:ind w:left="240"/>
              <w:rPr>
                <w:sz w:val="24"/>
              </w:rPr>
            </w:pPr>
            <w:r>
              <w:rPr>
                <w:sz w:val="24"/>
              </w:rPr>
              <w:t>«Характеристика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 xml:space="preserve">транспортного </w:t>
            </w:r>
            <w:r>
              <w:rPr>
                <w:spacing w:val="-2"/>
                <w:sz w:val="24"/>
              </w:rPr>
              <w:t>робота»</w:t>
            </w:r>
          </w:p>
        </w:tc>
        <w:tc>
          <w:tcPr>
            <w:tcW w:w="1231" w:type="dxa"/>
          </w:tcPr>
          <w:p w14:paraId="1599537E" w14:textId="77777777" w:rsidR="003E616C" w:rsidRDefault="003E616C">
            <w:pPr>
              <w:pStyle w:val="TableParagraph"/>
              <w:spacing w:before="91"/>
              <w:rPr>
                <w:b/>
                <w:sz w:val="24"/>
              </w:rPr>
            </w:pPr>
          </w:p>
          <w:p w14:paraId="3624CBC3" w14:textId="77777777" w:rsidR="003E616C" w:rsidRDefault="00000000">
            <w:pPr>
              <w:pStyle w:val="TableParagraph"/>
              <w:ind w:right="43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14:paraId="3CA9BA27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05" w:type="dxa"/>
          </w:tcPr>
          <w:p w14:paraId="56573A7D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69" w:type="dxa"/>
          </w:tcPr>
          <w:p w14:paraId="6B6BC2D2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32" w:type="dxa"/>
          </w:tcPr>
          <w:p w14:paraId="201DE455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35CE2E28" w14:textId="77777777">
        <w:trPr>
          <w:trHeight w:val="717"/>
        </w:trPr>
        <w:tc>
          <w:tcPr>
            <w:tcW w:w="1065" w:type="dxa"/>
          </w:tcPr>
          <w:p w14:paraId="216A8A36" w14:textId="77777777" w:rsidR="003E616C" w:rsidRDefault="00000000">
            <w:pPr>
              <w:pStyle w:val="TableParagraph"/>
              <w:spacing w:before="215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4153" w:type="dxa"/>
          </w:tcPr>
          <w:p w14:paraId="0F450586" w14:textId="77777777" w:rsidR="003E616C" w:rsidRDefault="00000000">
            <w:pPr>
              <w:pStyle w:val="TableParagraph"/>
              <w:spacing w:before="9" w:line="330" w:lineRule="atLeast"/>
              <w:ind w:left="240"/>
              <w:rPr>
                <w:sz w:val="24"/>
              </w:rPr>
            </w:pPr>
            <w:r>
              <w:rPr>
                <w:sz w:val="24"/>
              </w:rPr>
              <w:t>Простые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роботов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 элементами управления</w:t>
            </w:r>
          </w:p>
        </w:tc>
        <w:tc>
          <w:tcPr>
            <w:tcW w:w="1231" w:type="dxa"/>
          </w:tcPr>
          <w:p w14:paraId="65F1993A" w14:textId="77777777" w:rsidR="003E616C" w:rsidRDefault="00000000">
            <w:pPr>
              <w:pStyle w:val="TableParagraph"/>
              <w:spacing w:before="215"/>
              <w:ind w:right="43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14:paraId="00904514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05" w:type="dxa"/>
          </w:tcPr>
          <w:p w14:paraId="39B6BF2C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69" w:type="dxa"/>
          </w:tcPr>
          <w:p w14:paraId="32D0C996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32" w:type="dxa"/>
          </w:tcPr>
          <w:p w14:paraId="0ED25331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7CA2B429" w14:textId="77777777">
        <w:trPr>
          <w:trHeight w:val="1381"/>
        </w:trPr>
        <w:tc>
          <w:tcPr>
            <w:tcW w:w="1065" w:type="dxa"/>
          </w:tcPr>
          <w:p w14:paraId="41CD8694" w14:textId="77777777" w:rsidR="003E616C" w:rsidRDefault="003E616C">
            <w:pPr>
              <w:pStyle w:val="TableParagraph"/>
              <w:spacing w:before="259"/>
              <w:rPr>
                <w:b/>
                <w:sz w:val="24"/>
              </w:rPr>
            </w:pPr>
          </w:p>
          <w:p w14:paraId="04B0B1A3" w14:textId="77777777" w:rsidR="003E616C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  <w:tc>
          <w:tcPr>
            <w:tcW w:w="4153" w:type="dxa"/>
          </w:tcPr>
          <w:p w14:paraId="099B73D7" w14:textId="77777777" w:rsidR="003E616C" w:rsidRDefault="00000000">
            <w:pPr>
              <w:pStyle w:val="TableParagraph"/>
              <w:spacing w:before="49"/>
              <w:ind w:left="240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  <w:p w14:paraId="2BB7A65F" w14:textId="77777777" w:rsidR="003E616C" w:rsidRDefault="00000000">
            <w:pPr>
              <w:pStyle w:val="TableParagraph"/>
              <w:spacing w:before="15" w:line="334" w:lineRule="exact"/>
              <w:ind w:left="240" w:right="537"/>
              <w:rPr>
                <w:sz w:val="24"/>
              </w:rPr>
            </w:pPr>
            <w:r>
              <w:rPr>
                <w:sz w:val="24"/>
              </w:rPr>
              <w:t>«Конструирование робота. Программирование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 xml:space="preserve">поворотов </w:t>
            </w:r>
            <w:r>
              <w:rPr>
                <w:spacing w:val="-2"/>
                <w:sz w:val="24"/>
              </w:rPr>
              <w:t>робота»</w:t>
            </w:r>
          </w:p>
        </w:tc>
        <w:tc>
          <w:tcPr>
            <w:tcW w:w="1231" w:type="dxa"/>
          </w:tcPr>
          <w:p w14:paraId="3F7644E2" w14:textId="77777777" w:rsidR="003E616C" w:rsidRDefault="003E616C">
            <w:pPr>
              <w:pStyle w:val="TableParagraph"/>
              <w:spacing w:before="259"/>
              <w:rPr>
                <w:b/>
                <w:sz w:val="24"/>
              </w:rPr>
            </w:pPr>
          </w:p>
          <w:p w14:paraId="373D58AF" w14:textId="77777777" w:rsidR="003E616C" w:rsidRDefault="00000000">
            <w:pPr>
              <w:pStyle w:val="TableParagraph"/>
              <w:ind w:right="43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14:paraId="47800F76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05" w:type="dxa"/>
          </w:tcPr>
          <w:p w14:paraId="16DDEC33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69" w:type="dxa"/>
          </w:tcPr>
          <w:p w14:paraId="5ABB1B32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32" w:type="dxa"/>
          </w:tcPr>
          <w:p w14:paraId="570F2F9E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7234D2D5" w14:textId="77777777">
        <w:trPr>
          <w:trHeight w:val="383"/>
        </w:trPr>
        <w:tc>
          <w:tcPr>
            <w:tcW w:w="1065" w:type="dxa"/>
          </w:tcPr>
          <w:p w14:paraId="08E67B17" w14:textId="77777777" w:rsidR="003E616C" w:rsidRDefault="00000000">
            <w:pPr>
              <w:pStyle w:val="TableParagraph"/>
              <w:spacing w:before="49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  <w:tc>
          <w:tcPr>
            <w:tcW w:w="4153" w:type="dxa"/>
          </w:tcPr>
          <w:p w14:paraId="0D0CCDF1" w14:textId="77777777" w:rsidR="003E616C" w:rsidRDefault="00000000">
            <w:pPr>
              <w:pStyle w:val="TableParagraph"/>
              <w:spacing w:before="49"/>
              <w:ind w:left="240"/>
              <w:rPr>
                <w:sz w:val="24"/>
              </w:rPr>
            </w:pPr>
            <w:r>
              <w:rPr>
                <w:sz w:val="24"/>
              </w:rPr>
              <w:t>Роботы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колёсном </w:t>
            </w:r>
            <w:r>
              <w:rPr>
                <w:spacing w:val="-4"/>
                <w:sz w:val="24"/>
              </w:rPr>
              <w:t>ходу</w:t>
            </w:r>
          </w:p>
        </w:tc>
        <w:tc>
          <w:tcPr>
            <w:tcW w:w="1231" w:type="dxa"/>
          </w:tcPr>
          <w:p w14:paraId="3F454CF3" w14:textId="77777777" w:rsidR="003E616C" w:rsidRDefault="00000000">
            <w:pPr>
              <w:pStyle w:val="TableParagraph"/>
              <w:spacing w:before="49"/>
              <w:ind w:right="43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14:paraId="60A5DB2B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05" w:type="dxa"/>
          </w:tcPr>
          <w:p w14:paraId="55D5F91B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69" w:type="dxa"/>
          </w:tcPr>
          <w:p w14:paraId="0CC25DA6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32" w:type="dxa"/>
          </w:tcPr>
          <w:p w14:paraId="178F5ECE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3ED0A640" w14:textId="77777777">
        <w:trPr>
          <w:trHeight w:val="1050"/>
        </w:trPr>
        <w:tc>
          <w:tcPr>
            <w:tcW w:w="1065" w:type="dxa"/>
          </w:tcPr>
          <w:p w14:paraId="6F8938F3" w14:textId="77777777" w:rsidR="003E616C" w:rsidRDefault="003E616C">
            <w:pPr>
              <w:pStyle w:val="TableParagraph"/>
              <w:spacing w:before="91"/>
              <w:rPr>
                <w:b/>
                <w:sz w:val="24"/>
              </w:rPr>
            </w:pPr>
          </w:p>
          <w:p w14:paraId="7E5AC0FA" w14:textId="77777777" w:rsidR="003E616C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  <w:tc>
          <w:tcPr>
            <w:tcW w:w="4153" w:type="dxa"/>
          </w:tcPr>
          <w:p w14:paraId="7AAA3D03" w14:textId="77777777" w:rsidR="003E616C" w:rsidRDefault="00000000">
            <w:pPr>
              <w:pStyle w:val="TableParagraph"/>
              <w:spacing w:before="50"/>
              <w:ind w:left="240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«Сборка</w:t>
            </w:r>
          </w:p>
          <w:p w14:paraId="6FF3A894" w14:textId="77777777" w:rsidR="003E616C" w:rsidRDefault="00000000">
            <w:pPr>
              <w:pStyle w:val="TableParagraph"/>
              <w:spacing w:before="3" w:line="330" w:lineRule="atLeast"/>
              <w:ind w:left="240"/>
              <w:rPr>
                <w:sz w:val="24"/>
              </w:rPr>
            </w:pPr>
            <w:r>
              <w:rPr>
                <w:sz w:val="24"/>
              </w:rPr>
              <w:t>робота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программирование нескольких светодиодов»</w:t>
            </w:r>
          </w:p>
        </w:tc>
        <w:tc>
          <w:tcPr>
            <w:tcW w:w="1231" w:type="dxa"/>
          </w:tcPr>
          <w:p w14:paraId="719725C8" w14:textId="77777777" w:rsidR="003E616C" w:rsidRDefault="003E616C">
            <w:pPr>
              <w:pStyle w:val="TableParagraph"/>
              <w:spacing w:before="91"/>
              <w:rPr>
                <w:b/>
                <w:sz w:val="24"/>
              </w:rPr>
            </w:pPr>
          </w:p>
          <w:p w14:paraId="4E9158C6" w14:textId="77777777" w:rsidR="003E616C" w:rsidRDefault="00000000">
            <w:pPr>
              <w:pStyle w:val="TableParagraph"/>
              <w:ind w:right="43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14:paraId="39078C28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05" w:type="dxa"/>
          </w:tcPr>
          <w:p w14:paraId="7198A768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69" w:type="dxa"/>
          </w:tcPr>
          <w:p w14:paraId="085B2890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32" w:type="dxa"/>
          </w:tcPr>
          <w:p w14:paraId="2C2FBF75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617C51FB" w14:textId="77777777">
        <w:trPr>
          <w:trHeight w:val="716"/>
        </w:trPr>
        <w:tc>
          <w:tcPr>
            <w:tcW w:w="1065" w:type="dxa"/>
          </w:tcPr>
          <w:p w14:paraId="6586A84F" w14:textId="77777777" w:rsidR="003E616C" w:rsidRDefault="00000000">
            <w:pPr>
              <w:pStyle w:val="TableParagraph"/>
              <w:spacing w:before="214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4153" w:type="dxa"/>
          </w:tcPr>
          <w:p w14:paraId="79F3CE57" w14:textId="77777777" w:rsidR="003E616C" w:rsidRDefault="00000000">
            <w:pPr>
              <w:pStyle w:val="TableParagraph"/>
              <w:spacing w:before="8" w:line="330" w:lineRule="atLeast"/>
              <w:ind w:left="240" w:right="182"/>
              <w:rPr>
                <w:sz w:val="24"/>
              </w:rPr>
            </w:pPr>
            <w:r>
              <w:rPr>
                <w:sz w:val="24"/>
              </w:rPr>
              <w:t>Датчики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расстояния,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назначение и функции</w:t>
            </w:r>
          </w:p>
        </w:tc>
        <w:tc>
          <w:tcPr>
            <w:tcW w:w="1231" w:type="dxa"/>
          </w:tcPr>
          <w:p w14:paraId="193FD22C" w14:textId="77777777" w:rsidR="003E616C" w:rsidRDefault="00000000">
            <w:pPr>
              <w:pStyle w:val="TableParagraph"/>
              <w:spacing w:before="214"/>
              <w:ind w:right="43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14:paraId="406EB17C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05" w:type="dxa"/>
          </w:tcPr>
          <w:p w14:paraId="719BB12B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69" w:type="dxa"/>
          </w:tcPr>
          <w:p w14:paraId="7CE8B7A0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32" w:type="dxa"/>
          </w:tcPr>
          <w:p w14:paraId="06D982D1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39D0BEAA" w14:textId="77777777">
        <w:trPr>
          <w:trHeight w:val="1050"/>
        </w:trPr>
        <w:tc>
          <w:tcPr>
            <w:tcW w:w="1065" w:type="dxa"/>
          </w:tcPr>
          <w:p w14:paraId="79620404" w14:textId="77777777" w:rsidR="003E616C" w:rsidRDefault="003E616C">
            <w:pPr>
              <w:pStyle w:val="TableParagraph"/>
              <w:spacing w:before="91"/>
              <w:rPr>
                <w:b/>
                <w:sz w:val="24"/>
              </w:rPr>
            </w:pPr>
          </w:p>
          <w:p w14:paraId="4040F4A1" w14:textId="77777777" w:rsidR="003E616C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4153" w:type="dxa"/>
          </w:tcPr>
          <w:p w14:paraId="16F5A2FA" w14:textId="77777777" w:rsidR="003E616C" w:rsidRDefault="00000000">
            <w:pPr>
              <w:pStyle w:val="TableParagraph"/>
              <w:spacing w:before="49"/>
              <w:ind w:left="240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  <w:p w14:paraId="687A062B" w14:textId="77777777" w:rsidR="003E616C" w:rsidRDefault="00000000">
            <w:pPr>
              <w:pStyle w:val="TableParagraph"/>
              <w:spacing w:before="4" w:line="330" w:lineRule="atLeast"/>
              <w:ind w:left="240"/>
              <w:rPr>
                <w:sz w:val="24"/>
              </w:rPr>
            </w:pPr>
            <w:r>
              <w:rPr>
                <w:sz w:val="24"/>
              </w:rPr>
              <w:t>«Программирование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работы датчика расстояния»</w:t>
            </w:r>
          </w:p>
        </w:tc>
        <w:tc>
          <w:tcPr>
            <w:tcW w:w="1231" w:type="dxa"/>
          </w:tcPr>
          <w:p w14:paraId="2C4B860D" w14:textId="77777777" w:rsidR="003E616C" w:rsidRDefault="003E616C">
            <w:pPr>
              <w:pStyle w:val="TableParagraph"/>
              <w:spacing w:before="91"/>
              <w:rPr>
                <w:b/>
                <w:sz w:val="24"/>
              </w:rPr>
            </w:pPr>
          </w:p>
          <w:p w14:paraId="68625FCF" w14:textId="77777777" w:rsidR="003E616C" w:rsidRDefault="00000000">
            <w:pPr>
              <w:pStyle w:val="TableParagraph"/>
              <w:ind w:right="43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14:paraId="21028628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05" w:type="dxa"/>
          </w:tcPr>
          <w:p w14:paraId="78E16CF7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69" w:type="dxa"/>
          </w:tcPr>
          <w:p w14:paraId="7B1E4806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32" w:type="dxa"/>
          </w:tcPr>
          <w:p w14:paraId="53BDF79A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27887FAC" w14:textId="77777777">
        <w:trPr>
          <w:trHeight w:val="715"/>
        </w:trPr>
        <w:tc>
          <w:tcPr>
            <w:tcW w:w="1065" w:type="dxa"/>
          </w:tcPr>
          <w:p w14:paraId="182F52EE" w14:textId="77777777" w:rsidR="003E616C" w:rsidRDefault="00000000">
            <w:pPr>
              <w:pStyle w:val="TableParagraph"/>
              <w:spacing w:before="213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4153" w:type="dxa"/>
          </w:tcPr>
          <w:p w14:paraId="6A8D3FC3" w14:textId="77777777" w:rsidR="003E616C" w:rsidRDefault="00000000">
            <w:pPr>
              <w:pStyle w:val="TableParagraph"/>
              <w:spacing w:before="8" w:line="330" w:lineRule="atLeast"/>
              <w:ind w:left="240"/>
              <w:rPr>
                <w:sz w:val="24"/>
              </w:rPr>
            </w:pPr>
            <w:r>
              <w:rPr>
                <w:sz w:val="24"/>
              </w:rPr>
              <w:t>Датчики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линии,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назначение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функции</w:t>
            </w:r>
          </w:p>
        </w:tc>
        <w:tc>
          <w:tcPr>
            <w:tcW w:w="1231" w:type="dxa"/>
          </w:tcPr>
          <w:p w14:paraId="47D40ABC" w14:textId="77777777" w:rsidR="003E616C" w:rsidRDefault="00000000">
            <w:pPr>
              <w:pStyle w:val="TableParagraph"/>
              <w:spacing w:before="213"/>
              <w:ind w:right="43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14:paraId="2CACA18B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05" w:type="dxa"/>
          </w:tcPr>
          <w:p w14:paraId="75BE23C4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69" w:type="dxa"/>
          </w:tcPr>
          <w:p w14:paraId="1A6F00FB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32" w:type="dxa"/>
          </w:tcPr>
          <w:p w14:paraId="2F854A84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24B69037" w14:textId="77777777">
        <w:trPr>
          <w:trHeight w:val="383"/>
        </w:trPr>
        <w:tc>
          <w:tcPr>
            <w:tcW w:w="1065" w:type="dxa"/>
          </w:tcPr>
          <w:p w14:paraId="3A96BB88" w14:textId="77777777" w:rsidR="003E616C" w:rsidRDefault="00000000">
            <w:pPr>
              <w:pStyle w:val="TableParagraph"/>
              <w:spacing w:before="49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  <w:tc>
          <w:tcPr>
            <w:tcW w:w="4153" w:type="dxa"/>
          </w:tcPr>
          <w:p w14:paraId="43A52646" w14:textId="77777777" w:rsidR="003E616C" w:rsidRDefault="00000000">
            <w:pPr>
              <w:pStyle w:val="TableParagraph"/>
              <w:spacing w:before="49"/>
              <w:ind w:left="240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1231" w:type="dxa"/>
          </w:tcPr>
          <w:p w14:paraId="31BA2B6A" w14:textId="77777777" w:rsidR="003E616C" w:rsidRDefault="00000000">
            <w:pPr>
              <w:pStyle w:val="TableParagraph"/>
              <w:spacing w:before="49"/>
              <w:ind w:right="43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14:paraId="4E204F22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05" w:type="dxa"/>
          </w:tcPr>
          <w:p w14:paraId="4888AC15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69" w:type="dxa"/>
          </w:tcPr>
          <w:p w14:paraId="3E3E8E93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32" w:type="dxa"/>
          </w:tcPr>
          <w:p w14:paraId="00F07B4B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0AC748A7" w14:textId="77777777" w:rsidR="003E616C" w:rsidRDefault="003E616C">
      <w:pPr>
        <w:pStyle w:val="TableParagraph"/>
        <w:rPr>
          <w:rFonts w:ascii="Times New Roman"/>
          <w:sz w:val="24"/>
        </w:rPr>
        <w:sectPr w:rsidR="003E616C">
          <w:pgSz w:w="16390" w:h="11910" w:orient="landscape"/>
          <w:pgMar w:top="840" w:right="566" w:bottom="280" w:left="708" w:header="720" w:footer="720" w:gutter="0"/>
          <w:cols w:space="720"/>
        </w:sectPr>
      </w:pPr>
    </w:p>
    <w:p w14:paraId="1A3AF644" w14:textId="77777777" w:rsidR="003E616C" w:rsidRDefault="003E616C">
      <w:pPr>
        <w:pStyle w:val="a3"/>
        <w:ind w:left="0"/>
        <w:rPr>
          <w:b/>
          <w:sz w:val="2"/>
        </w:rPr>
      </w:pPr>
    </w:p>
    <w:tbl>
      <w:tblPr>
        <w:tblW w:w="0" w:type="auto"/>
        <w:tblInd w:w="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5"/>
        <w:gridCol w:w="4153"/>
        <w:gridCol w:w="1231"/>
        <w:gridCol w:w="1416"/>
        <w:gridCol w:w="1505"/>
        <w:gridCol w:w="1069"/>
        <w:gridCol w:w="4532"/>
      </w:tblGrid>
      <w:tr w:rsidR="003E616C" w14:paraId="01C5B11A" w14:textId="77777777">
        <w:trPr>
          <w:trHeight w:val="713"/>
        </w:trPr>
        <w:tc>
          <w:tcPr>
            <w:tcW w:w="1065" w:type="dxa"/>
          </w:tcPr>
          <w:p w14:paraId="63064463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153" w:type="dxa"/>
          </w:tcPr>
          <w:p w14:paraId="027A7C92" w14:textId="77777777" w:rsidR="003E616C" w:rsidRDefault="00000000">
            <w:pPr>
              <w:pStyle w:val="TableParagraph"/>
              <w:spacing w:before="6" w:line="330" w:lineRule="atLeast"/>
              <w:ind w:left="240"/>
              <w:rPr>
                <w:sz w:val="24"/>
              </w:rPr>
            </w:pPr>
            <w:r>
              <w:rPr>
                <w:sz w:val="24"/>
              </w:rPr>
              <w:t>«Программирование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работы датчика линии»</w:t>
            </w:r>
          </w:p>
        </w:tc>
        <w:tc>
          <w:tcPr>
            <w:tcW w:w="1231" w:type="dxa"/>
          </w:tcPr>
          <w:p w14:paraId="3009ACBB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6" w:type="dxa"/>
          </w:tcPr>
          <w:p w14:paraId="7E34448B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05" w:type="dxa"/>
          </w:tcPr>
          <w:p w14:paraId="36368BB2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69" w:type="dxa"/>
          </w:tcPr>
          <w:p w14:paraId="659A0799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32" w:type="dxa"/>
          </w:tcPr>
          <w:p w14:paraId="612273EA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4B1149C1" w14:textId="77777777">
        <w:trPr>
          <w:trHeight w:val="1050"/>
        </w:trPr>
        <w:tc>
          <w:tcPr>
            <w:tcW w:w="1065" w:type="dxa"/>
          </w:tcPr>
          <w:p w14:paraId="1827E4CD" w14:textId="77777777" w:rsidR="003E616C" w:rsidRDefault="003E616C">
            <w:pPr>
              <w:pStyle w:val="TableParagraph"/>
              <w:spacing w:before="92"/>
              <w:rPr>
                <w:b/>
                <w:sz w:val="24"/>
              </w:rPr>
            </w:pPr>
          </w:p>
          <w:p w14:paraId="4D814259" w14:textId="77777777" w:rsidR="003E616C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59</w:t>
            </w:r>
          </w:p>
        </w:tc>
        <w:tc>
          <w:tcPr>
            <w:tcW w:w="4153" w:type="dxa"/>
          </w:tcPr>
          <w:p w14:paraId="72DB31D0" w14:textId="77777777" w:rsidR="003E616C" w:rsidRDefault="00000000">
            <w:pPr>
              <w:pStyle w:val="TableParagraph"/>
              <w:spacing w:before="50" w:line="273" w:lineRule="auto"/>
              <w:ind w:left="240"/>
              <w:rPr>
                <w:sz w:val="24"/>
              </w:rPr>
            </w:pPr>
            <w:r>
              <w:rPr>
                <w:sz w:val="24"/>
              </w:rPr>
              <w:t>Программирование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моделей роботов в компьютерно-</w:t>
            </w:r>
          </w:p>
          <w:p w14:paraId="5E12DE77" w14:textId="77777777" w:rsidR="003E616C" w:rsidRDefault="00000000">
            <w:pPr>
              <w:pStyle w:val="TableParagraph"/>
              <w:spacing w:before="5"/>
              <w:ind w:left="240"/>
              <w:rPr>
                <w:sz w:val="24"/>
              </w:rPr>
            </w:pPr>
            <w:r>
              <w:rPr>
                <w:sz w:val="24"/>
              </w:rPr>
              <w:t>управляемой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среде</w:t>
            </w:r>
          </w:p>
        </w:tc>
        <w:tc>
          <w:tcPr>
            <w:tcW w:w="1231" w:type="dxa"/>
          </w:tcPr>
          <w:p w14:paraId="14ED5645" w14:textId="77777777" w:rsidR="003E616C" w:rsidRDefault="003E616C">
            <w:pPr>
              <w:pStyle w:val="TableParagraph"/>
              <w:spacing w:before="92"/>
              <w:rPr>
                <w:b/>
                <w:sz w:val="24"/>
              </w:rPr>
            </w:pPr>
          </w:p>
          <w:p w14:paraId="70136324" w14:textId="77777777" w:rsidR="003E616C" w:rsidRDefault="00000000">
            <w:pPr>
              <w:pStyle w:val="TableParagraph"/>
              <w:ind w:right="43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14:paraId="32CF4042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05" w:type="dxa"/>
          </w:tcPr>
          <w:p w14:paraId="53E0F845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69" w:type="dxa"/>
          </w:tcPr>
          <w:p w14:paraId="78A1562A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32" w:type="dxa"/>
          </w:tcPr>
          <w:p w14:paraId="60738710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3CF2A87B" w14:textId="77777777">
        <w:trPr>
          <w:trHeight w:val="1048"/>
        </w:trPr>
        <w:tc>
          <w:tcPr>
            <w:tcW w:w="1065" w:type="dxa"/>
          </w:tcPr>
          <w:p w14:paraId="71473BE4" w14:textId="77777777" w:rsidR="003E616C" w:rsidRDefault="003E616C">
            <w:pPr>
              <w:pStyle w:val="TableParagraph"/>
              <w:spacing w:before="90"/>
              <w:rPr>
                <w:b/>
                <w:sz w:val="24"/>
              </w:rPr>
            </w:pPr>
          </w:p>
          <w:p w14:paraId="54D17E4E" w14:textId="77777777" w:rsidR="003E616C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4153" w:type="dxa"/>
          </w:tcPr>
          <w:p w14:paraId="03E76682" w14:textId="77777777" w:rsidR="003E616C" w:rsidRDefault="00000000">
            <w:pPr>
              <w:pStyle w:val="TableParagraph"/>
              <w:spacing w:before="49"/>
              <w:ind w:left="240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  <w:p w14:paraId="5F54397B" w14:textId="77777777" w:rsidR="003E616C" w:rsidRDefault="00000000">
            <w:pPr>
              <w:pStyle w:val="TableParagraph"/>
              <w:spacing w:before="3" w:line="330" w:lineRule="atLeast"/>
              <w:ind w:left="240"/>
              <w:rPr>
                <w:sz w:val="24"/>
              </w:rPr>
            </w:pPr>
            <w:r>
              <w:rPr>
                <w:sz w:val="24"/>
              </w:rPr>
              <w:t>«Программирование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модели транспортного робота»</w:t>
            </w:r>
          </w:p>
        </w:tc>
        <w:tc>
          <w:tcPr>
            <w:tcW w:w="1231" w:type="dxa"/>
          </w:tcPr>
          <w:p w14:paraId="3D2DFCA0" w14:textId="77777777" w:rsidR="003E616C" w:rsidRDefault="003E616C">
            <w:pPr>
              <w:pStyle w:val="TableParagraph"/>
              <w:spacing w:before="90"/>
              <w:rPr>
                <w:b/>
                <w:sz w:val="24"/>
              </w:rPr>
            </w:pPr>
          </w:p>
          <w:p w14:paraId="284150E8" w14:textId="77777777" w:rsidR="003E616C" w:rsidRDefault="00000000">
            <w:pPr>
              <w:pStyle w:val="TableParagraph"/>
              <w:ind w:right="43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14:paraId="6CC99265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05" w:type="dxa"/>
          </w:tcPr>
          <w:p w14:paraId="0C021CCA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69" w:type="dxa"/>
          </w:tcPr>
          <w:p w14:paraId="48171AAB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32" w:type="dxa"/>
          </w:tcPr>
          <w:p w14:paraId="3966EF2F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46B8A2F9" w14:textId="77777777">
        <w:trPr>
          <w:trHeight w:val="716"/>
        </w:trPr>
        <w:tc>
          <w:tcPr>
            <w:tcW w:w="1065" w:type="dxa"/>
          </w:tcPr>
          <w:p w14:paraId="44363852" w14:textId="77777777" w:rsidR="003E616C" w:rsidRDefault="00000000">
            <w:pPr>
              <w:pStyle w:val="TableParagraph"/>
              <w:spacing w:before="216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61</w:t>
            </w:r>
          </w:p>
        </w:tc>
        <w:tc>
          <w:tcPr>
            <w:tcW w:w="4153" w:type="dxa"/>
          </w:tcPr>
          <w:p w14:paraId="6F1B801F" w14:textId="77777777" w:rsidR="003E616C" w:rsidRDefault="00000000">
            <w:pPr>
              <w:pStyle w:val="TableParagraph"/>
              <w:spacing w:before="10" w:line="330" w:lineRule="atLeast"/>
              <w:ind w:left="240"/>
              <w:rPr>
                <w:sz w:val="24"/>
              </w:rPr>
            </w:pPr>
            <w:r>
              <w:rPr>
                <w:sz w:val="24"/>
              </w:rPr>
              <w:t>Сервомотор, назначение, применение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моделях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роботов</w:t>
            </w:r>
          </w:p>
        </w:tc>
        <w:tc>
          <w:tcPr>
            <w:tcW w:w="1231" w:type="dxa"/>
          </w:tcPr>
          <w:p w14:paraId="0D0F1967" w14:textId="77777777" w:rsidR="003E616C" w:rsidRDefault="00000000">
            <w:pPr>
              <w:pStyle w:val="TableParagraph"/>
              <w:spacing w:before="216"/>
              <w:ind w:right="43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14:paraId="174E4CE0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05" w:type="dxa"/>
          </w:tcPr>
          <w:p w14:paraId="31E7F9A7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69" w:type="dxa"/>
          </w:tcPr>
          <w:p w14:paraId="2B615210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32" w:type="dxa"/>
          </w:tcPr>
          <w:p w14:paraId="4F95F3D9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7AD1C3D3" w14:textId="77777777">
        <w:trPr>
          <w:trHeight w:val="1050"/>
        </w:trPr>
        <w:tc>
          <w:tcPr>
            <w:tcW w:w="1065" w:type="dxa"/>
          </w:tcPr>
          <w:p w14:paraId="34510DD0" w14:textId="77777777" w:rsidR="003E616C" w:rsidRDefault="003E616C">
            <w:pPr>
              <w:pStyle w:val="TableParagraph"/>
              <w:spacing w:before="91"/>
              <w:rPr>
                <w:b/>
                <w:sz w:val="24"/>
              </w:rPr>
            </w:pPr>
          </w:p>
          <w:p w14:paraId="248BB8DC" w14:textId="77777777" w:rsidR="003E616C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  <w:tc>
          <w:tcPr>
            <w:tcW w:w="4153" w:type="dxa"/>
          </w:tcPr>
          <w:p w14:paraId="1F3F90AA" w14:textId="77777777" w:rsidR="003E616C" w:rsidRDefault="00000000">
            <w:pPr>
              <w:pStyle w:val="TableParagraph"/>
              <w:spacing w:before="49"/>
              <w:ind w:left="240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  <w:p w14:paraId="649D7AD5" w14:textId="77777777" w:rsidR="003E616C" w:rsidRDefault="00000000">
            <w:pPr>
              <w:pStyle w:val="TableParagraph"/>
              <w:spacing w:before="4" w:line="330" w:lineRule="atLeast"/>
              <w:ind w:left="240"/>
              <w:rPr>
                <w:sz w:val="24"/>
              </w:rPr>
            </w:pPr>
            <w:r>
              <w:rPr>
                <w:sz w:val="24"/>
              </w:rPr>
              <w:t>«Управление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 xml:space="preserve">несколькими </w:t>
            </w:r>
            <w:r>
              <w:rPr>
                <w:spacing w:val="-2"/>
                <w:sz w:val="24"/>
              </w:rPr>
              <w:t>сервомоторами»</w:t>
            </w:r>
          </w:p>
        </w:tc>
        <w:tc>
          <w:tcPr>
            <w:tcW w:w="1231" w:type="dxa"/>
          </w:tcPr>
          <w:p w14:paraId="087E3C9C" w14:textId="77777777" w:rsidR="003E616C" w:rsidRDefault="003E616C">
            <w:pPr>
              <w:pStyle w:val="TableParagraph"/>
              <w:spacing w:before="91"/>
              <w:rPr>
                <w:b/>
                <w:sz w:val="24"/>
              </w:rPr>
            </w:pPr>
          </w:p>
          <w:p w14:paraId="6DE7F07B" w14:textId="77777777" w:rsidR="003E616C" w:rsidRDefault="00000000">
            <w:pPr>
              <w:pStyle w:val="TableParagraph"/>
              <w:ind w:right="43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14:paraId="76018748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05" w:type="dxa"/>
          </w:tcPr>
          <w:p w14:paraId="33AFC4E0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69" w:type="dxa"/>
          </w:tcPr>
          <w:p w14:paraId="7920989E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32" w:type="dxa"/>
          </w:tcPr>
          <w:p w14:paraId="728BDE08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59056D87" w14:textId="77777777">
        <w:trPr>
          <w:trHeight w:val="716"/>
        </w:trPr>
        <w:tc>
          <w:tcPr>
            <w:tcW w:w="1065" w:type="dxa"/>
          </w:tcPr>
          <w:p w14:paraId="5C527DA5" w14:textId="77777777" w:rsidR="003E616C" w:rsidRDefault="00000000">
            <w:pPr>
              <w:pStyle w:val="TableParagraph"/>
              <w:spacing w:before="216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63</w:t>
            </w:r>
          </w:p>
        </w:tc>
        <w:tc>
          <w:tcPr>
            <w:tcW w:w="4153" w:type="dxa"/>
          </w:tcPr>
          <w:p w14:paraId="63AB16DB" w14:textId="77777777" w:rsidR="003E616C" w:rsidRDefault="00000000">
            <w:pPr>
              <w:pStyle w:val="TableParagraph"/>
              <w:spacing w:before="7" w:line="330" w:lineRule="atLeast"/>
              <w:ind w:left="240"/>
              <w:rPr>
                <w:sz w:val="24"/>
              </w:rPr>
            </w:pPr>
            <w:r>
              <w:rPr>
                <w:sz w:val="24"/>
              </w:rPr>
              <w:t>Движение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 xml:space="preserve">транспортного </w:t>
            </w:r>
            <w:r>
              <w:rPr>
                <w:spacing w:val="-2"/>
                <w:sz w:val="24"/>
              </w:rPr>
              <w:t>робота</w:t>
            </w:r>
          </w:p>
        </w:tc>
        <w:tc>
          <w:tcPr>
            <w:tcW w:w="1231" w:type="dxa"/>
          </w:tcPr>
          <w:p w14:paraId="3598A953" w14:textId="77777777" w:rsidR="003E616C" w:rsidRDefault="00000000">
            <w:pPr>
              <w:pStyle w:val="TableParagraph"/>
              <w:spacing w:before="216"/>
              <w:ind w:right="43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14:paraId="3CA49FDB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05" w:type="dxa"/>
          </w:tcPr>
          <w:p w14:paraId="12957212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69" w:type="dxa"/>
          </w:tcPr>
          <w:p w14:paraId="0A45EA65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32" w:type="dxa"/>
          </w:tcPr>
          <w:p w14:paraId="373DCD9A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211E1FF5" w14:textId="77777777">
        <w:trPr>
          <w:trHeight w:val="1050"/>
        </w:trPr>
        <w:tc>
          <w:tcPr>
            <w:tcW w:w="1065" w:type="dxa"/>
          </w:tcPr>
          <w:p w14:paraId="4047B30D" w14:textId="77777777" w:rsidR="003E616C" w:rsidRDefault="003E616C">
            <w:pPr>
              <w:pStyle w:val="TableParagraph"/>
              <w:spacing w:before="93"/>
              <w:rPr>
                <w:b/>
                <w:sz w:val="24"/>
              </w:rPr>
            </w:pPr>
          </w:p>
          <w:p w14:paraId="19ACDFDA" w14:textId="77777777" w:rsidR="003E616C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</w:tc>
        <w:tc>
          <w:tcPr>
            <w:tcW w:w="4153" w:type="dxa"/>
          </w:tcPr>
          <w:p w14:paraId="181477C7" w14:textId="77777777" w:rsidR="003E616C" w:rsidRDefault="00000000">
            <w:pPr>
              <w:pStyle w:val="TableParagraph"/>
              <w:spacing w:before="49"/>
              <w:ind w:left="240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  <w:p w14:paraId="6443CF01" w14:textId="77777777" w:rsidR="003E616C" w:rsidRDefault="00000000">
            <w:pPr>
              <w:pStyle w:val="TableParagraph"/>
              <w:spacing w:before="3" w:line="330" w:lineRule="atLeast"/>
              <w:ind w:left="240"/>
              <w:rPr>
                <w:sz w:val="24"/>
              </w:rPr>
            </w:pPr>
            <w:r>
              <w:rPr>
                <w:sz w:val="24"/>
              </w:rPr>
              <w:t>«Проведение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испытания,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анализ разработанных программ»</w:t>
            </w:r>
          </w:p>
        </w:tc>
        <w:tc>
          <w:tcPr>
            <w:tcW w:w="1231" w:type="dxa"/>
          </w:tcPr>
          <w:p w14:paraId="18693EAB" w14:textId="77777777" w:rsidR="003E616C" w:rsidRDefault="003E616C">
            <w:pPr>
              <w:pStyle w:val="TableParagraph"/>
              <w:spacing w:before="93"/>
              <w:rPr>
                <w:b/>
                <w:sz w:val="24"/>
              </w:rPr>
            </w:pPr>
          </w:p>
          <w:p w14:paraId="1895EFC7" w14:textId="77777777" w:rsidR="003E616C" w:rsidRDefault="00000000">
            <w:pPr>
              <w:pStyle w:val="TableParagraph"/>
              <w:ind w:right="43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14:paraId="4B1C6DF9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05" w:type="dxa"/>
          </w:tcPr>
          <w:p w14:paraId="1CB3CAA4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69" w:type="dxa"/>
          </w:tcPr>
          <w:p w14:paraId="3871BF9C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32" w:type="dxa"/>
          </w:tcPr>
          <w:p w14:paraId="7ED088D4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576FDA83" w14:textId="77777777">
        <w:trPr>
          <w:trHeight w:val="1715"/>
        </w:trPr>
        <w:tc>
          <w:tcPr>
            <w:tcW w:w="1065" w:type="dxa"/>
          </w:tcPr>
          <w:p w14:paraId="1BBCC60F" w14:textId="77777777" w:rsidR="003E616C" w:rsidRDefault="003E616C">
            <w:pPr>
              <w:pStyle w:val="TableParagraph"/>
              <w:rPr>
                <w:b/>
                <w:sz w:val="24"/>
              </w:rPr>
            </w:pPr>
          </w:p>
          <w:p w14:paraId="3406EEF0" w14:textId="77777777" w:rsidR="003E616C" w:rsidRDefault="003E616C">
            <w:pPr>
              <w:pStyle w:val="TableParagraph"/>
              <w:spacing w:before="135"/>
              <w:rPr>
                <w:b/>
                <w:sz w:val="24"/>
              </w:rPr>
            </w:pPr>
          </w:p>
          <w:p w14:paraId="09093D97" w14:textId="77777777" w:rsidR="003E616C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65</w:t>
            </w:r>
          </w:p>
        </w:tc>
        <w:tc>
          <w:tcPr>
            <w:tcW w:w="4153" w:type="dxa"/>
          </w:tcPr>
          <w:p w14:paraId="428C7983" w14:textId="77777777" w:rsidR="003E616C" w:rsidRDefault="00000000">
            <w:pPr>
              <w:pStyle w:val="TableParagraph"/>
              <w:spacing w:before="50" w:line="276" w:lineRule="auto"/>
              <w:ind w:left="240"/>
              <w:rPr>
                <w:sz w:val="24"/>
              </w:rPr>
            </w:pPr>
            <w:r>
              <w:rPr>
                <w:sz w:val="24"/>
              </w:rPr>
              <w:t>Групповой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 робототехнике (модель транспортного робота): обоснование проекта, анализ</w:t>
            </w:r>
          </w:p>
          <w:p w14:paraId="221E5E26" w14:textId="77777777" w:rsidR="003E616C" w:rsidRDefault="00000000">
            <w:pPr>
              <w:pStyle w:val="TableParagraph"/>
              <w:spacing w:line="289" w:lineRule="exact"/>
              <w:ind w:left="240"/>
              <w:rPr>
                <w:sz w:val="24"/>
              </w:rPr>
            </w:pPr>
            <w:r>
              <w:rPr>
                <w:sz w:val="24"/>
              </w:rPr>
              <w:t>ресурсов,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разработка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модели</w:t>
            </w:r>
          </w:p>
        </w:tc>
        <w:tc>
          <w:tcPr>
            <w:tcW w:w="1231" w:type="dxa"/>
          </w:tcPr>
          <w:p w14:paraId="020E9D31" w14:textId="77777777" w:rsidR="003E616C" w:rsidRDefault="003E616C">
            <w:pPr>
              <w:pStyle w:val="TableParagraph"/>
              <w:rPr>
                <w:b/>
                <w:sz w:val="24"/>
              </w:rPr>
            </w:pPr>
          </w:p>
          <w:p w14:paraId="05B11BEC" w14:textId="77777777" w:rsidR="003E616C" w:rsidRDefault="003E616C">
            <w:pPr>
              <w:pStyle w:val="TableParagraph"/>
              <w:spacing w:before="135"/>
              <w:rPr>
                <w:b/>
                <w:sz w:val="24"/>
              </w:rPr>
            </w:pPr>
          </w:p>
          <w:p w14:paraId="7688EC46" w14:textId="77777777" w:rsidR="003E616C" w:rsidRDefault="00000000">
            <w:pPr>
              <w:pStyle w:val="TableParagraph"/>
              <w:ind w:right="43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14:paraId="7DDD2B75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05" w:type="dxa"/>
          </w:tcPr>
          <w:p w14:paraId="28D92A1B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69" w:type="dxa"/>
          </w:tcPr>
          <w:p w14:paraId="2E31185D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32" w:type="dxa"/>
          </w:tcPr>
          <w:p w14:paraId="2C80775C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6C5382F3" w14:textId="77777777">
        <w:trPr>
          <w:trHeight w:val="1382"/>
        </w:trPr>
        <w:tc>
          <w:tcPr>
            <w:tcW w:w="1065" w:type="dxa"/>
          </w:tcPr>
          <w:p w14:paraId="791EC87A" w14:textId="77777777" w:rsidR="003E616C" w:rsidRDefault="003E616C">
            <w:pPr>
              <w:pStyle w:val="TableParagraph"/>
              <w:spacing w:before="260"/>
              <w:rPr>
                <w:b/>
                <w:sz w:val="24"/>
              </w:rPr>
            </w:pPr>
          </w:p>
          <w:p w14:paraId="2CFDD7F3" w14:textId="77777777" w:rsidR="003E616C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  <w:tc>
          <w:tcPr>
            <w:tcW w:w="4153" w:type="dxa"/>
          </w:tcPr>
          <w:p w14:paraId="215240D9" w14:textId="77777777" w:rsidR="003E616C" w:rsidRDefault="00000000">
            <w:pPr>
              <w:pStyle w:val="TableParagraph"/>
              <w:spacing w:before="50" w:line="276" w:lineRule="auto"/>
              <w:ind w:left="240"/>
              <w:rPr>
                <w:sz w:val="24"/>
              </w:rPr>
            </w:pPr>
            <w:r>
              <w:rPr>
                <w:sz w:val="24"/>
              </w:rPr>
              <w:t>Групповой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 робототехнике. Сборка и программирование модели</w:t>
            </w:r>
          </w:p>
          <w:p w14:paraId="6B8E87D1" w14:textId="77777777" w:rsidR="003E616C" w:rsidRDefault="00000000">
            <w:pPr>
              <w:pStyle w:val="TableParagraph"/>
              <w:spacing w:line="289" w:lineRule="exact"/>
              <w:ind w:left="240"/>
              <w:rPr>
                <w:sz w:val="24"/>
              </w:rPr>
            </w:pPr>
            <w:r>
              <w:rPr>
                <w:spacing w:val="-2"/>
                <w:sz w:val="24"/>
              </w:rPr>
              <w:t>робота</w:t>
            </w:r>
          </w:p>
        </w:tc>
        <w:tc>
          <w:tcPr>
            <w:tcW w:w="1231" w:type="dxa"/>
          </w:tcPr>
          <w:p w14:paraId="55FD4599" w14:textId="77777777" w:rsidR="003E616C" w:rsidRDefault="003E616C">
            <w:pPr>
              <w:pStyle w:val="TableParagraph"/>
              <w:spacing w:before="260"/>
              <w:rPr>
                <w:b/>
                <w:sz w:val="24"/>
              </w:rPr>
            </w:pPr>
          </w:p>
          <w:p w14:paraId="7063F557" w14:textId="77777777" w:rsidR="003E616C" w:rsidRDefault="00000000">
            <w:pPr>
              <w:pStyle w:val="TableParagraph"/>
              <w:ind w:right="43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14:paraId="45C806FD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05" w:type="dxa"/>
          </w:tcPr>
          <w:p w14:paraId="25C0DF78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69" w:type="dxa"/>
          </w:tcPr>
          <w:p w14:paraId="7349C3F9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32" w:type="dxa"/>
          </w:tcPr>
          <w:p w14:paraId="6FF02F4D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2A05D590" w14:textId="77777777">
        <w:trPr>
          <w:trHeight w:val="383"/>
        </w:trPr>
        <w:tc>
          <w:tcPr>
            <w:tcW w:w="1065" w:type="dxa"/>
          </w:tcPr>
          <w:p w14:paraId="5AD3865B" w14:textId="77777777" w:rsidR="003E616C" w:rsidRDefault="00000000">
            <w:pPr>
              <w:pStyle w:val="TableParagraph"/>
              <w:spacing w:before="49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67</w:t>
            </w:r>
          </w:p>
        </w:tc>
        <w:tc>
          <w:tcPr>
            <w:tcW w:w="4153" w:type="dxa"/>
          </w:tcPr>
          <w:p w14:paraId="7FD6486A" w14:textId="77777777" w:rsidR="003E616C" w:rsidRDefault="00000000">
            <w:pPr>
              <w:pStyle w:val="TableParagraph"/>
              <w:spacing w:before="49"/>
              <w:ind w:left="240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защите.</w:t>
            </w:r>
          </w:p>
        </w:tc>
        <w:tc>
          <w:tcPr>
            <w:tcW w:w="1231" w:type="dxa"/>
          </w:tcPr>
          <w:p w14:paraId="5AA51845" w14:textId="77777777" w:rsidR="003E616C" w:rsidRDefault="00000000">
            <w:pPr>
              <w:pStyle w:val="TableParagraph"/>
              <w:spacing w:before="49"/>
              <w:ind w:right="43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14:paraId="0AA10262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05" w:type="dxa"/>
          </w:tcPr>
          <w:p w14:paraId="5DE531FB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69" w:type="dxa"/>
          </w:tcPr>
          <w:p w14:paraId="3CBB55DB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32" w:type="dxa"/>
          </w:tcPr>
          <w:p w14:paraId="79D98D12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3CDED00D" w14:textId="77777777" w:rsidR="003E616C" w:rsidRDefault="003E616C">
      <w:pPr>
        <w:pStyle w:val="TableParagraph"/>
        <w:rPr>
          <w:rFonts w:ascii="Times New Roman"/>
          <w:sz w:val="24"/>
        </w:rPr>
        <w:sectPr w:rsidR="003E616C">
          <w:pgSz w:w="16390" w:h="11910" w:orient="landscape"/>
          <w:pgMar w:top="840" w:right="566" w:bottom="280" w:left="708" w:header="720" w:footer="720" w:gutter="0"/>
          <w:cols w:space="720"/>
        </w:sectPr>
      </w:pPr>
    </w:p>
    <w:p w14:paraId="4AE05B4A" w14:textId="77777777" w:rsidR="003E616C" w:rsidRDefault="003E616C">
      <w:pPr>
        <w:pStyle w:val="a3"/>
        <w:ind w:left="0"/>
        <w:rPr>
          <w:b/>
          <w:sz w:val="2"/>
        </w:rPr>
      </w:pPr>
    </w:p>
    <w:tbl>
      <w:tblPr>
        <w:tblW w:w="0" w:type="auto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3"/>
        <w:gridCol w:w="4153"/>
        <w:gridCol w:w="1231"/>
        <w:gridCol w:w="1416"/>
        <w:gridCol w:w="1505"/>
        <w:gridCol w:w="1069"/>
        <w:gridCol w:w="4532"/>
      </w:tblGrid>
      <w:tr w:rsidR="003E616C" w14:paraId="4169A251" w14:textId="77777777">
        <w:trPr>
          <w:trHeight w:val="380"/>
        </w:trPr>
        <w:tc>
          <w:tcPr>
            <w:tcW w:w="1063" w:type="dxa"/>
          </w:tcPr>
          <w:p w14:paraId="1C1AF42F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153" w:type="dxa"/>
          </w:tcPr>
          <w:p w14:paraId="511681CB" w14:textId="77777777" w:rsidR="003E616C" w:rsidRDefault="00000000">
            <w:pPr>
              <w:pStyle w:val="TableParagraph"/>
              <w:spacing w:before="47"/>
              <w:ind w:left="240"/>
              <w:rPr>
                <w:sz w:val="24"/>
              </w:rPr>
            </w:pPr>
            <w:r>
              <w:rPr>
                <w:sz w:val="24"/>
              </w:rPr>
              <w:t>Испытание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робота</w:t>
            </w:r>
          </w:p>
        </w:tc>
        <w:tc>
          <w:tcPr>
            <w:tcW w:w="1231" w:type="dxa"/>
          </w:tcPr>
          <w:p w14:paraId="677E36F7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6" w:type="dxa"/>
          </w:tcPr>
          <w:p w14:paraId="700F82FC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05" w:type="dxa"/>
          </w:tcPr>
          <w:p w14:paraId="1E20F4E9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69" w:type="dxa"/>
          </w:tcPr>
          <w:p w14:paraId="71604FC1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32" w:type="dxa"/>
          </w:tcPr>
          <w:p w14:paraId="16E09966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0A631078" w14:textId="77777777">
        <w:trPr>
          <w:trHeight w:val="2049"/>
        </w:trPr>
        <w:tc>
          <w:tcPr>
            <w:tcW w:w="1063" w:type="dxa"/>
          </w:tcPr>
          <w:p w14:paraId="0C84C31D" w14:textId="77777777" w:rsidR="003E616C" w:rsidRDefault="003E616C">
            <w:pPr>
              <w:pStyle w:val="TableParagraph"/>
              <w:rPr>
                <w:b/>
                <w:sz w:val="24"/>
              </w:rPr>
            </w:pPr>
          </w:p>
          <w:p w14:paraId="5C3DE02A" w14:textId="77777777" w:rsidR="003E616C" w:rsidRDefault="003E616C">
            <w:pPr>
              <w:pStyle w:val="TableParagraph"/>
              <w:rPr>
                <w:b/>
                <w:sz w:val="24"/>
              </w:rPr>
            </w:pPr>
          </w:p>
          <w:p w14:paraId="4CCD80AD" w14:textId="77777777" w:rsidR="003E616C" w:rsidRDefault="003E616C">
            <w:pPr>
              <w:pStyle w:val="TableParagraph"/>
              <w:spacing w:before="13"/>
              <w:rPr>
                <w:b/>
                <w:sz w:val="24"/>
              </w:rPr>
            </w:pPr>
          </w:p>
          <w:p w14:paraId="02CE4963" w14:textId="77777777" w:rsidR="003E616C" w:rsidRDefault="00000000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4153" w:type="dxa"/>
          </w:tcPr>
          <w:p w14:paraId="3EE21AF4" w14:textId="77777777" w:rsidR="003E616C" w:rsidRDefault="00000000">
            <w:pPr>
              <w:pStyle w:val="TableParagraph"/>
              <w:spacing w:before="50" w:line="276" w:lineRule="auto"/>
              <w:ind w:left="240" w:right="114"/>
              <w:rPr>
                <w:sz w:val="24"/>
              </w:rPr>
            </w:pPr>
            <w:r>
              <w:rPr>
                <w:sz w:val="24"/>
              </w:rPr>
              <w:t>Защита проекта по робототехнике.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профессий. Профессии в области робототехники: мобильный робототехник, робототехник в</w:t>
            </w:r>
          </w:p>
          <w:p w14:paraId="0330E122" w14:textId="77777777" w:rsidR="003E616C" w:rsidRDefault="00000000">
            <w:pPr>
              <w:pStyle w:val="TableParagraph"/>
              <w:ind w:left="240"/>
              <w:rPr>
                <w:sz w:val="24"/>
              </w:rPr>
            </w:pPr>
            <w:r>
              <w:rPr>
                <w:sz w:val="24"/>
              </w:rPr>
              <w:t>машиностроении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другие</w:t>
            </w:r>
          </w:p>
        </w:tc>
        <w:tc>
          <w:tcPr>
            <w:tcW w:w="1231" w:type="dxa"/>
          </w:tcPr>
          <w:p w14:paraId="05397B58" w14:textId="77777777" w:rsidR="003E616C" w:rsidRDefault="003E616C">
            <w:pPr>
              <w:pStyle w:val="TableParagraph"/>
              <w:rPr>
                <w:b/>
                <w:sz w:val="24"/>
              </w:rPr>
            </w:pPr>
          </w:p>
          <w:p w14:paraId="093D95F9" w14:textId="77777777" w:rsidR="003E616C" w:rsidRDefault="003E616C">
            <w:pPr>
              <w:pStyle w:val="TableParagraph"/>
              <w:rPr>
                <w:b/>
                <w:sz w:val="24"/>
              </w:rPr>
            </w:pPr>
          </w:p>
          <w:p w14:paraId="1AAF2201" w14:textId="77777777" w:rsidR="003E616C" w:rsidRDefault="003E616C">
            <w:pPr>
              <w:pStyle w:val="TableParagraph"/>
              <w:spacing w:before="13"/>
              <w:rPr>
                <w:b/>
                <w:sz w:val="24"/>
              </w:rPr>
            </w:pPr>
          </w:p>
          <w:p w14:paraId="4BB83F8E" w14:textId="77777777" w:rsidR="003E616C" w:rsidRDefault="00000000">
            <w:pPr>
              <w:pStyle w:val="TableParagraph"/>
              <w:ind w:left="212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14:paraId="766B108F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05" w:type="dxa"/>
          </w:tcPr>
          <w:p w14:paraId="04674653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69" w:type="dxa"/>
          </w:tcPr>
          <w:p w14:paraId="090181BF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32" w:type="dxa"/>
          </w:tcPr>
          <w:p w14:paraId="19DB3A94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5DF1E589" w14:textId="77777777">
        <w:trPr>
          <w:trHeight w:val="718"/>
        </w:trPr>
        <w:tc>
          <w:tcPr>
            <w:tcW w:w="5216" w:type="dxa"/>
            <w:gridSpan w:val="2"/>
          </w:tcPr>
          <w:p w14:paraId="157B70C3" w14:textId="77777777" w:rsidR="003E616C" w:rsidRDefault="00000000">
            <w:pPr>
              <w:pStyle w:val="TableParagraph"/>
              <w:spacing w:before="7" w:line="330" w:lineRule="atLeast"/>
              <w:ind w:left="240" w:right="1323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1231" w:type="dxa"/>
          </w:tcPr>
          <w:p w14:paraId="3BA19FEA" w14:textId="77777777" w:rsidR="003E616C" w:rsidRDefault="00000000">
            <w:pPr>
              <w:pStyle w:val="TableParagraph"/>
              <w:spacing w:before="215"/>
              <w:ind w:left="2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1416" w:type="dxa"/>
          </w:tcPr>
          <w:p w14:paraId="42809AE4" w14:textId="77777777" w:rsidR="003E616C" w:rsidRDefault="00000000">
            <w:pPr>
              <w:pStyle w:val="TableParagraph"/>
              <w:spacing w:before="215"/>
              <w:ind w:left="20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05" w:type="dxa"/>
          </w:tcPr>
          <w:p w14:paraId="5AC2F039" w14:textId="77777777" w:rsidR="003E616C" w:rsidRDefault="00000000">
            <w:pPr>
              <w:pStyle w:val="TableParagraph"/>
              <w:spacing w:before="215"/>
              <w:ind w:left="20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5601" w:type="dxa"/>
            <w:gridSpan w:val="2"/>
          </w:tcPr>
          <w:p w14:paraId="03869AEB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23FFB381" w14:textId="77777777" w:rsidR="003E616C" w:rsidRDefault="003E616C">
      <w:pPr>
        <w:pStyle w:val="TableParagraph"/>
        <w:rPr>
          <w:rFonts w:ascii="Times New Roman"/>
          <w:sz w:val="24"/>
        </w:rPr>
        <w:sectPr w:rsidR="003E616C">
          <w:pgSz w:w="16390" w:h="11910" w:orient="landscape"/>
          <w:pgMar w:top="840" w:right="566" w:bottom="280" w:left="708" w:header="720" w:footer="720" w:gutter="0"/>
          <w:cols w:space="720"/>
        </w:sectPr>
      </w:pPr>
    </w:p>
    <w:p w14:paraId="23962392" w14:textId="77777777" w:rsidR="003E616C" w:rsidRDefault="00000000">
      <w:pPr>
        <w:spacing w:before="86"/>
        <w:ind w:left="26"/>
        <w:jc w:val="center"/>
        <w:rPr>
          <w:b/>
          <w:sz w:val="24"/>
        </w:rPr>
      </w:pPr>
      <w:r>
        <w:rPr>
          <w:b/>
          <w:sz w:val="24"/>
        </w:rPr>
        <w:lastRenderedPageBreak/>
        <w:t>ПОУРОЧНОЕ</w:t>
      </w:r>
      <w:r>
        <w:rPr>
          <w:b/>
          <w:spacing w:val="-2"/>
          <w:sz w:val="24"/>
        </w:rPr>
        <w:t xml:space="preserve"> ПЛАНИРОВАНИЕ</w:t>
      </w:r>
    </w:p>
    <w:p w14:paraId="51DF6B5C" w14:textId="77777777" w:rsidR="003E616C" w:rsidRDefault="00000000">
      <w:pPr>
        <w:spacing w:before="44" w:after="41"/>
        <w:ind w:left="148"/>
        <w:jc w:val="center"/>
        <w:rPr>
          <w:b/>
          <w:sz w:val="24"/>
        </w:rPr>
      </w:pPr>
      <w:r>
        <w:rPr>
          <w:b/>
          <w:sz w:val="24"/>
        </w:rPr>
        <w:t>7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КЛАСС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(ИНВАРИАНТНЫЕ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МОДУЛИ)</w:t>
      </w:r>
    </w:p>
    <w:tbl>
      <w:tblPr>
        <w:tblW w:w="0" w:type="auto"/>
        <w:tblInd w:w="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"/>
        <w:gridCol w:w="4308"/>
        <w:gridCol w:w="1193"/>
        <w:gridCol w:w="1400"/>
        <w:gridCol w:w="1494"/>
        <w:gridCol w:w="1055"/>
        <w:gridCol w:w="4536"/>
      </w:tblGrid>
      <w:tr w:rsidR="003E616C" w14:paraId="466BA2F4" w14:textId="77777777">
        <w:trPr>
          <w:trHeight w:val="383"/>
        </w:trPr>
        <w:tc>
          <w:tcPr>
            <w:tcW w:w="992" w:type="dxa"/>
            <w:vMerge w:val="restart"/>
          </w:tcPr>
          <w:p w14:paraId="032681AA" w14:textId="77777777" w:rsidR="003E616C" w:rsidRDefault="003E616C">
            <w:pPr>
              <w:pStyle w:val="TableParagraph"/>
              <w:spacing w:before="125"/>
              <w:rPr>
                <w:b/>
                <w:sz w:val="24"/>
              </w:rPr>
            </w:pPr>
          </w:p>
          <w:p w14:paraId="7749170B" w14:textId="77777777" w:rsidR="003E616C" w:rsidRDefault="00000000">
            <w:pPr>
              <w:pStyle w:val="TableParagraph"/>
              <w:spacing w:line="273" w:lineRule="auto"/>
              <w:ind w:left="242" w:right="28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4308" w:type="dxa"/>
            <w:vMerge w:val="restart"/>
          </w:tcPr>
          <w:p w14:paraId="4A05FB5B" w14:textId="77777777" w:rsidR="003E616C" w:rsidRDefault="003E616C">
            <w:pPr>
              <w:pStyle w:val="TableParagraph"/>
              <w:rPr>
                <w:b/>
                <w:sz w:val="24"/>
              </w:rPr>
            </w:pPr>
          </w:p>
          <w:p w14:paraId="6288B44A" w14:textId="77777777" w:rsidR="003E616C" w:rsidRDefault="003E616C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317959BE" w14:textId="77777777" w:rsidR="003E616C" w:rsidRDefault="00000000">
            <w:pPr>
              <w:pStyle w:val="TableParagraph"/>
              <w:ind w:left="239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урока</w:t>
            </w:r>
          </w:p>
        </w:tc>
        <w:tc>
          <w:tcPr>
            <w:tcW w:w="4087" w:type="dxa"/>
            <w:gridSpan w:val="3"/>
          </w:tcPr>
          <w:p w14:paraId="1774A638" w14:textId="77777777" w:rsidR="003E616C" w:rsidRDefault="00000000">
            <w:pPr>
              <w:pStyle w:val="TableParagraph"/>
              <w:spacing w:before="53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  <w:tc>
          <w:tcPr>
            <w:tcW w:w="1055" w:type="dxa"/>
            <w:vMerge w:val="restart"/>
          </w:tcPr>
          <w:p w14:paraId="71195DCD" w14:textId="77777777" w:rsidR="003E616C" w:rsidRDefault="00000000">
            <w:pPr>
              <w:pStyle w:val="TableParagraph"/>
              <w:spacing w:before="247" w:line="276" w:lineRule="auto"/>
              <w:ind w:left="234" w:right="208"/>
              <w:jc w:val="both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 изуч ения</w:t>
            </w:r>
          </w:p>
        </w:tc>
        <w:tc>
          <w:tcPr>
            <w:tcW w:w="4536" w:type="dxa"/>
            <w:vMerge w:val="restart"/>
          </w:tcPr>
          <w:p w14:paraId="753068CC" w14:textId="77777777" w:rsidR="003E616C" w:rsidRDefault="003E616C">
            <w:pPr>
              <w:pStyle w:val="TableParagraph"/>
              <w:spacing w:before="125"/>
              <w:rPr>
                <w:b/>
                <w:sz w:val="24"/>
              </w:rPr>
            </w:pPr>
          </w:p>
          <w:p w14:paraId="5D314687" w14:textId="77777777" w:rsidR="003E616C" w:rsidRDefault="00000000">
            <w:pPr>
              <w:pStyle w:val="TableParagraph"/>
              <w:spacing w:line="273" w:lineRule="auto"/>
              <w:ind w:left="233" w:right="960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 цифровые образовательные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ресурсы</w:t>
            </w:r>
          </w:p>
        </w:tc>
      </w:tr>
      <w:tr w:rsidR="003E616C" w14:paraId="7B9BE8FB" w14:textId="77777777">
        <w:trPr>
          <w:trHeight w:val="1385"/>
        </w:trPr>
        <w:tc>
          <w:tcPr>
            <w:tcW w:w="992" w:type="dxa"/>
            <w:vMerge/>
            <w:tcBorders>
              <w:top w:val="nil"/>
            </w:tcBorders>
          </w:tcPr>
          <w:p w14:paraId="2A57326C" w14:textId="77777777" w:rsidR="003E616C" w:rsidRDefault="003E616C">
            <w:pPr>
              <w:rPr>
                <w:sz w:val="2"/>
                <w:szCs w:val="2"/>
              </w:rPr>
            </w:pPr>
          </w:p>
        </w:tc>
        <w:tc>
          <w:tcPr>
            <w:tcW w:w="4308" w:type="dxa"/>
            <w:vMerge/>
            <w:tcBorders>
              <w:top w:val="nil"/>
            </w:tcBorders>
          </w:tcPr>
          <w:p w14:paraId="6E363385" w14:textId="77777777" w:rsidR="003E616C" w:rsidRDefault="003E616C">
            <w:pPr>
              <w:rPr>
                <w:sz w:val="2"/>
                <w:szCs w:val="2"/>
              </w:rPr>
            </w:pPr>
          </w:p>
        </w:tc>
        <w:tc>
          <w:tcPr>
            <w:tcW w:w="1193" w:type="dxa"/>
          </w:tcPr>
          <w:p w14:paraId="306370CD" w14:textId="77777777" w:rsidR="003E616C" w:rsidRDefault="003E616C">
            <w:pPr>
              <w:pStyle w:val="TableParagraph"/>
              <w:spacing w:before="94"/>
              <w:rPr>
                <w:b/>
                <w:sz w:val="24"/>
              </w:rPr>
            </w:pPr>
          </w:p>
          <w:p w14:paraId="71EB2922" w14:textId="77777777" w:rsidR="003E616C" w:rsidRDefault="00000000">
            <w:pPr>
              <w:pStyle w:val="TableParagraph"/>
              <w:spacing w:before="1"/>
              <w:ind w:left="23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400" w:type="dxa"/>
          </w:tcPr>
          <w:p w14:paraId="6595F430" w14:textId="77777777" w:rsidR="003E616C" w:rsidRDefault="00000000">
            <w:pPr>
              <w:pStyle w:val="TableParagraph"/>
              <w:spacing w:before="53" w:line="276" w:lineRule="auto"/>
              <w:ind w:left="236" w:right="22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 льные работы</w:t>
            </w:r>
          </w:p>
        </w:tc>
        <w:tc>
          <w:tcPr>
            <w:tcW w:w="1494" w:type="dxa"/>
          </w:tcPr>
          <w:p w14:paraId="44C5B293" w14:textId="77777777" w:rsidR="003E616C" w:rsidRDefault="00000000">
            <w:pPr>
              <w:pStyle w:val="TableParagraph"/>
              <w:spacing w:before="53" w:line="276" w:lineRule="auto"/>
              <w:ind w:left="236" w:right="19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 еские работы</w:t>
            </w:r>
          </w:p>
        </w:tc>
        <w:tc>
          <w:tcPr>
            <w:tcW w:w="1055" w:type="dxa"/>
            <w:vMerge/>
            <w:tcBorders>
              <w:top w:val="nil"/>
            </w:tcBorders>
          </w:tcPr>
          <w:p w14:paraId="6F6082C6" w14:textId="77777777" w:rsidR="003E616C" w:rsidRDefault="003E616C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  <w:vMerge/>
            <w:tcBorders>
              <w:top w:val="nil"/>
            </w:tcBorders>
          </w:tcPr>
          <w:p w14:paraId="6485C9CF" w14:textId="77777777" w:rsidR="003E616C" w:rsidRDefault="003E616C">
            <w:pPr>
              <w:rPr>
                <w:sz w:val="2"/>
                <w:szCs w:val="2"/>
              </w:rPr>
            </w:pPr>
          </w:p>
        </w:tc>
      </w:tr>
      <w:tr w:rsidR="003E616C" w14:paraId="6E3F88F8" w14:textId="77777777">
        <w:trPr>
          <w:trHeight w:val="1048"/>
        </w:trPr>
        <w:tc>
          <w:tcPr>
            <w:tcW w:w="992" w:type="dxa"/>
          </w:tcPr>
          <w:p w14:paraId="2745DCC5" w14:textId="77777777" w:rsidR="003E616C" w:rsidRDefault="003E616C">
            <w:pPr>
              <w:pStyle w:val="TableParagraph"/>
              <w:spacing w:before="91"/>
              <w:rPr>
                <w:b/>
                <w:sz w:val="24"/>
              </w:rPr>
            </w:pPr>
          </w:p>
          <w:p w14:paraId="3E334782" w14:textId="77777777" w:rsidR="003E616C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308" w:type="dxa"/>
          </w:tcPr>
          <w:p w14:paraId="504B2D2D" w14:textId="77777777" w:rsidR="003E616C" w:rsidRDefault="00000000">
            <w:pPr>
              <w:pStyle w:val="TableParagraph"/>
              <w:spacing w:before="50" w:line="273" w:lineRule="auto"/>
              <w:ind w:left="239"/>
              <w:rPr>
                <w:sz w:val="24"/>
              </w:rPr>
            </w:pPr>
            <w:r>
              <w:rPr>
                <w:sz w:val="24"/>
              </w:rPr>
              <w:t>Дизайн и технологии. Мир профессий.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Профессии,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связанные</w:t>
            </w:r>
          </w:p>
          <w:p w14:paraId="6F110737" w14:textId="77777777" w:rsidR="003E616C" w:rsidRDefault="00000000">
            <w:pPr>
              <w:pStyle w:val="TableParagraph"/>
              <w:spacing w:before="4"/>
              <w:ind w:left="239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дизайном</w:t>
            </w:r>
          </w:p>
        </w:tc>
        <w:tc>
          <w:tcPr>
            <w:tcW w:w="1193" w:type="dxa"/>
          </w:tcPr>
          <w:p w14:paraId="7B4EAA16" w14:textId="77777777" w:rsidR="003E616C" w:rsidRDefault="003E616C">
            <w:pPr>
              <w:pStyle w:val="TableParagraph"/>
              <w:spacing w:before="91"/>
              <w:rPr>
                <w:b/>
                <w:sz w:val="24"/>
              </w:rPr>
            </w:pPr>
          </w:p>
          <w:p w14:paraId="13DFF76B" w14:textId="77777777" w:rsidR="003E616C" w:rsidRDefault="00000000">
            <w:pPr>
              <w:pStyle w:val="TableParagraph"/>
              <w:ind w:left="20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00" w:type="dxa"/>
          </w:tcPr>
          <w:p w14:paraId="12238D3B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94" w:type="dxa"/>
          </w:tcPr>
          <w:p w14:paraId="78EDBD3D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55" w:type="dxa"/>
          </w:tcPr>
          <w:p w14:paraId="5381BED3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36" w:type="dxa"/>
          </w:tcPr>
          <w:p w14:paraId="3382939F" w14:textId="77777777" w:rsidR="003E616C" w:rsidRDefault="00000000">
            <w:pPr>
              <w:pStyle w:val="TableParagraph"/>
              <w:spacing w:before="50" w:line="273" w:lineRule="auto"/>
              <w:ind w:left="233" w:right="109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07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https://lesson.edu.ru/lesson/a35649aa-</w:t>
              </w:r>
            </w:hyperlink>
          </w:p>
          <w:p w14:paraId="336614FA" w14:textId="77777777" w:rsidR="003E616C" w:rsidRDefault="00000000">
            <w:pPr>
              <w:pStyle w:val="TableParagraph"/>
              <w:spacing w:before="4"/>
              <w:ind w:left="233"/>
              <w:rPr>
                <w:sz w:val="24"/>
              </w:rPr>
            </w:pPr>
            <w:hyperlink r:id="rId108">
              <w:r>
                <w:rPr>
                  <w:color w:val="0000FF"/>
                  <w:spacing w:val="-2"/>
                  <w:sz w:val="24"/>
                  <w:u w:val="single" w:color="0000FF"/>
                </w:rPr>
                <w:t>0907-4cc8-955f-d48db0e9e7c6</w:t>
              </w:r>
            </w:hyperlink>
          </w:p>
        </w:tc>
      </w:tr>
      <w:tr w:rsidR="003E616C" w14:paraId="3D7A6F8E" w14:textId="77777777">
        <w:trPr>
          <w:trHeight w:val="1716"/>
        </w:trPr>
        <w:tc>
          <w:tcPr>
            <w:tcW w:w="992" w:type="dxa"/>
          </w:tcPr>
          <w:p w14:paraId="16767D3E" w14:textId="77777777" w:rsidR="003E616C" w:rsidRDefault="003E616C">
            <w:pPr>
              <w:pStyle w:val="TableParagraph"/>
              <w:rPr>
                <w:b/>
                <w:sz w:val="24"/>
              </w:rPr>
            </w:pPr>
          </w:p>
          <w:p w14:paraId="5AAF83C5" w14:textId="77777777" w:rsidR="003E616C" w:rsidRDefault="003E616C">
            <w:pPr>
              <w:pStyle w:val="TableParagraph"/>
              <w:spacing w:before="134"/>
              <w:rPr>
                <w:b/>
                <w:sz w:val="24"/>
              </w:rPr>
            </w:pPr>
          </w:p>
          <w:p w14:paraId="1A5F0B03" w14:textId="77777777" w:rsidR="003E616C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308" w:type="dxa"/>
          </w:tcPr>
          <w:p w14:paraId="4B3641E3" w14:textId="77777777" w:rsidR="003E616C" w:rsidRDefault="00000000">
            <w:pPr>
              <w:pStyle w:val="TableParagraph"/>
              <w:spacing w:before="215" w:line="276" w:lineRule="auto"/>
              <w:ind w:left="239" w:right="169"/>
              <w:rPr>
                <w:sz w:val="24"/>
              </w:rPr>
            </w:pPr>
            <w:r>
              <w:rPr>
                <w:sz w:val="24"/>
              </w:rPr>
              <w:t>Практическая работа «Разработка дизайн-проекта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основе мотивов народных промыслов (по </w:t>
            </w:r>
            <w:r>
              <w:rPr>
                <w:spacing w:val="-2"/>
                <w:sz w:val="24"/>
              </w:rPr>
              <w:t>выбору)»</w:t>
            </w:r>
          </w:p>
        </w:tc>
        <w:tc>
          <w:tcPr>
            <w:tcW w:w="1193" w:type="dxa"/>
          </w:tcPr>
          <w:p w14:paraId="7B8A8C76" w14:textId="77777777" w:rsidR="003E616C" w:rsidRDefault="003E616C">
            <w:pPr>
              <w:pStyle w:val="TableParagraph"/>
              <w:rPr>
                <w:b/>
                <w:sz w:val="24"/>
              </w:rPr>
            </w:pPr>
          </w:p>
          <w:p w14:paraId="0D3B7365" w14:textId="77777777" w:rsidR="003E616C" w:rsidRDefault="003E616C">
            <w:pPr>
              <w:pStyle w:val="TableParagraph"/>
              <w:spacing w:before="134"/>
              <w:rPr>
                <w:b/>
                <w:sz w:val="24"/>
              </w:rPr>
            </w:pPr>
          </w:p>
          <w:p w14:paraId="3CC6AC27" w14:textId="77777777" w:rsidR="003E616C" w:rsidRDefault="00000000">
            <w:pPr>
              <w:pStyle w:val="TableParagraph"/>
              <w:ind w:left="20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00" w:type="dxa"/>
          </w:tcPr>
          <w:p w14:paraId="2CC7326E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94" w:type="dxa"/>
          </w:tcPr>
          <w:p w14:paraId="70E66CC4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55" w:type="dxa"/>
          </w:tcPr>
          <w:p w14:paraId="52E78DFE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36" w:type="dxa"/>
          </w:tcPr>
          <w:p w14:paraId="183F2D9B" w14:textId="77777777" w:rsidR="003E616C" w:rsidRDefault="00000000">
            <w:pPr>
              <w:pStyle w:val="TableParagraph"/>
              <w:spacing w:before="49" w:line="276" w:lineRule="auto"/>
              <w:ind w:left="233" w:right="109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09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https://lesson.edu.ru/lesson/4116c5b5-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hyperlink r:id="rId110">
              <w:r>
                <w:rPr>
                  <w:color w:val="0000FF"/>
                  <w:spacing w:val="-2"/>
                  <w:sz w:val="24"/>
                  <w:u w:val="single" w:color="0000FF"/>
                </w:rPr>
                <w:t>8c13-4d78-807f-8ad31c3a002b</w:t>
              </w:r>
            </w:hyperlink>
          </w:p>
          <w:p w14:paraId="4AC54F1A" w14:textId="77777777" w:rsidR="003E616C" w:rsidRDefault="00000000">
            <w:pPr>
              <w:pStyle w:val="TableParagraph"/>
              <w:spacing w:line="289" w:lineRule="exact"/>
              <w:ind w:left="233"/>
              <w:rPr>
                <w:sz w:val="24"/>
              </w:rPr>
            </w:pPr>
            <w:hyperlink r:id="rId111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https://lesson.edu.ru/lesson/ac8d72a0-</w:t>
              </w:r>
            </w:hyperlink>
          </w:p>
          <w:p w14:paraId="0E787057" w14:textId="77777777" w:rsidR="003E616C" w:rsidRDefault="00000000">
            <w:pPr>
              <w:pStyle w:val="TableParagraph"/>
              <w:spacing w:before="44"/>
              <w:ind w:left="233"/>
              <w:rPr>
                <w:sz w:val="24"/>
              </w:rPr>
            </w:pPr>
            <w:hyperlink r:id="rId112">
              <w:r>
                <w:rPr>
                  <w:color w:val="0000FF"/>
                  <w:spacing w:val="-2"/>
                  <w:sz w:val="24"/>
                  <w:u w:val="single" w:color="0000FF"/>
                </w:rPr>
                <w:t>8cff-4c7c-b769-776c338793f2</w:t>
              </w:r>
            </w:hyperlink>
          </w:p>
        </w:tc>
      </w:tr>
      <w:tr w:rsidR="003E616C" w14:paraId="600F88EE" w14:textId="77777777">
        <w:trPr>
          <w:trHeight w:val="1050"/>
        </w:trPr>
        <w:tc>
          <w:tcPr>
            <w:tcW w:w="992" w:type="dxa"/>
          </w:tcPr>
          <w:p w14:paraId="1D166C09" w14:textId="77777777" w:rsidR="003E616C" w:rsidRDefault="003E616C">
            <w:pPr>
              <w:pStyle w:val="TableParagraph"/>
              <w:spacing w:before="92"/>
              <w:rPr>
                <w:b/>
                <w:sz w:val="24"/>
              </w:rPr>
            </w:pPr>
          </w:p>
          <w:p w14:paraId="003B59C2" w14:textId="77777777" w:rsidR="003E616C" w:rsidRDefault="00000000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308" w:type="dxa"/>
          </w:tcPr>
          <w:p w14:paraId="7FEF1BB3" w14:textId="77777777" w:rsidR="003E616C" w:rsidRDefault="00000000">
            <w:pPr>
              <w:pStyle w:val="TableParagraph"/>
              <w:spacing w:before="8" w:line="330" w:lineRule="atLeast"/>
              <w:ind w:left="239"/>
              <w:rPr>
                <w:sz w:val="24"/>
              </w:rPr>
            </w:pPr>
            <w:r>
              <w:rPr>
                <w:sz w:val="24"/>
              </w:rPr>
              <w:t>Цифровые технологии на производстве.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 xml:space="preserve">Управление </w:t>
            </w:r>
            <w:r>
              <w:rPr>
                <w:spacing w:val="-2"/>
                <w:sz w:val="24"/>
              </w:rPr>
              <w:t>производством</w:t>
            </w:r>
          </w:p>
        </w:tc>
        <w:tc>
          <w:tcPr>
            <w:tcW w:w="1193" w:type="dxa"/>
          </w:tcPr>
          <w:p w14:paraId="13069306" w14:textId="77777777" w:rsidR="003E616C" w:rsidRDefault="003E616C">
            <w:pPr>
              <w:pStyle w:val="TableParagraph"/>
              <w:spacing w:before="92"/>
              <w:rPr>
                <w:b/>
                <w:sz w:val="24"/>
              </w:rPr>
            </w:pPr>
          </w:p>
          <w:p w14:paraId="7E430BBE" w14:textId="77777777" w:rsidR="003E616C" w:rsidRDefault="00000000">
            <w:pPr>
              <w:pStyle w:val="TableParagraph"/>
              <w:spacing w:before="1"/>
              <w:ind w:left="20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00" w:type="dxa"/>
          </w:tcPr>
          <w:p w14:paraId="6D266B8F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94" w:type="dxa"/>
          </w:tcPr>
          <w:p w14:paraId="75F950BF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55" w:type="dxa"/>
          </w:tcPr>
          <w:p w14:paraId="789B9CB4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36" w:type="dxa"/>
          </w:tcPr>
          <w:p w14:paraId="04D7A632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11DADF29" w14:textId="77777777">
        <w:trPr>
          <w:trHeight w:val="1048"/>
        </w:trPr>
        <w:tc>
          <w:tcPr>
            <w:tcW w:w="992" w:type="dxa"/>
          </w:tcPr>
          <w:p w14:paraId="4F04F837" w14:textId="77777777" w:rsidR="003E616C" w:rsidRDefault="003E616C">
            <w:pPr>
              <w:pStyle w:val="TableParagraph"/>
              <w:spacing w:before="91"/>
              <w:rPr>
                <w:b/>
                <w:sz w:val="24"/>
              </w:rPr>
            </w:pPr>
          </w:p>
          <w:p w14:paraId="0CB32316" w14:textId="77777777" w:rsidR="003E616C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308" w:type="dxa"/>
          </w:tcPr>
          <w:p w14:paraId="4F55B2F2" w14:textId="77777777" w:rsidR="003E616C" w:rsidRDefault="00000000">
            <w:pPr>
              <w:pStyle w:val="TableParagraph"/>
              <w:spacing w:before="49" w:line="273" w:lineRule="auto"/>
              <w:ind w:left="239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«Применение цифровых технологий на</w:t>
            </w:r>
          </w:p>
          <w:p w14:paraId="25BED159" w14:textId="77777777" w:rsidR="003E616C" w:rsidRDefault="00000000">
            <w:pPr>
              <w:pStyle w:val="TableParagraph"/>
              <w:spacing w:before="5"/>
              <w:ind w:left="239"/>
              <w:rPr>
                <w:sz w:val="24"/>
              </w:rPr>
            </w:pPr>
            <w:r>
              <w:rPr>
                <w:sz w:val="24"/>
              </w:rPr>
              <w:t>производстве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выбору)»</w:t>
            </w:r>
          </w:p>
        </w:tc>
        <w:tc>
          <w:tcPr>
            <w:tcW w:w="1193" w:type="dxa"/>
          </w:tcPr>
          <w:p w14:paraId="2471F83C" w14:textId="77777777" w:rsidR="003E616C" w:rsidRDefault="003E616C">
            <w:pPr>
              <w:pStyle w:val="TableParagraph"/>
              <w:spacing w:before="91"/>
              <w:rPr>
                <w:b/>
                <w:sz w:val="24"/>
              </w:rPr>
            </w:pPr>
          </w:p>
          <w:p w14:paraId="434CD26A" w14:textId="77777777" w:rsidR="003E616C" w:rsidRDefault="00000000">
            <w:pPr>
              <w:pStyle w:val="TableParagraph"/>
              <w:ind w:left="20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00" w:type="dxa"/>
          </w:tcPr>
          <w:p w14:paraId="75310452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94" w:type="dxa"/>
          </w:tcPr>
          <w:p w14:paraId="747FB97E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55" w:type="dxa"/>
          </w:tcPr>
          <w:p w14:paraId="62FC12C7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36" w:type="dxa"/>
          </w:tcPr>
          <w:p w14:paraId="7B694DCE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4107B35B" w14:textId="77777777">
        <w:trPr>
          <w:trHeight w:val="716"/>
        </w:trPr>
        <w:tc>
          <w:tcPr>
            <w:tcW w:w="992" w:type="dxa"/>
          </w:tcPr>
          <w:p w14:paraId="14AFDD2C" w14:textId="77777777" w:rsidR="003E616C" w:rsidRDefault="00000000">
            <w:pPr>
              <w:pStyle w:val="TableParagraph"/>
              <w:spacing w:before="214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308" w:type="dxa"/>
          </w:tcPr>
          <w:p w14:paraId="39C49A15" w14:textId="77777777" w:rsidR="003E616C" w:rsidRDefault="00000000">
            <w:pPr>
              <w:pStyle w:val="TableParagraph"/>
              <w:spacing w:before="9" w:line="330" w:lineRule="atLeast"/>
              <w:ind w:left="239"/>
              <w:rPr>
                <w:sz w:val="24"/>
              </w:rPr>
            </w:pPr>
            <w:r>
              <w:rPr>
                <w:sz w:val="24"/>
              </w:rPr>
              <w:t>Конструкторская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документация. Сборочный чертеж</w:t>
            </w:r>
          </w:p>
        </w:tc>
        <w:tc>
          <w:tcPr>
            <w:tcW w:w="1193" w:type="dxa"/>
          </w:tcPr>
          <w:p w14:paraId="4657DAD7" w14:textId="77777777" w:rsidR="003E616C" w:rsidRDefault="00000000">
            <w:pPr>
              <w:pStyle w:val="TableParagraph"/>
              <w:spacing w:before="214"/>
              <w:ind w:left="20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00" w:type="dxa"/>
          </w:tcPr>
          <w:p w14:paraId="33734153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94" w:type="dxa"/>
          </w:tcPr>
          <w:p w14:paraId="679DD11C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55" w:type="dxa"/>
          </w:tcPr>
          <w:p w14:paraId="2C6C15B6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36" w:type="dxa"/>
          </w:tcPr>
          <w:p w14:paraId="4989A83B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0B10948F" w14:textId="77777777">
        <w:trPr>
          <w:trHeight w:val="1050"/>
        </w:trPr>
        <w:tc>
          <w:tcPr>
            <w:tcW w:w="992" w:type="dxa"/>
          </w:tcPr>
          <w:p w14:paraId="5F786E51" w14:textId="77777777" w:rsidR="003E616C" w:rsidRDefault="003E616C">
            <w:pPr>
              <w:pStyle w:val="TableParagraph"/>
              <w:spacing w:before="91"/>
              <w:rPr>
                <w:b/>
                <w:sz w:val="24"/>
              </w:rPr>
            </w:pPr>
          </w:p>
          <w:p w14:paraId="2A2D0579" w14:textId="77777777" w:rsidR="003E616C" w:rsidRDefault="00000000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308" w:type="dxa"/>
          </w:tcPr>
          <w:p w14:paraId="1C37C9F4" w14:textId="77777777" w:rsidR="003E616C" w:rsidRDefault="00000000">
            <w:pPr>
              <w:pStyle w:val="TableParagraph"/>
              <w:spacing w:before="50" w:line="276" w:lineRule="auto"/>
              <w:ind w:left="239"/>
              <w:rPr>
                <w:sz w:val="24"/>
              </w:rPr>
            </w:pPr>
            <w:r>
              <w:rPr>
                <w:sz w:val="24"/>
              </w:rPr>
              <w:t>Правила чтения сборочных чертежей.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  <w:p w14:paraId="234B44B3" w14:textId="77777777" w:rsidR="003E616C" w:rsidRDefault="00000000">
            <w:pPr>
              <w:pStyle w:val="TableParagraph"/>
              <w:spacing w:line="288" w:lineRule="exact"/>
              <w:ind w:left="239"/>
              <w:rPr>
                <w:sz w:val="24"/>
              </w:rPr>
            </w:pPr>
            <w:r>
              <w:rPr>
                <w:sz w:val="24"/>
              </w:rPr>
              <w:t>«Чтение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сборочного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чертежа»</w:t>
            </w:r>
          </w:p>
        </w:tc>
        <w:tc>
          <w:tcPr>
            <w:tcW w:w="1193" w:type="dxa"/>
          </w:tcPr>
          <w:p w14:paraId="19973D34" w14:textId="77777777" w:rsidR="003E616C" w:rsidRDefault="003E616C">
            <w:pPr>
              <w:pStyle w:val="TableParagraph"/>
              <w:spacing w:before="91"/>
              <w:rPr>
                <w:b/>
                <w:sz w:val="24"/>
              </w:rPr>
            </w:pPr>
          </w:p>
          <w:p w14:paraId="5A13B3E1" w14:textId="77777777" w:rsidR="003E616C" w:rsidRDefault="00000000">
            <w:pPr>
              <w:pStyle w:val="TableParagraph"/>
              <w:spacing w:before="1"/>
              <w:ind w:left="20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00" w:type="dxa"/>
          </w:tcPr>
          <w:p w14:paraId="40E89D39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94" w:type="dxa"/>
          </w:tcPr>
          <w:p w14:paraId="36E46F6C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55" w:type="dxa"/>
          </w:tcPr>
          <w:p w14:paraId="7493424C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36" w:type="dxa"/>
          </w:tcPr>
          <w:p w14:paraId="50634310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2E091CE5" w14:textId="77777777">
        <w:trPr>
          <w:trHeight w:val="716"/>
        </w:trPr>
        <w:tc>
          <w:tcPr>
            <w:tcW w:w="992" w:type="dxa"/>
          </w:tcPr>
          <w:p w14:paraId="161FD9F7" w14:textId="77777777" w:rsidR="003E616C" w:rsidRDefault="00000000">
            <w:pPr>
              <w:pStyle w:val="TableParagraph"/>
              <w:spacing w:before="214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308" w:type="dxa"/>
          </w:tcPr>
          <w:p w14:paraId="5EF98C0E" w14:textId="77777777" w:rsidR="003E616C" w:rsidRDefault="00000000">
            <w:pPr>
              <w:pStyle w:val="TableParagraph"/>
              <w:spacing w:before="8" w:line="330" w:lineRule="atLeast"/>
              <w:ind w:left="239"/>
              <w:rPr>
                <w:sz w:val="24"/>
              </w:rPr>
            </w:pPr>
            <w:r>
              <w:rPr>
                <w:sz w:val="24"/>
              </w:rPr>
              <w:t>Системы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автоматизированного проектирования (САПР)</w:t>
            </w:r>
          </w:p>
        </w:tc>
        <w:tc>
          <w:tcPr>
            <w:tcW w:w="1193" w:type="dxa"/>
          </w:tcPr>
          <w:p w14:paraId="267EDF30" w14:textId="77777777" w:rsidR="003E616C" w:rsidRDefault="00000000">
            <w:pPr>
              <w:pStyle w:val="TableParagraph"/>
              <w:spacing w:before="214"/>
              <w:ind w:left="20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00" w:type="dxa"/>
          </w:tcPr>
          <w:p w14:paraId="6C44EFB4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94" w:type="dxa"/>
          </w:tcPr>
          <w:p w14:paraId="2BACC03B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55" w:type="dxa"/>
          </w:tcPr>
          <w:p w14:paraId="1D576A62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36" w:type="dxa"/>
          </w:tcPr>
          <w:p w14:paraId="3D98E800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2EA64F50" w14:textId="77777777" w:rsidR="003E616C" w:rsidRDefault="003E616C">
      <w:pPr>
        <w:pStyle w:val="TableParagraph"/>
        <w:rPr>
          <w:rFonts w:ascii="Times New Roman"/>
          <w:sz w:val="24"/>
        </w:rPr>
        <w:sectPr w:rsidR="003E616C">
          <w:pgSz w:w="16390" w:h="11910" w:orient="landscape"/>
          <w:pgMar w:top="780" w:right="566" w:bottom="280" w:left="708" w:header="720" w:footer="720" w:gutter="0"/>
          <w:cols w:space="720"/>
        </w:sectPr>
      </w:pPr>
    </w:p>
    <w:p w14:paraId="3D3D8CE6" w14:textId="77777777" w:rsidR="003E616C" w:rsidRDefault="003E616C">
      <w:pPr>
        <w:pStyle w:val="a3"/>
        <w:ind w:left="0"/>
        <w:rPr>
          <w:b/>
          <w:sz w:val="2"/>
        </w:rPr>
      </w:pPr>
    </w:p>
    <w:tbl>
      <w:tblPr>
        <w:tblW w:w="0" w:type="auto"/>
        <w:tblInd w:w="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"/>
        <w:gridCol w:w="4308"/>
        <w:gridCol w:w="1193"/>
        <w:gridCol w:w="1400"/>
        <w:gridCol w:w="1494"/>
        <w:gridCol w:w="1055"/>
        <w:gridCol w:w="4536"/>
      </w:tblGrid>
      <w:tr w:rsidR="003E616C" w14:paraId="65F368E3" w14:textId="77777777">
        <w:trPr>
          <w:trHeight w:val="718"/>
        </w:trPr>
        <w:tc>
          <w:tcPr>
            <w:tcW w:w="992" w:type="dxa"/>
          </w:tcPr>
          <w:p w14:paraId="7D532F6A" w14:textId="77777777" w:rsidR="003E616C" w:rsidRDefault="00000000">
            <w:pPr>
              <w:pStyle w:val="TableParagraph"/>
              <w:spacing w:before="217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308" w:type="dxa"/>
          </w:tcPr>
          <w:p w14:paraId="7B4EE9DE" w14:textId="77777777" w:rsidR="003E616C" w:rsidRDefault="00000000">
            <w:pPr>
              <w:pStyle w:val="TableParagraph"/>
              <w:spacing w:before="11" w:line="330" w:lineRule="atLeast"/>
              <w:ind w:left="239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«Создание чертежа в САПР»</w:t>
            </w:r>
          </w:p>
        </w:tc>
        <w:tc>
          <w:tcPr>
            <w:tcW w:w="1193" w:type="dxa"/>
          </w:tcPr>
          <w:p w14:paraId="1D6EED4D" w14:textId="77777777" w:rsidR="003E616C" w:rsidRDefault="00000000">
            <w:pPr>
              <w:pStyle w:val="TableParagraph"/>
              <w:spacing w:before="217"/>
              <w:ind w:right="42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00" w:type="dxa"/>
          </w:tcPr>
          <w:p w14:paraId="43925BFE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94" w:type="dxa"/>
          </w:tcPr>
          <w:p w14:paraId="60E001E1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55" w:type="dxa"/>
          </w:tcPr>
          <w:p w14:paraId="0CB4F014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36" w:type="dxa"/>
          </w:tcPr>
          <w:p w14:paraId="146AF2DB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553295A9" w14:textId="77777777">
        <w:trPr>
          <w:trHeight w:val="717"/>
        </w:trPr>
        <w:tc>
          <w:tcPr>
            <w:tcW w:w="992" w:type="dxa"/>
          </w:tcPr>
          <w:p w14:paraId="460BC88C" w14:textId="77777777" w:rsidR="003E616C" w:rsidRDefault="00000000">
            <w:pPr>
              <w:pStyle w:val="TableParagraph"/>
              <w:spacing w:before="216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308" w:type="dxa"/>
          </w:tcPr>
          <w:p w14:paraId="4D1974E8" w14:textId="77777777" w:rsidR="003E616C" w:rsidRDefault="00000000">
            <w:pPr>
              <w:pStyle w:val="TableParagraph"/>
              <w:spacing w:before="10" w:line="330" w:lineRule="atLeast"/>
              <w:ind w:left="239" w:right="169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геометрических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фигур в САПР</w:t>
            </w:r>
          </w:p>
        </w:tc>
        <w:tc>
          <w:tcPr>
            <w:tcW w:w="1193" w:type="dxa"/>
          </w:tcPr>
          <w:p w14:paraId="64A6BE26" w14:textId="77777777" w:rsidR="003E616C" w:rsidRDefault="00000000">
            <w:pPr>
              <w:pStyle w:val="TableParagraph"/>
              <w:spacing w:before="216"/>
              <w:ind w:right="42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00" w:type="dxa"/>
          </w:tcPr>
          <w:p w14:paraId="6BD997C9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94" w:type="dxa"/>
          </w:tcPr>
          <w:p w14:paraId="15A0EE03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55" w:type="dxa"/>
          </w:tcPr>
          <w:p w14:paraId="59D7A375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36" w:type="dxa"/>
          </w:tcPr>
          <w:p w14:paraId="40A6AC73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7B3EC4F8" w14:textId="77777777">
        <w:trPr>
          <w:trHeight w:val="1048"/>
        </w:trPr>
        <w:tc>
          <w:tcPr>
            <w:tcW w:w="992" w:type="dxa"/>
          </w:tcPr>
          <w:p w14:paraId="10A46517" w14:textId="77777777" w:rsidR="003E616C" w:rsidRDefault="003E616C">
            <w:pPr>
              <w:pStyle w:val="TableParagraph"/>
              <w:spacing w:before="92"/>
              <w:rPr>
                <w:b/>
                <w:sz w:val="24"/>
              </w:rPr>
            </w:pPr>
          </w:p>
          <w:p w14:paraId="0DC6DE07" w14:textId="77777777" w:rsidR="003E616C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308" w:type="dxa"/>
          </w:tcPr>
          <w:p w14:paraId="21406EA3" w14:textId="77777777" w:rsidR="003E616C" w:rsidRDefault="00000000">
            <w:pPr>
              <w:pStyle w:val="TableParagraph"/>
              <w:spacing w:before="8" w:line="330" w:lineRule="atLeast"/>
              <w:ind w:left="239" w:right="169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«Построение геометрических фигур в чертежном редакторе»</w:t>
            </w:r>
          </w:p>
        </w:tc>
        <w:tc>
          <w:tcPr>
            <w:tcW w:w="1193" w:type="dxa"/>
          </w:tcPr>
          <w:p w14:paraId="3FE1309E" w14:textId="77777777" w:rsidR="003E616C" w:rsidRDefault="003E616C">
            <w:pPr>
              <w:pStyle w:val="TableParagraph"/>
              <w:spacing w:before="92"/>
              <w:rPr>
                <w:b/>
                <w:sz w:val="24"/>
              </w:rPr>
            </w:pPr>
          </w:p>
          <w:p w14:paraId="3D12E93A" w14:textId="77777777" w:rsidR="003E616C" w:rsidRDefault="00000000">
            <w:pPr>
              <w:pStyle w:val="TableParagraph"/>
              <w:ind w:right="42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00" w:type="dxa"/>
          </w:tcPr>
          <w:p w14:paraId="198A2905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94" w:type="dxa"/>
          </w:tcPr>
          <w:p w14:paraId="64545B36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55" w:type="dxa"/>
          </w:tcPr>
          <w:p w14:paraId="133C21E1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36" w:type="dxa"/>
          </w:tcPr>
          <w:p w14:paraId="04EC6080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02D50CA8" w14:textId="77777777">
        <w:trPr>
          <w:trHeight w:val="1382"/>
        </w:trPr>
        <w:tc>
          <w:tcPr>
            <w:tcW w:w="992" w:type="dxa"/>
          </w:tcPr>
          <w:p w14:paraId="32176052" w14:textId="77777777" w:rsidR="003E616C" w:rsidRDefault="003E616C">
            <w:pPr>
              <w:pStyle w:val="TableParagraph"/>
              <w:spacing w:before="257"/>
              <w:rPr>
                <w:b/>
                <w:sz w:val="24"/>
              </w:rPr>
            </w:pPr>
          </w:p>
          <w:p w14:paraId="45D6F7F0" w14:textId="77777777" w:rsidR="003E616C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308" w:type="dxa"/>
          </w:tcPr>
          <w:p w14:paraId="62F29D55" w14:textId="77777777" w:rsidR="003E616C" w:rsidRDefault="00000000">
            <w:pPr>
              <w:pStyle w:val="TableParagraph"/>
              <w:spacing w:before="50" w:line="273" w:lineRule="auto"/>
              <w:ind w:left="239" w:right="116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чертежа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 САПР. Практическая работа</w:t>
            </w:r>
          </w:p>
          <w:p w14:paraId="108ABC58" w14:textId="77777777" w:rsidR="003E616C" w:rsidRDefault="00000000">
            <w:pPr>
              <w:pStyle w:val="TableParagraph"/>
              <w:spacing w:before="4"/>
              <w:ind w:left="239"/>
              <w:rPr>
                <w:sz w:val="24"/>
              </w:rPr>
            </w:pPr>
            <w:r>
              <w:rPr>
                <w:sz w:val="24"/>
              </w:rPr>
              <w:t>«Выполнение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сборочного</w:t>
            </w:r>
          </w:p>
          <w:p w14:paraId="3568361D" w14:textId="77777777" w:rsidR="003E616C" w:rsidRDefault="00000000">
            <w:pPr>
              <w:pStyle w:val="TableParagraph"/>
              <w:spacing w:before="44"/>
              <w:ind w:left="239"/>
              <w:rPr>
                <w:sz w:val="24"/>
              </w:rPr>
            </w:pPr>
            <w:r>
              <w:rPr>
                <w:spacing w:val="-2"/>
                <w:sz w:val="24"/>
              </w:rPr>
              <w:t>чертежа»</w:t>
            </w:r>
          </w:p>
        </w:tc>
        <w:tc>
          <w:tcPr>
            <w:tcW w:w="1193" w:type="dxa"/>
          </w:tcPr>
          <w:p w14:paraId="79F0CE93" w14:textId="77777777" w:rsidR="003E616C" w:rsidRDefault="003E616C">
            <w:pPr>
              <w:pStyle w:val="TableParagraph"/>
              <w:spacing w:before="257"/>
              <w:rPr>
                <w:b/>
                <w:sz w:val="24"/>
              </w:rPr>
            </w:pPr>
          </w:p>
          <w:p w14:paraId="2631C7A7" w14:textId="77777777" w:rsidR="003E616C" w:rsidRDefault="00000000">
            <w:pPr>
              <w:pStyle w:val="TableParagraph"/>
              <w:ind w:right="42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00" w:type="dxa"/>
          </w:tcPr>
          <w:p w14:paraId="5EC51B05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94" w:type="dxa"/>
          </w:tcPr>
          <w:p w14:paraId="4AAA885A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55" w:type="dxa"/>
          </w:tcPr>
          <w:p w14:paraId="0B3DB000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36" w:type="dxa"/>
          </w:tcPr>
          <w:p w14:paraId="5895B888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3D105BDC" w14:textId="77777777">
        <w:trPr>
          <w:trHeight w:val="1715"/>
        </w:trPr>
        <w:tc>
          <w:tcPr>
            <w:tcW w:w="992" w:type="dxa"/>
          </w:tcPr>
          <w:p w14:paraId="425334F0" w14:textId="77777777" w:rsidR="003E616C" w:rsidRDefault="003E616C">
            <w:pPr>
              <w:pStyle w:val="TableParagraph"/>
              <w:rPr>
                <w:b/>
                <w:sz w:val="24"/>
              </w:rPr>
            </w:pPr>
          </w:p>
          <w:p w14:paraId="0D22C5F7" w14:textId="77777777" w:rsidR="003E616C" w:rsidRDefault="003E616C">
            <w:pPr>
              <w:pStyle w:val="TableParagraph"/>
              <w:spacing w:before="134"/>
              <w:rPr>
                <w:b/>
                <w:sz w:val="24"/>
              </w:rPr>
            </w:pPr>
          </w:p>
          <w:p w14:paraId="0A1158FE" w14:textId="77777777" w:rsidR="003E616C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308" w:type="dxa"/>
          </w:tcPr>
          <w:p w14:paraId="568FCDF5" w14:textId="77777777" w:rsidR="003E616C" w:rsidRDefault="00000000">
            <w:pPr>
              <w:pStyle w:val="TableParagraph"/>
              <w:spacing w:before="49" w:line="276" w:lineRule="auto"/>
              <w:ind w:left="239" w:right="124"/>
              <w:rPr>
                <w:sz w:val="24"/>
              </w:rPr>
            </w:pPr>
            <w:r>
              <w:rPr>
                <w:sz w:val="24"/>
              </w:rPr>
              <w:t>Профессии, связанные с черчением, их востребованность 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рынке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труда: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дизайнер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шрифта, </w:t>
            </w:r>
            <w:r>
              <w:rPr>
                <w:spacing w:val="-2"/>
                <w:sz w:val="24"/>
              </w:rPr>
              <w:t>дизайнер-визуализатор,</w:t>
            </w:r>
          </w:p>
          <w:p w14:paraId="65DD06FE" w14:textId="77777777" w:rsidR="003E616C" w:rsidRDefault="00000000">
            <w:pPr>
              <w:pStyle w:val="TableParagraph"/>
              <w:spacing w:line="289" w:lineRule="exact"/>
              <w:ind w:left="239"/>
              <w:rPr>
                <w:sz w:val="24"/>
              </w:rPr>
            </w:pPr>
            <w:r>
              <w:rPr>
                <w:sz w:val="24"/>
              </w:rPr>
              <w:t>промышленный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дизайнер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другие</w:t>
            </w:r>
          </w:p>
        </w:tc>
        <w:tc>
          <w:tcPr>
            <w:tcW w:w="1193" w:type="dxa"/>
          </w:tcPr>
          <w:p w14:paraId="6B623A0D" w14:textId="77777777" w:rsidR="003E616C" w:rsidRDefault="003E616C">
            <w:pPr>
              <w:pStyle w:val="TableParagraph"/>
              <w:rPr>
                <w:b/>
                <w:sz w:val="24"/>
              </w:rPr>
            </w:pPr>
          </w:p>
          <w:p w14:paraId="325A07A0" w14:textId="77777777" w:rsidR="003E616C" w:rsidRDefault="003E616C">
            <w:pPr>
              <w:pStyle w:val="TableParagraph"/>
              <w:spacing w:before="134"/>
              <w:rPr>
                <w:b/>
                <w:sz w:val="24"/>
              </w:rPr>
            </w:pPr>
          </w:p>
          <w:p w14:paraId="42E34530" w14:textId="77777777" w:rsidR="003E616C" w:rsidRDefault="00000000">
            <w:pPr>
              <w:pStyle w:val="TableParagraph"/>
              <w:ind w:right="42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00" w:type="dxa"/>
          </w:tcPr>
          <w:p w14:paraId="23E227E4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94" w:type="dxa"/>
          </w:tcPr>
          <w:p w14:paraId="36212D6C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55" w:type="dxa"/>
          </w:tcPr>
          <w:p w14:paraId="31D848AD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36" w:type="dxa"/>
          </w:tcPr>
          <w:p w14:paraId="5168D06A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0DC8FCFA" w14:textId="77777777">
        <w:trPr>
          <w:trHeight w:val="1050"/>
        </w:trPr>
        <w:tc>
          <w:tcPr>
            <w:tcW w:w="992" w:type="dxa"/>
          </w:tcPr>
          <w:p w14:paraId="37A0C93C" w14:textId="77777777" w:rsidR="003E616C" w:rsidRDefault="003E616C">
            <w:pPr>
              <w:pStyle w:val="TableParagraph"/>
              <w:spacing w:before="91"/>
              <w:rPr>
                <w:b/>
                <w:sz w:val="24"/>
              </w:rPr>
            </w:pPr>
          </w:p>
          <w:p w14:paraId="2E54D31F" w14:textId="77777777" w:rsidR="003E616C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4308" w:type="dxa"/>
          </w:tcPr>
          <w:p w14:paraId="07341B51" w14:textId="77777777" w:rsidR="003E616C" w:rsidRDefault="00000000">
            <w:pPr>
              <w:pStyle w:val="TableParagraph"/>
              <w:spacing w:before="9" w:line="330" w:lineRule="atLeast"/>
              <w:ind w:left="239" w:right="116"/>
              <w:rPr>
                <w:sz w:val="24"/>
              </w:rPr>
            </w:pPr>
            <w:r>
              <w:rPr>
                <w:sz w:val="24"/>
              </w:rPr>
              <w:t>Виды и свойства, назначение моделей.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3D-моделирование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макетирование</w:t>
            </w:r>
          </w:p>
        </w:tc>
        <w:tc>
          <w:tcPr>
            <w:tcW w:w="1193" w:type="dxa"/>
          </w:tcPr>
          <w:p w14:paraId="750897BD" w14:textId="77777777" w:rsidR="003E616C" w:rsidRDefault="003E616C">
            <w:pPr>
              <w:pStyle w:val="TableParagraph"/>
              <w:spacing w:before="91"/>
              <w:rPr>
                <w:b/>
                <w:sz w:val="24"/>
              </w:rPr>
            </w:pPr>
          </w:p>
          <w:p w14:paraId="65B21908" w14:textId="77777777" w:rsidR="003E616C" w:rsidRDefault="00000000">
            <w:pPr>
              <w:pStyle w:val="TableParagraph"/>
              <w:ind w:right="42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00" w:type="dxa"/>
          </w:tcPr>
          <w:p w14:paraId="7C772CFB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94" w:type="dxa"/>
          </w:tcPr>
          <w:p w14:paraId="03059AAA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55" w:type="dxa"/>
          </w:tcPr>
          <w:p w14:paraId="090B1A71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36" w:type="dxa"/>
          </w:tcPr>
          <w:p w14:paraId="0A021AC0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7622EFF8" w14:textId="77777777">
        <w:trPr>
          <w:trHeight w:val="1049"/>
        </w:trPr>
        <w:tc>
          <w:tcPr>
            <w:tcW w:w="992" w:type="dxa"/>
          </w:tcPr>
          <w:p w14:paraId="729DC71B" w14:textId="77777777" w:rsidR="003E616C" w:rsidRDefault="003E616C">
            <w:pPr>
              <w:pStyle w:val="TableParagraph"/>
              <w:spacing w:before="91"/>
              <w:rPr>
                <w:b/>
                <w:sz w:val="24"/>
              </w:rPr>
            </w:pPr>
          </w:p>
          <w:p w14:paraId="29EC4A46" w14:textId="77777777" w:rsidR="003E616C" w:rsidRDefault="00000000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4308" w:type="dxa"/>
          </w:tcPr>
          <w:p w14:paraId="68EA35D2" w14:textId="77777777" w:rsidR="003E616C" w:rsidRDefault="00000000">
            <w:pPr>
              <w:pStyle w:val="TableParagraph"/>
              <w:spacing w:before="7" w:line="330" w:lineRule="atLeast"/>
              <w:ind w:left="239" w:right="705"/>
              <w:rPr>
                <w:sz w:val="24"/>
              </w:rPr>
            </w:pPr>
            <w:r>
              <w:rPr>
                <w:sz w:val="24"/>
              </w:rPr>
              <w:t>Типы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макетов.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Практическая работа «Выполнение эскиза макета (по выбору)»</w:t>
            </w:r>
          </w:p>
        </w:tc>
        <w:tc>
          <w:tcPr>
            <w:tcW w:w="1193" w:type="dxa"/>
          </w:tcPr>
          <w:p w14:paraId="7C1FA3AF" w14:textId="77777777" w:rsidR="003E616C" w:rsidRDefault="003E616C">
            <w:pPr>
              <w:pStyle w:val="TableParagraph"/>
              <w:spacing w:before="91"/>
              <w:rPr>
                <w:b/>
                <w:sz w:val="24"/>
              </w:rPr>
            </w:pPr>
          </w:p>
          <w:p w14:paraId="64D76E14" w14:textId="77777777" w:rsidR="003E616C" w:rsidRDefault="00000000">
            <w:pPr>
              <w:pStyle w:val="TableParagraph"/>
              <w:spacing w:before="1"/>
              <w:ind w:right="42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00" w:type="dxa"/>
          </w:tcPr>
          <w:p w14:paraId="37A6D8B2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94" w:type="dxa"/>
          </w:tcPr>
          <w:p w14:paraId="16D3FFEE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55" w:type="dxa"/>
          </w:tcPr>
          <w:p w14:paraId="5E0E0A14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36" w:type="dxa"/>
          </w:tcPr>
          <w:p w14:paraId="5BA57915" w14:textId="77777777" w:rsidR="003E616C" w:rsidRDefault="00000000">
            <w:pPr>
              <w:pStyle w:val="TableParagraph"/>
              <w:spacing w:before="7" w:line="330" w:lineRule="atLeast"/>
              <w:ind w:left="233" w:right="111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13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https://lesson.edu.ru/lesson/4647c797-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hyperlink r:id="rId114">
              <w:r>
                <w:rPr>
                  <w:color w:val="0000FF"/>
                  <w:spacing w:val="-2"/>
                  <w:sz w:val="24"/>
                  <w:u w:val="single" w:color="0000FF"/>
                </w:rPr>
                <w:t>f20f-4520-a4af-bb868caf6abb</w:t>
              </w:r>
            </w:hyperlink>
          </w:p>
        </w:tc>
      </w:tr>
      <w:tr w:rsidR="003E616C" w14:paraId="4B853B37" w14:textId="77777777">
        <w:trPr>
          <w:trHeight w:val="1050"/>
        </w:trPr>
        <w:tc>
          <w:tcPr>
            <w:tcW w:w="992" w:type="dxa"/>
          </w:tcPr>
          <w:p w14:paraId="355CF907" w14:textId="77777777" w:rsidR="003E616C" w:rsidRDefault="003E616C">
            <w:pPr>
              <w:pStyle w:val="TableParagraph"/>
              <w:spacing w:before="91"/>
              <w:rPr>
                <w:b/>
                <w:sz w:val="24"/>
              </w:rPr>
            </w:pPr>
          </w:p>
          <w:p w14:paraId="4ACA45CD" w14:textId="77777777" w:rsidR="003E616C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4308" w:type="dxa"/>
          </w:tcPr>
          <w:p w14:paraId="4CE4B585" w14:textId="77777777" w:rsidR="003E616C" w:rsidRDefault="00000000">
            <w:pPr>
              <w:pStyle w:val="TableParagraph"/>
              <w:spacing w:before="9" w:line="330" w:lineRule="atLeast"/>
              <w:ind w:left="239"/>
              <w:rPr>
                <w:sz w:val="24"/>
              </w:rPr>
            </w:pPr>
            <w:r>
              <w:rPr>
                <w:sz w:val="24"/>
              </w:rPr>
              <w:t>Развертка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 xml:space="preserve">макета. Разработка графической </w:t>
            </w:r>
            <w:r>
              <w:rPr>
                <w:spacing w:val="-2"/>
                <w:sz w:val="24"/>
              </w:rPr>
              <w:t>документации</w:t>
            </w:r>
          </w:p>
        </w:tc>
        <w:tc>
          <w:tcPr>
            <w:tcW w:w="1193" w:type="dxa"/>
          </w:tcPr>
          <w:p w14:paraId="7D14864E" w14:textId="77777777" w:rsidR="003E616C" w:rsidRDefault="003E616C">
            <w:pPr>
              <w:pStyle w:val="TableParagraph"/>
              <w:spacing w:before="91"/>
              <w:rPr>
                <w:b/>
                <w:sz w:val="24"/>
              </w:rPr>
            </w:pPr>
          </w:p>
          <w:p w14:paraId="17715A1F" w14:textId="77777777" w:rsidR="003E616C" w:rsidRDefault="00000000">
            <w:pPr>
              <w:pStyle w:val="TableParagraph"/>
              <w:ind w:right="42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00" w:type="dxa"/>
          </w:tcPr>
          <w:p w14:paraId="729B0D6F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94" w:type="dxa"/>
          </w:tcPr>
          <w:p w14:paraId="415F41AD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55" w:type="dxa"/>
          </w:tcPr>
          <w:p w14:paraId="7E67687B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36" w:type="dxa"/>
          </w:tcPr>
          <w:p w14:paraId="60202055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56BE29E2" w14:textId="77777777">
        <w:trPr>
          <w:trHeight w:val="715"/>
        </w:trPr>
        <w:tc>
          <w:tcPr>
            <w:tcW w:w="992" w:type="dxa"/>
          </w:tcPr>
          <w:p w14:paraId="513D7AC1" w14:textId="77777777" w:rsidR="003E616C" w:rsidRDefault="00000000">
            <w:pPr>
              <w:pStyle w:val="TableParagraph"/>
              <w:spacing w:before="213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4308" w:type="dxa"/>
          </w:tcPr>
          <w:p w14:paraId="3E9B2CC8" w14:textId="77777777" w:rsidR="003E616C" w:rsidRDefault="00000000">
            <w:pPr>
              <w:pStyle w:val="TableParagraph"/>
              <w:spacing w:before="8" w:line="330" w:lineRule="atLeast"/>
              <w:ind w:left="239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 xml:space="preserve">«Черчение </w:t>
            </w:r>
            <w:r>
              <w:rPr>
                <w:spacing w:val="-2"/>
                <w:sz w:val="24"/>
              </w:rPr>
              <w:t>развертки»</w:t>
            </w:r>
          </w:p>
        </w:tc>
        <w:tc>
          <w:tcPr>
            <w:tcW w:w="1193" w:type="dxa"/>
          </w:tcPr>
          <w:p w14:paraId="6211D95C" w14:textId="77777777" w:rsidR="003E616C" w:rsidRDefault="00000000">
            <w:pPr>
              <w:pStyle w:val="TableParagraph"/>
              <w:spacing w:before="213"/>
              <w:ind w:right="42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00" w:type="dxa"/>
          </w:tcPr>
          <w:p w14:paraId="61CC7D0E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94" w:type="dxa"/>
          </w:tcPr>
          <w:p w14:paraId="7CE66BBB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55" w:type="dxa"/>
          </w:tcPr>
          <w:p w14:paraId="2EBFE97C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36" w:type="dxa"/>
          </w:tcPr>
          <w:p w14:paraId="136CF9F7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3BA2A446" w14:textId="77777777">
        <w:trPr>
          <w:trHeight w:val="383"/>
        </w:trPr>
        <w:tc>
          <w:tcPr>
            <w:tcW w:w="992" w:type="dxa"/>
          </w:tcPr>
          <w:p w14:paraId="5859A2EF" w14:textId="77777777" w:rsidR="003E616C" w:rsidRDefault="00000000">
            <w:pPr>
              <w:pStyle w:val="TableParagraph"/>
              <w:spacing w:before="49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4308" w:type="dxa"/>
          </w:tcPr>
          <w:p w14:paraId="01CC90E1" w14:textId="77777777" w:rsidR="003E616C" w:rsidRDefault="00000000">
            <w:pPr>
              <w:pStyle w:val="TableParagraph"/>
              <w:spacing w:before="49"/>
              <w:ind w:left="239"/>
              <w:rPr>
                <w:sz w:val="24"/>
              </w:rPr>
            </w:pPr>
            <w:r>
              <w:rPr>
                <w:sz w:val="24"/>
              </w:rPr>
              <w:t>Объемные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модели.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Инструменты</w:t>
            </w:r>
          </w:p>
        </w:tc>
        <w:tc>
          <w:tcPr>
            <w:tcW w:w="1193" w:type="dxa"/>
          </w:tcPr>
          <w:p w14:paraId="1FDECA5A" w14:textId="77777777" w:rsidR="003E616C" w:rsidRDefault="00000000">
            <w:pPr>
              <w:pStyle w:val="TableParagraph"/>
              <w:spacing w:before="49"/>
              <w:ind w:right="42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00" w:type="dxa"/>
          </w:tcPr>
          <w:p w14:paraId="4105A488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94" w:type="dxa"/>
          </w:tcPr>
          <w:p w14:paraId="1085CAFA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55" w:type="dxa"/>
          </w:tcPr>
          <w:p w14:paraId="77C89CED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36" w:type="dxa"/>
          </w:tcPr>
          <w:p w14:paraId="66393492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6984E619" w14:textId="77777777" w:rsidR="003E616C" w:rsidRDefault="003E616C">
      <w:pPr>
        <w:pStyle w:val="TableParagraph"/>
        <w:rPr>
          <w:rFonts w:ascii="Times New Roman"/>
          <w:sz w:val="24"/>
        </w:rPr>
        <w:sectPr w:rsidR="003E616C">
          <w:pgSz w:w="16390" w:h="11910" w:orient="landscape"/>
          <w:pgMar w:top="840" w:right="566" w:bottom="280" w:left="708" w:header="720" w:footer="720" w:gutter="0"/>
          <w:cols w:space="720"/>
        </w:sectPr>
      </w:pPr>
    </w:p>
    <w:p w14:paraId="2A7C30AA" w14:textId="77777777" w:rsidR="003E616C" w:rsidRDefault="003E616C">
      <w:pPr>
        <w:pStyle w:val="a3"/>
        <w:ind w:left="0"/>
        <w:rPr>
          <w:b/>
          <w:sz w:val="2"/>
        </w:rPr>
      </w:pPr>
    </w:p>
    <w:tbl>
      <w:tblPr>
        <w:tblW w:w="0" w:type="auto"/>
        <w:tblInd w:w="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"/>
        <w:gridCol w:w="4308"/>
        <w:gridCol w:w="1193"/>
        <w:gridCol w:w="1400"/>
        <w:gridCol w:w="1494"/>
        <w:gridCol w:w="1055"/>
        <w:gridCol w:w="4536"/>
      </w:tblGrid>
      <w:tr w:rsidR="003E616C" w14:paraId="34883ADC" w14:textId="77777777">
        <w:trPr>
          <w:trHeight w:val="380"/>
        </w:trPr>
        <w:tc>
          <w:tcPr>
            <w:tcW w:w="992" w:type="dxa"/>
          </w:tcPr>
          <w:p w14:paraId="7963AC97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08" w:type="dxa"/>
          </w:tcPr>
          <w:p w14:paraId="7FE11DF4" w14:textId="77777777" w:rsidR="003E616C" w:rsidRDefault="00000000">
            <w:pPr>
              <w:pStyle w:val="TableParagraph"/>
              <w:spacing w:before="47"/>
              <w:ind w:left="239"/>
              <w:rPr>
                <w:sz w:val="24"/>
              </w:rPr>
            </w:pPr>
            <w:r>
              <w:rPr>
                <w:sz w:val="24"/>
              </w:rPr>
              <w:t>создания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трехмерных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моделей</w:t>
            </w:r>
          </w:p>
        </w:tc>
        <w:tc>
          <w:tcPr>
            <w:tcW w:w="1193" w:type="dxa"/>
          </w:tcPr>
          <w:p w14:paraId="7A4718A4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00" w:type="dxa"/>
          </w:tcPr>
          <w:p w14:paraId="1489474A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94" w:type="dxa"/>
          </w:tcPr>
          <w:p w14:paraId="71809129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55" w:type="dxa"/>
          </w:tcPr>
          <w:p w14:paraId="6C4DC355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36" w:type="dxa"/>
          </w:tcPr>
          <w:p w14:paraId="7E4B9461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079D2CEB" w14:textId="77777777">
        <w:trPr>
          <w:trHeight w:val="1050"/>
        </w:trPr>
        <w:tc>
          <w:tcPr>
            <w:tcW w:w="992" w:type="dxa"/>
          </w:tcPr>
          <w:p w14:paraId="6946D9DE" w14:textId="77777777" w:rsidR="003E616C" w:rsidRDefault="003E616C">
            <w:pPr>
              <w:pStyle w:val="TableParagraph"/>
              <w:spacing w:before="91"/>
              <w:rPr>
                <w:b/>
                <w:sz w:val="24"/>
              </w:rPr>
            </w:pPr>
          </w:p>
          <w:p w14:paraId="5E211295" w14:textId="77777777" w:rsidR="003E616C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4308" w:type="dxa"/>
          </w:tcPr>
          <w:p w14:paraId="35D2BE6A" w14:textId="77777777" w:rsidR="003E616C" w:rsidRDefault="00000000">
            <w:pPr>
              <w:pStyle w:val="TableParagraph"/>
              <w:spacing w:before="50"/>
              <w:ind w:left="239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«Создание</w:t>
            </w:r>
          </w:p>
          <w:p w14:paraId="70DFABA4" w14:textId="77777777" w:rsidR="003E616C" w:rsidRDefault="00000000">
            <w:pPr>
              <w:pStyle w:val="TableParagraph"/>
              <w:spacing w:before="3" w:line="330" w:lineRule="atLeast"/>
              <w:ind w:left="239" w:right="169"/>
              <w:rPr>
                <w:sz w:val="24"/>
              </w:rPr>
            </w:pPr>
            <w:r>
              <w:rPr>
                <w:sz w:val="24"/>
              </w:rPr>
              <w:t>объемной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 xml:space="preserve">макета, </w:t>
            </w:r>
            <w:r>
              <w:rPr>
                <w:spacing w:val="-2"/>
                <w:sz w:val="24"/>
              </w:rPr>
              <w:t>развертки»</w:t>
            </w:r>
          </w:p>
        </w:tc>
        <w:tc>
          <w:tcPr>
            <w:tcW w:w="1193" w:type="dxa"/>
          </w:tcPr>
          <w:p w14:paraId="4FC8A930" w14:textId="77777777" w:rsidR="003E616C" w:rsidRDefault="003E616C">
            <w:pPr>
              <w:pStyle w:val="TableParagraph"/>
              <w:spacing w:before="91"/>
              <w:rPr>
                <w:b/>
                <w:sz w:val="24"/>
              </w:rPr>
            </w:pPr>
          </w:p>
          <w:p w14:paraId="600F84F5" w14:textId="77777777" w:rsidR="003E616C" w:rsidRDefault="00000000">
            <w:pPr>
              <w:pStyle w:val="TableParagraph"/>
              <w:ind w:right="42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00" w:type="dxa"/>
          </w:tcPr>
          <w:p w14:paraId="4E6C81C5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94" w:type="dxa"/>
          </w:tcPr>
          <w:p w14:paraId="33BB4972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55" w:type="dxa"/>
          </w:tcPr>
          <w:p w14:paraId="32FD5CF4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36" w:type="dxa"/>
          </w:tcPr>
          <w:p w14:paraId="3CE3BB82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7EF2AA10" w14:textId="77777777">
        <w:trPr>
          <w:trHeight w:val="1048"/>
        </w:trPr>
        <w:tc>
          <w:tcPr>
            <w:tcW w:w="992" w:type="dxa"/>
          </w:tcPr>
          <w:p w14:paraId="33D0D9CF" w14:textId="77777777" w:rsidR="003E616C" w:rsidRDefault="003E616C">
            <w:pPr>
              <w:pStyle w:val="TableParagraph"/>
              <w:spacing w:before="92"/>
              <w:rPr>
                <w:b/>
                <w:sz w:val="24"/>
              </w:rPr>
            </w:pPr>
          </w:p>
          <w:p w14:paraId="6E40BB01" w14:textId="77777777" w:rsidR="003E616C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4308" w:type="dxa"/>
          </w:tcPr>
          <w:p w14:paraId="44530947" w14:textId="77777777" w:rsidR="003E616C" w:rsidRDefault="00000000">
            <w:pPr>
              <w:pStyle w:val="TableParagraph"/>
              <w:spacing w:before="8" w:line="330" w:lineRule="atLeast"/>
              <w:ind w:left="239" w:right="705"/>
              <w:rPr>
                <w:sz w:val="24"/>
              </w:rPr>
            </w:pPr>
            <w:r>
              <w:rPr>
                <w:sz w:val="24"/>
              </w:rPr>
              <w:t>Редактирование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 xml:space="preserve">с помощью компьютерной </w:t>
            </w: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1193" w:type="dxa"/>
          </w:tcPr>
          <w:p w14:paraId="4097C2A2" w14:textId="77777777" w:rsidR="003E616C" w:rsidRDefault="003E616C">
            <w:pPr>
              <w:pStyle w:val="TableParagraph"/>
              <w:spacing w:before="92"/>
              <w:rPr>
                <w:b/>
                <w:sz w:val="24"/>
              </w:rPr>
            </w:pPr>
          </w:p>
          <w:p w14:paraId="19129287" w14:textId="77777777" w:rsidR="003E616C" w:rsidRDefault="00000000">
            <w:pPr>
              <w:pStyle w:val="TableParagraph"/>
              <w:ind w:right="42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00" w:type="dxa"/>
          </w:tcPr>
          <w:p w14:paraId="788BF811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94" w:type="dxa"/>
          </w:tcPr>
          <w:p w14:paraId="2CB898C4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55" w:type="dxa"/>
          </w:tcPr>
          <w:p w14:paraId="40C962F5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36" w:type="dxa"/>
          </w:tcPr>
          <w:p w14:paraId="08E61CFC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0E9DA86A" w14:textId="77777777">
        <w:trPr>
          <w:trHeight w:val="1048"/>
        </w:trPr>
        <w:tc>
          <w:tcPr>
            <w:tcW w:w="992" w:type="dxa"/>
          </w:tcPr>
          <w:p w14:paraId="3E7322B2" w14:textId="77777777" w:rsidR="003E616C" w:rsidRDefault="003E616C">
            <w:pPr>
              <w:pStyle w:val="TableParagraph"/>
              <w:spacing w:before="91"/>
              <w:rPr>
                <w:b/>
                <w:sz w:val="24"/>
              </w:rPr>
            </w:pPr>
          </w:p>
          <w:p w14:paraId="6206DC4E" w14:textId="77777777" w:rsidR="003E616C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4308" w:type="dxa"/>
          </w:tcPr>
          <w:p w14:paraId="3C3E8DC7" w14:textId="77777777" w:rsidR="003E616C" w:rsidRDefault="00000000">
            <w:pPr>
              <w:pStyle w:val="TableParagraph"/>
              <w:spacing w:before="47"/>
              <w:ind w:left="239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  <w:p w14:paraId="46D1E548" w14:textId="77777777" w:rsidR="003E616C" w:rsidRDefault="00000000">
            <w:pPr>
              <w:pStyle w:val="TableParagraph"/>
              <w:spacing w:before="4" w:line="330" w:lineRule="atLeast"/>
              <w:ind w:left="239" w:right="705"/>
              <w:rPr>
                <w:sz w:val="24"/>
              </w:rPr>
            </w:pPr>
            <w:r>
              <w:rPr>
                <w:sz w:val="24"/>
              </w:rPr>
              <w:t>«Редактирование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 xml:space="preserve">чертежа </w:t>
            </w:r>
            <w:r>
              <w:rPr>
                <w:spacing w:val="-2"/>
                <w:sz w:val="24"/>
              </w:rPr>
              <w:t>модели»</w:t>
            </w:r>
          </w:p>
        </w:tc>
        <w:tc>
          <w:tcPr>
            <w:tcW w:w="1193" w:type="dxa"/>
          </w:tcPr>
          <w:p w14:paraId="7D55DAC3" w14:textId="77777777" w:rsidR="003E616C" w:rsidRDefault="003E616C">
            <w:pPr>
              <w:pStyle w:val="TableParagraph"/>
              <w:spacing w:before="91"/>
              <w:rPr>
                <w:b/>
                <w:sz w:val="24"/>
              </w:rPr>
            </w:pPr>
          </w:p>
          <w:p w14:paraId="61B66259" w14:textId="77777777" w:rsidR="003E616C" w:rsidRDefault="00000000">
            <w:pPr>
              <w:pStyle w:val="TableParagraph"/>
              <w:ind w:right="42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00" w:type="dxa"/>
          </w:tcPr>
          <w:p w14:paraId="2CE7E5BF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94" w:type="dxa"/>
          </w:tcPr>
          <w:p w14:paraId="57659C10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55" w:type="dxa"/>
          </w:tcPr>
          <w:p w14:paraId="7020FD2F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36" w:type="dxa"/>
          </w:tcPr>
          <w:p w14:paraId="3C9DD914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344E2A24" w14:textId="77777777">
        <w:trPr>
          <w:trHeight w:val="1383"/>
        </w:trPr>
        <w:tc>
          <w:tcPr>
            <w:tcW w:w="992" w:type="dxa"/>
          </w:tcPr>
          <w:p w14:paraId="51529D4F" w14:textId="77777777" w:rsidR="003E616C" w:rsidRDefault="003E616C">
            <w:pPr>
              <w:pStyle w:val="TableParagraph"/>
              <w:spacing w:before="259"/>
              <w:rPr>
                <w:b/>
                <w:sz w:val="24"/>
              </w:rPr>
            </w:pPr>
          </w:p>
          <w:p w14:paraId="6969BF61" w14:textId="77777777" w:rsidR="003E616C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4308" w:type="dxa"/>
          </w:tcPr>
          <w:p w14:paraId="18DFEAB8" w14:textId="77777777" w:rsidR="003E616C" w:rsidRDefault="00000000">
            <w:pPr>
              <w:pStyle w:val="TableParagraph"/>
              <w:spacing w:before="49" w:line="276" w:lineRule="auto"/>
              <w:ind w:left="239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макетирования. Профессии, связанные с 3D- печатью: макетчик, моделлер,</w:t>
            </w:r>
          </w:p>
          <w:p w14:paraId="613C5FB2" w14:textId="77777777" w:rsidR="003E616C" w:rsidRDefault="00000000">
            <w:pPr>
              <w:pStyle w:val="TableParagraph"/>
              <w:spacing w:line="289" w:lineRule="exact"/>
              <w:ind w:left="239"/>
              <w:rPr>
                <w:sz w:val="24"/>
              </w:rPr>
            </w:pPr>
            <w:r>
              <w:rPr>
                <w:sz w:val="24"/>
              </w:rPr>
              <w:t>инженер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3D-печати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другие</w:t>
            </w:r>
          </w:p>
        </w:tc>
        <w:tc>
          <w:tcPr>
            <w:tcW w:w="1193" w:type="dxa"/>
          </w:tcPr>
          <w:p w14:paraId="64301B1C" w14:textId="77777777" w:rsidR="003E616C" w:rsidRDefault="003E616C">
            <w:pPr>
              <w:pStyle w:val="TableParagraph"/>
              <w:spacing w:before="259"/>
              <w:rPr>
                <w:b/>
                <w:sz w:val="24"/>
              </w:rPr>
            </w:pPr>
          </w:p>
          <w:p w14:paraId="248CED25" w14:textId="77777777" w:rsidR="003E616C" w:rsidRDefault="00000000">
            <w:pPr>
              <w:pStyle w:val="TableParagraph"/>
              <w:ind w:right="42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00" w:type="dxa"/>
          </w:tcPr>
          <w:p w14:paraId="4D727477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94" w:type="dxa"/>
          </w:tcPr>
          <w:p w14:paraId="3AEAD2C5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55" w:type="dxa"/>
          </w:tcPr>
          <w:p w14:paraId="5DA4ABBA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36" w:type="dxa"/>
          </w:tcPr>
          <w:p w14:paraId="115CE872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08A8DAE4" w14:textId="77777777">
        <w:trPr>
          <w:trHeight w:val="1048"/>
        </w:trPr>
        <w:tc>
          <w:tcPr>
            <w:tcW w:w="992" w:type="dxa"/>
          </w:tcPr>
          <w:p w14:paraId="35B380EB" w14:textId="77777777" w:rsidR="003E616C" w:rsidRDefault="003E616C">
            <w:pPr>
              <w:pStyle w:val="TableParagraph"/>
              <w:spacing w:before="90"/>
              <w:rPr>
                <w:b/>
                <w:sz w:val="24"/>
              </w:rPr>
            </w:pPr>
          </w:p>
          <w:p w14:paraId="4265890B" w14:textId="77777777" w:rsidR="003E616C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4308" w:type="dxa"/>
          </w:tcPr>
          <w:p w14:paraId="4C474463" w14:textId="77777777" w:rsidR="003E616C" w:rsidRDefault="00000000">
            <w:pPr>
              <w:pStyle w:val="TableParagraph"/>
              <w:spacing w:before="8" w:line="330" w:lineRule="atLeast"/>
              <w:ind w:left="239"/>
              <w:rPr>
                <w:sz w:val="24"/>
              </w:rPr>
            </w:pPr>
            <w:r>
              <w:rPr>
                <w:sz w:val="24"/>
              </w:rPr>
              <w:t>Оценка качества макета. Практическая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«Сборка деталей макета».</w:t>
            </w:r>
          </w:p>
        </w:tc>
        <w:tc>
          <w:tcPr>
            <w:tcW w:w="1193" w:type="dxa"/>
          </w:tcPr>
          <w:p w14:paraId="65175830" w14:textId="77777777" w:rsidR="003E616C" w:rsidRDefault="003E616C">
            <w:pPr>
              <w:pStyle w:val="TableParagraph"/>
              <w:spacing w:before="90"/>
              <w:rPr>
                <w:b/>
                <w:sz w:val="24"/>
              </w:rPr>
            </w:pPr>
          </w:p>
          <w:p w14:paraId="4B9F1B8E" w14:textId="77777777" w:rsidR="003E616C" w:rsidRDefault="00000000">
            <w:pPr>
              <w:pStyle w:val="TableParagraph"/>
              <w:ind w:right="42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00" w:type="dxa"/>
          </w:tcPr>
          <w:p w14:paraId="31F0E290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94" w:type="dxa"/>
          </w:tcPr>
          <w:p w14:paraId="01308F33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55" w:type="dxa"/>
          </w:tcPr>
          <w:p w14:paraId="3EF245AF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36" w:type="dxa"/>
          </w:tcPr>
          <w:p w14:paraId="6F682037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2F8B8AEE" w14:textId="77777777">
        <w:trPr>
          <w:trHeight w:val="1050"/>
        </w:trPr>
        <w:tc>
          <w:tcPr>
            <w:tcW w:w="992" w:type="dxa"/>
          </w:tcPr>
          <w:p w14:paraId="50E20883" w14:textId="77777777" w:rsidR="003E616C" w:rsidRDefault="003E616C">
            <w:pPr>
              <w:pStyle w:val="TableParagraph"/>
              <w:spacing w:before="91"/>
              <w:rPr>
                <w:b/>
                <w:sz w:val="24"/>
              </w:rPr>
            </w:pPr>
          </w:p>
          <w:p w14:paraId="0A6D5F76" w14:textId="77777777" w:rsidR="003E616C" w:rsidRDefault="00000000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4308" w:type="dxa"/>
          </w:tcPr>
          <w:p w14:paraId="20F3EB7D" w14:textId="77777777" w:rsidR="003E616C" w:rsidRDefault="00000000">
            <w:pPr>
              <w:pStyle w:val="TableParagraph"/>
              <w:spacing w:before="50"/>
              <w:ind w:left="239"/>
              <w:rPr>
                <w:sz w:val="24"/>
              </w:rPr>
            </w:pPr>
            <w:r>
              <w:rPr>
                <w:sz w:val="24"/>
              </w:rPr>
              <w:t>Классификация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конструкционных</w:t>
            </w:r>
          </w:p>
          <w:p w14:paraId="489DE809" w14:textId="77777777" w:rsidR="003E616C" w:rsidRDefault="00000000">
            <w:pPr>
              <w:pStyle w:val="TableParagraph"/>
              <w:spacing w:before="4" w:line="330" w:lineRule="atLeast"/>
              <w:ind w:left="239" w:right="705"/>
              <w:rPr>
                <w:sz w:val="24"/>
              </w:rPr>
            </w:pPr>
            <w:r>
              <w:rPr>
                <w:sz w:val="24"/>
              </w:rPr>
              <w:t>материалов.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 xml:space="preserve">Композиционные </w:t>
            </w:r>
            <w:r>
              <w:rPr>
                <w:spacing w:val="-2"/>
                <w:sz w:val="24"/>
              </w:rPr>
              <w:t>материалы</w:t>
            </w:r>
          </w:p>
        </w:tc>
        <w:tc>
          <w:tcPr>
            <w:tcW w:w="1193" w:type="dxa"/>
          </w:tcPr>
          <w:p w14:paraId="6CDB8200" w14:textId="77777777" w:rsidR="003E616C" w:rsidRDefault="003E616C">
            <w:pPr>
              <w:pStyle w:val="TableParagraph"/>
              <w:spacing w:before="91"/>
              <w:rPr>
                <w:b/>
                <w:sz w:val="24"/>
              </w:rPr>
            </w:pPr>
          </w:p>
          <w:p w14:paraId="3C1726F2" w14:textId="77777777" w:rsidR="003E616C" w:rsidRDefault="00000000">
            <w:pPr>
              <w:pStyle w:val="TableParagraph"/>
              <w:spacing w:before="1"/>
              <w:ind w:right="42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00" w:type="dxa"/>
          </w:tcPr>
          <w:p w14:paraId="5F3DEFF3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94" w:type="dxa"/>
          </w:tcPr>
          <w:p w14:paraId="662B158A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55" w:type="dxa"/>
          </w:tcPr>
          <w:p w14:paraId="1DE64E4A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36" w:type="dxa"/>
          </w:tcPr>
          <w:p w14:paraId="275629BA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794A3BA5" w14:textId="77777777">
        <w:trPr>
          <w:trHeight w:val="1716"/>
        </w:trPr>
        <w:tc>
          <w:tcPr>
            <w:tcW w:w="992" w:type="dxa"/>
          </w:tcPr>
          <w:p w14:paraId="175D9572" w14:textId="77777777" w:rsidR="003E616C" w:rsidRDefault="003E616C">
            <w:pPr>
              <w:pStyle w:val="TableParagraph"/>
              <w:rPr>
                <w:b/>
                <w:sz w:val="24"/>
              </w:rPr>
            </w:pPr>
          </w:p>
          <w:p w14:paraId="7C3AE6BD" w14:textId="77777777" w:rsidR="003E616C" w:rsidRDefault="003E616C">
            <w:pPr>
              <w:pStyle w:val="TableParagraph"/>
              <w:spacing w:before="134"/>
              <w:rPr>
                <w:b/>
                <w:sz w:val="24"/>
              </w:rPr>
            </w:pPr>
          </w:p>
          <w:p w14:paraId="7AB2E6EE" w14:textId="77777777" w:rsidR="003E616C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4308" w:type="dxa"/>
          </w:tcPr>
          <w:p w14:paraId="3C52257B" w14:textId="77777777" w:rsidR="003E616C" w:rsidRDefault="00000000">
            <w:pPr>
              <w:pStyle w:val="TableParagraph"/>
              <w:spacing w:before="48" w:line="276" w:lineRule="auto"/>
              <w:ind w:left="239"/>
              <w:rPr>
                <w:sz w:val="24"/>
              </w:rPr>
            </w:pPr>
            <w:r>
              <w:rPr>
                <w:sz w:val="24"/>
              </w:rPr>
              <w:t>Индивидуальный творческий (учебный) проект «Изделие из конструкционных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поделочных материалов»: обоснование</w:t>
            </w:r>
          </w:p>
          <w:p w14:paraId="3674C49D" w14:textId="77777777" w:rsidR="003E616C" w:rsidRDefault="00000000">
            <w:pPr>
              <w:pStyle w:val="TableParagraph"/>
              <w:spacing w:line="289" w:lineRule="exact"/>
              <w:ind w:left="239"/>
              <w:rPr>
                <w:sz w:val="24"/>
              </w:rPr>
            </w:pPr>
            <w:r>
              <w:rPr>
                <w:sz w:val="24"/>
              </w:rPr>
              <w:t>проекта,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ресурсов</w:t>
            </w:r>
          </w:p>
        </w:tc>
        <w:tc>
          <w:tcPr>
            <w:tcW w:w="1193" w:type="dxa"/>
          </w:tcPr>
          <w:p w14:paraId="38A78836" w14:textId="77777777" w:rsidR="003E616C" w:rsidRDefault="003E616C">
            <w:pPr>
              <w:pStyle w:val="TableParagraph"/>
              <w:rPr>
                <w:b/>
                <w:sz w:val="24"/>
              </w:rPr>
            </w:pPr>
          </w:p>
          <w:p w14:paraId="0E215CE8" w14:textId="77777777" w:rsidR="003E616C" w:rsidRDefault="003E616C">
            <w:pPr>
              <w:pStyle w:val="TableParagraph"/>
              <w:spacing w:before="134"/>
              <w:rPr>
                <w:b/>
                <w:sz w:val="24"/>
              </w:rPr>
            </w:pPr>
          </w:p>
          <w:p w14:paraId="30F5E93A" w14:textId="77777777" w:rsidR="003E616C" w:rsidRDefault="00000000">
            <w:pPr>
              <w:pStyle w:val="TableParagraph"/>
              <w:ind w:right="42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00" w:type="dxa"/>
          </w:tcPr>
          <w:p w14:paraId="650131B5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94" w:type="dxa"/>
          </w:tcPr>
          <w:p w14:paraId="79DCCC36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55" w:type="dxa"/>
          </w:tcPr>
          <w:p w14:paraId="26931D31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36" w:type="dxa"/>
          </w:tcPr>
          <w:p w14:paraId="74D3B817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4188A244" w14:textId="77777777">
        <w:trPr>
          <w:trHeight w:val="1049"/>
        </w:trPr>
        <w:tc>
          <w:tcPr>
            <w:tcW w:w="992" w:type="dxa"/>
          </w:tcPr>
          <w:p w14:paraId="2FDF1B5C" w14:textId="77777777" w:rsidR="003E616C" w:rsidRDefault="003E616C">
            <w:pPr>
              <w:pStyle w:val="TableParagraph"/>
              <w:spacing w:before="92"/>
              <w:rPr>
                <w:b/>
                <w:sz w:val="24"/>
              </w:rPr>
            </w:pPr>
          </w:p>
          <w:p w14:paraId="1D2959FD" w14:textId="77777777" w:rsidR="003E616C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4308" w:type="dxa"/>
          </w:tcPr>
          <w:p w14:paraId="566DEFEA" w14:textId="77777777" w:rsidR="003E616C" w:rsidRDefault="00000000">
            <w:pPr>
              <w:pStyle w:val="TableParagraph"/>
              <w:spacing w:before="8" w:line="330" w:lineRule="atLeast"/>
              <w:ind w:left="239" w:right="895"/>
              <w:rPr>
                <w:sz w:val="24"/>
              </w:rPr>
            </w:pPr>
            <w:r>
              <w:rPr>
                <w:sz w:val="24"/>
              </w:rPr>
              <w:t>Технологии механической обработки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конструкционных материалов с помощью</w:t>
            </w:r>
          </w:p>
        </w:tc>
        <w:tc>
          <w:tcPr>
            <w:tcW w:w="1193" w:type="dxa"/>
          </w:tcPr>
          <w:p w14:paraId="5299B5E7" w14:textId="77777777" w:rsidR="003E616C" w:rsidRDefault="003E616C">
            <w:pPr>
              <w:pStyle w:val="TableParagraph"/>
              <w:spacing w:before="92"/>
              <w:rPr>
                <w:b/>
                <w:sz w:val="24"/>
              </w:rPr>
            </w:pPr>
          </w:p>
          <w:p w14:paraId="6DE44D36" w14:textId="77777777" w:rsidR="003E616C" w:rsidRDefault="00000000">
            <w:pPr>
              <w:pStyle w:val="TableParagraph"/>
              <w:ind w:right="42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00" w:type="dxa"/>
          </w:tcPr>
          <w:p w14:paraId="6A72F8D7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94" w:type="dxa"/>
          </w:tcPr>
          <w:p w14:paraId="57C1436B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55" w:type="dxa"/>
          </w:tcPr>
          <w:p w14:paraId="2C444E9E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36" w:type="dxa"/>
          </w:tcPr>
          <w:p w14:paraId="5388C8B5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31C5F4BA" w14:textId="77777777" w:rsidR="003E616C" w:rsidRDefault="003E616C">
      <w:pPr>
        <w:pStyle w:val="TableParagraph"/>
        <w:rPr>
          <w:rFonts w:ascii="Times New Roman"/>
          <w:sz w:val="24"/>
        </w:rPr>
        <w:sectPr w:rsidR="003E616C">
          <w:pgSz w:w="16390" w:h="11910" w:orient="landscape"/>
          <w:pgMar w:top="840" w:right="566" w:bottom="280" w:left="708" w:header="720" w:footer="720" w:gutter="0"/>
          <w:cols w:space="720"/>
        </w:sectPr>
      </w:pPr>
    </w:p>
    <w:p w14:paraId="124A5E3D" w14:textId="77777777" w:rsidR="003E616C" w:rsidRDefault="003E616C">
      <w:pPr>
        <w:pStyle w:val="a3"/>
        <w:ind w:left="0"/>
        <w:rPr>
          <w:b/>
          <w:sz w:val="2"/>
        </w:rPr>
      </w:pPr>
    </w:p>
    <w:tbl>
      <w:tblPr>
        <w:tblW w:w="0" w:type="auto"/>
        <w:tblInd w:w="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"/>
        <w:gridCol w:w="4308"/>
        <w:gridCol w:w="1193"/>
        <w:gridCol w:w="1400"/>
        <w:gridCol w:w="1494"/>
        <w:gridCol w:w="1055"/>
        <w:gridCol w:w="4536"/>
      </w:tblGrid>
      <w:tr w:rsidR="003E616C" w14:paraId="58656520" w14:textId="77777777">
        <w:trPr>
          <w:trHeight w:val="380"/>
        </w:trPr>
        <w:tc>
          <w:tcPr>
            <w:tcW w:w="992" w:type="dxa"/>
          </w:tcPr>
          <w:p w14:paraId="4A0DF565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08" w:type="dxa"/>
          </w:tcPr>
          <w:p w14:paraId="148BF61E" w14:textId="77777777" w:rsidR="003E616C" w:rsidRDefault="00000000">
            <w:pPr>
              <w:pStyle w:val="TableParagraph"/>
              <w:spacing w:before="47"/>
              <w:ind w:left="239"/>
              <w:rPr>
                <w:sz w:val="24"/>
              </w:rPr>
            </w:pPr>
            <w:r>
              <w:rPr>
                <w:sz w:val="24"/>
              </w:rPr>
              <w:t>технологического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оборудования</w:t>
            </w:r>
          </w:p>
        </w:tc>
        <w:tc>
          <w:tcPr>
            <w:tcW w:w="1193" w:type="dxa"/>
          </w:tcPr>
          <w:p w14:paraId="586D88E1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00" w:type="dxa"/>
          </w:tcPr>
          <w:p w14:paraId="7D29117A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94" w:type="dxa"/>
          </w:tcPr>
          <w:p w14:paraId="2B906B2F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55" w:type="dxa"/>
          </w:tcPr>
          <w:p w14:paraId="5E6CB946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36" w:type="dxa"/>
          </w:tcPr>
          <w:p w14:paraId="0C0C8C0C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16F3D5FE" w14:textId="77777777">
        <w:trPr>
          <w:trHeight w:val="1383"/>
        </w:trPr>
        <w:tc>
          <w:tcPr>
            <w:tcW w:w="992" w:type="dxa"/>
          </w:tcPr>
          <w:p w14:paraId="44E56261" w14:textId="77777777" w:rsidR="003E616C" w:rsidRDefault="003E616C">
            <w:pPr>
              <w:pStyle w:val="TableParagraph"/>
              <w:spacing w:before="259"/>
              <w:rPr>
                <w:b/>
                <w:sz w:val="24"/>
              </w:rPr>
            </w:pPr>
          </w:p>
          <w:p w14:paraId="2EFBF057" w14:textId="77777777" w:rsidR="003E616C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4308" w:type="dxa"/>
          </w:tcPr>
          <w:p w14:paraId="12400FED" w14:textId="77777777" w:rsidR="003E616C" w:rsidRDefault="00000000">
            <w:pPr>
              <w:pStyle w:val="TableParagraph"/>
              <w:spacing w:before="50" w:line="276" w:lineRule="auto"/>
              <w:ind w:left="239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«Изделие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из конструкционных и поделочных материалов»: разработка</w:t>
            </w:r>
          </w:p>
          <w:p w14:paraId="3EAFB42A" w14:textId="77777777" w:rsidR="003E616C" w:rsidRDefault="00000000">
            <w:pPr>
              <w:pStyle w:val="TableParagraph"/>
              <w:spacing w:line="289" w:lineRule="exact"/>
              <w:ind w:left="239"/>
              <w:rPr>
                <w:sz w:val="24"/>
              </w:rPr>
            </w:pPr>
            <w:r>
              <w:rPr>
                <w:sz w:val="24"/>
              </w:rPr>
              <w:t>технологической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карты</w:t>
            </w:r>
          </w:p>
        </w:tc>
        <w:tc>
          <w:tcPr>
            <w:tcW w:w="1193" w:type="dxa"/>
          </w:tcPr>
          <w:p w14:paraId="759F8A84" w14:textId="77777777" w:rsidR="003E616C" w:rsidRDefault="003E616C">
            <w:pPr>
              <w:pStyle w:val="TableParagraph"/>
              <w:spacing w:before="259"/>
              <w:rPr>
                <w:b/>
                <w:sz w:val="24"/>
              </w:rPr>
            </w:pPr>
          </w:p>
          <w:p w14:paraId="0491F34D" w14:textId="77777777" w:rsidR="003E616C" w:rsidRDefault="00000000">
            <w:pPr>
              <w:pStyle w:val="TableParagraph"/>
              <w:ind w:right="42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00" w:type="dxa"/>
          </w:tcPr>
          <w:p w14:paraId="6E2F827F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94" w:type="dxa"/>
          </w:tcPr>
          <w:p w14:paraId="2FAE44D0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55" w:type="dxa"/>
          </w:tcPr>
          <w:p w14:paraId="4B92B102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36" w:type="dxa"/>
          </w:tcPr>
          <w:p w14:paraId="559D8493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4A61D039" w14:textId="77777777">
        <w:trPr>
          <w:trHeight w:val="1048"/>
        </w:trPr>
        <w:tc>
          <w:tcPr>
            <w:tcW w:w="992" w:type="dxa"/>
          </w:tcPr>
          <w:p w14:paraId="23653BE7" w14:textId="77777777" w:rsidR="003E616C" w:rsidRDefault="003E616C">
            <w:pPr>
              <w:pStyle w:val="TableParagraph"/>
              <w:spacing w:before="90"/>
              <w:rPr>
                <w:b/>
                <w:sz w:val="24"/>
              </w:rPr>
            </w:pPr>
          </w:p>
          <w:p w14:paraId="7DB7E375" w14:textId="77777777" w:rsidR="003E616C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4308" w:type="dxa"/>
          </w:tcPr>
          <w:p w14:paraId="129DF7D8" w14:textId="77777777" w:rsidR="003E616C" w:rsidRDefault="00000000">
            <w:pPr>
              <w:pStyle w:val="TableParagraph"/>
              <w:spacing w:before="49"/>
              <w:ind w:left="239"/>
              <w:rPr>
                <w:sz w:val="24"/>
              </w:rPr>
            </w:pPr>
            <w:r>
              <w:rPr>
                <w:sz w:val="24"/>
              </w:rPr>
              <w:t>Технологии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механической</w:t>
            </w:r>
          </w:p>
          <w:p w14:paraId="5139C227" w14:textId="77777777" w:rsidR="003E616C" w:rsidRDefault="00000000">
            <w:pPr>
              <w:pStyle w:val="TableParagraph"/>
              <w:spacing w:before="3" w:line="330" w:lineRule="atLeast"/>
              <w:ind w:left="239"/>
              <w:rPr>
                <w:sz w:val="24"/>
              </w:rPr>
            </w:pPr>
            <w:r>
              <w:rPr>
                <w:sz w:val="24"/>
              </w:rPr>
              <w:t>обработки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металлов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</w:t>
            </w:r>
            <w:r>
              <w:rPr>
                <w:spacing w:val="-2"/>
                <w:sz w:val="24"/>
              </w:rPr>
              <w:t>станков</w:t>
            </w:r>
          </w:p>
        </w:tc>
        <w:tc>
          <w:tcPr>
            <w:tcW w:w="1193" w:type="dxa"/>
          </w:tcPr>
          <w:p w14:paraId="2FDA4436" w14:textId="77777777" w:rsidR="003E616C" w:rsidRDefault="003E616C">
            <w:pPr>
              <w:pStyle w:val="TableParagraph"/>
              <w:spacing w:before="90"/>
              <w:rPr>
                <w:b/>
                <w:sz w:val="24"/>
              </w:rPr>
            </w:pPr>
          </w:p>
          <w:p w14:paraId="637790A0" w14:textId="77777777" w:rsidR="003E616C" w:rsidRDefault="00000000">
            <w:pPr>
              <w:pStyle w:val="TableParagraph"/>
              <w:ind w:right="42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00" w:type="dxa"/>
          </w:tcPr>
          <w:p w14:paraId="7CF42F20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94" w:type="dxa"/>
          </w:tcPr>
          <w:p w14:paraId="3EC0D922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55" w:type="dxa"/>
          </w:tcPr>
          <w:p w14:paraId="0756C698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36" w:type="dxa"/>
          </w:tcPr>
          <w:p w14:paraId="270D7582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0F124400" w14:textId="77777777">
        <w:trPr>
          <w:trHeight w:val="1382"/>
        </w:trPr>
        <w:tc>
          <w:tcPr>
            <w:tcW w:w="992" w:type="dxa"/>
          </w:tcPr>
          <w:p w14:paraId="257DE5F0" w14:textId="77777777" w:rsidR="003E616C" w:rsidRDefault="003E616C">
            <w:pPr>
              <w:pStyle w:val="TableParagraph"/>
              <w:spacing w:before="260"/>
              <w:rPr>
                <w:b/>
                <w:sz w:val="24"/>
              </w:rPr>
            </w:pPr>
          </w:p>
          <w:p w14:paraId="69EAE9BF" w14:textId="77777777" w:rsidR="003E616C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4308" w:type="dxa"/>
          </w:tcPr>
          <w:p w14:paraId="7416421D" w14:textId="77777777" w:rsidR="003E616C" w:rsidRDefault="00000000">
            <w:pPr>
              <w:pStyle w:val="TableParagraph"/>
              <w:spacing w:before="50" w:line="276" w:lineRule="auto"/>
              <w:ind w:left="239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«Изделие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из конструкционных и поделочных материалов» по технологической</w:t>
            </w:r>
          </w:p>
          <w:p w14:paraId="14F34ACC" w14:textId="77777777" w:rsidR="003E616C" w:rsidRDefault="00000000">
            <w:pPr>
              <w:pStyle w:val="TableParagraph"/>
              <w:spacing w:line="289" w:lineRule="exact"/>
              <w:ind w:left="239"/>
              <w:rPr>
                <w:sz w:val="24"/>
              </w:rPr>
            </w:pPr>
            <w:r>
              <w:rPr>
                <w:sz w:val="24"/>
              </w:rPr>
              <w:t>карте: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сборка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конструкции</w:t>
            </w:r>
          </w:p>
        </w:tc>
        <w:tc>
          <w:tcPr>
            <w:tcW w:w="1193" w:type="dxa"/>
          </w:tcPr>
          <w:p w14:paraId="54893C1D" w14:textId="77777777" w:rsidR="003E616C" w:rsidRDefault="003E616C">
            <w:pPr>
              <w:pStyle w:val="TableParagraph"/>
              <w:spacing w:before="260"/>
              <w:rPr>
                <w:b/>
                <w:sz w:val="24"/>
              </w:rPr>
            </w:pPr>
          </w:p>
          <w:p w14:paraId="2FD413BB" w14:textId="77777777" w:rsidR="003E616C" w:rsidRDefault="00000000">
            <w:pPr>
              <w:pStyle w:val="TableParagraph"/>
              <w:ind w:right="42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00" w:type="dxa"/>
          </w:tcPr>
          <w:p w14:paraId="7605B5B0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94" w:type="dxa"/>
          </w:tcPr>
          <w:p w14:paraId="54180916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55" w:type="dxa"/>
          </w:tcPr>
          <w:p w14:paraId="39217D6A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36" w:type="dxa"/>
          </w:tcPr>
          <w:p w14:paraId="54D51EFA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4D51BF40" w14:textId="77777777">
        <w:trPr>
          <w:trHeight w:val="1049"/>
        </w:trPr>
        <w:tc>
          <w:tcPr>
            <w:tcW w:w="992" w:type="dxa"/>
          </w:tcPr>
          <w:p w14:paraId="4AC76C0C" w14:textId="77777777" w:rsidR="003E616C" w:rsidRDefault="003E616C">
            <w:pPr>
              <w:pStyle w:val="TableParagraph"/>
              <w:spacing w:before="91"/>
              <w:rPr>
                <w:b/>
                <w:sz w:val="24"/>
              </w:rPr>
            </w:pPr>
          </w:p>
          <w:p w14:paraId="5F88DD1A" w14:textId="77777777" w:rsidR="003E616C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4308" w:type="dxa"/>
          </w:tcPr>
          <w:p w14:paraId="209718FF" w14:textId="77777777" w:rsidR="003E616C" w:rsidRDefault="00000000">
            <w:pPr>
              <w:pStyle w:val="TableParagraph"/>
              <w:spacing w:before="215" w:line="276" w:lineRule="auto"/>
              <w:ind w:left="239"/>
              <w:rPr>
                <w:sz w:val="24"/>
              </w:rPr>
            </w:pPr>
            <w:r>
              <w:rPr>
                <w:sz w:val="24"/>
              </w:rPr>
              <w:t>Резьба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резьбовые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соединения. Способы нарезания резьбы</w:t>
            </w:r>
          </w:p>
        </w:tc>
        <w:tc>
          <w:tcPr>
            <w:tcW w:w="1193" w:type="dxa"/>
          </w:tcPr>
          <w:p w14:paraId="5FA6AD5A" w14:textId="77777777" w:rsidR="003E616C" w:rsidRDefault="003E616C">
            <w:pPr>
              <w:pStyle w:val="TableParagraph"/>
              <w:spacing w:before="91"/>
              <w:rPr>
                <w:b/>
                <w:sz w:val="24"/>
              </w:rPr>
            </w:pPr>
          </w:p>
          <w:p w14:paraId="185530D0" w14:textId="77777777" w:rsidR="003E616C" w:rsidRDefault="00000000">
            <w:pPr>
              <w:pStyle w:val="TableParagraph"/>
              <w:ind w:right="42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00" w:type="dxa"/>
          </w:tcPr>
          <w:p w14:paraId="173E4A3F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94" w:type="dxa"/>
          </w:tcPr>
          <w:p w14:paraId="4BB30C95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55" w:type="dxa"/>
          </w:tcPr>
          <w:p w14:paraId="2EF684B9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36" w:type="dxa"/>
          </w:tcPr>
          <w:p w14:paraId="424E89D2" w14:textId="77777777" w:rsidR="003E616C" w:rsidRDefault="00000000">
            <w:pPr>
              <w:pStyle w:val="TableParagraph"/>
              <w:spacing w:before="49" w:line="273" w:lineRule="auto"/>
              <w:ind w:left="233" w:right="226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15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https://lesson.edu.ru/lesson/5f509cfa-</w:t>
              </w:r>
            </w:hyperlink>
          </w:p>
          <w:p w14:paraId="5A0A043F" w14:textId="77777777" w:rsidR="003E616C" w:rsidRDefault="00000000">
            <w:pPr>
              <w:pStyle w:val="TableParagraph"/>
              <w:spacing w:before="5"/>
              <w:ind w:left="233"/>
              <w:rPr>
                <w:sz w:val="24"/>
              </w:rPr>
            </w:pPr>
            <w:hyperlink r:id="rId116">
              <w:r>
                <w:rPr>
                  <w:color w:val="0000FF"/>
                  <w:spacing w:val="-2"/>
                  <w:sz w:val="24"/>
                  <w:u w:val="single" w:color="0000FF"/>
                </w:rPr>
                <w:t>d647-4901-92aa-0bef751366b1</w:t>
              </w:r>
            </w:hyperlink>
          </w:p>
        </w:tc>
      </w:tr>
      <w:tr w:rsidR="003E616C" w14:paraId="78AD59AF" w14:textId="77777777">
        <w:trPr>
          <w:trHeight w:val="1382"/>
        </w:trPr>
        <w:tc>
          <w:tcPr>
            <w:tcW w:w="992" w:type="dxa"/>
          </w:tcPr>
          <w:p w14:paraId="5422D656" w14:textId="77777777" w:rsidR="003E616C" w:rsidRDefault="003E616C">
            <w:pPr>
              <w:pStyle w:val="TableParagraph"/>
              <w:spacing w:before="258"/>
              <w:rPr>
                <w:b/>
                <w:sz w:val="24"/>
              </w:rPr>
            </w:pPr>
          </w:p>
          <w:p w14:paraId="57858425" w14:textId="77777777" w:rsidR="003E616C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4308" w:type="dxa"/>
          </w:tcPr>
          <w:p w14:paraId="382B76A7" w14:textId="77777777" w:rsidR="003E616C" w:rsidRDefault="00000000">
            <w:pPr>
              <w:pStyle w:val="TableParagraph"/>
              <w:spacing w:before="9" w:line="330" w:lineRule="atLeast"/>
              <w:ind w:left="239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«Изделие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 xml:space="preserve">из конструкционных и поделочных материалов» по технологической </w:t>
            </w:r>
            <w:r>
              <w:rPr>
                <w:spacing w:val="-4"/>
                <w:sz w:val="24"/>
              </w:rPr>
              <w:t>карте</w:t>
            </w:r>
          </w:p>
        </w:tc>
        <w:tc>
          <w:tcPr>
            <w:tcW w:w="1193" w:type="dxa"/>
          </w:tcPr>
          <w:p w14:paraId="7673BE21" w14:textId="77777777" w:rsidR="003E616C" w:rsidRDefault="003E616C">
            <w:pPr>
              <w:pStyle w:val="TableParagraph"/>
              <w:spacing w:before="258"/>
              <w:rPr>
                <w:b/>
                <w:sz w:val="24"/>
              </w:rPr>
            </w:pPr>
          </w:p>
          <w:p w14:paraId="5151F38B" w14:textId="77777777" w:rsidR="003E616C" w:rsidRDefault="00000000">
            <w:pPr>
              <w:pStyle w:val="TableParagraph"/>
              <w:ind w:right="42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00" w:type="dxa"/>
          </w:tcPr>
          <w:p w14:paraId="4FF90991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94" w:type="dxa"/>
          </w:tcPr>
          <w:p w14:paraId="1FF0D300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55" w:type="dxa"/>
          </w:tcPr>
          <w:p w14:paraId="74DB59E0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36" w:type="dxa"/>
          </w:tcPr>
          <w:p w14:paraId="1E13CD07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6A776777" w14:textId="77777777">
        <w:trPr>
          <w:trHeight w:val="716"/>
        </w:trPr>
        <w:tc>
          <w:tcPr>
            <w:tcW w:w="992" w:type="dxa"/>
          </w:tcPr>
          <w:p w14:paraId="2D568E1B" w14:textId="77777777" w:rsidR="003E616C" w:rsidRDefault="00000000">
            <w:pPr>
              <w:pStyle w:val="TableParagraph"/>
              <w:spacing w:before="213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4308" w:type="dxa"/>
          </w:tcPr>
          <w:p w14:paraId="6C965B47" w14:textId="77777777" w:rsidR="003E616C" w:rsidRDefault="00000000">
            <w:pPr>
              <w:pStyle w:val="TableParagraph"/>
              <w:spacing w:before="8" w:line="330" w:lineRule="atLeast"/>
              <w:ind w:left="239"/>
              <w:rPr>
                <w:sz w:val="24"/>
              </w:rPr>
            </w:pPr>
            <w:r>
              <w:rPr>
                <w:sz w:val="24"/>
              </w:rPr>
              <w:t>Пластмассы.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 отделки изделий из пластмассы</w:t>
            </w:r>
          </w:p>
        </w:tc>
        <w:tc>
          <w:tcPr>
            <w:tcW w:w="1193" w:type="dxa"/>
          </w:tcPr>
          <w:p w14:paraId="5F3898D8" w14:textId="77777777" w:rsidR="003E616C" w:rsidRDefault="00000000">
            <w:pPr>
              <w:pStyle w:val="TableParagraph"/>
              <w:spacing w:before="213"/>
              <w:ind w:right="42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00" w:type="dxa"/>
          </w:tcPr>
          <w:p w14:paraId="194C7F99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94" w:type="dxa"/>
          </w:tcPr>
          <w:p w14:paraId="26C7BDFE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55" w:type="dxa"/>
          </w:tcPr>
          <w:p w14:paraId="57D06F98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36" w:type="dxa"/>
          </w:tcPr>
          <w:p w14:paraId="72560E81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5F7EA3B0" w14:textId="77777777">
        <w:trPr>
          <w:trHeight w:val="1716"/>
        </w:trPr>
        <w:tc>
          <w:tcPr>
            <w:tcW w:w="992" w:type="dxa"/>
          </w:tcPr>
          <w:p w14:paraId="01C94322" w14:textId="77777777" w:rsidR="003E616C" w:rsidRDefault="003E616C">
            <w:pPr>
              <w:pStyle w:val="TableParagraph"/>
              <w:rPr>
                <w:b/>
                <w:sz w:val="24"/>
              </w:rPr>
            </w:pPr>
          </w:p>
          <w:p w14:paraId="21212F58" w14:textId="77777777" w:rsidR="003E616C" w:rsidRDefault="003E616C">
            <w:pPr>
              <w:pStyle w:val="TableParagraph"/>
              <w:spacing w:before="134"/>
              <w:rPr>
                <w:b/>
                <w:sz w:val="24"/>
              </w:rPr>
            </w:pPr>
          </w:p>
          <w:p w14:paraId="1121FB18" w14:textId="77777777" w:rsidR="003E616C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4308" w:type="dxa"/>
          </w:tcPr>
          <w:p w14:paraId="5FAA9412" w14:textId="77777777" w:rsidR="003E616C" w:rsidRDefault="00000000">
            <w:pPr>
              <w:pStyle w:val="TableParagraph"/>
              <w:spacing w:before="49" w:line="276" w:lineRule="auto"/>
              <w:ind w:left="239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«Изделие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из конструкционных и поделочных материалов» по технологической карте: выполнение отделочных</w:t>
            </w:r>
          </w:p>
          <w:p w14:paraId="2DFF53E7" w14:textId="77777777" w:rsidR="003E616C" w:rsidRDefault="00000000">
            <w:pPr>
              <w:pStyle w:val="TableParagraph"/>
              <w:spacing w:line="289" w:lineRule="exact"/>
              <w:ind w:left="239"/>
              <w:rPr>
                <w:sz w:val="24"/>
              </w:rPr>
            </w:pPr>
            <w:r>
              <w:rPr>
                <w:spacing w:val="-2"/>
                <w:sz w:val="24"/>
              </w:rPr>
              <w:t>работ</w:t>
            </w:r>
          </w:p>
        </w:tc>
        <w:tc>
          <w:tcPr>
            <w:tcW w:w="1193" w:type="dxa"/>
          </w:tcPr>
          <w:p w14:paraId="374284D5" w14:textId="77777777" w:rsidR="003E616C" w:rsidRDefault="003E616C">
            <w:pPr>
              <w:pStyle w:val="TableParagraph"/>
              <w:rPr>
                <w:b/>
                <w:sz w:val="24"/>
              </w:rPr>
            </w:pPr>
          </w:p>
          <w:p w14:paraId="0DEEB6E6" w14:textId="77777777" w:rsidR="003E616C" w:rsidRDefault="003E616C">
            <w:pPr>
              <w:pStyle w:val="TableParagraph"/>
              <w:spacing w:before="134"/>
              <w:rPr>
                <w:b/>
                <w:sz w:val="24"/>
              </w:rPr>
            </w:pPr>
          </w:p>
          <w:p w14:paraId="19EB4F07" w14:textId="77777777" w:rsidR="003E616C" w:rsidRDefault="00000000">
            <w:pPr>
              <w:pStyle w:val="TableParagraph"/>
              <w:ind w:right="42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00" w:type="dxa"/>
          </w:tcPr>
          <w:p w14:paraId="73437F3B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94" w:type="dxa"/>
          </w:tcPr>
          <w:p w14:paraId="7F74E368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55" w:type="dxa"/>
          </w:tcPr>
          <w:p w14:paraId="4244F90E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36" w:type="dxa"/>
          </w:tcPr>
          <w:p w14:paraId="6B1353B1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586FE2C7" w14:textId="77777777">
        <w:trPr>
          <w:trHeight w:val="716"/>
        </w:trPr>
        <w:tc>
          <w:tcPr>
            <w:tcW w:w="992" w:type="dxa"/>
          </w:tcPr>
          <w:p w14:paraId="185A707B" w14:textId="77777777" w:rsidR="003E616C" w:rsidRDefault="00000000">
            <w:pPr>
              <w:pStyle w:val="TableParagraph"/>
              <w:spacing w:before="214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4308" w:type="dxa"/>
          </w:tcPr>
          <w:p w14:paraId="6099D47B" w14:textId="77777777" w:rsidR="003E616C" w:rsidRDefault="00000000">
            <w:pPr>
              <w:pStyle w:val="TableParagraph"/>
              <w:spacing w:before="8" w:line="330" w:lineRule="atLeast"/>
              <w:ind w:left="239" w:right="169"/>
              <w:rPr>
                <w:sz w:val="24"/>
              </w:rPr>
            </w:pPr>
            <w:r>
              <w:rPr>
                <w:sz w:val="24"/>
              </w:rPr>
              <w:t>Контроль и оценка качества изделия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конструкционных</w:t>
            </w:r>
          </w:p>
        </w:tc>
        <w:tc>
          <w:tcPr>
            <w:tcW w:w="1193" w:type="dxa"/>
          </w:tcPr>
          <w:p w14:paraId="08795C90" w14:textId="77777777" w:rsidR="003E616C" w:rsidRDefault="00000000">
            <w:pPr>
              <w:pStyle w:val="TableParagraph"/>
              <w:spacing w:before="214"/>
              <w:ind w:right="42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00" w:type="dxa"/>
          </w:tcPr>
          <w:p w14:paraId="32E0A6AD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94" w:type="dxa"/>
          </w:tcPr>
          <w:p w14:paraId="6F6714AF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55" w:type="dxa"/>
          </w:tcPr>
          <w:p w14:paraId="6091759C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36" w:type="dxa"/>
          </w:tcPr>
          <w:p w14:paraId="4759BB36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575BD62A" w14:textId="77777777" w:rsidR="003E616C" w:rsidRDefault="003E616C">
      <w:pPr>
        <w:pStyle w:val="TableParagraph"/>
        <w:rPr>
          <w:rFonts w:ascii="Times New Roman"/>
          <w:sz w:val="24"/>
        </w:rPr>
        <w:sectPr w:rsidR="003E616C">
          <w:pgSz w:w="16390" w:h="11910" w:orient="landscape"/>
          <w:pgMar w:top="840" w:right="566" w:bottom="280" w:left="708" w:header="720" w:footer="720" w:gutter="0"/>
          <w:cols w:space="720"/>
        </w:sectPr>
      </w:pPr>
    </w:p>
    <w:p w14:paraId="7933FC58" w14:textId="77777777" w:rsidR="003E616C" w:rsidRDefault="003E616C">
      <w:pPr>
        <w:pStyle w:val="a3"/>
        <w:ind w:left="0"/>
        <w:rPr>
          <w:b/>
          <w:sz w:val="2"/>
        </w:rPr>
      </w:pPr>
    </w:p>
    <w:tbl>
      <w:tblPr>
        <w:tblW w:w="0" w:type="auto"/>
        <w:tblInd w:w="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"/>
        <w:gridCol w:w="4308"/>
        <w:gridCol w:w="1193"/>
        <w:gridCol w:w="1400"/>
        <w:gridCol w:w="1494"/>
        <w:gridCol w:w="1055"/>
        <w:gridCol w:w="4536"/>
      </w:tblGrid>
      <w:tr w:rsidR="003E616C" w14:paraId="7AA6415F" w14:textId="77777777">
        <w:trPr>
          <w:trHeight w:val="713"/>
        </w:trPr>
        <w:tc>
          <w:tcPr>
            <w:tcW w:w="992" w:type="dxa"/>
          </w:tcPr>
          <w:p w14:paraId="5A64BC2B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08" w:type="dxa"/>
          </w:tcPr>
          <w:p w14:paraId="6593B5BB" w14:textId="77777777" w:rsidR="003E616C" w:rsidRDefault="00000000">
            <w:pPr>
              <w:pStyle w:val="TableParagraph"/>
              <w:spacing w:before="6" w:line="330" w:lineRule="atLeast"/>
              <w:ind w:left="239" w:right="705"/>
              <w:rPr>
                <w:sz w:val="24"/>
              </w:rPr>
            </w:pPr>
            <w:r>
              <w:rPr>
                <w:sz w:val="24"/>
              </w:rPr>
              <w:t>материалов. Оценка себестоимости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</w:p>
        </w:tc>
        <w:tc>
          <w:tcPr>
            <w:tcW w:w="1193" w:type="dxa"/>
          </w:tcPr>
          <w:p w14:paraId="6EAFA74A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00" w:type="dxa"/>
          </w:tcPr>
          <w:p w14:paraId="63B1B259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94" w:type="dxa"/>
          </w:tcPr>
          <w:p w14:paraId="3313F2E6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55" w:type="dxa"/>
          </w:tcPr>
          <w:p w14:paraId="1F5A30FB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36" w:type="dxa"/>
          </w:tcPr>
          <w:p w14:paraId="6215D556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799F2467" w14:textId="77777777">
        <w:trPr>
          <w:trHeight w:val="1050"/>
        </w:trPr>
        <w:tc>
          <w:tcPr>
            <w:tcW w:w="992" w:type="dxa"/>
          </w:tcPr>
          <w:p w14:paraId="5726C063" w14:textId="77777777" w:rsidR="003E616C" w:rsidRDefault="003E616C">
            <w:pPr>
              <w:pStyle w:val="TableParagraph"/>
              <w:spacing w:before="92"/>
              <w:rPr>
                <w:b/>
                <w:sz w:val="24"/>
              </w:rPr>
            </w:pPr>
          </w:p>
          <w:p w14:paraId="04AF7EF1" w14:textId="77777777" w:rsidR="003E616C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4308" w:type="dxa"/>
          </w:tcPr>
          <w:p w14:paraId="5BA5A962" w14:textId="77777777" w:rsidR="003E616C" w:rsidRDefault="00000000">
            <w:pPr>
              <w:pStyle w:val="TableParagraph"/>
              <w:spacing w:before="50" w:line="273" w:lineRule="auto"/>
              <w:ind w:left="239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«Изделие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из конструкционных и поделочных</w:t>
            </w:r>
          </w:p>
          <w:p w14:paraId="7D5FF987" w14:textId="77777777" w:rsidR="003E616C" w:rsidRDefault="00000000">
            <w:pPr>
              <w:pStyle w:val="TableParagraph"/>
              <w:spacing w:before="5"/>
              <w:ind w:left="239"/>
              <w:rPr>
                <w:sz w:val="24"/>
              </w:rPr>
            </w:pPr>
            <w:r>
              <w:rPr>
                <w:sz w:val="24"/>
              </w:rPr>
              <w:t>материалов»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защите</w:t>
            </w:r>
          </w:p>
        </w:tc>
        <w:tc>
          <w:tcPr>
            <w:tcW w:w="1193" w:type="dxa"/>
          </w:tcPr>
          <w:p w14:paraId="65F4A395" w14:textId="77777777" w:rsidR="003E616C" w:rsidRDefault="003E616C">
            <w:pPr>
              <w:pStyle w:val="TableParagraph"/>
              <w:spacing w:before="92"/>
              <w:rPr>
                <w:b/>
                <w:sz w:val="24"/>
              </w:rPr>
            </w:pPr>
          </w:p>
          <w:p w14:paraId="75346890" w14:textId="77777777" w:rsidR="003E616C" w:rsidRDefault="00000000">
            <w:pPr>
              <w:pStyle w:val="TableParagraph"/>
              <w:ind w:right="42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00" w:type="dxa"/>
          </w:tcPr>
          <w:p w14:paraId="769C498E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94" w:type="dxa"/>
          </w:tcPr>
          <w:p w14:paraId="64BEC67E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55" w:type="dxa"/>
          </w:tcPr>
          <w:p w14:paraId="05D1BDFF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36" w:type="dxa"/>
          </w:tcPr>
          <w:p w14:paraId="5A729A87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1EA4CA6F" w14:textId="77777777">
        <w:trPr>
          <w:trHeight w:val="1048"/>
        </w:trPr>
        <w:tc>
          <w:tcPr>
            <w:tcW w:w="992" w:type="dxa"/>
          </w:tcPr>
          <w:p w14:paraId="69446AD1" w14:textId="77777777" w:rsidR="003E616C" w:rsidRDefault="003E616C">
            <w:pPr>
              <w:pStyle w:val="TableParagraph"/>
              <w:spacing w:before="90"/>
              <w:rPr>
                <w:b/>
                <w:sz w:val="24"/>
              </w:rPr>
            </w:pPr>
          </w:p>
          <w:p w14:paraId="00C2C73F" w14:textId="77777777" w:rsidR="003E616C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4308" w:type="dxa"/>
          </w:tcPr>
          <w:p w14:paraId="4B625DE7" w14:textId="77777777" w:rsidR="003E616C" w:rsidRDefault="00000000">
            <w:pPr>
              <w:pStyle w:val="TableParagraph"/>
              <w:spacing w:before="49"/>
              <w:ind w:left="239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«Изделие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из</w:t>
            </w:r>
          </w:p>
          <w:p w14:paraId="17B95298" w14:textId="77777777" w:rsidR="003E616C" w:rsidRDefault="00000000">
            <w:pPr>
              <w:pStyle w:val="TableParagraph"/>
              <w:spacing w:before="3" w:line="330" w:lineRule="atLeast"/>
              <w:ind w:left="239"/>
              <w:rPr>
                <w:sz w:val="24"/>
              </w:rPr>
            </w:pPr>
            <w:r>
              <w:rPr>
                <w:sz w:val="24"/>
              </w:rPr>
              <w:t>конструкционных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 xml:space="preserve">поделочных </w:t>
            </w:r>
            <w:r>
              <w:rPr>
                <w:spacing w:val="-2"/>
                <w:sz w:val="24"/>
              </w:rPr>
              <w:t>материалов»</w:t>
            </w:r>
          </w:p>
        </w:tc>
        <w:tc>
          <w:tcPr>
            <w:tcW w:w="1193" w:type="dxa"/>
          </w:tcPr>
          <w:p w14:paraId="3BA250D5" w14:textId="77777777" w:rsidR="003E616C" w:rsidRDefault="003E616C">
            <w:pPr>
              <w:pStyle w:val="TableParagraph"/>
              <w:spacing w:before="90"/>
              <w:rPr>
                <w:b/>
                <w:sz w:val="24"/>
              </w:rPr>
            </w:pPr>
          </w:p>
          <w:p w14:paraId="5D03DD62" w14:textId="77777777" w:rsidR="003E616C" w:rsidRDefault="00000000">
            <w:pPr>
              <w:pStyle w:val="TableParagraph"/>
              <w:ind w:right="42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00" w:type="dxa"/>
          </w:tcPr>
          <w:p w14:paraId="7850E8EA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94" w:type="dxa"/>
          </w:tcPr>
          <w:p w14:paraId="530463ED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55" w:type="dxa"/>
          </w:tcPr>
          <w:p w14:paraId="6A7A4BF1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36" w:type="dxa"/>
          </w:tcPr>
          <w:p w14:paraId="70C05C60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78398CDA" w14:textId="77777777">
        <w:trPr>
          <w:trHeight w:val="2049"/>
        </w:trPr>
        <w:tc>
          <w:tcPr>
            <w:tcW w:w="992" w:type="dxa"/>
          </w:tcPr>
          <w:p w14:paraId="32F6CC08" w14:textId="77777777" w:rsidR="003E616C" w:rsidRDefault="003E616C">
            <w:pPr>
              <w:pStyle w:val="TableParagraph"/>
              <w:rPr>
                <w:b/>
                <w:sz w:val="24"/>
              </w:rPr>
            </w:pPr>
          </w:p>
          <w:p w14:paraId="40FE223A" w14:textId="77777777" w:rsidR="003E616C" w:rsidRDefault="003E616C">
            <w:pPr>
              <w:pStyle w:val="TableParagraph"/>
              <w:rPr>
                <w:b/>
                <w:sz w:val="24"/>
              </w:rPr>
            </w:pPr>
          </w:p>
          <w:p w14:paraId="7073E44F" w14:textId="77777777" w:rsidR="003E616C" w:rsidRDefault="003E616C">
            <w:pPr>
              <w:pStyle w:val="TableParagraph"/>
              <w:spacing w:before="12"/>
              <w:rPr>
                <w:b/>
                <w:sz w:val="24"/>
              </w:rPr>
            </w:pPr>
          </w:p>
          <w:p w14:paraId="290A915A" w14:textId="77777777" w:rsidR="003E616C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4308" w:type="dxa"/>
          </w:tcPr>
          <w:p w14:paraId="1576FDD8" w14:textId="77777777" w:rsidR="003E616C" w:rsidRDefault="00000000">
            <w:pPr>
              <w:pStyle w:val="TableParagraph"/>
              <w:spacing w:before="50" w:line="276" w:lineRule="auto"/>
              <w:ind w:left="239"/>
              <w:rPr>
                <w:sz w:val="24"/>
              </w:rPr>
            </w:pPr>
            <w:r>
              <w:rPr>
                <w:sz w:val="24"/>
              </w:rPr>
              <w:t>Профессии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 применения современных материалов, наноматериалов: нанотехнолог, наноинженер, инженер по наноэлектронике и</w:t>
            </w:r>
          </w:p>
          <w:p w14:paraId="10F4FA46" w14:textId="77777777" w:rsidR="003E616C" w:rsidRDefault="00000000">
            <w:pPr>
              <w:pStyle w:val="TableParagraph"/>
              <w:spacing w:line="287" w:lineRule="exact"/>
              <w:ind w:left="239"/>
              <w:rPr>
                <w:sz w:val="24"/>
              </w:rPr>
            </w:pPr>
            <w:r>
              <w:rPr>
                <w:spacing w:val="-2"/>
                <w:sz w:val="24"/>
              </w:rPr>
              <w:t>другие</w:t>
            </w:r>
          </w:p>
        </w:tc>
        <w:tc>
          <w:tcPr>
            <w:tcW w:w="1193" w:type="dxa"/>
          </w:tcPr>
          <w:p w14:paraId="213208C1" w14:textId="77777777" w:rsidR="003E616C" w:rsidRDefault="003E616C">
            <w:pPr>
              <w:pStyle w:val="TableParagraph"/>
              <w:rPr>
                <w:b/>
                <w:sz w:val="24"/>
              </w:rPr>
            </w:pPr>
          </w:p>
          <w:p w14:paraId="178685DE" w14:textId="77777777" w:rsidR="003E616C" w:rsidRDefault="003E616C">
            <w:pPr>
              <w:pStyle w:val="TableParagraph"/>
              <w:rPr>
                <w:b/>
                <w:sz w:val="24"/>
              </w:rPr>
            </w:pPr>
          </w:p>
          <w:p w14:paraId="1ECA6081" w14:textId="77777777" w:rsidR="003E616C" w:rsidRDefault="003E616C">
            <w:pPr>
              <w:pStyle w:val="TableParagraph"/>
              <w:spacing w:before="12"/>
              <w:rPr>
                <w:b/>
                <w:sz w:val="24"/>
              </w:rPr>
            </w:pPr>
          </w:p>
          <w:p w14:paraId="54E4F9F2" w14:textId="77777777" w:rsidR="003E616C" w:rsidRDefault="00000000">
            <w:pPr>
              <w:pStyle w:val="TableParagraph"/>
              <w:ind w:right="42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00" w:type="dxa"/>
          </w:tcPr>
          <w:p w14:paraId="6F55A4E2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94" w:type="dxa"/>
          </w:tcPr>
          <w:p w14:paraId="43A3687D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55" w:type="dxa"/>
          </w:tcPr>
          <w:p w14:paraId="6EEC5CF2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36" w:type="dxa"/>
          </w:tcPr>
          <w:p w14:paraId="7CB6B270" w14:textId="77777777" w:rsidR="003E616C" w:rsidRDefault="003E616C">
            <w:pPr>
              <w:pStyle w:val="TableParagraph"/>
              <w:spacing w:before="260"/>
              <w:rPr>
                <w:b/>
                <w:sz w:val="24"/>
              </w:rPr>
            </w:pPr>
          </w:p>
          <w:p w14:paraId="07E85CB7" w14:textId="77777777" w:rsidR="003E616C" w:rsidRDefault="00000000">
            <w:pPr>
              <w:pStyle w:val="TableParagraph"/>
              <w:spacing w:line="276" w:lineRule="auto"/>
              <w:ind w:left="233" w:right="142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17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https://lesson.edu.ru/lesson/8d7f0d11-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hyperlink r:id="rId118">
              <w:r>
                <w:rPr>
                  <w:color w:val="0000FF"/>
                  <w:spacing w:val="-2"/>
                  <w:sz w:val="24"/>
                  <w:u w:val="single" w:color="0000FF"/>
                </w:rPr>
                <w:t>0e86-4f1f-9761-b007593c4bcc</w:t>
              </w:r>
            </w:hyperlink>
          </w:p>
        </w:tc>
      </w:tr>
      <w:tr w:rsidR="003E616C" w14:paraId="608ED2FE" w14:textId="77777777">
        <w:trPr>
          <w:trHeight w:val="1715"/>
        </w:trPr>
        <w:tc>
          <w:tcPr>
            <w:tcW w:w="992" w:type="dxa"/>
          </w:tcPr>
          <w:p w14:paraId="52DD861F" w14:textId="77777777" w:rsidR="003E616C" w:rsidRDefault="003E616C">
            <w:pPr>
              <w:pStyle w:val="TableParagraph"/>
              <w:rPr>
                <w:b/>
                <w:sz w:val="24"/>
              </w:rPr>
            </w:pPr>
          </w:p>
          <w:p w14:paraId="176F4814" w14:textId="77777777" w:rsidR="003E616C" w:rsidRDefault="003E616C">
            <w:pPr>
              <w:pStyle w:val="TableParagraph"/>
              <w:spacing w:before="134"/>
              <w:rPr>
                <w:b/>
                <w:sz w:val="24"/>
              </w:rPr>
            </w:pPr>
          </w:p>
          <w:p w14:paraId="232CE190" w14:textId="77777777" w:rsidR="003E616C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4308" w:type="dxa"/>
          </w:tcPr>
          <w:p w14:paraId="0BD610EE" w14:textId="77777777" w:rsidR="003E616C" w:rsidRDefault="00000000">
            <w:pPr>
              <w:pStyle w:val="TableParagraph"/>
              <w:spacing w:before="48" w:line="276" w:lineRule="auto"/>
              <w:ind w:left="239"/>
              <w:rPr>
                <w:sz w:val="24"/>
              </w:rPr>
            </w:pPr>
            <w:r>
              <w:rPr>
                <w:sz w:val="24"/>
              </w:rPr>
              <w:t>Рыба,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морепродукты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питании человека. Лабораторно- практическая работа</w:t>
            </w:r>
          </w:p>
          <w:p w14:paraId="2E54361B" w14:textId="77777777" w:rsidR="003E616C" w:rsidRDefault="00000000">
            <w:pPr>
              <w:pStyle w:val="TableParagraph"/>
              <w:spacing w:line="289" w:lineRule="exact"/>
              <w:ind w:left="239"/>
              <w:rPr>
                <w:sz w:val="24"/>
              </w:rPr>
            </w:pPr>
            <w:r>
              <w:rPr>
                <w:sz w:val="24"/>
              </w:rPr>
              <w:t>«Определение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рыбных</w:t>
            </w:r>
          </w:p>
          <w:p w14:paraId="6FAC73C3" w14:textId="77777777" w:rsidR="003E616C" w:rsidRDefault="00000000">
            <w:pPr>
              <w:pStyle w:val="TableParagraph"/>
              <w:spacing w:before="44"/>
              <w:ind w:left="239"/>
              <w:rPr>
                <w:sz w:val="24"/>
              </w:rPr>
            </w:pPr>
            <w:r>
              <w:rPr>
                <w:spacing w:val="-2"/>
                <w:sz w:val="24"/>
              </w:rPr>
              <w:t>консервов»</w:t>
            </w:r>
          </w:p>
        </w:tc>
        <w:tc>
          <w:tcPr>
            <w:tcW w:w="1193" w:type="dxa"/>
          </w:tcPr>
          <w:p w14:paraId="45E1E465" w14:textId="77777777" w:rsidR="003E616C" w:rsidRDefault="003E616C">
            <w:pPr>
              <w:pStyle w:val="TableParagraph"/>
              <w:rPr>
                <w:b/>
                <w:sz w:val="24"/>
              </w:rPr>
            </w:pPr>
          </w:p>
          <w:p w14:paraId="0603C78B" w14:textId="77777777" w:rsidR="003E616C" w:rsidRDefault="003E616C">
            <w:pPr>
              <w:pStyle w:val="TableParagraph"/>
              <w:spacing w:before="134"/>
              <w:rPr>
                <w:b/>
                <w:sz w:val="24"/>
              </w:rPr>
            </w:pPr>
          </w:p>
          <w:p w14:paraId="5A0AD299" w14:textId="77777777" w:rsidR="003E616C" w:rsidRDefault="00000000">
            <w:pPr>
              <w:pStyle w:val="TableParagraph"/>
              <w:ind w:right="42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00" w:type="dxa"/>
          </w:tcPr>
          <w:p w14:paraId="6C3E0CC6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94" w:type="dxa"/>
          </w:tcPr>
          <w:p w14:paraId="237CF5ED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55" w:type="dxa"/>
          </w:tcPr>
          <w:p w14:paraId="0BF35174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36" w:type="dxa"/>
          </w:tcPr>
          <w:p w14:paraId="10888624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019F422B" w14:textId="77777777">
        <w:trPr>
          <w:trHeight w:val="2382"/>
        </w:trPr>
        <w:tc>
          <w:tcPr>
            <w:tcW w:w="992" w:type="dxa"/>
          </w:tcPr>
          <w:p w14:paraId="624131CA" w14:textId="77777777" w:rsidR="003E616C" w:rsidRDefault="003E616C">
            <w:pPr>
              <w:pStyle w:val="TableParagraph"/>
              <w:rPr>
                <w:b/>
                <w:sz w:val="24"/>
              </w:rPr>
            </w:pPr>
          </w:p>
          <w:p w14:paraId="7A1FF236" w14:textId="77777777" w:rsidR="003E616C" w:rsidRDefault="003E616C">
            <w:pPr>
              <w:pStyle w:val="TableParagraph"/>
              <w:rPr>
                <w:b/>
                <w:sz w:val="24"/>
              </w:rPr>
            </w:pPr>
          </w:p>
          <w:p w14:paraId="369C0E09" w14:textId="77777777" w:rsidR="003E616C" w:rsidRDefault="003E616C">
            <w:pPr>
              <w:pStyle w:val="TableParagraph"/>
              <w:spacing w:before="177"/>
              <w:rPr>
                <w:b/>
                <w:sz w:val="24"/>
              </w:rPr>
            </w:pPr>
          </w:p>
          <w:p w14:paraId="1BD33208" w14:textId="77777777" w:rsidR="003E616C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4308" w:type="dxa"/>
          </w:tcPr>
          <w:p w14:paraId="103330AE" w14:textId="77777777" w:rsidR="003E616C" w:rsidRDefault="00000000">
            <w:pPr>
              <w:pStyle w:val="TableParagraph"/>
              <w:spacing w:before="48"/>
              <w:ind w:left="239"/>
              <w:rPr>
                <w:sz w:val="24"/>
              </w:rPr>
            </w:pPr>
            <w:r>
              <w:rPr>
                <w:sz w:val="24"/>
              </w:rPr>
              <w:t>Групповой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</w:p>
          <w:p w14:paraId="16DF3989" w14:textId="77777777" w:rsidR="003E616C" w:rsidRDefault="00000000">
            <w:pPr>
              <w:pStyle w:val="TableParagraph"/>
              <w:spacing w:before="44" w:line="276" w:lineRule="auto"/>
              <w:ind w:left="239"/>
              <w:rPr>
                <w:sz w:val="24"/>
              </w:rPr>
            </w:pPr>
            <w:r>
              <w:rPr>
                <w:sz w:val="24"/>
              </w:rPr>
              <w:t>«Технологии обработки пищевых продуктов»: обоснование проекта, анализ ресурсов. Практическая работа «Составление технологической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карты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проектного</w:t>
            </w:r>
          </w:p>
          <w:p w14:paraId="0CAF0AB3" w14:textId="77777777" w:rsidR="003E616C" w:rsidRDefault="00000000">
            <w:pPr>
              <w:pStyle w:val="TableParagraph"/>
              <w:ind w:left="239"/>
              <w:rPr>
                <w:sz w:val="24"/>
              </w:rPr>
            </w:pPr>
            <w:r>
              <w:rPr>
                <w:sz w:val="24"/>
              </w:rPr>
              <w:t>блюда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рыбы»</w:t>
            </w:r>
          </w:p>
        </w:tc>
        <w:tc>
          <w:tcPr>
            <w:tcW w:w="1193" w:type="dxa"/>
          </w:tcPr>
          <w:p w14:paraId="323A24E8" w14:textId="77777777" w:rsidR="003E616C" w:rsidRDefault="003E616C">
            <w:pPr>
              <w:pStyle w:val="TableParagraph"/>
              <w:rPr>
                <w:b/>
                <w:sz w:val="24"/>
              </w:rPr>
            </w:pPr>
          </w:p>
          <w:p w14:paraId="7BA6B4BD" w14:textId="77777777" w:rsidR="003E616C" w:rsidRDefault="003E616C">
            <w:pPr>
              <w:pStyle w:val="TableParagraph"/>
              <w:rPr>
                <w:b/>
                <w:sz w:val="24"/>
              </w:rPr>
            </w:pPr>
          </w:p>
          <w:p w14:paraId="4570BC68" w14:textId="77777777" w:rsidR="003E616C" w:rsidRDefault="003E616C">
            <w:pPr>
              <w:pStyle w:val="TableParagraph"/>
              <w:spacing w:before="177"/>
              <w:rPr>
                <w:b/>
                <w:sz w:val="24"/>
              </w:rPr>
            </w:pPr>
          </w:p>
          <w:p w14:paraId="10F8C477" w14:textId="77777777" w:rsidR="003E616C" w:rsidRDefault="00000000">
            <w:pPr>
              <w:pStyle w:val="TableParagraph"/>
              <w:ind w:right="42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00" w:type="dxa"/>
          </w:tcPr>
          <w:p w14:paraId="3295C52D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94" w:type="dxa"/>
          </w:tcPr>
          <w:p w14:paraId="36BA0ED0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55" w:type="dxa"/>
          </w:tcPr>
          <w:p w14:paraId="1AD715A2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36" w:type="dxa"/>
          </w:tcPr>
          <w:p w14:paraId="4865BA0C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6EB7643D" w14:textId="77777777">
        <w:trPr>
          <w:trHeight w:val="715"/>
        </w:trPr>
        <w:tc>
          <w:tcPr>
            <w:tcW w:w="992" w:type="dxa"/>
          </w:tcPr>
          <w:p w14:paraId="55BA1CFF" w14:textId="77777777" w:rsidR="003E616C" w:rsidRDefault="00000000">
            <w:pPr>
              <w:pStyle w:val="TableParagraph"/>
              <w:spacing w:before="214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4308" w:type="dxa"/>
          </w:tcPr>
          <w:p w14:paraId="5FF75760" w14:textId="77777777" w:rsidR="003E616C" w:rsidRDefault="00000000">
            <w:pPr>
              <w:pStyle w:val="TableParagraph"/>
              <w:spacing w:before="8" w:line="330" w:lineRule="atLeast"/>
              <w:ind w:left="239"/>
              <w:rPr>
                <w:sz w:val="24"/>
              </w:rPr>
            </w:pPr>
            <w:r>
              <w:rPr>
                <w:sz w:val="24"/>
              </w:rPr>
              <w:t>Мясо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животных,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мясо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птицы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 питании человека</w:t>
            </w:r>
          </w:p>
        </w:tc>
        <w:tc>
          <w:tcPr>
            <w:tcW w:w="1193" w:type="dxa"/>
          </w:tcPr>
          <w:p w14:paraId="2EDFE308" w14:textId="77777777" w:rsidR="003E616C" w:rsidRDefault="00000000">
            <w:pPr>
              <w:pStyle w:val="TableParagraph"/>
              <w:spacing w:before="214"/>
              <w:ind w:right="42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00" w:type="dxa"/>
          </w:tcPr>
          <w:p w14:paraId="5E15659F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94" w:type="dxa"/>
          </w:tcPr>
          <w:p w14:paraId="75E87C0B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55" w:type="dxa"/>
          </w:tcPr>
          <w:p w14:paraId="72EBB8CA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36" w:type="dxa"/>
          </w:tcPr>
          <w:p w14:paraId="581D14E4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28C695E1" w14:textId="77777777">
        <w:trPr>
          <w:trHeight w:val="383"/>
        </w:trPr>
        <w:tc>
          <w:tcPr>
            <w:tcW w:w="992" w:type="dxa"/>
          </w:tcPr>
          <w:p w14:paraId="0C8D6A34" w14:textId="77777777" w:rsidR="003E616C" w:rsidRDefault="00000000">
            <w:pPr>
              <w:pStyle w:val="TableParagraph"/>
              <w:spacing w:before="47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4308" w:type="dxa"/>
          </w:tcPr>
          <w:p w14:paraId="2830120D" w14:textId="77777777" w:rsidR="003E616C" w:rsidRDefault="00000000">
            <w:pPr>
              <w:pStyle w:val="TableParagraph"/>
              <w:spacing w:before="47"/>
              <w:ind w:left="239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</w:p>
        </w:tc>
        <w:tc>
          <w:tcPr>
            <w:tcW w:w="1193" w:type="dxa"/>
          </w:tcPr>
          <w:p w14:paraId="5731494C" w14:textId="77777777" w:rsidR="003E616C" w:rsidRDefault="00000000">
            <w:pPr>
              <w:pStyle w:val="TableParagraph"/>
              <w:spacing w:before="47"/>
              <w:ind w:right="42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00" w:type="dxa"/>
          </w:tcPr>
          <w:p w14:paraId="18D5DAE1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94" w:type="dxa"/>
          </w:tcPr>
          <w:p w14:paraId="5F3A9D4A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55" w:type="dxa"/>
          </w:tcPr>
          <w:p w14:paraId="66B0F885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36" w:type="dxa"/>
          </w:tcPr>
          <w:p w14:paraId="2E3B01F3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6570A0F8" w14:textId="77777777" w:rsidR="003E616C" w:rsidRDefault="003E616C">
      <w:pPr>
        <w:pStyle w:val="TableParagraph"/>
        <w:rPr>
          <w:rFonts w:ascii="Times New Roman"/>
          <w:sz w:val="24"/>
        </w:rPr>
        <w:sectPr w:rsidR="003E616C">
          <w:pgSz w:w="16390" w:h="11910" w:orient="landscape"/>
          <w:pgMar w:top="840" w:right="566" w:bottom="280" w:left="708" w:header="720" w:footer="720" w:gutter="0"/>
          <w:cols w:space="720"/>
        </w:sectPr>
      </w:pPr>
    </w:p>
    <w:p w14:paraId="2CDC27D5" w14:textId="77777777" w:rsidR="003E616C" w:rsidRDefault="003E616C">
      <w:pPr>
        <w:pStyle w:val="a3"/>
        <w:ind w:left="0"/>
        <w:rPr>
          <w:b/>
          <w:sz w:val="2"/>
        </w:rPr>
      </w:pPr>
    </w:p>
    <w:tbl>
      <w:tblPr>
        <w:tblW w:w="0" w:type="auto"/>
        <w:tblInd w:w="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"/>
        <w:gridCol w:w="4308"/>
        <w:gridCol w:w="1193"/>
        <w:gridCol w:w="1400"/>
        <w:gridCol w:w="1494"/>
        <w:gridCol w:w="1055"/>
        <w:gridCol w:w="4536"/>
      </w:tblGrid>
      <w:tr w:rsidR="003E616C" w14:paraId="5E62D90D" w14:textId="77777777">
        <w:trPr>
          <w:trHeight w:val="1380"/>
        </w:trPr>
        <w:tc>
          <w:tcPr>
            <w:tcW w:w="992" w:type="dxa"/>
          </w:tcPr>
          <w:p w14:paraId="14F0D2C6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08" w:type="dxa"/>
          </w:tcPr>
          <w:p w14:paraId="75D2B8D6" w14:textId="77777777" w:rsidR="003E616C" w:rsidRDefault="00000000">
            <w:pPr>
              <w:pStyle w:val="TableParagraph"/>
              <w:spacing w:before="47" w:line="276" w:lineRule="auto"/>
              <w:ind w:left="239"/>
              <w:rPr>
                <w:sz w:val="24"/>
              </w:rPr>
            </w:pPr>
            <w:r>
              <w:rPr>
                <w:sz w:val="24"/>
              </w:rPr>
              <w:t>«Технологии обработки пищевых продуктов».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  <w:p w14:paraId="3009F1D0" w14:textId="77777777" w:rsidR="003E616C" w:rsidRDefault="00000000">
            <w:pPr>
              <w:pStyle w:val="TableParagraph"/>
              <w:spacing w:before="1"/>
              <w:ind w:left="239"/>
              <w:rPr>
                <w:sz w:val="24"/>
              </w:rPr>
            </w:pPr>
            <w:r>
              <w:rPr>
                <w:sz w:val="24"/>
              </w:rPr>
              <w:t>«Технологическая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карта</w:t>
            </w:r>
          </w:p>
          <w:p w14:paraId="088E8D03" w14:textId="77777777" w:rsidR="003E616C" w:rsidRDefault="00000000">
            <w:pPr>
              <w:pStyle w:val="TableParagraph"/>
              <w:spacing w:before="41"/>
              <w:ind w:left="239"/>
              <w:rPr>
                <w:sz w:val="24"/>
              </w:rPr>
            </w:pPr>
            <w:r>
              <w:rPr>
                <w:sz w:val="24"/>
              </w:rPr>
              <w:t>проектного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блюда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мяса»</w:t>
            </w:r>
          </w:p>
        </w:tc>
        <w:tc>
          <w:tcPr>
            <w:tcW w:w="1193" w:type="dxa"/>
          </w:tcPr>
          <w:p w14:paraId="5FC45466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00" w:type="dxa"/>
          </w:tcPr>
          <w:p w14:paraId="09E6C29F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94" w:type="dxa"/>
          </w:tcPr>
          <w:p w14:paraId="74C50103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55" w:type="dxa"/>
          </w:tcPr>
          <w:p w14:paraId="44C4B338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36" w:type="dxa"/>
          </w:tcPr>
          <w:p w14:paraId="491C512C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549F2B99" w14:textId="77777777">
        <w:trPr>
          <w:trHeight w:val="1381"/>
        </w:trPr>
        <w:tc>
          <w:tcPr>
            <w:tcW w:w="992" w:type="dxa"/>
          </w:tcPr>
          <w:p w14:paraId="112DC049" w14:textId="77777777" w:rsidR="003E616C" w:rsidRDefault="003E616C">
            <w:pPr>
              <w:pStyle w:val="TableParagraph"/>
              <w:spacing w:before="257"/>
              <w:rPr>
                <w:b/>
                <w:sz w:val="24"/>
              </w:rPr>
            </w:pPr>
          </w:p>
          <w:p w14:paraId="23366DF6" w14:textId="77777777" w:rsidR="003E616C" w:rsidRDefault="00000000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4308" w:type="dxa"/>
          </w:tcPr>
          <w:p w14:paraId="7A254E1B" w14:textId="77777777" w:rsidR="003E616C" w:rsidRDefault="00000000">
            <w:pPr>
              <w:pStyle w:val="TableParagraph"/>
              <w:spacing w:before="48" w:line="276" w:lineRule="auto"/>
              <w:ind w:left="239" w:right="124"/>
              <w:rPr>
                <w:sz w:val="24"/>
              </w:rPr>
            </w:pPr>
            <w:r>
              <w:rPr>
                <w:sz w:val="24"/>
              </w:rPr>
              <w:t>Мир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профессий.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повар, технолог общественного питания, их востребованность на рынке</w:t>
            </w:r>
          </w:p>
          <w:p w14:paraId="0432568D" w14:textId="77777777" w:rsidR="003E616C" w:rsidRDefault="00000000">
            <w:pPr>
              <w:pStyle w:val="TableParagraph"/>
              <w:spacing w:line="289" w:lineRule="exact"/>
              <w:ind w:left="239"/>
              <w:rPr>
                <w:sz w:val="24"/>
              </w:rPr>
            </w:pPr>
            <w:r>
              <w:rPr>
                <w:spacing w:val="-4"/>
                <w:sz w:val="24"/>
              </w:rPr>
              <w:t>труда</w:t>
            </w:r>
          </w:p>
        </w:tc>
        <w:tc>
          <w:tcPr>
            <w:tcW w:w="1193" w:type="dxa"/>
          </w:tcPr>
          <w:p w14:paraId="1A2F12B3" w14:textId="77777777" w:rsidR="003E616C" w:rsidRDefault="003E616C">
            <w:pPr>
              <w:pStyle w:val="TableParagraph"/>
              <w:spacing w:before="257"/>
              <w:rPr>
                <w:b/>
                <w:sz w:val="24"/>
              </w:rPr>
            </w:pPr>
          </w:p>
          <w:p w14:paraId="1AED2EB4" w14:textId="77777777" w:rsidR="003E616C" w:rsidRDefault="00000000">
            <w:pPr>
              <w:pStyle w:val="TableParagraph"/>
              <w:spacing w:before="1"/>
              <w:ind w:right="42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00" w:type="dxa"/>
          </w:tcPr>
          <w:p w14:paraId="1825626B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94" w:type="dxa"/>
          </w:tcPr>
          <w:p w14:paraId="6D3D7118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55" w:type="dxa"/>
          </w:tcPr>
          <w:p w14:paraId="692897D5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36" w:type="dxa"/>
          </w:tcPr>
          <w:p w14:paraId="5555B8CB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43F8025C" w14:textId="77777777">
        <w:trPr>
          <w:trHeight w:val="1050"/>
        </w:trPr>
        <w:tc>
          <w:tcPr>
            <w:tcW w:w="992" w:type="dxa"/>
          </w:tcPr>
          <w:p w14:paraId="79585CFA" w14:textId="77777777" w:rsidR="003E616C" w:rsidRDefault="003E616C">
            <w:pPr>
              <w:pStyle w:val="TableParagraph"/>
              <w:spacing w:before="92"/>
              <w:rPr>
                <w:b/>
                <w:sz w:val="24"/>
              </w:rPr>
            </w:pPr>
          </w:p>
          <w:p w14:paraId="4DF3DF33" w14:textId="77777777" w:rsidR="003E616C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4308" w:type="dxa"/>
          </w:tcPr>
          <w:p w14:paraId="1FC69573" w14:textId="77777777" w:rsidR="003E616C" w:rsidRDefault="00000000">
            <w:pPr>
              <w:pStyle w:val="TableParagraph"/>
              <w:spacing w:before="50"/>
              <w:ind w:left="239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</w:p>
          <w:p w14:paraId="2060222A" w14:textId="77777777" w:rsidR="003E616C" w:rsidRDefault="00000000">
            <w:pPr>
              <w:pStyle w:val="TableParagraph"/>
              <w:spacing w:before="15" w:line="334" w:lineRule="exact"/>
              <w:ind w:left="239"/>
              <w:rPr>
                <w:sz w:val="24"/>
              </w:rPr>
            </w:pPr>
            <w:r>
              <w:rPr>
                <w:sz w:val="24"/>
              </w:rPr>
              <w:t>«Технологии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 xml:space="preserve">пищевых </w:t>
            </w:r>
            <w:r>
              <w:rPr>
                <w:spacing w:val="-2"/>
                <w:sz w:val="24"/>
              </w:rPr>
              <w:t>продуктов»</w:t>
            </w:r>
          </w:p>
        </w:tc>
        <w:tc>
          <w:tcPr>
            <w:tcW w:w="1193" w:type="dxa"/>
          </w:tcPr>
          <w:p w14:paraId="230B6061" w14:textId="77777777" w:rsidR="003E616C" w:rsidRDefault="003E616C">
            <w:pPr>
              <w:pStyle w:val="TableParagraph"/>
              <w:spacing w:before="92"/>
              <w:rPr>
                <w:b/>
                <w:sz w:val="24"/>
              </w:rPr>
            </w:pPr>
          </w:p>
          <w:p w14:paraId="067D28C8" w14:textId="77777777" w:rsidR="003E616C" w:rsidRDefault="00000000">
            <w:pPr>
              <w:pStyle w:val="TableParagraph"/>
              <w:ind w:right="42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00" w:type="dxa"/>
          </w:tcPr>
          <w:p w14:paraId="0A923556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94" w:type="dxa"/>
          </w:tcPr>
          <w:p w14:paraId="2614CBF5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55" w:type="dxa"/>
          </w:tcPr>
          <w:p w14:paraId="06E133D3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36" w:type="dxa"/>
          </w:tcPr>
          <w:p w14:paraId="088DD383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3CCC2375" w14:textId="77777777">
        <w:trPr>
          <w:trHeight w:val="1049"/>
        </w:trPr>
        <w:tc>
          <w:tcPr>
            <w:tcW w:w="992" w:type="dxa"/>
          </w:tcPr>
          <w:p w14:paraId="1C7F5EFD" w14:textId="77777777" w:rsidR="003E616C" w:rsidRDefault="003E616C">
            <w:pPr>
              <w:pStyle w:val="TableParagraph"/>
              <w:spacing w:before="90"/>
              <w:rPr>
                <w:b/>
                <w:sz w:val="24"/>
              </w:rPr>
            </w:pPr>
          </w:p>
          <w:p w14:paraId="5D6BC209" w14:textId="77777777" w:rsidR="003E616C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4308" w:type="dxa"/>
          </w:tcPr>
          <w:p w14:paraId="09FFC0F8" w14:textId="77777777" w:rsidR="003E616C" w:rsidRDefault="00000000">
            <w:pPr>
              <w:pStyle w:val="TableParagraph"/>
              <w:spacing w:before="214" w:line="276" w:lineRule="auto"/>
              <w:ind w:left="239" w:right="169"/>
              <w:rPr>
                <w:sz w:val="24"/>
              </w:rPr>
            </w:pPr>
            <w:r>
              <w:rPr>
                <w:sz w:val="24"/>
              </w:rPr>
              <w:t>Конструирование одежды. Плечевая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поясная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одежда</w:t>
            </w:r>
          </w:p>
        </w:tc>
        <w:tc>
          <w:tcPr>
            <w:tcW w:w="1193" w:type="dxa"/>
          </w:tcPr>
          <w:p w14:paraId="339A9A93" w14:textId="77777777" w:rsidR="003E616C" w:rsidRDefault="003E616C">
            <w:pPr>
              <w:pStyle w:val="TableParagraph"/>
              <w:spacing w:before="90"/>
              <w:rPr>
                <w:b/>
                <w:sz w:val="24"/>
              </w:rPr>
            </w:pPr>
          </w:p>
          <w:p w14:paraId="4D28C0E2" w14:textId="77777777" w:rsidR="003E616C" w:rsidRDefault="00000000">
            <w:pPr>
              <w:pStyle w:val="TableParagraph"/>
              <w:ind w:right="42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00" w:type="dxa"/>
          </w:tcPr>
          <w:p w14:paraId="2F7C82E2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94" w:type="dxa"/>
          </w:tcPr>
          <w:p w14:paraId="56B5D757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55" w:type="dxa"/>
          </w:tcPr>
          <w:p w14:paraId="19130A23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36" w:type="dxa"/>
          </w:tcPr>
          <w:p w14:paraId="0A7898EA" w14:textId="77777777" w:rsidR="003E616C" w:rsidRDefault="00000000">
            <w:pPr>
              <w:pStyle w:val="TableParagraph"/>
              <w:spacing w:before="49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F8F0553" w14:textId="77777777" w:rsidR="003E616C" w:rsidRDefault="00000000">
            <w:pPr>
              <w:pStyle w:val="TableParagraph"/>
              <w:spacing w:before="3" w:line="330" w:lineRule="atLeast"/>
              <w:ind w:left="233" w:right="209"/>
              <w:rPr>
                <w:sz w:val="24"/>
              </w:rPr>
            </w:pPr>
            <w:hyperlink r:id="rId119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https://lesson.edu.ru/lesson/79ff4a8e-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hyperlink r:id="rId120">
              <w:r>
                <w:rPr>
                  <w:color w:val="0000FF"/>
                  <w:spacing w:val="-2"/>
                  <w:sz w:val="24"/>
                  <w:u w:val="single" w:color="0000FF"/>
                </w:rPr>
                <w:t>dc16-4c4c-a84a-e418d14ce300</w:t>
              </w:r>
            </w:hyperlink>
          </w:p>
        </w:tc>
      </w:tr>
      <w:tr w:rsidR="003E616C" w14:paraId="1CD4E76B" w14:textId="77777777">
        <w:trPr>
          <w:trHeight w:val="1048"/>
        </w:trPr>
        <w:tc>
          <w:tcPr>
            <w:tcW w:w="992" w:type="dxa"/>
          </w:tcPr>
          <w:p w14:paraId="7E792554" w14:textId="77777777" w:rsidR="003E616C" w:rsidRDefault="003E616C">
            <w:pPr>
              <w:pStyle w:val="TableParagraph"/>
              <w:spacing w:before="90"/>
              <w:rPr>
                <w:b/>
                <w:sz w:val="24"/>
              </w:rPr>
            </w:pPr>
          </w:p>
          <w:p w14:paraId="089A01F4" w14:textId="77777777" w:rsidR="003E616C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4308" w:type="dxa"/>
          </w:tcPr>
          <w:p w14:paraId="174999A0" w14:textId="77777777" w:rsidR="003E616C" w:rsidRDefault="00000000">
            <w:pPr>
              <w:pStyle w:val="TableParagraph"/>
              <w:spacing w:before="48"/>
              <w:ind w:left="239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  <w:p w14:paraId="7D975A80" w14:textId="77777777" w:rsidR="003E616C" w:rsidRDefault="00000000">
            <w:pPr>
              <w:pStyle w:val="TableParagraph"/>
              <w:spacing w:before="4" w:line="330" w:lineRule="atLeast"/>
              <w:ind w:left="239" w:right="169"/>
              <w:rPr>
                <w:sz w:val="24"/>
              </w:rPr>
            </w:pPr>
            <w:r>
              <w:rPr>
                <w:sz w:val="24"/>
              </w:rPr>
              <w:t>«Конструирование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плечевой одежды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2"/>
                <w:sz w:val="24"/>
              </w:rPr>
              <w:t xml:space="preserve"> туники)»</w:t>
            </w:r>
          </w:p>
        </w:tc>
        <w:tc>
          <w:tcPr>
            <w:tcW w:w="1193" w:type="dxa"/>
          </w:tcPr>
          <w:p w14:paraId="3277D65D" w14:textId="77777777" w:rsidR="003E616C" w:rsidRDefault="003E616C">
            <w:pPr>
              <w:pStyle w:val="TableParagraph"/>
              <w:spacing w:before="90"/>
              <w:rPr>
                <w:b/>
                <w:sz w:val="24"/>
              </w:rPr>
            </w:pPr>
          </w:p>
          <w:p w14:paraId="3A677CFC" w14:textId="77777777" w:rsidR="003E616C" w:rsidRDefault="00000000">
            <w:pPr>
              <w:pStyle w:val="TableParagraph"/>
              <w:ind w:right="42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00" w:type="dxa"/>
          </w:tcPr>
          <w:p w14:paraId="2F32A92A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94" w:type="dxa"/>
          </w:tcPr>
          <w:p w14:paraId="45906D06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55" w:type="dxa"/>
          </w:tcPr>
          <w:p w14:paraId="50B364EE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36" w:type="dxa"/>
          </w:tcPr>
          <w:p w14:paraId="0D33F1EE" w14:textId="77777777" w:rsidR="003E616C" w:rsidRDefault="00000000">
            <w:pPr>
              <w:pStyle w:val="TableParagraph"/>
              <w:spacing w:before="8" w:line="330" w:lineRule="atLeast"/>
              <w:ind w:left="233" w:right="209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21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https://lesson.edu.ru/lesson/79ff4a8e-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hyperlink r:id="rId122">
              <w:r>
                <w:rPr>
                  <w:color w:val="0000FF"/>
                  <w:spacing w:val="-2"/>
                  <w:sz w:val="24"/>
                  <w:u w:val="single" w:color="0000FF"/>
                </w:rPr>
                <w:t>dc16-4c4c-a84a-e418d14ce300</w:t>
              </w:r>
            </w:hyperlink>
          </w:p>
        </w:tc>
      </w:tr>
      <w:tr w:rsidR="003E616C" w14:paraId="68D53EC1" w14:textId="77777777">
        <w:trPr>
          <w:trHeight w:val="383"/>
        </w:trPr>
        <w:tc>
          <w:tcPr>
            <w:tcW w:w="992" w:type="dxa"/>
          </w:tcPr>
          <w:p w14:paraId="2EBEB0F0" w14:textId="77777777" w:rsidR="003E616C" w:rsidRDefault="00000000">
            <w:pPr>
              <w:pStyle w:val="TableParagraph"/>
              <w:spacing w:before="50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4308" w:type="dxa"/>
          </w:tcPr>
          <w:p w14:paraId="6496C273" w14:textId="77777777" w:rsidR="003E616C" w:rsidRDefault="00000000">
            <w:pPr>
              <w:pStyle w:val="TableParagraph"/>
              <w:spacing w:before="50"/>
              <w:ind w:left="239"/>
              <w:rPr>
                <w:sz w:val="24"/>
              </w:rPr>
            </w:pPr>
            <w:r>
              <w:rPr>
                <w:sz w:val="24"/>
              </w:rPr>
              <w:t>Чертёж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выкроек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швейного</w:t>
            </w:r>
            <w:r>
              <w:rPr>
                <w:spacing w:val="-2"/>
                <w:sz w:val="24"/>
              </w:rPr>
              <w:t xml:space="preserve"> изделия</w:t>
            </w:r>
          </w:p>
        </w:tc>
        <w:tc>
          <w:tcPr>
            <w:tcW w:w="1193" w:type="dxa"/>
          </w:tcPr>
          <w:p w14:paraId="06AE98C3" w14:textId="77777777" w:rsidR="003E616C" w:rsidRDefault="00000000">
            <w:pPr>
              <w:pStyle w:val="TableParagraph"/>
              <w:spacing w:before="50"/>
              <w:ind w:right="42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00" w:type="dxa"/>
          </w:tcPr>
          <w:p w14:paraId="7327224A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94" w:type="dxa"/>
          </w:tcPr>
          <w:p w14:paraId="3F5B6C97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55" w:type="dxa"/>
          </w:tcPr>
          <w:p w14:paraId="3161B280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36" w:type="dxa"/>
          </w:tcPr>
          <w:p w14:paraId="0C09A395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0CB7958B" w14:textId="77777777">
        <w:trPr>
          <w:trHeight w:val="1382"/>
        </w:trPr>
        <w:tc>
          <w:tcPr>
            <w:tcW w:w="992" w:type="dxa"/>
          </w:tcPr>
          <w:p w14:paraId="57D551B8" w14:textId="77777777" w:rsidR="003E616C" w:rsidRDefault="003E616C">
            <w:pPr>
              <w:pStyle w:val="TableParagraph"/>
              <w:spacing w:before="257"/>
              <w:rPr>
                <w:b/>
                <w:sz w:val="24"/>
              </w:rPr>
            </w:pPr>
          </w:p>
          <w:p w14:paraId="2DACF75B" w14:textId="77777777" w:rsidR="003E616C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4308" w:type="dxa"/>
          </w:tcPr>
          <w:p w14:paraId="5F9A2D08" w14:textId="77777777" w:rsidR="003E616C" w:rsidRDefault="00000000">
            <w:pPr>
              <w:pStyle w:val="TableParagraph"/>
              <w:spacing w:before="50" w:line="276" w:lineRule="auto"/>
              <w:ind w:left="239"/>
              <w:rPr>
                <w:sz w:val="24"/>
              </w:rPr>
            </w:pPr>
            <w:r>
              <w:rPr>
                <w:sz w:val="24"/>
              </w:rPr>
              <w:t>Выполнение технологических операций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раскрою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пошиву изделия, отделке изделия (по</w:t>
            </w:r>
          </w:p>
          <w:p w14:paraId="38BE76FB" w14:textId="77777777" w:rsidR="003E616C" w:rsidRDefault="00000000">
            <w:pPr>
              <w:pStyle w:val="TableParagraph"/>
              <w:spacing w:line="289" w:lineRule="exact"/>
              <w:ind w:left="239"/>
              <w:rPr>
                <w:sz w:val="24"/>
              </w:rPr>
            </w:pPr>
            <w:r>
              <w:rPr>
                <w:sz w:val="24"/>
              </w:rPr>
              <w:t>выбору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обучающихся)</w:t>
            </w:r>
          </w:p>
        </w:tc>
        <w:tc>
          <w:tcPr>
            <w:tcW w:w="1193" w:type="dxa"/>
          </w:tcPr>
          <w:p w14:paraId="7DE7444F" w14:textId="77777777" w:rsidR="003E616C" w:rsidRDefault="003E616C">
            <w:pPr>
              <w:pStyle w:val="TableParagraph"/>
              <w:spacing w:before="257"/>
              <w:rPr>
                <w:b/>
                <w:sz w:val="24"/>
              </w:rPr>
            </w:pPr>
          </w:p>
          <w:p w14:paraId="2C3495B1" w14:textId="77777777" w:rsidR="003E616C" w:rsidRDefault="00000000">
            <w:pPr>
              <w:pStyle w:val="TableParagraph"/>
              <w:ind w:right="42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00" w:type="dxa"/>
          </w:tcPr>
          <w:p w14:paraId="785F7F0A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94" w:type="dxa"/>
          </w:tcPr>
          <w:p w14:paraId="02999760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55" w:type="dxa"/>
          </w:tcPr>
          <w:p w14:paraId="5950F159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36" w:type="dxa"/>
          </w:tcPr>
          <w:p w14:paraId="1147DB5F" w14:textId="77777777" w:rsidR="003E616C" w:rsidRDefault="00000000">
            <w:pPr>
              <w:pStyle w:val="TableParagraph"/>
              <w:spacing w:before="215" w:line="276" w:lineRule="auto"/>
              <w:ind w:left="233" w:right="169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23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https://lesson.edu.ru/lesson/d1f98ca2-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hyperlink r:id="rId124">
              <w:r>
                <w:rPr>
                  <w:color w:val="0000FF"/>
                  <w:spacing w:val="-2"/>
                  <w:sz w:val="24"/>
                  <w:u w:val="single" w:color="0000FF"/>
                </w:rPr>
                <w:t>1b72-40ed-9d96-1a2300389326</w:t>
              </w:r>
            </w:hyperlink>
          </w:p>
        </w:tc>
      </w:tr>
      <w:tr w:rsidR="003E616C" w14:paraId="77A4CD02" w14:textId="77777777">
        <w:trPr>
          <w:trHeight w:val="1050"/>
        </w:trPr>
        <w:tc>
          <w:tcPr>
            <w:tcW w:w="992" w:type="dxa"/>
          </w:tcPr>
          <w:p w14:paraId="79F0BAA7" w14:textId="77777777" w:rsidR="003E616C" w:rsidRDefault="003E616C">
            <w:pPr>
              <w:pStyle w:val="TableParagraph"/>
              <w:spacing w:before="91"/>
              <w:rPr>
                <w:b/>
                <w:sz w:val="24"/>
              </w:rPr>
            </w:pPr>
          </w:p>
          <w:p w14:paraId="23358B9C" w14:textId="77777777" w:rsidR="003E616C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4308" w:type="dxa"/>
          </w:tcPr>
          <w:p w14:paraId="5839ABB9" w14:textId="77777777" w:rsidR="003E616C" w:rsidRDefault="00000000">
            <w:pPr>
              <w:pStyle w:val="TableParagraph"/>
              <w:spacing w:before="215" w:line="276" w:lineRule="auto"/>
              <w:ind w:left="239" w:right="705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 xml:space="preserve">швейного </w:t>
            </w:r>
            <w:r>
              <w:rPr>
                <w:spacing w:val="-2"/>
                <w:sz w:val="24"/>
              </w:rPr>
              <w:t>изделия</w:t>
            </w:r>
          </w:p>
        </w:tc>
        <w:tc>
          <w:tcPr>
            <w:tcW w:w="1193" w:type="dxa"/>
          </w:tcPr>
          <w:p w14:paraId="377DC00F" w14:textId="77777777" w:rsidR="003E616C" w:rsidRDefault="003E616C">
            <w:pPr>
              <w:pStyle w:val="TableParagraph"/>
              <w:spacing w:before="91"/>
              <w:rPr>
                <w:b/>
                <w:sz w:val="24"/>
              </w:rPr>
            </w:pPr>
          </w:p>
          <w:p w14:paraId="6E3DCFD8" w14:textId="77777777" w:rsidR="003E616C" w:rsidRDefault="00000000">
            <w:pPr>
              <w:pStyle w:val="TableParagraph"/>
              <w:ind w:right="42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00" w:type="dxa"/>
          </w:tcPr>
          <w:p w14:paraId="545B8DD9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94" w:type="dxa"/>
          </w:tcPr>
          <w:p w14:paraId="575DABC0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55" w:type="dxa"/>
          </w:tcPr>
          <w:p w14:paraId="3F92D07F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36" w:type="dxa"/>
          </w:tcPr>
          <w:p w14:paraId="7E55799D" w14:textId="77777777" w:rsidR="003E616C" w:rsidRDefault="00000000">
            <w:pPr>
              <w:pStyle w:val="TableParagraph"/>
              <w:spacing w:before="50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3027884D" w14:textId="77777777" w:rsidR="003E616C" w:rsidRDefault="00000000">
            <w:pPr>
              <w:pStyle w:val="TableParagraph"/>
              <w:spacing w:before="3" w:line="330" w:lineRule="atLeast"/>
              <w:ind w:left="233" w:right="142"/>
              <w:rPr>
                <w:sz w:val="24"/>
              </w:rPr>
            </w:pPr>
            <w:hyperlink r:id="rId125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https://lesson.edu.ru/lesson/7f98d736-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hyperlink r:id="rId126">
              <w:r>
                <w:rPr>
                  <w:color w:val="0000FF"/>
                  <w:spacing w:val="-2"/>
                  <w:sz w:val="24"/>
                  <w:u w:val="single" w:color="0000FF"/>
                </w:rPr>
                <w:t>416b-447c-99c6-2693d128872d</w:t>
              </w:r>
            </w:hyperlink>
          </w:p>
        </w:tc>
      </w:tr>
      <w:tr w:rsidR="003E616C" w14:paraId="2A4A2F27" w14:textId="77777777">
        <w:trPr>
          <w:trHeight w:val="1049"/>
        </w:trPr>
        <w:tc>
          <w:tcPr>
            <w:tcW w:w="992" w:type="dxa"/>
          </w:tcPr>
          <w:p w14:paraId="0859BA2B" w14:textId="77777777" w:rsidR="003E616C" w:rsidRDefault="003E616C">
            <w:pPr>
              <w:pStyle w:val="TableParagraph"/>
              <w:spacing w:before="92"/>
              <w:rPr>
                <w:b/>
                <w:sz w:val="24"/>
              </w:rPr>
            </w:pPr>
          </w:p>
          <w:p w14:paraId="7547C195" w14:textId="77777777" w:rsidR="003E616C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4308" w:type="dxa"/>
          </w:tcPr>
          <w:p w14:paraId="5CDA79A6" w14:textId="77777777" w:rsidR="003E616C" w:rsidRDefault="00000000">
            <w:pPr>
              <w:pStyle w:val="TableParagraph"/>
              <w:spacing w:before="8" w:line="330" w:lineRule="atLeast"/>
              <w:ind w:left="239" w:right="169"/>
              <w:rPr>
                <w:sz w:val="24"/>
              </w:rPr>
            </w:pPr>
            <w:r>
              <w:rPr>
                <w:sz w:val="24"/>
              </w:rPr>
              <w:t>Мир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профессий.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Профессии, связанные с производством одежды: дизайнер одежды,</w:t>
            </w:r>
          </w:p>
        </w:tc>
        <w:tc>
          <w:tcPr>
            <w:tcW w:w="1193" w:type="dxa"/>
          </w:tcPr>
          <w:p w14:paraId="4479AD58" w14:textId="77777777" w:rsidR="003E616C" w:rsidRDefault="003E616C">
            <w:pPr>
              <w:pStyle w:val="TableParagraph"/>
              <w:spacing w:before="92"/>
              <w:rPr>
                <w:b/>
                <w:sz w:val="24"/>
              </w:rPr>
            </w:pPr>
          </w:p>
          <w:p w14:paraId="0AFBF338" w14:textId="77777777" w:rsidR="003E616C" w:rsidRDefault="00000000">
            <w:pPr>
              <w:pStyle w:val="TableParagraph"/>
              <w:ind w:right="42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00" w:type="dxa"/>
          </w:tcPr>
          <w:p w14:paraId="7EAE748C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94" w:type="dxa"/>
          </w:tcPr>
          <w:p w14:paraId="05BA0A76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55" w:type="dxa"/>
          </w:tcPr>
          <w:p w14:paraId="4D2FFE0C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36" w:type="dxa"/>
          </w:tcPr>
          <w:p w14:paraId="45320081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7AFFC049" w14:textId="77777777" w:rsidR="003E616C" w:rsidRDefault="003E616C">
      <w:pPr>
        <w:pStyle w:val="TableParagraph"/>
        <w:rPr>
          <w:rFonts w:ascii="Times New Roman"/>
          <w:sz w:val="24"/>
        </w:rPr>
        <w:sectPr w:rsidR="003E616C">
          <w:pgSz w:w="16390" w:h="11910" w:orient="landscape"/>
          <w:pgMar w:top="840" w:right="566" w:bottom="280" w:left="708" w:header="720" w:footer="720" w:gutter="0"/>
          <w:cols w:space="720"/>
        </w:sectPr>
      </w:pPr>
    </w:p>
    <w:p w14:paraId="4080978C" w14:textId="77777777" w:rsidR="003E616C" w:rsidRDefault="003E616C">
      <w:pPr>
        <w:pStyle w:val="a3"/>
        <w:ind w:left="0"/>
        <w:rPr>
          <w:b/>
          <w:sz w:val="2"/>
        </w:rPr>
      </w:pPr>
    </w:p>
    <w:tbl>
      <w:tblPr>
        <w:tblW w:w="0" w:type="auto"/>
        <w:tblInd w:w="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"/>
        <w:gridCol w:w="4308"/>
        <w:gridCol w:w="1193"/>
        <w:gridCol w:w="1400"/>
        <w:gridCol w:w="1494"/>
        <w:gridCol w:w="1055"/>
        <w:gridCol w:w="4536"/>
      </w:tblGrid>
      <w:tr w:rsidR="003E616C" w14:paraId="3C8911A0" w14:textId="77777777">
        <w:trPr>
          <w:trHeight w:val="380"/>
        </w:trPr>
        <w:tc>
          <w:tcPr>
            <w:tcW w:w="992" w:type="dxa"/>
          </w:tcPr>
          <w:p w14:paraId="2042A669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08" w:type="dxa"/>
          </w:tcPr>
          <w:p w14:paraId="37F6C7BD" w14:textId="77777777" w:rsidR="003E616C" w:rsidRDefault="00000000">
            <w:pPr>
              <w:pStyle w:val="TableParagraph"/>
              <w:spacing w:before="47"/>
              <w:ind w:left="239"/>
              <w:rPr>
                <w:sz w:val="24"/>
              </w:rPr>
            </w:pPr>
            <w:r>
              <w:rPr>
                <w:sz w:val="24"/>
              </w:rPr>
              <w:t>конструктор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другие</w:t>
            </w:r>
          </w:p>
        </w:tc>
        <w:tc>
          <w:tcPr>
            <w:tcW w:w="1193" w:type="dxa"/>
          </w:tcPr>
          <w:p w14:paraId="11595CFA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00" w:type="dxa"/>
          </w:tcPr>
          <w:p w14:paraId="2C50A8F4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94" w:type="dxa"/>
          </w:tcPr>
          <w:p w14:paraId="2D6E7315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55" w:type="dxa"/>
          </w:tcPr>
          <w:p w14:paraId="0141A953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36" w:type="dxa"/>
          </w:tcPr>
          <w:p w14:paraId="4F098D93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154B6697" w14:textId="77777777">
        <w:trPr>
          <w:trHeight w:val="1050"/>
        </w:trPr>
        <w:tc>
          <w:tcPr>
            <w:tcW w:w="992" w:type="dxa"/>
          </w:tcPr>
          <w:p w14:paraId="71760887" w14:textId="77777777" w:rsidR="003E616C" w:rsidRDefault="003E616C">
            <w:pPr>
              <w:pStyle w:val="TableParagraph"/>
              <w:spacing w:before="91"/>
              <w:rPr>
                <w:b/>
                <w:sz w:val="24"/>
              </w:rPr>
            </w:pPr>
          </w:p>
          <w:p w14:paraId="58322857" w14:textId="77777777" w:rsidR="003E616C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4308" w:type="dxa"/>
          </w:tcPr>
          <w:p w14:paraId="174270D8" w14:textId="77777777" w:rsidR="003E616C" w:rsidRDefault="00000000">
            <w:pPr>
              <w:pStyle w:val="TableParagraph"/>
              <w:spacing w:before="50"/>
              <w:ind w:left="239"/>
              <w:rPr>
                <w:sz w:val="24"/>
              </w:rPr>
            </w:pPr>
            <w:r>
              <w:rPr>
                <w:sz w:val="24"/>
              </w:rPr>
              <w:t>Промышленные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роботы,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их</w:t>
            </w:r>
          </w:p>
          <w:p w14:paraId="6AEFBCC6" w14:textId="77777777" w:rsidR="003E616C" w:rsidRDefault="00000000">
            <w:pPr>
              <w:pStyle w:val="TableParagraph"/>
              <w:spacing w:before="3" w:line="330" w:lineRule="atLeast"/>
              <w:ind w:left="239" w:right="116"/>
              <w:rPr>
                <w:sz w:val="24"/>
              </w:rPr>
            </w:pPr>
            <w:r>
              <w:rPr>
                <w:sz w:val="24"/>
              </w:rPr>
              <w:t>классификация,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 xml:space="preserve">назначение, </w:t>
            </w:r>
            <w:r>
              <w:rPr>
                <w:spacing w:val="-2"/>
                <w:sz w:val="24"/>
              </w:rPr>
              <w:t>использование</w:t>
            </w:r>
          </w:p>
        </w:tc>
        <w:tc>
          <w:tcPr>
            <w:tcW w:w="1193" w:type="dxa"/>
          </w:tcPr>
          <w:p w14:paraId="0A29DB83" w14:textId="77777777" w:rsidR="003E616C" w:rsidRDefault="003E616C">
            <w:pPr>
              <w:pStyle w:val="TableParagraph"/>
              <w:spacing w:before="91"/>
              <w:rPr>
                <w:b/>
                <w:sz w:val="24"/>
              </w:rPr>
            </w:pPr>
          </w:p>
          <w:p w14:paraId="02D6F381" w14:textId="77777777" w:rsidR="003E616C" w:rsidRDefault="00000000">
            <w:pPr>
              <w:pStyle w:val="TableParagraph"/>
              <w:ind w:right="42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00" w:type="dxa"/>
          </w:tcPr>
          <w:p w14:paraId="0B485736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94" w:type="dxa"/>
          </w:tcPr>
          <w:p w14:paraId="714660B3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55" w:type="dxa"/>
          </w:tcPr>
          <w:p w14:paraId="33F898B2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36" w:type="dxa"/>
          </w:tcPr>
          <w:p w14:paraId="6306C1F3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3AE77F9F" w14:textId="77777777">
        <w:trPr>
          <w:trHeight w:val="1381"/>
        </w:trPr>
        <w:tc>
          <w:tcPr>
            <w:tcW w:w="992" w:type="dxa"/>
          </w:tcPr>
          <w:p w14:paraId="08AB6422" w14:textId="77777777" w:rsidR="003E616C" w:rsidRDefault="003E616C">
            <w:pPr>
              <w:pStyle w:val="TableParagraph"/>
              <w:spacing w:before="257"/>
              <w:rPr>
                <w:b/>
                <w:sz w:val="24"/>
              </w:rPr>
            </w:pPr>
          </w:p>
          <w:p w14:paraId="322D2573" w14:textId="77777777" w:rsidR="003E616C" w:rsidRDefault="00000000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4308" w:type="dxa"/>
          </w:tcPr>
          <w:p w14:paraId="09026FFE" w14:textId="77777777" w:rsidR="003E616C" w:rsidRDefault="00000000">
            <w:pPr>
              <w:pStyle w:val="TableParagraph"/>
              <w:spacing w:before="48"/>
              <w:ind w:left="239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  <w:p w14:paraId="3D8F1421" w14:textId="77777777" w:rsidR="003E616C" w:rsidRDefault="00000000">
            <w:pPr>
              <w:pStyle w:val="TableParagraph"/>
              <w:spacing w:before="44"/>
              <w:ind w:left="239"/>
              <w:rPr>
                <w:sz w:val="24"/>
              </w:rPr>
            </w:pPr>
            <w:r>
              <w:rPr>
                <w:sz w:val="24"/>
              </w:rPr>
              <w:t>«Использование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операторов</w:t>
            </w:r>
          </w:p>
          <w:p w14:paraId="3503F9F3" w14:textId="77777777" w:rsidR="003E616C" w:rsidRDefault="00000000">
            <w:pPr>
              <w:pStyle w:val="TableParagraph"/>
              <w:spacing w:before="4" w:line="330" w:lineRule="atLeast"/>
              <w:ind w:left="239"/>
              <w:rPr>
                <w:sz w:val="24"/>
              </w:rPr>
            </w:pPr>
            <w:r>
              <w:rPr>
                <w:sz w:val="24"/>
              </w:rPr>
              <w:t>ввода-вывода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визуальной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среде </w:t>
            </w:r>
            <w:r>
              <w:rPr>
                <w:spacing w:val="-2"/>
                <w:sz w:val="24"/>
              </w:rPr>
              <w:t>программирования»</w:t>
            </w:r>
          </w:p>
        </w:tc>
        <w:tc>
          <w:tcPr>
            <w:tcW w:w="1193" w:type="dxa"/>
          </w:tcPr>
          <w:p w14:paraId="7498AF73" w14:textId="77777777" w:rsidR="003E616C" w:rsidRDefault="003E616C">
            <w:pPr>
              <w:pStyle w:val="TableParagraph"/>
              <w:spacing w:before="257"/>
              <w:rPr>
                <w:b/>
                <w:sz w:val="24"/>
              </w:rPr>
            </w:pPr>
          </w:p>
          <w:p w14:paraId="208FB641" w14:textId="77777777" w:rsidR="003E616C" w:rsidRDefault="00000000">
            <w:pPr>
              <w:pStyle w:val="TableParagraph"/>
              <w:spacing w:before="1"/>
              <w:ind w:right="42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00" w:type="dxa"/>
          </w:tcPr>
          <w:p w14:paraId="444FAF9C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94" w:type="dxa"/>
          </w:tcPr>
          <w:p w14:paraId="4010BEE6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55" w:type="dxa"/>
          </w:tcPr>
          <w:p w14:paraId="5D78657B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36" w:type="dxa"/>
          </w:tcPr>
          <w:p w14:paraId="6ED9F70C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2049ACBF" w14:textId="77777777">
        <w:trPr>
          <w:trHeight w:val="716"/>
        </w:trPr>
        <w:tc>
          <w:tcPr>
            <w:tcW w:w="992" w:type="dxa"/>
          </w:tcPr>
          <w:p w14:paraId="5E17BEC4" w14:textId="77777777" w:rsidR="003E616C" w:rsidRDefault="00000000">
            <w:pPr>
              <w:pStyle w:val="TableParagraph"/>
              <w:spacing w:before="216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4308" w:type="dxa"/>
          </w:tcPr>
          <w:p w14:paraId="4FFE5465" w14:textId="77777777" w:rsidR="003E616C" w:rsidRDefault="00000000">
            <w:pPr>
              <w:pStyle w:val="TableParagraph"/>
              <w:spacing w:before="10" w:line="330" w:lineRule="atLeast"/>
              <w:ind w:left="239" w:right="169"/>
              <w:rPr>
                <w:sz w:val="24"/>
              </w:rPr>
            </w:pPr>
            <w:r>
              <w:rPr>
                <w:sz w:val="24"/>
              </w:rPr>
              <w:t>Конструирование моделей роботов.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Управление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роботами</w:t>
            </w:r>
          </w:p>
        </w:tc>
        <w:tc>
          <w:tcPr>
            <w:tcW w:w="1193" w:type="dxa"/>
          </w:tcPr>
          <w:p w14:paraId="6AF895CF" w14:textId="77777777" w:rsidR="003E616C" w:rsidRDefault="00000000">
            <w:pPr>
              <w:pStyle w:val="TableParagraph"/>
              <w:spacing w:before="216"/>
              <w:ind w:right="42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00" w:type="dxa"/>
          </w:tcPr>
          <w:p w14:paraId="5D980E59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94" w:type="dxa"/>
          </w:tcPr>
          <w:p w14:paraId="2D6B58C1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55" w:type="dxa"/>
          </w:tcPr>
          <w:p w14:paraId="0A38B796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36" w:type="dxa"/>
          </w:tcPr>
          <w:p w14:paraId="3CE7B64E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1B0B4265" w14:textId="77777777">
        <w:trPr>
          <w:trHeight w:val="717"/>
        </w:trPr>
        <w:tc>
          <w:tcPr>
            <w:tcW w:w="992" w:type="dxa"/>
          </w:tcPr>
          <w:p w14:paraId="4574F021" w14:textId="77777777" w:rsidR="003E616C" w:rsidRDefault="00000000">
            <w:pPr>
              <w:pStyle w:val="TableParagraph"/>
              <w:spacing w:before="215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  <w:tc>
          <w:tcPr>
            <w:tcW w:w="4308" w:type="dxa"/>
          </w:tcPr>
          <w:p w14:paraId="322D0C8A" w14:textId="77777777" w:rsidR="003E616C" w:rsidRDefault="00000000">
            <w:pPr>
              <w:pStyle w:val="TableParagraph"/>
              <w:spacing w:before="9" w:line="330" w:lineRule="atLeast"/>
              <w:ind w:left="239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«Разработка конструкции робота»</w:t>
            </w:r>
          </w:p>
        </w:tc>
        <w:tc>
          <w:tcPr>
            <w:tcW w:w="1193" w:type="dxa"/>
          </w:tcPr>
          <w:p w14:paraId="0546C8DA" w14:textId="77777777" w:rsidR="003E616C" w:rsidRDefault="00000000">
            <w:pPr>
              <w:pStyle w:val="TableParagraph"/>
              <w:spacing w:before="215"/>
              <w:ind w:right="42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00" w:type="dxa"/>
          </w:tcPr>
          <w:p w14:paraId="079407F3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94" w:type="dxa"/>
          </w:tcPr>
          <w:p w14:paraId="5501A3F5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55" w:type="dxa"/>
          </w:tcPr>
          <w:p w14:paraId="3AFBCE10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36" w:type="dxa"/>
          </w:tcPr>
          <w:p w14:paraId="691D1068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193F3AC7" w14:textId="77777777">
        <w:trPr>
          <w:trHeight w:val="716"/>
        </w:trPr>
        <w:tc>
          <w:tcPr>
            <w:tcW w:w="992" w:type="dxa"/>
          </w:tcPr>
          <w:p w14:paraId="19FEE3A7" w14:textId="77777777" w:rsidR="003E616C" w:rsidRDefault="00000000">
            <w:pPr>
              <w:pStyle w:val="TableParagraph"/>
              <w:spacing w:before="215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  <w:tc>
          <w:tcPr>
            <w:tcW w:w="4308" w:type="dxa"/>
          </w:tcPr>
          <w:p w14:paraId="627031AB" w14:textId="77777777" w:rsidR="003E616C" w:rsidRDefault="00000000">
            <w:pPr>
              <w:pStyle w:val="TableParagraph"/>
              <w:spacing w:before="49"/>
              <w:ind w:left="239"/>
              <w:rPr>
                <w:sz w:val="24"/>
              </w:rPr>
            </w:pPr>
            <w:r>
              <w:rPr>
                <w:sz w:val="24"/>
              </w:rPr>
              <w:t>Алгоритмическая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структура</w:t>
            </w:r>
          </w:p>
          <w:p w14:paraId="052E4936" w14:textId="77777777" w:rsidR="003E616C" w:rsidRDefault="00000000">
            <w:pPr>
              <w:pStyle w:val="TableParagraph"/>
              <w:spacing w:before="42"/>
              <w:ind w:left="239"/>
              <w:rPr>
                <w:sz w:val="24"/>
              </w:rPr>
            </w:pPr>
            <w:r>
              <w:rPr>
                <w:spacing w:val="-2"/>
                <w:sz w:val="24"/>
              </w:rPr>
              <w:t>«Цикл»</w:t>
            </w:r>
          </w:p>
        </w:tc>
        <w:tc>
          <w:tcPr>
            <w:tcW w:w="1193" w:type="dxa"/>
          </w:tcPr>
          <w:p w14:paraId="5BBB5928" w14:textId="77777777" w:rsidR="003E616C" w:rsidRDefault="00000000">
            <w:pPr>
              <w:pStyle w:val="TableParagraph"/>
              <w:spacing w:before="215"/>
              <w:ind w:right="42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00" w:type="dxa"/>
          </w:tcPr>
          <w:p w14:paraId="3D584ABE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94" w:type="dxa"/>
          </w:tcPr>
          <w:p w14:paraId="7F38347C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55" w:type="dxa"/>
          </w:tcPr>
          <w:p w14:paraId="2A42749B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36" w:type="dxa"/>
          </w:tcPr>
          <w:p w14:paraId="52802604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5DFEB93B" w14:textId="77777777">
        <w:trPr>
          <w:trHeight w:val="715"/>
        </w:trPr>
        <w:tc>
          <w:tcPr>
            <w:tcW w:w="992" w:type="dxa"/>
          </w:tcPr>
          <w:p w14:paraId="29BE972C" w14:textId="77777777" w:rsidR="003E616C" w:rsidRDefault="00000000">
            <w:pPr>
              <w:pStyle w:val="TableParagraph"/>
              <w:spacing w:before="214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  <w:tc>
          <w:tcPr>
            <w:tcW w:w="4308" w:type="dxa"/>
          </w:tcPr>
          <w:p w14:paraId="0FBA3347" w14:textId="77777777" w:rsidR="003E616C" w:rsidRDefault="00000000">
            <w:pPr>
              <w:pStyle w:val="TableParagraph"/>
              <w:spacing w:before="48"/>
              <w:ind w:left="239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  <w:p w14:paraId="754DD86C" w14:textId="77777777" w:rsidR="003E616C" w:rsidRDefault="00000000">
            <w:pPr>
              <w:pStyle w:val="TableParagraph"/>
              <w:spacing w:before="44"/>
              <w:ind w:left="239"/>
              <w:rPr>
                <w:sz w:val="24"/>
              </w:rPr>
            </w:pPr>
            <w:r>
              <w:rPr>
                <w:sz w:val="24"/>
              </w:rPr>
              <w:t>«Составление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цепочки</w:t>
            </w:r>
            <w:r>
              <w:rPr>
                <w:spacing w:val="-2"/>
                <w:sz w:val="24"/>
              </w:rPr>
              <w:t xml:space="preserve"> команд»</w:t>
            </w:r>
          </w:p>
        </w:tc>
        <w:tc>
          <w:tcPr>
            <w:tcW w:w="1193" w:type="dxa"/>
          </w:tcPr>
          <w:p w14:paraId="467498D3" w14:textId="77777777" w:rsidR="003E616C" w:rsidRDefault="00000000">
            <w:pPr>
              <w:pStyle w:val="TableParagraph"/>
              <w:spacing w:before="214"/>
              <w:ind w:right="42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00" w:type="dxa"/>
          </w:tcPr>
          <w:p w14:paraId="0217BE95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94" w:type="dxa"/>
          </w:tcPr>
          <w:p w14:paraId="63F70B21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55" w:type="dxa"/>
          </w:tcPr>
          <w:p w14:paraId="1772E941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36" w:type="dxa"/>
          </w:tcPr>
          <w:p w14:paraId="2E6B1B2F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04D2D3B1" w14:textId="77777777">
        <w:trPr>
          <w:trHeight w:val="717"/>
        </w:trPr>
        <w:tc>
          <w:tcPr>
            <w:tcW w:w="992" w:type="dxa"/>
          </w:tcPr>
          <w:p w14:paraId="10150080" w14:textId="77777777" w:rsidR="003E616C" w:rsidRDefault="00000000">
            <w:pPr>
              <w:pStyle w:val="TableParagraph"/>
              <w:spacing w:before="215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4308" w:type="dxa"/>
          </w:tcPr>
          <w:p w14:paraId="10C0EFD7" w14:textId="77777777" w:rsidR="003E616C" w:rsidRDefault="00000000">
            <w:pPr>
              <w:pStyle w:val="TableParagraph"/>
              <w:spacing w:before="49"/>
              <w:ind w:left="239"/>
              <w:rPr>
                <w:sz w:val="24"/>
              </w:rPr>
            </w:pPr>
            <w:r>
              <w:rPr>
                <w:sz w:val="24"/>
              </w:rPr>
              <w:t>Алгоритмическая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структура</w:t>
            </w:r>
          </w:p>
          <w:p w14:paraId="54BDCD91" w14:textId="77777777" w:rsidR="003E616C" w:rsidRDefault="00000000">
            <w:pPr>
              <w:pStyle w:val="TableParagraph"/>
              <w:spacing w:before="44"/>
              <w:ind w:left="239"/>
              <w:rPr>
                <w:sz w:val="24"/>
              </w:rPr>
            </w:pPr>
            <w:r>
              <w:rPr>
                <w:spacing w:val="-2"/>
                <w:sz w:val="24"/>
              </w:rPr>
              <w:t>«Ветвление»</w:t>
            </w:r>
          </w:p>
        </w:tc>
        <w:tc>
          <w:tcPr>
            <w:tcW w:w="1193" w:type="dxa"/>
          </w:tcPr>
          <w:p w14:paraId="108411F0" w14:textId="77777777" w:rsidR="003E616C" w:rsidRDefault="00000000">
            <w:pPr>
              <w:pStyle w:val="TableParagraph"/>
              <w:spacing w:before="215"/>
              <w:ind w:right="42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00" w:type="dxa"/>
          </w:tcPr>
          <w:p w14:paraId="35B0EAFF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94" w:type="dxa"/>
          </w:tcPr>
          <w:p w14:paraId="5F340510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55" w:type="dxa"/>
          </w:tcPr>
          <w:p w14:paraId="69B31B24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36" w:type="dxa"/>
          </w:tcPr>
          <w:p w14:paraId="1725163D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3949DAA9" w14:textId="77777777">
        <w:trPr>
          <w:trHeight w:val="1382"/>
        </w:trPr>
        <w:tc>
          <w:tcPr>
            <w:tcW w:w="992" w:type="dxa"/>
          </w:tcPr>
          <w:p w14:paraId="270FE340" w14:textId="77777777" w:rsidR="003E616C" w:rsidRDefault="003E616C">
            <w:pPr>
              <w:pStyle w:val="TableParagraph"/>
              <w:spacing w:before="257"/>
              <w:rPr>
                <w:b/>
                <w:sz w:val="24"/>
              </w:rPr>
            </w:pPr>
          </w:p>
          <w:p w14:paraId="278DDFB3" w14:textId="77777777" w:rsidR="003E616C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4308" w:type="dxa"/>
          </w:tcPr>
          <w:p w14:paraId="08CB9A84" w14:textId="77777777" w:rsidR="003E616C" w:rsidRDefault="00000000">
            <w:pPr>
              <w:pStyle w:val="TableParagraph"/>
              <w:spacing w:before="50" w:line="276" w:lineRule="auto"/>
              <w:ind w:left="239" w:right="21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«Применение основных алгоритмических структур. Контроль движения при</w:t>
            </w:r>
          </w:p>
          <w:p w14:paraId="05F36E2F" w14:textId="77777777" w:rsidR="003E616C" w:rsidRDefault="00000000">
            <w:pPr>
              <w:pStyle w:val="TableParagraph"/>
              <w:spacing w:line="289" w:lineRule="exact"/>
              <w:ind w:left="239"/>
              <w:rPr>
                <w:sz w:val="24"/>
              </w:rPr>
            </w:pPr>
            <w:r>
              <w:rPr>
                <w:sz w:val="24"/>
              </w:rPr>
              <w:t>помощи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датчиков»</w:t>
            </w:r>
          </w:p>
        </w:tc>
        <w:tc>
          <w:tcPr>
            <w:tcW w:w="1193" w:type="dxa"/>
          </w:tcPr>
          <w:p w14:paraId="66D6A556" w14:textId="77777777" w:rsidR="003E616C" w:rsidRDefault="003E616C">
            <w:pPr>
              <w:pStyle w:val="TableParagraph"/>
              <w:spacing w:before="257"/>
              <w:rPr>
                <w:b/>
                <w:sz w:val="24"/>
              </w:rPr>
            </w:pPr>
          </w:p>
          <w:p w14:paraId="5391D126" w14:textId="77777777" w:rsidR="003E616C" w:rsidRDefault="00000000">
            <w:pPr>
              <w:pStyle w:val="TableParagraph"/>
              <w:ind w:right="42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00" w:type="dxa"/>
          </w:tcPr>
          <w:p w14:paraId="1C1170C7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94" w:type="dxa"/>
          </w:tcPr>
          <w:p w14:paraId="64205131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55" w:type="dxa"/>
          </w:tcPr>
          <w:p w14:paraId="46D7A8E8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36" w:type="dxa"/>
          </w:tcPr>
          <w:p w14:paraId="5A779988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3CF78653" w14:textId="77777777">
        <w:trPr>
          <w:trHeight w:val="382"/>
        </w:trPr>
        <w:tc>
          <w:tcPr>
            <w:tcW w:w="992" w:type="dxa"/>
          </w:tcPr>
          <w:p w14:paraId="61566095" w14:textId="77777777" w:rsidR="003E616C" w:rsidRDefault="00000000">
            <w:pPr>
              <w:pStyle w:val="TableParagraph"/>
              <w:spacing w:before="50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4308" w:type="dxa"/>
          </w:tcPr>
          <w:p w14:paraId="49C41024" w14:textId="77777777" w:rsidR="003E616C" w:rsidRDefault="00000000">
            <w:pPr>
              <w:pStyle w:val="TableParagraph"/>
              <w:spacing w:before="50"/>
              <w:ind w:left="239"/>
              <w:rPr>
                <w:sz w:val="24"/>
              </w:rPr>
            </w:pPr>
            <w:r>
              <w:rPr>
                <w:sz w:val="24"/>
              </w:rPr>
              <w:t>Каналы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связи</w:t>
            </w:r>
          </w:p>
        </w:tc>
        <w:tc>
          <w:tcPr>
            <w:tcW w:w="1193" w:type="dxa"/>
          </w:tcPr>
          <w:p w14:paraId="01AC1105" w14:textId="77777777" w:rsidR="003E616C" w:rsidRDefault="00000000">
            <w:pPr>
              <w:pStyle w:val="TableParagraph"/>
              <w:spacing w:before="50"/>
              <w:ind w:right="42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00" w:type="dxa"/>
          </w:tcPr>
          <w:p w14:paraId="41159B6C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94" w:type="dxa"/>
          </w:tcPr>
          <w:p w14:paraId="74F85753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55" w:type="dxa"/>
          </w:tcPr>
          <w:p w14:paraId="763AFADE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36" w:type="dxa"/>
          </w:tcPr>
          <w:p w14:paraId="4FB71042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6C5A37D4" w14:textId="77777777">
        <w:trPr>
          <w:trHeight w:val="1050"/>
        </w:trPr>
        <w:tc>
          <w:tcPr>
            <w:tcW w:w="992" w:type="dxa"/>
          </w:tcPr>
          <w:p w14:paraId="7EE8E987" w14:textId="77777777" w:rsidR="003E616C" w:rsidRDefault="003E616C">
            <w:pPr>
              <w:pStyle w:val="TableParagraph"/>
              <w:spacing w:before="92"/>
              <w:rPr>
                <w:b/>
                <w:sz w:val="24"/>
              </w:rPr>
            </w:pPr>
          </w:p>
          <w:p w14:paraId="4853D5E8" w14:textId="77777777" w:rsidR="003E616C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  <w:tc>
          <w:tcPr>
            <w:tcW w:w="4308" w:type="dxa"/>
          </w:tcPr>
          <w:p w14:paraId="5341F47B" w14:textId="77777777" w:rsidR="003E616C" w:rsidRDefault="00000000">
            <w:pPr>
              <w:pStyle w:val="TableParagraph"/>
              <w:spacing w:before="50"/>
              <w:ind w:left="239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работа:</w:t>
            </w:r>
          </w:p>
          <w:p w14:paraId="244CEC4D" w14:textId="77777777" w:rsidR="003E616C" w:rsidRDefault="00000000">
            <w:pPr>
              <w:pStyle w:val="TableParagraph"/>
              <w:spacing w:before="15" w:line="334" w:lineRule="exact"/>
              <w:ind w:left="23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«Программирование </w:t>
            </w:r>
            <w:r>
              <w:rPr>
                <w:sz w:val="24"/>
              </w:rPr>
              <w:t>дополнительных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механизмов»</w:t>
            </w:r>
          </w:p>
        </w:tc>
        <w:tc>
          <w:tcPr>
            <w:tcW w:w="1193" w:type="dxa"/>
          </w:tcPr>
          <w:p w14:paraId="361202BE" w14:textId="77777777" w:rsidR="003E616C" w:rsidRDefault="003E616C">
            <w:pPr>
              <w:pStyle w:val="TableParagraph"/>
              <w:spacing w:before="92"/>
              <w:rPr>
                <w:b/>
                <w:sz w:val="24"/>
              </w:rPr>
            </w:pPr>
          </w:p>
          <w:p w14:paraId="6BFFF269" w14:textId="77777777" w:rsidR="003E616C" w:rsidRDefault="00000000">
            <w:pPr>
              <w:pStyle w:val="TableParagraph"/>
              <w:ind w:right="42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00" w:type="dxa"/>
          </w:tcPr>
          <w:p w14:paraId="5503999C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94" w:type="dxa"/>
          </w:tcPr>
          <w:p w14:paraId="0628CC11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55" w:type="dxa"/>
          </w:tcPr>
          <w:p w14:paraId="66296C35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36" w:type="dxa"/>
          </w:tcPr>
          <w:p w14:paraId="5E292AC2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2429FDD9" w14:textId="77777777">
        <w:trPr>
          <w:trHeight w:val="382"/>
        </w:trPr>
        <w:tc>
          <w:tcPr>
            <w:tcW w:w="992" w:type="dxa"/>
          </w:tcPr>
          <w:p w14:paraId="5C1CBAAC" w14:textId="77777777" w:rsidR="003E616C" w:rsidRDefault="00000000">
            <w:pPr>
              <w:pStyle w:val="TableParagraph"/>
              <w:spacing w:before="49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59</w:t>
            </w:r>
          </w:p>
        </w:tc>
        <w:tc>
          <w:tcPr>
            <w:tcW w:w="4308" w:type="dxa"/>
          </w:tcPr>
          <w:p w14:paraId="55323FA9" w14:textId="77777777" w:rsidR="003E616C" w:rsidRDefault="00000000">
            <w:pPr>
              <w:pStyle w:val="TableParagraph"/>
              <w:spacing w:before="49"/>
              <w:ind w:left="239"/>
              <w:rPr>
                <w:sz w:val="24"/>
              </w:rPr>
            </w:pPr>
            <w:r>
              <w:rPr>
                <w:sz w:val="24"/>
              </w:rPr>
              <w:t>Дистанционное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управление</w:t>
            </w:r>
          </w:p>
        </w:tc>
        <w:tc>
          <w:tcPr>
            <w:tcW w:w="1193" w:type="dxa"/>
          </w:tcPr>
          <w:p w14:paraId="03C114CF" w14:textId="77777777" w:rsidR="003E616C" w:rsidRDefault="00000000">
            <w:pPr>
              <w:pStyle w:val="TableParagraph"/>
              <w:spacing w:before="49"/>
              <w:ind w:right="42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00" w:type="dxa"/>
          </w:tcPr>
          <w:p w14:paraId="2147F795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94" w:type="dxa"/>
          </w:tcPr>
          <w:p w14:paraId="60F1D350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55" w:type="dxa"/>
          </w:tcPr>
          <w:p w14:paraId="38448924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36" w:type="dxa"/>
          </w:tcPr>
          <w:p w14:paraId="384E0531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052AE72D" w14:textId="77777777">
        <w:trPr>
          <w:trHeight w:val="383"/>
        </w:trPr>
        <w:tc>
          <w:tcPr>
            <w:tcW w:w="992" w:type="dxa"/>
          </w:tcPr>
          <w:p w14:paraId="79FC2786" w14:textId="77777777" w:rsidR="003E616C" w:rsidRDefault="00000000">
            <w:pPr>
              <w:pStyle w:val="TableParagraph"/>
              <w:spacing w:before="49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4308" w:type="dxa"/>
          </w:tcPr>
          <w:p w14:paraId="59853AA3" w14:textId="77777777" w:rsidR="003E616C" w:rsidRDefault="00000000">
            <w:pPr>
              <w:pStyle w:val="TableParagraph"/>
              <w:spacing w:before="49"/>
              <w:ind w:left="239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1193" w:type="dxa"/>
          </w:tcPr>
          <w:p w14:paraId="67275BE6" w14:textId="77777777" w:rsidR="003E616C" w:rsidRDefault="00000000">
            <w:pPr>
              <w:pStyle w:val="TableParagraph"/>
              <w:spacing w:before="49"/>
              <w:ind w:right="42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00" w:type="dxa"/>
          </w:tcPr>
          <w:p w14:paraId="6BFD7AD7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94" w:type="dxa"/>
          </w:tcPr>
          <w:p w14:paraId="765E86B5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55" w:type="dxa"/>
          </w:tcPr>
          <w:p w14:paraId="2362D0A8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36" w:type="dxa"/>
          </w:tcPr>
          <w:p w14:paraId="20EB7D19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59F35A93" w14:textId="77777777" w:rsidR="003E616C" w:rsidRDefault="003E616C">
      <w:pPr>
        <w:pStyle w:val="TableParagraph"/>
        <w:rPr>
          <w:rFonts w:ascii="Times New Roman"/>
          <w:sz w:val="24"/>
        </w:rPr>
        <w:sectPr w:rsidR="003E616C">
          <w:pgSz w:w="16390" w:h="11910" w:orient="landscape"/>
          <w:pgMar w:top="840" w:right="566" w:bottom="280" w:left="708" w:header="720" w:footer="720" w:gutter="0"/>
          <w:cols w:space="720"/>
        </w:sectPr>
      </w:pPr>
    </w:p>
    <w:p w14:paraId="67E6A034" w14:textId="77777777" w:rsidR="003E616C" w:rsidRDefault="003E616C">
      <w:pPr>
        <w:pStyle w:val="a3"/>
        <w:ind w:left="0"/>
        <w:rPr>
          <w:b/>
          <w:sz w:val="2"/>
        </w:rPr>
      </w:pPr>
    </w:p>
    <w:tbl>
      <w:tblPr>
        <w:tblW w:w="0" w:type="auto"/>
        <w:tblInd w:w="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"/>
        <w:gridCol w:w="4308"/>
        <w:gridCol w:w="1193"/>
        <w:gridCol w:w="1400"/>
        <w:gridCol w:w="1494"/>
        <w:gridCol w:w="1055"/>
        <w:gridCol w:w="4536"/>
      </w:tblGrid>
      <w:tr w:rsidR="003E616C" w14:paraId="1CD43833" w14:textId="77777777">
        <w:trPr>
          <w:trHeight w:val="1380"/>
        </w:trPr>
        <w:tc>
          <w:tcPr>
            <w:tcW w:w="992" w:type="dxa"/>
          </w:tcPr>
          <w:p w14:paraId="159CCCD3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08" w:type="dxa"/>
          </w:tcPr>
          <w:p w14:paraId="3B6A7DA4" w14:textId="77777777" w:rsidR="003E616C" w:rsidRDefault="00000000">
            <w:pPr>
              <w:pStyle w:val="TableParagraph"/>
              <w:spacing w:before="47" w:line="276" w:lineRule="auto"/>
              <w:ind w:left="239"/>
              <w:rPr>
                <w:sz w:val="24"/>
              </w:rPr>
            </w:pPr>
            <w:r>
              <w:rPr>
                <w:sz w:val="24"/>
              </w:rPr>
              <w:t>«Программирование пульта дистанционного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управления. Дистанционное управление</w:t>
            </w:r>
          </w:p>
          <w:p w14:paraId="7F62BEE3" w14:textId="77777777" w:rsidR="003E616C" w:rsidRDefault="00000000">
            <w:pPr>
              <w:pStyle w:val="TableParagraph"/>
              <w:spacing w:line="289" w:lineRule="exact"/>
              <w:ind w:left="239"/>
              <w:rPr>
                <w:sz w:val="24"/>
              </w:rPr>
            </w:pPr>
            <w:r>
              <w:rPr>
                <w:spacing w:val="-2"/>
                <w:sz w:val="24"/>
              </w:rPr>
              <w:t>роботами»</w:t>
            </w:r>
          </w:p>
        </w:tc>
        <w:tc>
          <w:tcPr>
            <w:tcW w:w="1193" w:type="dxa"/>
          </w:tcPr>
          <w:p w14:paraId="0A420128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00" w:type="dxa"/>
          </w:tcPr>
          <w:p w14:paraId="21330438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94" w:type="dxa"/>
          </w:tcPr>
          <w:p w14:paraId="3D35A406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55" w:type="dxa"/>
          </w:tcPr>
          <w:p w14:paraId="4DE23F30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36" w:type="dxa"/>
          </w:tcPr>
          <w:p w14:paraId="7B9EF970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537D851A" w14:textId="77777777">
        <w:trPr>
          <w:trHeight w:val="716"/>
        </w:trPr>
        <w:tc>
          <w:tcPr>
            <w:tcW w:w="992" w:type="dxa"/>
          </w:tcPr>
          <w:p w14:paraId="147CAF68" w14:textId="77777777" w:rsidR="003E616C" w:rsidRDefault="00000000">
            <w:pPr>
              <w:pStyle w:val="TableParagraph"/>
              <w:spacing w:before="214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61</w:t>
            </w:r>
          </w:p>
        </w:tc>
        <w:tc>
          <w:tcPr>
            <w:tcW w:w="4308" w:type="dxa"/>
          </w:tcPr>
          <w:p w14:paraId="0E61E913" w14:textId="77777777" w:rsidR="003E616C" w:rsidRDefault="00000000">
            <w:pPr>
              <w:pStyle w:val="TableParagraph"/>
              <w:spacing w:before="8" w:line="330" w:lineRule="atLeast"/>
              <w:ind w:left="239" w:right="169"/>
              <w:rPr>
                <w:sz w:val="24"/>
              </w:rPr>
            </w:pPr>
            <w:r>
              <w:rPr>
                <w:sz w:val="24"/>
              </w:rPr>
              <w:t>Взаимодействие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 xml:space="preserve">нескольких </w:t>
            </w:r>
            <w:r>
              <w:rPr>
                <w:spacing w:val="-2"/>
                <w:sz w:val="24"/>
              </w:rPr>
              <w:t>роботов</w:t>
            </w:r>
          </w:p>
        </w:tc>
        <w:tc>
          <w:tcPr>
            <w:tcW w:w="1193" w:type="dxa"/>
          </w:tcPr>
          <w:p w14:paraId="5D372B88" w14:textId="77777777" w:rsidR="003E616C" w:rsidRDefault="00000000">
            <w:pPr>
              <w:pStyle w:val="TableParagraph"/>
              <w:spacing w:before="214"/>
              <w:ind w:right="42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00" w:type="dxa"/>
          </w:tcPr>
          <w:p w14:paraId="288DF200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94" w:type="dxa"/>
          </w:tcPr>
          <w:p w14:paraId="6889AB8F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55" w:type="dxa"/>
          </w:tcPr>
          <w:p w14:paraId="04878AAF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36" w:type="dxa"/>
          </w:tcPr>
          <w:p w14:paraId="5EE0071B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08A2051C" w14:textId="77777777">
        <w:trPr>
          <w:trHeight w:val="1381"/>
        </w:trPr>
        <w:tc>
          <w:tcPr>
            <w:tcW w:w="992" w:type="dxa"/>
          </w:tcPr>
          <w:p w14:paraId="11681EAC" w14:textId="77777777" w:rsidR="003E616C" w:rsidRDefault="003E616C">
            <w:pPr>
              <w:pStyle w:val="TableParagraph"/>
              <w:spacing w:before="259"/>
              <w:rPr>
                <w:b/>
                <w:sz w:val="24"/>
              </w:rPr>
            </w:pPr>
          </w:p>
          <w:p w14:paraId="626D795C" w14:textId="77777777" w:rsidR="003E616C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  <w:tc>
          <w:tcPr>
            <w:tcW w:w="4308" w:type="dxa"/>
          </w:tcPr>
          <w:p w14:paraId="1CD5A633" w14:textId="77777777" w:rsidR="003E616C" w:rsidRDefault="00000000">
            <w:pPr>
              <w:pStyle w:val="TableParagraph"/>
              <w:spacing w:before="49"/>
              <w:ind w:left="239"/>
              <w:jc w:val="both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работа:</w:t>
            </w:r>
          </w:p>
          <w:p w14:paraId="4B55BBF5" w14:textId="77777777" w:rsidR="003E616C" w:rsidRDefault="00000000">
            <w:pPr>
              <w:pStyle w:val="TableParagraph"/>
              <w:spacing w:before="15" w:line="334" w:lineRule="exact"/>
              <w:ind w:left="239" w:right="344"/>
              <w:jc w:val="both"/>
              <w:rPr>
                <w:sz w:val="24"/>
              </w:rPr>
            </w:pPr>
            <w:r>
              <w:rPr>
                <w:sz w:val="24"/>
              </w:rPr>
              <w:t>«Программирование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роботов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для совместной работы. Выполнение общей задачи»</w:t>
            </w:r>
          </w:p>
        </w:tc>
        <w:tc>
          <w:tcPr>
            <w:tcW w:w="1193" w:type="dxa"/>
          </w:tcPr>
          <w:p w14:paraId="33188025" w14:textId="77777777" w:rsidR="003E616C" w:rsidRDefault="003E616C">
            <w:pPr>
              <w:pStyle w:val="TableParagraph"/>
              <w:spacing w:before="259"/>
              <w:rPr>
                <w:b/>
                <w:sz w:val="24"/>
              </w:rPr>
            </w:pPr>
          </w:p>
          <w:p w14:paraId="4DF8D29F" w14:textId="77777777" w:rsidR="003E616C" w:rsidRDefault="00000000">
            <w:pPr>
              <w:pStyle w:val="TableParagraph"/>
              <w:ind w:right="42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00" w:type="dxa"/>
          </w:tcPr>
          <w:p w14:paraId="5DB50D07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94" w:type="dxa"/>
          </w:tcPr>
          <w:p w14:paraId="05C1BBA2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55" w:type="dxa"/>
          </w:tcPr>
          <w:p w14:paraId="7447F384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36" w:type="dxa"/>
          </w:tcPr>
          <w:p w14:paraId="0755FB9A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13E2F7A0" w14:textId="77777777">
        <w:trPr>
          <w:trHeight w:val="2049"/>
        </w:trPr>
        <w:tc>
          <w:tcPr>
            <w:tcW w:w="992" w:type="dxa"/>
          </w:tcPr>
          <w:p w14:paraId="4AAAC58F" w14:textId="77777777" w:rsidR="003E616C" w:rsidRDefault="003E616C">
            <w:pPr>
              <w:pStyle w:val="TableParagraph"/>
              <w:rPr>
                <w:b/>
                <w:sz w:val="24"/>
              </w:rPr>
            </w:pPr>
          </w:p>
          <w:p w14:paraId="1469D63E" w14:textId="77777777" w:rsidR="003E616C" w:rsidRDefault="003E616C">
            <w:pPr>
              <w:pStyle w:val="TableParagraph"/>
              <w:rPr>
                <w:b/>
                <w:sz w:val="24"/>
              </w:rPr>
            </w:pPr>
          </w:p>
          <w:p w14:paraId="3B4CD374" w14:textId="77777777" w:rsidR="003E616C" w:rsidRDefault="003E616C">
            <w:pPr>
              <w:pStyle w:val="TableParagraph"/>
              <w:spacing w:before="13"/>
              <w:rPr>
                <w:b/>
                <w:sz w:val="24"/>
              </w:rPr>
            </w:pPr>
          </w:p>
          <w:p w14:paraId="0D58D532" w14:textId="77777777" w:rsidR="003E616C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63</w:t>
            </w:r>
          </w:p>
        </w:tc>
        <w:tc>
          <w:tcPr>
            <w:tcW w:w="4308" w:type="dxa"/>
          </w:tcPr>
          <w:p w14:paraId="23F7A0A7" w14:textId="77777777" w:rsidR="003E616C" w:rsidRDefault="00000000">
            <w:pPr>
              <w:pStyle w:val="TableParagraph"/>
              <w:spacing w:before="49" w:line="276" w:lineRule="auto"/>
              <w:ind w:left="239"/>
              <w:rPr>
                <w:sz w:val="24"/>
              </w:rPr>
            </w:pPr>
            <w:r>
              <w:rPr>
                <w:sz w:val="24"/>
              </w:rPr>
              <w:t>Групповой робототехнический проект с использованием контроллера и электронных компонентов «Взаимодействие роботов»: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обоснование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проекта,</w:t>
            </w:r>
          </w:p>
          <w:p w14:paraId="6DDAF710" w14:textId="77777777" w:rsidR="003E616C" w:rsidRDefault="00000000">
            <w:pPr>
              <w:pStyle w:val="TableParagraph"/>
              <w:ind w:left="239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2"/>
                <w:sz w:val="24"/>
              </w:rPr>
              <w:t xml:space="preserve"> ресурсов</w:t>
            </w:r>
          </w:p>
        </w:tc>
        <w:tc>
          <w:tcPr>
            <w:tcW w:w="1193" w:type="dxa"/>
          </w:tcPr>
          <w:p w14:paraId="04451D33" w14:textId="77777777" w:rsidR="003E616C" w:rsidRDefault="003E616C">
            <w:pPr>
              <w:pStyle w:val="TableParagraph"/>
              <w:rPr>
                <w:b/>
                <w:sz w:val="24"/>
              </w:rPr>
            </w:pPr>
          </w:p>
          <w:p w14:paraId="6A7DCEB8" w14:textId="77777777" w:rsidR="003E616C" w:rsidRDefault="003E616C">
            <w:pPr>
              <w:pStyle w:val="TableParagraph"/>
              <w:rPr>
                <w:b/>
                <w:sz w:val="24"/>
              </w:rPr>
            </w:pPr>
          </w:p>
          <w:p w14:paraId="77705496" w14:textId="77777777" w:rsidR="003E616C" w:rsidRDefault="003E616C">
            <w:pPr>
              <w:pStyle w:val="TableParagraph"/>
              <w:spacing w:before="13"/>
              <w:rPr>
                <w:b/>
                <w:sz w:val="24"/>
              </w:rPr>
            </w:pPr>
          </w:p>
          <w:p w14:paraId="2B6A0657" w14:textId="77777777" w:rsidR="003E616C" w:rsidRDefault="00000000">
            <w:pPr>
              <w:pStyle w:val="TableParagraph"/>
              <w:ind w:right="42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00" w:type="dxa"/>
          </w:tcPr>
          <w:p w14:paraId="1D81F739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94" w:type="dxa"/>
          </w:tcPr>
          <w:p w14:paraId="1DF6015A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55" w:type="dxa"/>
          </w:tcPr>
          <w:p w14:paraId="019EA3A7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36" w:type="dxa"/>
          </w:tcPr>
          <w:p w14:paraId="3DF8FBDC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5F8DE3DC" w14:textId="77777777">
        <w:trPr>
          <w:trHeight w:val="1050"/>
        </w:trPr>
        <w:tc>
          <w:tcPr>
            <w:tcW w:w="992" w:type="dxa"/>
          </w:tcPr>
          <w:p w14:paraId="054265C2" w14:textId="77777777" w:rsidR="003E616C" w:rsidRDefault="003E616C">
            <w:pPr>
              <w:pStyle w:val="TableParagraph"/>
              <w:spacing w:before="91"/>
              <w:rPr>
                <w:b/>
                <w:sz w:val="24"/>
              </w:rPr>
            </w:pPr>
          </w:p>
          <w:p w14:paraId="5F467288" w14:textId="77777777" w:rsidR="003E616C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</w:tc>
        <w:tc>
          <w:tcPr>
            <w:tcW w:w="4308" w:type="dxa"/>
          </w:tcPr>
          <w:p w14:paraId="2CA4A7F2" w14:textId="77777777" w:rsidR="003E616C" w:rsidRDefault="00000000">
            <w:pPr>
              <w:pStyle w:val="TableParagraph"/>
              <w:spacing w:before="49"/>
              <w:ind w:left="239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2"/>
                <w:sz w:val="24"/>
              </w:rPr>
              <w:t xml:space="preserve"> проекта</w:t>
            </w:r>
          </w:p>
          <w:p w14:paraId="43CBAEE7" w14:textId="77777777" w:rsidR="003E616C" w:rsidRDefault="00000000">
            <w:pPr>
              <w:pStyle w:val="TableParagraph"/>
              <w:spacing w:before="4" w:line="330" w:lineRule="atLeast"/>
              <w:ind w:left="239"/>
              <w:rPr>
                <w:sz w:val="24"/>
              </w:rPr>
            </w:pPr>
            <w:r>
              <w:rPr>
                <w:sz w:val="24"/>
              </w:rPr>
              <w:t>«Взаимодействие роботов»: разработка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конструкции,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сборка</w:t>
            </w:r>
          </w:p>
        </w:tc>
        <w:tc>
          <w:tcPr>
            <w:tcW w:w="1193" w:type="dxa"/>
          </w:tcPr>
          <w:p w14:paraId="7801B266" w14:textId="77777777" w:rsidR="003E616C" w:rsidRDefault="003E616C">
            <w:pPr>
              <w:pStyle w:val="TableParagraph"/>
              <w:spacing w:before="91"/>
              <w:rPr>
                <w:b/>
                <w:sz w:val="24"/>
              </w:rPr>
            </w:pPr>
          </w:p>
          <w:p w14:paraId="7425F521" w14:textId="77777777" w:rsidR="003E616C" w:rsidRDefault="00000000">
            <w:pPr>
              <w:pStyle w:val="TableParagraph"/>
              <w:ind w:right="42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00" w:type="dxa"/>
          </w:tcPr>
          <w:p w14:paraId="6F39D96A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94" w:type="dxa"/>
          </w:tcPr>
          <w:p w14:paraId="19569D0A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55" w:type="dxa"/>
          </w:tcPr>
          <w:p w14:paraId="2AD340E8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36" w:type="dxa"/>
          </w:tcPr>
          <w:p w14:paraId="056DC792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1ABAB36C" w14:textId="77777777">
        <w:trPr>
          <w:trHeight w:val="1049"/>
        </w:trPr>
        <w:tc>
          <w:tcPr>
            <w:tcW w:w="992" w:type="dxa"/>
          </w:tcPr>
          <w:p w14:paraId="616B551F" w14:textId="77777777" w:rsidR="003E616C" w:rsidRDefault="003E616C">
            <w:pPr>
              <w:pStyle w:val="TableParagraph"/>
              <w:spacing w:before="92"/>
              <w:rPr>
                <w:b/>
                <w:sz w:val="24"/>
              </w:rPr>
            </w:pPr>
          </w:p>
          <w:p w14:paraId="6DAD7D2C" w14:textId="77777777" w:rsidR="003E616C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65</w:t>
            </w:r>
          </w:p>
        </w:tc>
        <w:tc>
          <w:tcPr>
            <w:tcW w:w="4308" w:type="dxa"/>
          </w:tcPr>
          <w:p w14:paraId="33A7E4F1" w14:textId="77777777" w:rsidR="003E616C" w:rsidRDefault="00000000">
            <w:pPr>
              <w:pStyle w:val="TableParagraph"/>
              <w:spacing w:before="48"/>
              <w:ind w:left="239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2"/>
                <w:sz w:val="24"/>
              </w:rPr>
              <w:t xml:space="preserve"> проекта</w:t>
            </w:r>
          </w:p>
          <w:p w14:paraId="4B06B104" w14:textId="77777777" w:rsidR="003E616C" w:rsidRDefault="00000000">
            <w:pPr>
              <w:pStyle w:val="TableParagraph"/>
              <w:spacing w:before="3" w:line="330" w:lineRule="atLeast"/>
              <w:ind w:left="239" w:right="927"/>
              <w:rPr>
                <w:sz w:val="24"/>
              </w:rPr>
            </w:pPr>
            <w:r>
              <w:rPr>
                <w:sz w:val="24"/>
              </w:rPr>
              <w:t>«Взаимодействие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 xml:space="preserve">роботов»: </w:t>
            </w:r>
            <w:r>
              <w:rPr>
                <w:spacing w:val="-2"/>
                <w:sz w:val="24"/>
              </w:rPr>
              <w:t>программирование</w:t>
            </w:r>
          </w:p>
        </w:tc>
        <w:tc>
          <w:tcPr>
            <w:tcW w:w="1193" w:type="dxa"/>
          </w:tcPr>
          <w:p w14:paraId="5AC1BA85" w14:textId="77777777" w:rsidR="003E616C" w:rsidRDefault="003E616C">
            <w:pPr>
              <w:pStyle w:val="TableParagraph"/>
              <w:spacing w:before="92"/>
              <w:rPr>
                <w:b/>
                <w:sz w:val="24"/>
              </w:rPr>
            </w:pPr>
          </w:p>
          <w:p w14:paraId="551D78E0" w14:textId="77777777" w:rsidR="003E616C" w:rsidRDefault="00000000">
            <w:pPr>
              <w:pStyle w:val="TableParagraph"/>
              <w:ind w:right="42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00" w:type="dxa"/>
          </w:tcPr>
          <w:p w14:paraId="66B30D2D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94" w:type="dxa"/>
          </w:tcPr>
          <w:p w14:paraId="7E0D7573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55" w:type="dxa"/>
          </w:tcPr>
          <w:p w14:paraId="655FB184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36" w:type="dxa"/>
          </w:tcPr>
          <w:p w14:paraId="2329EECB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604513A7" w14:textId="77777777">
        <w:trPr>
          <w:trHeight w:val="1382"/>
        </w:trPr>
        <w:tc>
          <w:tcPr>
            <w:tcW w:w="992" w:type="dxa"/>
          </w:tcPr>
          <w:p w14:paraId="0781E944" w14:textId="77777777" w:rsidR="003E616C" w:rsidRDefault="003E616C">
            <w:pPr>
              <w:pStyle w:val="TableParagraph"/>
              <w:spacing w:before="259"/>
              <w:rPr>
                <w:b/>
                <w:sz w:val="24"/>
              </w:rPr>
            </w:pPr>
          </w:p>
          <w:p w14:paraId="1DDE7D91" w14:textId="77777777" w:rsidR="003E616C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  <w:tc>
          <w:tcPr>
            <w:tcW w:w="4308" w:type="dxa"/>
          </w:tcPr>
          <w:p w14:paraId="7B83EF6D" w14:textId="77777777" w:rsidR="003E616C" w:rsidRDefault="00000000">
            <w:pPr>
              <w:pStyle w:val="TableParagraph"/>
              <w:spacing w:before="50"/>
              <w:ind w:left="239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2"/>
                <w:sz w:val="24"/>
              </w:rPr>
              <w:t xml:space="preserve"> проекта</w:t>
            </w:r>
          </w:p>
          <w:p w14:paraId="0F851AF1" w14:textId="77777777" w:rsidR="003E616C" w:rsidRDefault="00000000">
            <w:pPr>
              <w:pStyle w:val="TableParagraph"/>
              <w:spacing w:before="44" w:line="273" w:lineRule="auto"/>
              <w:ind w:left="239"/>
              <w:rPr>
                <w:sz w:val="24"/>
              </w:rPr>
            </w:pPr>
            <w:r>
              <w:rPr>
                <w:sz w:val="24"/>
              </w:rPr>
              <w:t>«Взаимодействие роботов»: тестирование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роботов,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</w:p>
          <w:p w14:paraId="00674A39" w14:textId="77777777" w:rsidR="003E616C" w:rsidRDefault="00000000">
            <w:pPr>
              <w:pStyle w:val="TableParagraph"/>
              <w:spacing w:before="4"/>
              <w:ind w:left="239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защите</w:t>
            </w:r>
            <w:r>
              <w:rPr>
                <w:spacing w:val="-2"/>
                <w:sz w:val="24"/>
              </w:rPr>
              <w:t xml:space="preserve"> проекта</w:t>
            </w:r>
          </w:p>
        </w:tc>
        <w:tc>
          <w:tcPr>
            <w:tcW w:w="1193" w:type="dxa"/>
          </w:tcPr>
          <w:p w14:paraId="159728CD" w14:textId="77777777" w:rsidR="003E616C" w:rsidRDefault="003E616C">
            <w:pPr>
              <w:pStyle w:val="TableParagraph"/>
              <w:spacing w:before="259"/>
              <w:rPr>
                <w:b/>
                <w:sz w:val="24"/>
              </w:rPr>
            </w:pPr>
          </w:p>
          <w:p w14:paraId="63050DE0" w14:textId="77777777" w:rsidR="003E616C" w:rsidRDefault="00000000">
            <w:pPr>
              <w:pStyle w:val="TableParagraph"/>
              <w:ind w:right="42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00" w:type="dxa"/>
          </w:tcPr>
          <w:p w14:paraId="53F22492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94" w:type="dxa"/>
          </w:tcPr>
          <w:p w14:paraId="0B71CB0F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55" w:type="dxa"/>
          </w:tcPr>
          <w:p w14:paraId="2787C602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36" w:type="dxa"/>
          </w:tcPr>
          <w:p w14:paraId="1EC4001D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1831DCAD" w14:textId="77777777">
        <w:trPr>
          <w:trHeight w:val="716"/>
        </w:trPr>
        <w:tc>
          <w:tcPr>
            <w:tcW w:w="992" w:type="dxa"/>
          </w:tcPr>
          <w:p w14:paraId="550FD392" w14:textId="77777777" w:rsidR="003E616C" w:rsidRDefault="00000000">
            <w:pPr>
              <w:pStyle w:val="TableParagraph"/>
              <w:spacing w:before="214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67</w:t>
            </w:r>
          </w:p>
        </w:tc>
        <w:tc>
          <w:tcPr>
            <w:tcW w:w="4308" w:type="dxa"/>
          </w:tcPr>
          <w:p w14:paraId="5B346313" w14:textId="77777777" w:rsidR="003E616C" w:rsidRDefault="00000000">
            <w:pPr>
              <w:pStyle w:val="TableParagraph"/>
              <w:spacing w:before="49"/>
              <w:ind w:left="239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2"/>
                <w:sz w:val="24"/>
              </w:rPr>
              <w:t xml:space="preserve"> проекта</w:t>
            </w:r>
          </w:p>
          <w:p w14:paraId="03C9C458" w14:textId="77777777" w:rsidR="003E616C" w:rsidRDefault="00000000">
            <w:pPr>
              <w:pStyle w:val="TableParagraph"/>
              <w:spacing w:before="44"/>
              <w:ind w:left="239"/>
              <w:rPr>
                <w:sz w:val="24"/>
              </w:rPr>
            </w:pPr>
            <w:r>
              <w:rPr>
                <w:sz w:val="24"/>
              </w:rPr>
              <w:t>«Взаимодействие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роботов»</w:t>
            </w:r>
          </w:p>
        </w:tc>
        <w:tc>
          <w:tcPr>
            <w:tcW w:w="1193" w:type="dxa"/>
          </w:tcPr>
          <w:p w14:paraId="6E7E21C8" w14:textId="77777777" w:rsidR="003E616C" w:rsidRDefault="00000000">
            <w:pPr>
              <w:pStyle w:val="TableParagraph"/>
              <w:spacing w:before="214"/>
              <w:ind w:right="42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00" w:type="dxa"/>
          </w:tcPr>
          <w:p w14:paraId="77E2F03C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94" w:type="dxa"/>
          </w:tcPr>
          <w:p w14:paraId="5827344B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55" w:type="dxa"/>
          </w:tcPr>
          <w:p w14:paraId="730DFCE1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36" w:type="dxa"/>
          </w:tcPr>
          <w:p w14:paraId="7AAB498F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4BEB97B6" w14:textId="77777777" w:rsidR="003E616C" w:rsidRDefault="003E616C">
      <w:pPr>
        <w:pStyle w:val="TableParagraph"/>
        <w:rPr>
          <w:rFonts w:ascii="Times New Roman"/>
          <w:sz w:val="24"/>
        </w:rPr>
        <w:sectPr w:rsidR="003E616C">
          <w:pgSz w:w="16390" w:h="11910" w:orient="landscape"/>
          <w:pgMar w:top="840" w:right="566" w:bottom="280" w:left="708" w:header="720" w:footer="720" w:gutter="0"/>
          <w:cols w:space="720"/>
        </w:sectPr>
      </w:pPr>
    </w:p>
    <w:p w14:paraId="28280A2B" w14:textId="77777777" w:rsidR="003E616C" w:rsidRDefault="003E616C">
      <w:pPr>
        <w:pStyle w:val="a3"/>
        <w:ind w:left="0"/>
        <w:rPr>
          <w:b/>
          <w:sz w:val="2"/>
        </w:rPr>
      </w:pPr>
    </w:p>
    <w:tbl>
      <w:tblPr>
        <w:tblW w:w="0" w:type="auto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9"/>
        <w:gridCol w:w="4307"/>
        <w:gridCol w:w="1192"/>
        <w:gridCol w:w="1399"/>
        <w:gridCol w:w="1493"/>
        <w:gridCol w:w="1054"/>
        <w:gridCol w:w="4535"/>
      </w:tblGrid>
      <w:tr w:rsidR="003E616C" w14:paraId="017FB334" w14:textId="77777777">
        <w:trPr>
          <w:trHeight w:val="2384"/>
        </w:trPr>
        <w:tc>
          <w:tcPr>
            <w:tcW w:w="989" w:type="dxa"/>
          </w:tcPr>
          <w:p w14:paraId="231AE06D" w14:textId="77777777" w:rsidR="003E616C" w:rsidRDefault="003E616C">
            <w:pPr>
              <w:pStyle w:val="TableParagraph"/>
              <w:rPr>
                <w:b/>
                <w:sz w:val="24"/>
              </w:rPr>
            </w:pPr>
          </w:p>
          <w:p w14:paraId="5920700A" w14:textId="77777777" w:rsidR="003E616C" w:rsidRDefault="003E616C">
            <w:pPr>
              <w:pStyle w:val="TableParagraph"/>
              <w:rPr>
                <w:b/>
                <w:sz w:val="24"/>
              </w:rPr>
            </w:pPr>
          </w:p>
          <w:p w14:paraId="4C77238C" w14:textId="77777777" w:rsidR="003E616C" w:rsidRDefault="003E616C">
            <w:pPr>
              <w:pStyle w:val="TableParagraph"/>
              <w:spacing w:before="181"/>
              <w:rPr>
                <w:b/>
                <w:sz w:val="24"/>
              </w:rPr>
            </w:pPr>
          </w:p>
          <w:p w14:paraId="119B8BA0" w14:textId="77777777" w:rsidR="003E616C" w:rsidRDefault="00000000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4307" w:type="dxa"/>
          </w:tcPr>
          <w:p w14:paraId="174843D5" w14:textId="77777777" w:rsidR="003E616C" w:rsidRDefault="00000000">
            <w:pPr>
              <w:pStyle w:val="TableParagraph"/>
              <w:spacing w:before="51" w:line="276" w:lineRule="auto"/>
              <w:ind w:left="240" w:right="196"/>
              <w:rPr>
                <w:sz w:val="24"/>
              </w:rPr>
            </w:pPr>
            <w:r>
              <w:rPr>
                <w:sz w:val="24"/>
              </w:rPr>
              <w:t>Мир профессий. Профессии в области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робототехники: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 xml:space="preserve">инженер– робототехник, инженер- электроник, инженер-мехатроник. </w:t>
            </w:r>
            <w:r>
              <w:rPr>
                <w:spacing w:val="-2"/>
                <w:sz w:val="24"/>
              </w:rPr>
              <w:t xml:space="preserve">инженер-электротехник, </w:t>
            </w:r>
            <w:r>
              <w:rPr>
                <w:sz w:val="24"/>
              </w:rPr>
              <w:t>программист- робототехник и</w:t>
            </w:r>
          </w:p>
          <w:p w14:paraId="4A5EF987" w14:textId="77777777" w:rsidR="003E616C" w:rsidRDefault="00000000">
            <w:pPr>
              <w:pStyle w:val="TableParagraph"/>
              <w:spacing w:before="1"/>
              <w:ind w:left="240"/>
              <w:rPr>
                <w:sz w:val="24"/>
              </w:rPr>
            </w:pPr>
            <w:r>
              <w:rPr>
                <w:spacing w:val="-2"/>
                <w:sz w:val="24"/>
              </w:rPr>
              <w:t>другие</w:t>
            </w:r>
          </w:p>
        </w:tc>
        <w:tc>
          <w:tcPr>
            <w:tcW w:w="1192" w:type="dxa"/>
          </w:tcPr>
          <w:p w14:paraId="38977DE5" w14:textId="77777777" w:rsidR="003E616C" w:rsidRDefault="003E616C">
            <w:pPr>
              <w:pStyle w:val="TableParagraph"/>
              <w:rPr>
                <w:b/>
                <w:sz w:val="24"/>
              </w:rPr>
            </w:pPr>
          </w:p>
          <w:p w14:paraId="26C58978" w14:textId="77777777" w:rsidR="003E616C" w:rsidRDefault="003E616C">
            <w:pPr>
              <w:pStyle w:val="TableParagraph"/>
              <w:rPr>
                <w:b/>
                <w:sz w:val="24"/>
              </w:rPr>
            </w:pPr>
          </w:p>
          <w:p w14:paraId="03377AD1" w14:textId="77777777" w:rsidR="003E616C" w:rsidRDefault="003E616C">
            <w:pPr>
              <w:pStyle w:val="TableParagraph"/>
              <w:spacing w:before="181"/>
              <w:rPr>
                <w:b/>
                <w:sz w:val="24"/>
              </w:rPr>
            </w:pPr>
          </w:p>
          <w:p w14:paraId="026F5C93" w14:textId="77777777" w:rsidR="003E616C" w:rsidRDefault="00000000">
            <w:pPr>
              <w:pStyle w:val="TableParagraph"/>
              <w:ind w:left="20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99" w:type="dxa"/>
          </w:tcPr>
          <w:p w14:paraId="053F332C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93" w:type="dxa"/>
          </w:tcPr>
          <w:p w14:paraId="649AD932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54" w:type="dxa"/>
          </w:tcPr>
          <w:p w14:paraId="238B50E9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35" w:type="dxa"/>
          </w:tcPr>
          <w:p w14:paraId="32ABBD08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4DD89E96" w14:textId="77777777">
        <w:trPr>
          <w:trHeight w:val="718"/>
        </w:trPr>
        <w:tc>
          <w:tcPr>
            <w:tcW w:w="5296" w:type="dxa"/>
            <w:gridSpan w:val="2"/>
          </w:tcPr>
          <w:p w14:paraId="1B0A7675" w14:textId="77777777" w:rsidR="003E616C" w:rsidRDefault="00000000">
            <w:pPr>
              <w:pStyle w:val="TableParagraph"/>
              <w:spacing w:before="9" w:line="330" w:lineRule="atLeast"/>
              <w:ind w:left="240" w:right="1403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1192" w:type="dxa"/>
          </w:tcPr>
          <w:p w14:paraId="7B6F328E" w14:textId="77777777" w:rsidR="003E616C" w:rsidRDefault="00000000">
            <w:pPr>
              <w:pStyle w:val="TableParagraph"/>
              <w:spacing w:before="215"/>
              <w:ind w:left="2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1399" w:type="dxa"/>
          </w:tcPr>
          <w:p w14:paraId="73F364EF" w14:textId="77777777" w:rsidR="003E616C" w:rsidRDefault="00000000">
            <w:pPr>
              <w:pStyle w:val="TableParagraph"/>
              <w:spacing w:before="215"/>
              <w:ind w:left="20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93" w:type="dxa"/>
          </w:tcPr>
          <w:p w14:paraId="5B742A45" w14:textId="77777777" w:rsidR="003E616C" w:rsidRDefault="00000000">
            <w:pPr>
              <w:pStyle w:val="TableParagraph"/>
              <w:spacing w:before="215"/>
              <w:ind w:left="2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5589" w:type="dxa"/>
            <w:gridSpan w:val="2"/>
          </w:tcPr>
          <w:p w14:paraId="1286863D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0A48C4D3" w14:textId="77777777" w:rsidR="003E616C" w:rsidRDefault="003E616C">
      <w:pPr>
        <w:pStyle w:val="TableParagraph"/>
        <w:rPr>
          <w:rFonts w:ascii="Times New Roman"/>
          <w:sz w:val="24"/>
        </w:rPr>
        <w:sectPr w:rsidR="003E616C">
          <w:pgSz w:w="16390" w:h="11910" w:orient="landscape"/>
          <w:pgMar w:top="840" w:right="566" w:bottom="280" w:left="708" w:header="720" w:footer="720" w:gutter="0"/>
          <w:cols w:space="720"/>
        </w:sectPr>
      </w:pPr>
    </w:p>
    <w:p w14:paraId="24B38E72" w14:textId="77777777" w:rsidR="003E616C" w:rsidRDefault="00000000">
      <w:pPr>
        <w:spacing w:before="86"/>
        <w:ind w:left="26"/>
        <w:jc w:val="center"/>
        <w:rPr>
          <w:b/>
          <w:sz w:val="24"/>
        </w:rPr>
      </w:pPr>
      <w:r>
        <w:rPr>
          <w:b/>
          <w:sz w:val="24"/>
        </w:rPr>
        <w:lastRenderedPageBreak/>
        <w:t>ПОУРОЧНОЕ</w:t>
      </w:r>
      <w:r>
        <w:rPr>
          <w:b/>
          <w:spacing w:val="-2"/>
          <w:sz w:val="24"/>
        </w:rPr>
        <w:t xml:space="preserve"> ПЛАНИРОВАНИЕ</w:t>
      </w:r>
    </w:p>
    <w:p w14:paraId="176C834F" w14:textId="77777777" w:rsidR="003E616C" w:rsidRDefault="00000000">
      <w:pPr>
        <w:spacing w:before="44" w:after="41"/>
        <w:ind w:left="148" w:right="2"/>
        <w:jc w:val="center"/>
        <w:rPr>
          <w:b/>
          <w:sz w:val="24"/>
        </w:rPr>
      </w:pPr>
      <w:r>
        <w:rPr>
          <w:b/>
          <w:sz w:val="24"/>
        </w:rPr>
        <w:t>7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КЛАСС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(ИНВАРИАНТНЫЕ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+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ВАРИАТИВНЫЕ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МОДУЛИ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«РАСТЕНИЕВОДСТВО»,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«ЖИВОТНОВОДСТВО»)</w:t>
      </w:r>
    </w:p>
    <w:tbl>
      <w:tblPr>
        <w:tblW w:w="0" w:type="auto"/>
        <w:tblInd w:w="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"/>
        <w:gridCol w:w="4503"/>
        <w:gridCol w:w="1189"/>
        <w:gridCol w:w="1442"/>
        <w:gridCol w:w="1547"/>
        <w:gridCol w:w="1086"/>
        <w:gridCol w:w="4298"/>
      </w:tblGrid>
      <w:tr w:rsidR="003E616C" w14:paraId="184FEB9E" w14:textId="77777777">
        <w:trPr>
          <w:trHeight w:val="383"/>
        </w:trPr>
        <w:tc>
          <w:tcPr>
            <w:tcW w:w="934" w:type="dxa"/>
            <w:vMerge w:val="restart"/>
          </w:tcPr>
          <w:p w14:paraId="38F623A6" w14:textId="77777777" w:rsidR="003E616C" w:rsidRDefault="003E616C">
            <w:pPr>
              <w:pStyle w:val="TableParagraph"/>
              <w:spacing w:before="125"/>
              <w:rPr>
                <w:b/>
                <w:sz w:val="24"/>
              </w:rPr>
            </w:pPr>
          </w:p>
          <w:p w14:paraId="55C268C0" w14:textId="77777777" w:rsidR="003E616C" w:rsidRDefault="00000000">
            <w:pPr>
              <w:pStyle w:val="TableParagraph"/>
              <w:spacing w:line="273" w:lineRule="auto"/>
              <w:ind w:left="242" w:right="22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4503" w:type="dxa"/>
            <w:vMerge w:val="restart"/>
          </w:tcPr>
          <w:p w14:paraId="1E39789A" w14:textId="77777777" w:rsidR="003E616C" w:rsidRDefault="003E616C">
            <w:pPr>
              <w:pStyle w:val="TableParagraph"/>
              <w:rPr>
                <w:b/>
                <w:sz w:val="24"/>
              </w:rPr>
            </w:pPr>
          </w:p>
          <w:p w14:paraId="1DD4602C" w14:textId="77777777" w:rsidR="003E616C" w:rsidRDefault="003E616C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777A429C" w14:textId="77777777" w:rsidR="003E616C" w:rsidRDefault="00000000">
            <w:pPr>
              <w:pStyle w:val="TableParagraph"/>
              <w:ind w:left="239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урока</w:t>
            </w:r>
          </w:p>
        </w:tc>
        <w:tc>
          <w:tcPr>
            <w:tcW w:w="4178" w:type="dxa"/>
            <w:gridSpan w:val="3"/>
          </w:tcPr>
          <w:p w14:paraId="285A5794" w14:textId="77777777" w:rsidR="003E616C" w:rsidRDefault="00000000">
            <w:pPr>
              <w:pStyle w:val="TableParagraph"/>
              <w:spacing w:before="53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  <w:tc>
          <w:tcPr>
            <w:tcW w:w="1086" w:type="dxa"/>
            <w:vMerge w:val="restart"/>
          </w:tcPr>
          <w:p w14:paraId="2CDE9AD0" w14:textId="77777777" w:rsidR="003E616C" w:rsidRDefault="00000000">
            <w:pPr>
              <w:pStyle w:val="TableParagraph"/>
              <w:spacing w:before="247" w:line="276" w:lineRule="auto"/>
              <w:ind w:left="234" w:right="12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Дата </w:t>
            </w:r>
            <w:r>
              <w:rPr>
                <w:b/>
                <w:spacing w:val="-2"/>
                <w:sz w:val="24"/>
              </w:rPr>
              <w:t xml:space="preserve">изуче </w:t>
            </w:r>
            <w:r>
              <w:rPr>
                <w:b/>
                <w:spacing w:val="-4"/>
                <w:sz w:val="24"/>
              </w:rPr>
              <w:t>ния</w:t>
            </w:r>
          </w:p>
        </w:tc>
        <w:tc>
          <w:tcPr>
            <w:tcW w:w="4298" w:type="dxa"/>
            <w:vMerge w:val="restart"/>
          </w:tcPr>
          <w:p w14:paraId="72E5F36D" w14:textId="77777777" w:rsidR="003E616C" w:rsidRDefault="003E616C">
            <w:pPr>
              <w:pStyle w:val="TableParagraph"/>
              <w:spacing w:before="125"/>
              <w:rPr>
                <w:b/>
                <w:sz w:val="24"/>
              </w:rPr>
            </w:pPr>
          </w:p>
          <w:p w14:paraId="7AB8A2F1" w14:textId="77777777" w:rsidR="003E616C" w:rsidRDefault="00000000">
            <w:pPr>
              <w:pStyle w:val="TableParagraph"/>
              <w:spacing w:line="273" w:lineRule="auto"/>
              <w:ind w:left="233" w:right="722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 цифровые образовательные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ресурсы</w:t>
            </w:r>
          </w:p>
        </w:tc>
      </w:tr>
      <w:tr w:rsidR="003E616C" w14:paraId="5E984691" w14:textId="77777777">
        <w:trPr>
          <w:trHeight w:val="1385"/>
        </w:trPr>
        <w:tc>
          <w:tcPr>
            <w:tcW w:w="934" w:type="dxa"/>
            <w:vMerge/>
            <w:tcBorders>
              <w:top w:val="nil"/>
            </w:tcBorders>
          </w:tcPr>
          <w:p w14:paraId="4D0ECDCF" w14:textId="77777777" w:rsidR="003E616C" w:rsidRDefault="003E616C">
            <w:pPr>
              <w:rPr>
                <w:sz w:val="2"/>
                <w:szCs w:val="2"/>
              </w:rPr>
            </w:pPr>
          </w:p>
        </w:tc>
        <w:tc>
          <w:tcPr>
            <w:tcW w:w="4503" w:type="dxa"/>
            <w:vMerge/>
            <w:tcBorders>
              <w:top w:val="nil"/>
            </w:tcBorders>
          </w:tcPr>
          <w:p w14:paraId="4BFA6DFE" w14:textId="77777777" w:rsidR="003E616C" w:rsidRDefault="003E616C">
            <w:pPr>
              <w:rPr>
                <w:sz w:val="2"/>
                <w:szCs w:val="2"/>
              </w:rPr>
            </w:pPr>
          </w:p>
        </w:tc>
        <w:tc>
          <w:tcPr>
            <w:tcW w:w="1189" w:type="dxa"/>
          </w:tcPr>
          <w:p w14:paraId="615A8369" w14:textId="77777777" w:rsidR="003E616C" w:rsidRDefault="003E616C">
            <w:pPr>
              <w:pStyle w:val="TableParagraph"/>
              <w:spacing w:before="94"/>
              <w:rPr>
                <w:b/>
                <w:sz w:val="24"/>
              </w:rPr>
            </w:pPr>
          </w:p>
          <w:p w14:paraId="687040B0" w14:textId="77777777" w:rsidR="003E616C" w:rsidRDefault="00000000">
            <w:pPr>
              <w:pStyle w:val="TableParagraph"/>
              <w:spacing w:before="1"/>
              <w:ind w:left="23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442" w:type="dxa"/>
          </w:tcPr>
          <w:p w14:paraId="356E8F35" w14:textId="77777777" w:rsidR="003E616C" w:rsidRDefault="00000000">
            <w:pPr>
              <w:pStyle w:val="TableParagraph"/>
              <w:spacing w:before="53" w:line="276" w:lineRule="auto"/>
              <w:ind w:left="235" w:right="13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Контрол </w:t>
            </w:r>
            <w:r>
              <w:rPr>
                <w:b/>
                <w:spacing w:val="-4"/>
                <w:sz w:val="24"/>
              </w:rPr>
              <w:t xml:space="preserve">ьные </w:t>
            </w:r>
            <w:r>
              <w:rPr>
                <w:b/>
                <w:spacing w:val="-2"/>
                <w:sz w:val="24"/>
              </w:rPr>
              <w:t>работы</w:t>
            </w:r>
          </w:p>
        </w:tc>
        <w:tc>
          <w:tcPr>
            <w:tcW w:w="1547" w:type="dxa"/>
          </w:tcPr>
          <w:p w14:paraId="6D78B3FA" w14:textId="77777777" w:rsidR="003E616C" w:rsidRDefault="00000000">
            <w:pPr>
              <w:pStyle w:val="TableParagraph"/>
              <w:spacing w:before="53" w:line="276" w:lineRule="auto"/>
              <w:ind w:left="236" w:right="24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 еские работы</w:t>
            </w:r>
          </w:p>
        </w:tc>
        <w:tc>
          <w:tcPr>
            <w:tcW w:w="1086" w:type="dxa"/>
            <w:vMerge/>
            <w:tcBorders>
              <w:top w:val="nil"/>
            </w:tcBorders>
          </w:tcPr>
          <w:p w14:paraId="4A9D61D9" w14:textId="77777777" w:rsidR="003E616C" w:rsidRDefault="003E616C">
            <w:pPr>
              <w:rPr>
                <w:sz w:val="2"/>
                <w:szCs w:val="2"/>
              </w:rPr>
            </w:pPr>
          </w:p>
        </w:tc>
        <w:tc>
          <w:tcPr>
            <w:tcW w:w="4298" w:type="dxa"/>
            <w:vMerge/>
            <w:tcBorders>
              <w:top w:val="nil"/>
            </w:tcBorders>
          </w:tcPr>
          <w:p w14:paraId="12BFAE8E" w14:textId="77777777" w:rsidR="003E616C" w:rsidRDefault="003E616C">
            <w:pPr>
              <w:rPr>
                <w:sz w:val="2"/>
                <w:szCs w:val="2"/>
              </w:rPr>
            </w:pPr>
          </w:p>
        </w:tc>
      </w:tr>
      <w:tr w:rsidR="003E616C" w14:paraId="2A755FDF" w14:textId="77777777">
        <w:trPr>
          <w:trHeight w:val="715"/>
        </w:trPr>
        <w:tc>
          <w:tcPr>
            <w:tcW w:w="934" w:type="dxa"/>
          </w:tcPr>
          <w:p w14:paraId="12D7FF5F" w14:textId="77777777" w:rsidR="003E616C" w:rsidRDefault="00000000">
            <w:pPr>
              <w:pStyle w:val="TableParagraph"/>
              <w:spacing w:before="215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503" w:type="dxa"/>
          </w:tcPr>
          <w:p w14:paraId="036C9910" w14:textId="77777777" w:rsidR="003E616C" w:rsidRDefault="00000000">
            <w:pPr>
              <w:pStyle w:val="TableParagraph"/>
              <w:spacing w:before="9" w:line="330" w:lineRule="atLeast"/>
              <w:ind w:left="239" w:right="790"/>
              <w:rPr>
                <w:sz w:val="24"/>
              </w:rPr>
            </w:pPr>
            <w:r>
              <w:rPr>
                <w:sz w:val="24"/>
              </w:rPr>
              <w:t>Дизайн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технологии.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Мир </w:t>
            </w:r>
            <w:r>
              <w:rPr>
                <w:spacing w:val="-2"/>
                <w:sz w:val="24"/>
              </w:rPr>
              <w:t>профессий</w:t>
            </w:r>
          </w:p>
        </w:tc>
        <w:tc>
          <w:tcPr>
            <w:tcW w:w="1189" w:type="dxa"/>
          </w:tcPr>
          <w:p w14:paraId="78389B1A" w14:textId="77777777" w:rsidR="003E616C" w:rsidRDefault="00000000">
            <w:pPr>
              <w:pStyle w:val="TableParagraph"/>
              <w:spacing w:before="215"/>
              <w:ind w:left="205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42" w:type="dxa"/>
          </w:tcPr>
          <w:p w14:paraId="2EA33FAA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47" w:type="dxa"/>
          </w:tcPr>
          <w:p w14:paraId="47CE231E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6" w:type="dxa"/>
          </w:tcPr>
          <w:p w14:paraId="4A25FEE1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98" w:type="dxa"/>
          </w:tcPr>
          <w:p w14:paraId="2EAFD46F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0BBA11A2" w14:textId="77777777">
        <w:trPr>
          <w:trHeight w:val="1383"/>
        </w:trPr>
        <w:tc>
          <w:tcPr>
            <w:tcW w:w="934" w:type="dxa"/>
          </w:tcPr>
          <w:p w14:paraId="73EBB4AB" w14:textId="77777777" w:rsidR="003E616C" w:rsidRDefault="003E616C">
            <w:pPr>
              <w:pStyle w:val="TableParagraph"/>
              <w:spacing w:before="258"/>
              <w:rPr>
                <w:b/>
                <w:sz w:val="24"/>
              </w:rPr>
            </w:pPr>
          </w:p>
          <w:p w14:paraId="347EE8FA" w14:textId="77777777" w:rsidR="003E616C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503" w:type="dxa"/>
          </w:tcPr>
          <w:p w14:paraId="03BC852F" w14:textId="77777777" w:rsidR="003E616C" w:rsidRDefault="00000000">
            <w:pPr>
              <w:pStyle w:val="TableParagraph"/>
              <w:spacing w:before="8" w:line="330" w:lineRule="atLeast"/>
              <w:ind w:left="239" w:right="365"/>
              <w:rPr>
                <w:sz w:val="24"/>
              </w:rPr>
            </w:pPr>
            <w:r>
              <w:rPr>
                <w:sz w:val="24"/>
              </w:rPr>
              <w:t>Практическая работа «Разработка дизайн-проекта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основе мотивов народных промыслов (по </w:t>
            </w:r>
            <w:r>
              <w:rPr>
                <w:spacing w:val="-2"/>
                <w:sz w:val="24"/>
              </w:rPr>
              <w:t>выбору)»</w:t>
            </w:r>
          </w:p>
        </w:tc>
        <w:tc>
          <w:tcPr>
            <w:tcW w:w="1189" w:type="dxa"/>
          </w:tcPr>
          <w:p w14:paraId="724DFEB0" w14:textId="77777777" w:rsidR="003E616C" w:rsidRDefault="003E616C">
            <w:pPr>
              <w:pStyle w:val="TableParagraph"/>
              <w:spacing w:before="258"/>
              <w:rPr>
                <w:b/>
                <w:sz w:val="24"/>
              </w:rPr>
            </w:pPr>
          </w:p>
          <w:p w14:paraId="3530A2FE" w14:textId="77777777" w:rsidR="003E616C" w:rsidRDefault="00000000">
            <w:pPr>
              <w:pStyle w:val="TableParagraph"/>
              <w:ind w:left="205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42" w:type="dxa"/>
          </w:tcPr>
          <w:p w14:paraId="25E9CA42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47" w:type="dxa"/>
          </w:tcPr>
          <w:p w14:paraId="1501139B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6" w:type="dxa"/>
          </w:tcPr>
          <w:p w14:paraId="6559DBAD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98" w:type="dxa"/>
          </w:tcPr>
          <w:p w14:paraId="434D68CB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1650E0DE" w14:textId="77777777">
        <w:trPr>
          <w:trHeight w:val="1048"/>
        </w:trPr>
        <w:tc>
          <w:tcPr>
            <w:tcW w:w="934" w:type="dxa"/>
          </w:tcPr>
          <w:p w14:paraId="7C433E2D" w14:textId="77777777" w:rsidR="003E616C" w:rsidRDefault="003E616C">
            <w:pPr>
              <w:pStyle w:val="TableParagraph"/>
              <w:spacing w:before="91"/>
              <w:rPr>
                <w:b/>
                <w:sz w:val="24"/>
              </w:rPr>
            </w:pPr>
          </w:p>
          <w:p w14:paraId="3AB54BBE" w14:textId="77777777" w:rsidR="003E616C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503" w:type="dxa"/>
          </w:tcPr>
          <w:p w14:paraId="58279A8E" w14:textId="77777777" w:rsidR="003E616C" w:rsidRDefault="00000000">
            <w:pPr>
              <w:pStyle w:val="TableParagraph"/>
              <w:spacing w:before="7" w:line="330" w:lineRule="atLeast"/>
              <w:ind w:left="239"/>
              <w:rPr>
                <w:sz w:val="24"/>
              </w:rPr>
            </w:pPr>
            <w:r>
              <w:rPr>
                <w:sz w:val="24"/>
              </w:rPr>
              <w:t>Цифровые технологии на производстве.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 xml:space="preserve">Управление </w:t>
            </w:r>
            <w:r>
              <w:rPr>
                <w:spacing w:val="-2"/>
                <w:sz w:val="24"/>
              </w:rPr>
              <w:t>производством</w:t>
            </w:r>
          </w:p>
        </w:tc>
        <w:tc>
          <w:tcPr>
            <w:tcW w:w="1189" w:type="dxa"/>
          </w:tcPr>
          <w:p w14:paraId="02610DF6" w14:textId="77777777" w:rsidR="003E616C" w:rsidRDefault="003E616C">
            <w:pPr>
              <w:pStyle w:val="TableParagraph"/>
              <w:spacing w:before="91"/>
              <w:rPr>
                <w:b/>
                <w:sz w:val="24"/>
              </w:rPr>
            </w:pPr>
          </w:p>
          <w:p w14:paraId="606137B5" w14:textId="77777777" w:rsidR="003E616C" w:rsidRDefault="00000000">
            <w:pPr>
              <w:pStyle w:val="TableParagraph"/>
              <w:ind w:left="205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42" w:type="dxa"/>
          </w:tcPr>
          <w:p w14:paraId="0CA31471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47" w:type="dxa"/>
          </w:tcPr>
          <w:p w14:paraId="6753FCEE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6" w:type="dxa"/>
          </w:tcPr>
          <w:p w14:paraId="1C1B140D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98" w:type="dxa"/>
          </w:tcPr>
          <w:p w14:paraId="55DCE52D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5AA03D9D" w14:textId="77777777">
        <w:trPr>
          <w:trHeight w:val="1050"/>
        </w:trPr>
        <w:tc>
          <w:tcPr>
            <w:tcW w:w="934" w:type="dxa"/>
          </w:tcPr>
          <w:p w14:paraId="37CF5F3E" w14:textId="77777777" w:rsidR="003E616C" w:rsidRDefault="003E616C">
            <w:pPr>
              <w:pStyle w:val="TableParagraph"/>
              <w:spacing w:before="91"/>
              <w:rPr>
                <w:b/>
                <w:sz w:val="24"/>
              </w:rPr>
            </w:pPr>
          </w:p>
          <w:p w14:paraId="2985A903" w14:textId="77777777" w:rsidR="003E616C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503" w:type="dxa"/>
          </w:tcPr>
          <w:p w14:paraId="07B1A99E" w14:textId="77777777" w:rsidR="003E616C" w:rsidRDefault="00000000">
            <w:pPr>
              <w:pStyle w:val="TableParagraph"/>
              <w:spacing w:before="9" w:line="330" w:lineRule="atLeast"/>
              <w:ind w:left="239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«Применение цифровых технологий на производстве (по выбору)»</w:t>
            </w:r>
          </w:p>
        </w:tc>
        <w:tc>
          <w:tcPr>
            <w:tcW w:w="1189" w:type="dxa"/>
          </w:tcPr>
          <w:p w14:paraId="45C4B77D" w14:textId="77777777" w:rsidR="003E616C" w:rsidRDefault="003E616C">
            <w:pPr>
              <w:pStyle w:val="TableParagraph"/>
              <w:spacing w:before="91"/>
              <w:rPr>
                <w:b/>
                <w:sz w:val="24"/>
              </w:rPr>
            </w:pPr>
          </w:p>
          <w:p w14:paraId="26C00CE1" w14:textId="77777777" w:rsidR="003E616C" w:rsidRDefault="00000000">
            <w:pPr>
              <w:pStyle w:val="TableParagraph"/>
              <w:ind w:left="205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42" w:type="dxa"/>
          </w:tcPr>
          <w:p w14:paraId="30BADEBE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47" w:type="dxa"/>
          </w:tcPr>
          <w:p w14:paraId="0BFFF20C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6" w:type="dxa"/>
          </w:tcPr>
          <w:p w14:paraId="74F573B9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98" w:type="dxa"/>
          </w:tcPr>
          <w:p w14:paraId="07657759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0451D639" w14:textId="77777777">
        <w:trPr>
          <w:trHeight w:val="716"/>
        </w:trPr>
        <w:tc>
          <w:tcPr>
            <w:tcW w:w="934" w:type="dxa"/>
          </w:tcPr>
          <w:p w14:paraId="50689749" w14:textId="77777777" w:rsidR="003E616C" w:rsidRDefault="00000000">
            <w:pPr>
              <w:pStyle w:val="TableParagraph"/>
              <w:spacing w:before="216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503" w:type="dxa"/>
          </w:tcPr>
          <w:p w14:paraId="5780B0E5" w14:textId="77777777" w:rsidR="003E616C" w:rsidRDefault="00000000">
            <w:pPr>
              <w:pStyle w:val="TableParagraph"/>
              <w:spacing w:before="7" w:line="330" w:lineRule="atLeast"/>
              <w:ind w:left="239"/>
              <w:rPr>
                <w:sz w:val="24"/>
              </w:rPr>
            </w:pPr>
            <w:r>
              <w:rPr>
                <w:sz w:val="24"/>
              </w:rPr>
              <w:t>Конструкторская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документация. Сборочный чертеж.</w:t>
            </w:r>
          </w:p>
        </w:tc>
        <w:tc>
          <w:tcPr>
            <w:tcW w:w="1189" w:type="dxa"/>
          </w:tcPr>
          <w:p w14:paraId="7F0F382D" w14:textId="77777777" w:rsidR="003E616C" w:rsidRDefault="00000000">
            <w:pPr>
              <w:pStyle w:val="TableParagraph"/>
              <w:spacing w:before="216"/>
              <w:ind w:left="205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42" w:type="dxa"/>
          </w:tcPr>
          <w:p w14:paraId="05EB0146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47" w:type="dxa"/>
          </w:tcPr>
          <w:p w14:paraId="239C95B3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6" w:type="dxa"/>
          </w:tcPr>
          <w:p w14:paraId="4927C181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98" w:type="dxa"/>
          </w:tcPr>
          <w:p w14:paraId="153744A9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501816E1" w14:textId="77777777">
        <w:trPr>
          <w:trHeight w:val="716"/>
        </w:trPr>
        <w:tc>
          <w:tcPr>
            <w:tcW w:w="934" w:type="dxa"/>
          </w:tcPr>
          <w:p w14:paraId="5293FF7B" w14:textId="77777777" w:rsidR="003E616C" w:rsidRDefault="00000000">
            <w:pPr>
              <w:pStyle w:val="TableParagraph"/>
              <w:spacing w:before="214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503" w:type="dxa"/>
          </w:tcPr>
          <w:p w14:paraId="12BCE30F" w14:textId="77777777" w:rsidR="003E616C" w:rsidRDefault="00000000">
            <w:pPr>
              <w:pStyle w:val="TableParagraph"/>
              <w:spacing w:before="9" w:line="330" w:lineRule="atLeast"/>
              <w:ind w:left="239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«Чтение сборочного чертежа»</w:t>
            </w:r>
          </w:p>
        </w:tc>
        <w:tc>
          <w:tcPr>
            <w:tcW w:w="1189" w:type="dxa"/>
          </w:tcPr>
          <w:p w14:paraId="735F73F6" w14:textId="77777777" w:rsidR="003E616C" w:rsidRDefault="00000000">
            <w:pPr>
              <w:pStyle w:val="TableParagraph"/>
              <w:spacing w:before="214"/>
              <w:ind w:left="205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42" w:type="dxa"/>
          </w:tcPr>
          <w:p w14:paraId="2FF0A971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47" w:type="dxa"/>
          </w:tcPr>
          <w:p w14:paraId="3EA11E4E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6" w:type="dxa"/>
          </w:tcPr>
          <w:p w14:paraId="46147066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98" w:type="dxa"/>
          </w:tcPr>
          <w:p w14:paraId="1928DFA2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4372E6AE" w14:textId="77777777">
        <w:trPr>
          <w:trHeight w:val="717"/>
        </w:trPr>
        <w:tc>
          <w:tcPr>
            <w:tcW w:w="934" w:type="dxa"/>
          </w:tcPr>
          <w:p w14:paraId="47328516" w14:textId="77777777" w:rsidR="003E616C" w:rsidRDefault="00000000">
            <w:pPr>
              <w:pStyle w:val="TableParagraph"/>
              <w:spacing w:before="216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503" w:type="dxa"/>
          </w:tcPr>
          <w:p w14:paraId="7828848A" w14:textId="77777777" w:rsidR="003E616C" w:rsidRDefault="00000000">
            <w:pPr>
              <w:pStyle w:val="TableParagraph"/>
              <w:spacing w:before="10" w:line="330" w:lineRule="atLeast"/>
              <w:ind w:left="239"/>
              <w:rPr>
                <w:sz w:val="24"/>
              </w:rPr>
            </w:pPr>
            <w:r>
              <w:rPr>
                <w:sz w:val="24"/>
              </w:rPr>
              <w:t>Системы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автоматизированного проектирования (САПР)</w:t>
            </w:r>
          </w:p>
        </w:tc>
        <w:tc>
          <w:tcPr>
            <w:tcW w:w="1189" w:type="dxa"/>
          </w:tcPr>
          <w:p w14:paraId="4571A362" w14:textId="77777777" w:rsidR="003E616C" w:rsidRDefault="00000000">
            <w:pPr>
              <w:pStyle w:val="TableParagraph"/>
              <w:spacing w:before="216"/>
              <w:ind w:left="205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42" w:type="dxa"/>
          </w:tcPr>
          <w:p w14:paraId="3395CD2E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47" w:type="dxa"/>
          </w:tcPr>
          <w:p w14:paraId="14ED2ABD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6" w:type="dxa"/>
          </w:tcPr>
          <w:p w14:paraId="698D6402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98" w:type="dxa"/>
          </w:tcPr>
          <w:p w14:paraId="70428846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603BE99C" w14:textId="77777777">
        <w:trPr>
          <w:trHeight w:val="715"/>
        </w:trPr>
        <w:tc>
          <w:tcPr>
            <w:tcW w:w="934" w:type="dxa"/>
          </w:tcPr>
          <w:p w14:paraId="2A0887CA" w14:textId="77777777" w:rsidR="003E616C" w:rsidRDefault="00000000">
            <w:pPr>
              <w:pStyle w:val="TableParagraph"/>
              <w:spacing w:before="213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503" w:type="dxa"/>
          </w:tcPr>
          <w:p w14:paraId="244E1D69" w14:textId="77777777" w:rsidR="003E616C" w:rsidRDefault="00000000">
            <w:pPr>
              <w:pStyle w:val="TableParagraph"/>
              <w:spacing w:before="8" w:line="330" w:lineRule="atLeast"/>
              <w:ind w:left="239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«Создание чертежа в САПР»</w:t>
            </w:r>
          </w:p>
        </w:tc>
        <w:tc>
          <w:tcPr>
            <w:tcW w:w="1189" w:type="dxa"/>
          </w:tcPr>
          <w:p w14:paraId="63CB147E" w14:textId="77777777" w:rsidR="003E616C" w:rsidRDefault="00000000">
            <w:pPr>
              <w:pStyle w:val="TableParagraph"/>
              <w:spacing w:before="213"/>
              <w:ind w:left="205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42" w:type="dxa"/>
          </w:tcPr>
          <w:p w14:paraId="00DE0D54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47" w:type="dxa"/>
          </w:tcPr>
          <w:p w14:paraId="61B2040A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6" w:type="dxa"/>
          </w:tcPr>
          <w:p w14:paraId="0551DA24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98" w:type="dxa"/>
          </w:tcPr>
          <w:p w14:paraId="302A423D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51A8CDB8" w14:textId="77777777">
        <w:trPr>
          <w:trHeight w:val="383"/>
        </w:trPr>
        <w:tc>
          <w:tcPr>
            <w:tcW w:w="934" w:type="dxa"/>
          </w:tcPr>
          <w:p w14:paraId="757E0280" w14:textId="77777777" w:rsidR="003E616C" w:rsidRDefault="00000000">
            <w:pPr>
              <w:pStyle w:val="TableParagraph"/>
              <w:spacing w:before="49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503" w:type="dxa"/>
          </w:tcPr>
          <w:p w14:paraId="7E32D9DD" w14:textId="77777777" w:rsidR="003E616C" w:rsidRDefault="00000000">
            <w:pPr>
              <w:pStyle w:val="TableParagraph"/>
              <w:spacing w:before="49"/>
              <w:ind w:left="239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геометрических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фигур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1189" w:type="dxa"/>
          </w:tcPr>
          <w:p w14:paraId="7FDCECBE" w14:textId="77777777" w:rsidR="003E616C" w:rsidRDefault="00000000">
            <w:pPr>
              <w:pStyle w:val="TableParagraph"/>
              <w:spacing w:before="49"/>
              <w:ind w:left="205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42" w:type="dxa"/>
          </w:tcPr>
          <w:p w14:paraId="59731FCC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47" w:type="dxa"/>
          </w:tcPr>
          <w:p w14:paraId="3097A8CE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6" w:type="dxa"/>
          </w:tcPr>
          <w:p w14:paraId="4533BC8E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98" w:type="dxa"/>
          </w:tcPr>
          <w:p w14:paraId="6CD565A1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53E8EBFA" w14:textId="77777777" w:rsidR="003E616C" w:rsidRDefault="003E616C">
      <w:pPr>
        <w:pStyle w:val="TableParagraph"/>
        <w:rPr>
          <w:rFonts w:ascii="Times New Roman"/>
          <w:sz w:val="24"/>
        </w:rPr>
        <w:sectPr w:rsidR="003E616C">
          <w:pgSz w:w="16390" w:h="11910" w:orient="landscape"/>
          <w:pgMar w:top="780" w:right="566" w:bottom="280" w:left="708" w:header="720" w:footer="720" w:gutter="0"/>
          <w:cols w:space="720"/>
        </w:sectPr>
      </w:pPr>
    </w:p>
    <w:p w14:paraId="29B1B162" w14:textId="77777777" w:rsidR="003E616C" w:rsidRDefault="003E616C">
      <w:pPr>
        <w:pStyle w:val="a3"/>
        <w:ind w:left="0"/>
        <w:rPr>
          <w:b/>
          <w:sz w:val="2"/>
        </w:rPr>
      </w:pPr>
    </w:p>
    <w:tbl>
      <w:tblPr>
        <w:tblW w:w="0" w:type="auto"/>
        <w:tblInd w:w="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"/>
        <w:gridCol w:w="4503"/>
        <w:gridCol w:w="1189"/>
        <w:gridCol w:w="1442"/>
        <w:gridCol w:w="1547"/>
        <w:gridCol w:w="1086"/>
        <w:gridCol w:w="4298"/>
      </w:tblGrid>
      <w:tr w:rsidR="003E616C" w14:paraId="52B31B77" w14:textId="77777777">
        <w:trPr>
          <w:trHeight w:val="380"/>
        </w:trPr>
        <w:tc>
          <w:tcPr>
            <w:tcW w:w="934" w:type="dxa"/>
          </w:tcPr>
          <w:p w14:paraId="20EED518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03" w:type="dxa"/>
          </w:tcPr>
          <w:p w14:paraId="0571C10E" w14:textId="77777777" w:rsidR="003E616C" w:rsidRDefault="00000000">
            <w:pPr>
              <w:pStyle w:val="TableParagraph"/>
              <w:spacing w:before="47"/>
              <w:ind w:left="239"/>
              <w:rPr>
                <w:sz w:val="24"/>
              </w:rPr>
            </w:pPr>
            <w:r>
              <w:rPr>
                <w:spacing w:val="-4"/>
                <w:sz w:val="24"/>
              </w:rPr>
              <w:t>САПР</w:t>
            </w:r>
          </w:p>
        </w:tc>
        <w:tc>
          <w:tcPr>
            <w:tcW w:w="1189" w:type="dxa"/>
          </w:tcPr>
          <w:p w14:paraId="7807E690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42" w:type="dxa"/>
          </w:tcPr>
          <w:p w14:paraId="62251028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47" w:type="dxa"/>
          </w:tcPr>
          <w:p w14:paraId="42E9B376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6" w:type="dxa"/>
          </w:tcPr>
          <w:p w14:paraId="1A96830C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98" w:type="dxa"/>
          </w:tcPr>
          <w:p w14:paraId="1B2E1A49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7067BE91" w14:textId="77777777">
        <w:trPr>
          <w:trHeight w:val="1050"/>
        </w:trPr>
        <w:tc>
          <w:tcPr>
            <w:tcW w:w="934" w:type="dxa"/>
          </w:tcPr>
          <w:p w14:paraId="3C317FDE" w14:textId="77777777" w:rsidR="003E616C" w:rsidRDefault="003E616C">
            <w:pPr>
              <w:pStyle w:val="TableParagraph"/>
              <w:spacing w:before="91"/>
              <w:rPr>
                <w:b/>
                <w:sz w:val="24"/>
              </w:rPr>
            </w:pPr>
          </w:p>
          <w:p w14:paraId="5203471B" w14:textId="77777777" w:rsidR="003E616C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503" w:type="dxa"/>
          </w:tcPr>
          <w:p w14:paraId="62CBC061" w14:textId="77777777" w:rsidR="003E616C" w:rsidRDefault="00000000">
            <w:pPr>
              <w:pStyle w:val="TableParagraph"/>
              <w:spacing w:before="50"/>
              <w:ind w:left="239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«Построение</w:t>
            </w:r>
          </w:p>
          <w:p w14:paraId="3DA046D2" w14:textId="77777777" w:rsidR="003E616C" w:rsidRDefault="00000000">
            <w:pPr>
              <w:pStyle w:val="TableParagraph"/>
              <w:spacing w:before="3" w:line="330" w:lineRule="atLeast"/>
              <w:ind w:left="239"/>
              <w:rPr>
                <w:sz w:val="24"/>
              </w:rPr>
            </w:pPr>
            <w:r>
              <w:rPr>
                <w:sz w:val="24"/>
              </w:rPr>
              <w:t>геометрических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фигур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чертежном </w:t>
            </w:r>
            <w:r>
              <w:rPr>
                <w:spacing w:val="-2"/>
                <w:sz w:val="24"/>
              </w:rPr>
              <w:t>редакторе»</w:t>
            </w:r>
          </w:p>
        </w:tc>
        <w:tc>
          <w:tcPr>
            <w:tcW w:w="1189" w:type="dxa"/>
          </w:tcPr>
          <w:p w14:paraId="48C9AA40" w14:textId="77777777" w:rsidR="003E616C" w:rsidRDefault="003E616C">
            <w:pPr>
              <w:pStyle w:val="TableParagraph"/>
              <w:spacing w:before="91"/>
              <w:rPr>
                <w:b/>
                <w:sz w:val="24"/>
              </w:rPr>
            </w:pPr>
          </w:p>
          <w:p w14:paraId="7B95296C" w14:textId="77777777" w:rsidR="003E616C" w:rsidRDefault="00000000">
            <w:pPr>
              <w:pStyle w:val="TableParagraph"/>
              <w:ind w:right="42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42" w:type="dxa"/>
          </w:tcPr>
          <w:p w14:paraId="2462FBB6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47" w:type="dxa"/>
          </w:tcPr>
          <w:p w14:paraId="045F491E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6" w:type="dxa"/>
          </w:tcPr>
          <w:p w14:paraId="5684A8C3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98" w:type="dxa"/>
          </w:tcPr>
          <w:p w14:paraId="3A4B28C4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731A952A" w14:textId="77777777">
        <w:trPr>
          <w:trHeight w:val="382"/>
        </w:trPr>
        <w:tc>
          <w:tcPr>
            <w:tcW w:w="934" w:type="dxa"/>
          </w:tcPr>
          <w:p w14:paraId="5706B8EF" w14:textId="77777777" w:rsidR="003E616C" w:rsidRDefault="00000000">
            <w:pPr>
              <w:pStyle w:val="TableParagraph"/>
              <w:spacing w:before="48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503" w:type="dxa"/>
          </w:tcPr>
          <w:p w14:paraId="37F19732" w14:textId="77777777" w:rsidR="003E616C" w:rsidRDefault="00000000">
            <w:pPr>
              <w:pStyle w:val="TableParagraph"/>
              <w:spacing w:before="48"/>
              <w:ind w:left="239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чертежа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САПР</w:t>
            </w:r>
          </w:p>
        </w:tc>
        <w:tc>
          <w:tcPr>
            <w:tcW w:w="1189" w:type="dxa"/>
          </w:tcPr>
          <w:p w14:paraId="4A4221FE" w14:textId="77777777" w:rsidR="003E616C" w:rsidRDefault="00000000">
            <w:pPr>
              <w:pStyle w:val="TableParagraph"/>
              <w:spacing w:before="48"/>
              <w:ind w:right="42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42" w:type="dxa"/>
          </w:tcPr>
          <w:p w14:paraId="661EFC64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47" w:type="dxa"/>
          </w:tcPr>
          <w:p w14:paraId="4DC5707A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6" w:type="dxa"/>
          </w:tcPr>
          <w:p w14:paraId="2A78E498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98" w:type="dxa"/>
          </w:tcPr>
          <w:p w14:paraId="7AE660C0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0DC6EBDA" w14:textId="77777777">
        <w:trPr>
          <w:trHeight w:val="716"/>
        </w:trPr>
        <w:tc>
          <w:tcPr>
            <w:tcW w:w="934" w:type="dxa"/>
          </w:tcPr>
          <w:p w14:paraId="5DD9705B" w14:textId="77777777" w:rsidR="003E616C" w:rsidRDefault="00000000">
            <w:pPr>
              <w:pStyle w:val="TableParagraph"/>
              <w:spacing w:before="214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503" w:type="dxa"/>
          </w:tcPr>
          <w:p w14:paraId="79B835E3" w14:textId="77777777" w:rsidR="003E616C" w:rsidRDefault="00000000">
            <w:pPr>
              <w:pStyle w:val="TableParagraph"/>
              <w:spacing w:before="8" w:line="330" w:lineRule="atLeast"/>
              <w:ind w:left="239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«Выполнение сборочного чертежа»</w:t>
            </w:r>
          </w:p>
        </w:tc>
        <w:tc>
          <w:tcPr>
            <w:tcW w:w="1189" w:type="dxa"/>
          </w:tcPr>
          <w:p w14:paraId="2AF835B6" w14:textId="77777777" w:rsidR="003E616C" w:rsidRDefault="00000000">
            <w:pPr>
              <w:pStyle w:val="TableParagraph"/>
              <w:spacing w:before="214"/>
              <w:ind w:right="42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42" w:type="dxa"/>
          </w:tcPr>
          <w:p w14:paraId="0F313E7E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47" w:type="dxa"/>
          </w:tcPr>
          <w:p w14:paraId="6F37242A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6" w:type="dxa"/>
          </w:tcPr>
          <w:p w14:paraId="31734889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98" w:type="dxa"/>
          </w:tcPr>
          <w:p w14:paraId="2EB26B30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791DDCD4" w14:textId="77777777">
        <w:trPr>
          <w:trHeight w:val="715"/>
        </w:trPr>
        <w:tc>
          <w:tcPr>
            <w:tcW w:w="934" w:type="dxa"/>
          </w:tcPr>
          <w:p w14:paraId="2352D4C0" w14:textId="77777777" w:rsidR="003E616C" w:rsidRDefault="00000000">
            <w:pPr>
              <w:pStyle w:val="TableParagraph"/>
              <w:spacing w:before="215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4503" w:type="dxa"/>
          </w:tcPr>
          <w:p w14:paraId="3BB89953" w14:textId="77777777" w:rsidR="003E616C" w:rsidRDefault="00000000">
            <w:pPr>
              <w:pStyle w:val="TableParagraph"/>
              <w:spacing w:before="7" w:line="330" w:lineRule="atLeast"/>
              <w:ind w:left="239"/>
              <w:rPr>
                <w:sz w:val="24"/>
              </w:rPr>
            </w:pPr>
            <w:r>
              <w:rPr>
                <w:sz w:val="24"/>
              </w:rPr>
              <w:t>3D-моделирование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макетирование. Типы макетов</w:t>
            </w:r>
          </w:p>
        </w:tc>
        <w:tc>
          <w:tcPr>
            <w:tcW w:w="1189" w:type="dxa"/>
          </w:tcPr>
          <w:p w14:paraId="33DEDB3F" w14:textId="77777777" w:rsidR="003E616C" w:rsidRDefault="00000000">
            <w:pPr>
              <w:pStyle w:val="TableParagraph"/>
              <w:spacing w:before="215"/>
              <w:ind w:right="42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42" w:type="dxa"/>
          </w:tcPr>
          <w:p w14:paraId="078DCE6A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47" w:type="dxa"/>
          </w:tcPr>
          <w:p w14:paraId="663479C5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6" w:type="dxa"/>
          </w:tcPr>
          <w:p w14:paraId="06305C6D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98" w:type="dxa"/>
          </w:tcPr>
          <w:p w14:paraId="08567D9E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23969411" w14:textId="77777777">
        <w:trPr>
          <w:trHeight w:val="1050"/>
        </w:trPr>
        <w:tc>
          <w:tcPr>
            <w:tcW w:w="934" w:type="dxa"/>
          </w:tcPr>
          <w:p w14:paraId="09ADA755" w14:textId="77777777" w:rsidR="003E616C" w:rsidRDefault="003E616C">
            <w:pPr>
              <w:pStyle w:val="TableParagraph"/>
              <w:spacing w:before="92"/>
              <w:rPr>
                <w:b/>
                <w:sz w:val="24"/>
              </w:rPr>
            </w:pPr>
          </w:p>
          <w:p w14:paraId="65F91429" w14:textId="77777777" w:rsidR="003E616C" w:rsidRDefault="00000000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4503" w:type="dxa"/>
          </w:tcPr>
          <w:p w14:paraId="1F875026" w14:textId="77777777" w:rsidR="003E616C" w:rsidRDefault="00000000">
            <w:pPr>
              <w:pStyle w:val="TableParagraph"/>
              <w:spacing w:before="8" w:line="330" w:lineRule="atLeast"/>
              <w:ind w:left="239" w:right="185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 xml:space="preserve">«Создание объемной модели макета, </w:t>
            </w:r>
            <w:r>
              <w:rPr>
                <w:spacing w:val="-2"/>
                <w:sz w:val="24"/>
              </w:rPr>
              <w:t>развертки»</w:t>
            </w:r>
          </w:p>
        </w:tc>
        <w:tc>
          <w:tcPr>
            <w:tcW w:w="1189" w:type="dxa"/>
          </w:tcPr>
          <w:p w14:paraId="251A80D2" w14:textId="77777777" w:rsidR="003E616C" w:rsidRDefault="003E616C">
            <w:pPr>
              <w:pStyle w:val="TableParagraph"/>
              <w:spacing w:before="92"/>
              <w:rPr>
                <w:b/>
                <w:sz w:val="24"/>
              </w:rPr>
            </w:pPr>
          </w:p>
          <w:p w14:paraId="04CCC8EA" w14:textId="77777777" w:rsidR="003E616C" w:rsidRDefault="00000000">
            <w:pPr>
              <w:pStyle w:val="TableParagraph"/>
              <w:spacing w:before="1"/>
              <w:ind w:right="42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42" w:type="dxa"/>
          </w:tcPr>
          <w:p w14:paraId="3F447D91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47" w:type="dxa"/>
          </w:tcPr>
          <w:p w14:paraId="4192053C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6" w:type="dxa"/>
          </w:tcPr>
          <w:p w14:paraId="19DF954F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98" w:type="dxa"/>
          </w:tcPr>
          <w:p w14:paraId="316FA841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497E5CEF" w14:textId="77777777">
        <w:trPr>
          <w:trHeight w:val="1048"/>
        </w:trPr>
        <w:tc>
          <w:tcPr>
            <w:tcW w:w="934" w:type="dxa"/>
          </w:tcPr>
          <w:p w14:paraId="62BB0A78" w14:textId="77777777" w:rsidR="003E616C" w:rsidRDefault="003E616C">
            <w:pPr>
              <w:pStyle w:val="TableParagraph"/>
              <w:spacing w:before="91"/>
              <w:rPr>
                <w:b/>
                <w:sz w:val="24"/>
              </w:rPr>
            </w:pPr>
          </w:p>
          <w:p w14:paraId="3C8D8392" w14:textId="77777777" w:rsidR="003E616C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4503" w:type="dxa"/>
          </w:tcPr>
          <w:p w14:paraId="1BFD5A0C" w14:textId="77777777" w:rsidR="003E616C" w:rsidRDefault="00000000">
            <w:pPr>
              <w:pStyle w:val="TableParagraph"/>
              <w:spacing w:before="49" w:line="273" w:lineRule="auto"/>
              <w:ind w:left="239" w:right="185"/>
              <w:rPr>
                <w:sz w:val="24"/>
              </w:rPr>
            </w:pPr>
            <w:r>
              <w:rPr>
                <w:sz w:val="24"/>
              </w:rPr>
              <w:t>Мир профессий. Профессия макетчик.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</w:p>
          <w:p w14:paraId="61744850" w14:textId="77777777" w:rsidR="003E616C" w:rsidRDefault="00000000">
            <w:pPr>
              <w:pStyle w:val="TableParagraph"/>
              <w:spacing w:before="5"/>
              <w:ind w:left="239"/>
              <w:rPr>
                <w:sz w:val="24"/>
              </w:rPr>
            </w:pPr>
            <w:r>
              <w:rPr>
                <w:spacing w:val="-2"/>
                <w:sz w:val="24"/>
              </w:rPr>
              <w:t>макетирования</w:t>
            </w:r>
          </w:p>
        </w:tc>
        <w:tc>
          <w:tcPr>
            <w:tcW w:w="1189" w:type="dxa"/>
          </w:tcPr>
          <w:p w14:paraId="4507099E" w14:textId="77777777" w:rsidR="003E616C" w:rsidRDefault="003E616C">
            <w:pPr>
              <w:pStyle w:val="TableParagraph"/>
              <w:spacing w:before="91"/>
              <w:rPr>
                <w:b/>
                <w:sz w:val="24"/>
              </w:rPr>
            </w:pPr>
          </w:p>
          <w:p w14:paraId="3A08C319" w14:textId="77777777" w:rsidR="003E616C" w:rsidRDefault="00000000">
            <w:pPr>
              <w:pStyle w:val="TableParagraph"/>
              <w:ind w:right="42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42" w:type="dxa"/>
          </w:tcPr>
          <w:p w14:paraId="7D31619B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47" w:type="dxa"/>
          </w:tcPr>
          <w:p w14:paraId="6A7A7B1B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6" w:type="dxa"/>
          </w:tcPr>
          <w:p w14:paraId="77D1A820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98" w:type="dxa"/>
          </w:tcPr>
          <w:p w14:paraId="412BD45A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39D66E76" w14:textId="77777777">
        <w:trPr>
          <w:trHeight w:val="1050"/>
        </w:trPr>
        <w:tc>
          <w:tcPr>
            <w:tcW w:w="934" w:type="dxa"/>
          </w:tcPr>
          <w:p w14:paraId="0FC0074E" w14:textId="77777777" w:rsidR="003E616C" w:rsidRDefault="003E616C">
            <w:pPr>
              <w:pStyle w:val="TableParagraph"/>
              <w:spacing w:before="93"/>
              <w:rPr>
                <w:b/>
                <w:sz w:val="24"/>
              </w:rPr>
            </w:pPr>
          </w:p>
          <w:p w14:paraId="54E503F1" w14:textId="77777777" w:rsidR="003E616C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4503" w:type="dxa"/>
          </w:tcPr>
          <w:p w14:paraId="70D50EC3" w14:textId="77777777" w:rsidR="003E616C" w:rsidRDefault="00000000">
            <w:pPr>
              <w:pStyle w:val="TableParagraph"/>
              <w:spacing w:before="49"/>
              <w:ind w:left="239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  <w:p w14:paraId="38A4435B" w14:textId="77777777" w:rsidR="003E616C" w:rsidRDefault="00000000">
            <w:pPr>
              <w:pStyle w:val="TableParagraph"/>
              <w:spacing w:before="3" w:line="330" w:lineRule="atLeast"/>
              <w:ind w:left="239" w:right="185"/>
              <w:rPr>
                <w:sz w:val="24"/>
              </w:rPr>
            </w:pPr>
            <w:r>
              <w:rPr>
                <w:sz w:val="24"/>
              </w:rPr>
              <w:t>«Редактирование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 xml:space="preserve">чертежа </w:t>
            </w:r>
            <w:r>
              <w:rPr>
                <w:spacing w:val="-2"/>
                <w:sz w:val="24"/>
              </w:rPr>
              <w:t>развертки»</w:t>
            </w:r>
          </w:p>
        </w:tc>
        <w:tc>
          <w:tcPr>
            <w:tcW w:w="1189" w:type="dxa"/>
          </w:tcPr>
          <w:p w14:paraId="10B8BEEC" w14:textId="77777777" w:rsidR="003E616C" w:rsidRDefault="003E616C">
            <w:pPr>
              <w:pStyle w:val="TableParagraph"/>
              <w:spacing w:before="93"/>
              <w:rPr>
                <w:b/>
                <w:sz w:val="24"/>
              </w:rPr>
            </w:pPr>
          </w:p>
          <w:p w14:paraId="1A811471" w14:textId="77777777" w:rsidR="003E616C" w:rsidRDefault="00000000">
            <w:pPr>
              <w:pStyle w:val="TableParagraph"/>
              <w:ind w:right="42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42" w:type="dxa"/>
          </w:tcPr>
          <w:p w14:paraId="64F9E912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47" w:type="dxa"/>
          </w:tcPr>
          <w:p w14:paraId="626F5651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6" w:type="dxa"/>
          </w:tcPr>
          <w:p w14:paraId="644F4827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98" w:type="dxa"/>
          </w:tcPr>
          <w:p w14:paraId="508FDB21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7D9AE2B1" w14:textId="77777777">
        <w:trPr>
          <w:trHeight w:val="1048"/>
        </w:trPr>
        <w:tc>
          <w:tcPr>
            <w:tcW w:w="934" w:type="dxa"/>
          </w:tcPr>
          <w:p w14:paraId="725866CD" w14:textId="77777777" w:rsidR="003E616C" w:rsidRDefault="003E616C">
            <w:pPr>
              <w:pStyle w:val="TableParagraph"/>
              <w:spacing w:before="91"/>
              <w:rPr>
                <w:b/>
                <w:sz w:val="24"/>
              </w:rPr>
            </w:pPr>
          </w:p>
          <w:p w14:paraId="446CC0AE" w14:textId="77777777" w:rsidR="003E616C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4503" w:type="dxa"/>
          </w:tcPr>
          <w:p w14:paraId="1B28B6F1" w14:textId="77777777" w:rsidR="003E616C" w:rsidRDefault="00000000">
            <w:pPr>
              <w:pStyle w:val="TableParagraph"/>
              <w:spacing w:before="50" w:line="273" w:lineRule="auto"/>
              <w:ind w:left="239" w:right="517"/>
              <w:rPr>
                <w:sz w:val="24"/>
              </w:rPr>
            </w:pPr>
            <w:r>
              <w:rPr>
                <w:sz w:val="24"/>
              </w:rPr>
              <w:t>Классификация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конструкционных материалов. Композиционные</w:t>
            </w:r>
          </w:p>
          <w:p w14:paraId="03FF0C54" w14:textId="77777777" w:rsidR="003E616C" w:rsidRDefault="00000000">
            <w:pPr>
              <w:pStyle w:val="TableParagraph"/>
              <w:spacing w:before="4"/>
              <w:ind w:left="239"/>
              <w:rPr>
                <w:sz w:val="24"/>
              </w:rPr>
            </w:pPr>
            <w:r>
              <w:rPr>
                <w:spacing w:val="-2"/>
                <w:sz w:val="24"/>
              </w:rPr>
              <w:t>материалы</w:t>
            </w:r>
          </w:p>
        </w:tc>
        <w:tc>
          <w:tcPr>
            <w:tcW w:w="1189" w:type="dxa"/>
          </w:tcPr>
          <w:p w14:paraId="6A889EA5" w14:textId="77777777" w:rsidR="003E616C" w:rsidRDefault="003E616C">
            <w:pPr>
              <w:pStyle w:val="TableParagraph"/>
              <w:spacing w:before="91"/>
              <w:rPr>
                <w:b/>
                <w:sz w:val="24"/>
              </w:rPr>
            </w:pPr>
          </w:p>
          <w:p w14:paraId="163B1F9F" w14:textId="77777777" w:rsidR="003E616C" w:rsidRDefault="00000000">
            <w:pPr>
              <w:pStyle w:val="TableParagraph"/>
              <w:ind w:right="42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42" w:type="dxa"/>
          </w:tcPr>
          <w:p w14:paraId="7538DE04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47" w:type="dxa"/>
          </w:tcPr>
          <w:p w14:paraId="21AA35B1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6" w:type="dxa"/>
          </w:tcPr>
          <w:p w14:paraId="19DA930E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98" w:type="dxa"/>
          </w:tcPr>
          <w:p w14:paraId="71484C0F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1FF808CB" w14:textId="77777777">
        <w:trPr>
          <w:trHeight w:val="1383"/>
        </w:trPr>
        <w:tc>
          <w:tcPr>
            <w:tcW w:w="934" w:type="dxa"/>
          </w:tcPr>
          <w:p w14:paraId="39F79B42" w14:textId="77777777" w:rsidR="003E616C" w:rsidRDefault="003E616C">
            <w:pPr>
              <w:pStyle w:val="TableParagraph"/>
              <w:spacing w:before="258"/>
              <w:rPr>
                <w:b/>
                <w:sz w:val="24"/>
              </w:rPr>
            </w:pPr>
          </w:p>
          <w:p w14:paraId="6B0C0FA9" w14:textId="77777777" w:rsidR="003E616C" w:rsidRDefault="00000000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4503" w:type="dxa"/>
          </w:tcPr>
          <w:p w14:paraId="48C1BAAF" w14:textId="77777777" w:rsidR="003E616C" w:rsidRDefault="00000000">
            <w:pPr>
              <w:pStyle w:val="TableParagraph"/>
              <w:spacing w:before="49" w:line="276" w:lineRule="auto"/>
              <w:ind w:left="239"/>
              <w:rPr>
                <w:sz w:val="24"/>
              </w:rPr>
            </w:pPr>
            <w:r>
              <w:rPr>
                <w:sz w:val="24"/>
              </w:rPr>
              <w:t>Индивидуальный творческий (учебный) проект «Изделие из конструкционных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поделочных</w:t>
            </w:r>
          </w:p>
          <w:p w14:paraId="4B23A1D1" w14:textId="77777777" w:rsidR="003E616C" w:rsidRDefault="00000000">
            <w:pPr>
              <w:pStyle w:val="TableParagraph"/>
              <w:spacing w:line="289" w:lineRule="exact"/>
              <w:ind w:left="239"/>
              <w:rPr>
                <w:sz w:val="24"/>
              </w:rPr>
            </w:pPr>
            <w:r>
              <w:rPr>
                <w:spacing w:val="-2"/>
                <w:sz w:val="24"/>
              </w:rPr>
              <w:t>материалов»</w:t>
            </w:r>
          </w:p>
        </w:tc>
        <w:tc>
          <w:tcPr>
            <w:tcW w:w="1189" w:type="dxa"/>
          </w:tcPr>
          <w:p w14:paraId="3103AB63" w14:textId="77777777" w:rsidR="003E616C" w:rsidRDefault="003E616C">
            <w:pPr>
              <w:pStyle w:val="TableParagraph"/>
              <w:spacing w:before="258"/>
              <w:rPr>
                <w:b/>
                <w:sz w:val="24"/>
              </w:rPr>
            </w:pPr>
          </w:p>
          <w:p w14:paraId="74D2D458" w14:textId="77777777" w:rsidR="003E616C" w:rsidRDefault="00000000">
            <w:pPr>
              <w:pStyle w:val="TableParagraph"/>
              <w:spacing w:before="1"/>
              <w:ind w:right="42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42" w:type="dxa"/>
          </w:tcPr>
          <w:p w14:paraId="57293CF0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47" w:type="dxa"/>
          </w:tcPr>
          <w:p w14:paraId="64139E86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6" w:type="dxa"/>
          </w:tcPr>
          <w:p w14:paraId="5FB564A0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98" w:type="dxa"/>
          </w:tcPr>
          <w:p w14:paraId="4CE2482F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728A958C" w14:textId="77777777">
        <w:trPr>
          <w:trHeight w:val="1049"/>
        </w:trPr>
        <w:tc>
          <w:tcPr>
            <w:tcW w:w="934" w:type="dxa"/>
          </w:tcPr>
          <w:p w14:paraId="097625CC" w14:textId="77777777" w:rsidR="003E616C" w:rsidRDefault="003E616C">
            <w:pPr>
              <w:pStyle w:val="TableParagraph"/>
              <w:spacing w:before="92"/>
              <w:rPr>
                <w:b/>
                <w:sz w:val="24"/>
              </w:rPr>
            </w:pPr>
          </w:p>
          <w:p w14:paraId="1494B29E" w14:textId="77777777" w:rsidR="003E616C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4503" w:type="dxa"/>
          </w:tcPr>
          <w:p w14:paraId="27951105" w14:textId="77777777" w:rsidR="003E616C" w:rsidRDefault="00000000">
            <w:pPr>
              <w:pStyle w:val="TableParagraph"/>
              <w:spacing w:before="8" w:line="330" w:lineRule="atLeast"/>
              <w:ind w:left="239"/>
              <w:rPr>
                <w:sz w:val="24"/>
              </w:rPr>
            </w:pPr>
            <w:r>
              <w:rPr>
                <w:sz w:val="24"/>
              </w:rPr>
              <w:t>Технологии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механической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обработки конструкционных материалов с помощью технологического</w:t>
            </w:r>
          </w:p>
        </w:tc>
        <w:tc>
          <w:tcPr>
            <w:tcW w:w="1189" w:type="dxa"/>
          </w:tcPr>
          <w:p w14:paraId="1CBABA72" w14:textId="77777777" w:rsidR="003E616C" w:rsidRDefault="003E616C">
            <w:pPr>
              <w:pStyle w:val="TableParagraph"/>
              <w:spacing w:before="92"/>
              <w:rPr>
                <w:b/>
                <w:sz w:val="24"/>
              </w:rPr>
            </w:pPr>
          </w:p>
          <w:p w14:paraId="428F61C9" w14:textId="77777777" w:rsidR="003E616C" w:rsidRDefault="00000000">
            <w:pPr>
              <w:pStyle w:val="TableParagraph"/>
              <w:ind w:right="42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42" w:type="dxa"/>
          </w:tcPr>
          <w:p w14:paraId="11A7229B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47" w:type="dxa"/>
          </w:tcPr>
          <w:p w14:paraId="53E74BD4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6" w:type="dxa"/>
          </w:tcPr>
          <w:p w14:paraId="6B54F4B5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98" w:type="dxa"/>
          </w:tcPr>
          <w:p w14:paraId="353CA4C9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49981697" w14:textId="77777777" w:rsidR="003E616C" w:rsidRDefault="003E616C">
      <w:pPr>
        <w:pStyle w:val="TableParagraph"/>
        <w:rPr>
          <w:rFonts w:ascii="Times New Roman"/>
          <w:sz w:val="24"/>
        </w:rPr>
        <w:sectPr w:rsidR="003E616C">
          <w:pgSz w:w="16390" w:h="11910" w:orient="landscape"/>
          <w:pgMar w:top="840" w:right="566" w:bottom="280" w:left="708" w:header="720" w:footer="720" w:gutter="0"/>
          <w:cols w:space="720"/>
        </w:sectPr>
      </w:pPr>
    </w:p>
    <w:p w14:paraId="6AA78D13" w14:textId="77777777" w:rsidR="003E616C" w:rsidRDefault="003E616C">
      <w:pPr>
        <w:pStyle w:val="a3"/>
        <w:ind w:left="0"/>
        <w:rPr>
          <w:b/>
          <w:sz w:val="2"/>
        </w:rPr>
      </w:pPr>
    </w:p>
    <w:tbl>
      <w:tblPr>
        <w:tblW w:w="0" w:type="auto"/>
        <w:tblInd w:w="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"/>
        <w:gridCol w:w="4503"/>
        <w:gridCol w:w="1189"/>
        <w:gridCol w:w="1442"/>
        <w:gridCol w:w="1547"/>
        <w:gridCol w:w="1086"/>
        <w:gridCol w:w="4298"/>
      </w:tblGrid>
      <w:tr w:rsidR="003E616C" w14:paraId="35CA0561" w14:textId="77777777">
        <w:trPr>
          <w:trHeight w:val="380"/>
        </w:trPr>
        <w:tc>
          <w:tcPr>
            <w:tcW w:w="934" w:type="dxa"/>
          </w:tcPr>
          <w:p w14:paraId="38DBF329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03" w:type="dxa"/>
          </w:tcPr>
          <w:p w14:paraId="690C3CE4" w14:textId="77777777" w:rsidR="003E616C" w:rsidRDefault="00000000">
            <w:pPr>
              <w:pStyle w:val="TableParagraph"/>
              <w:spacing w:before="47"/>
              <w:ind w:left="239"/>
              <w:rPr>
                <w:sz w:val="24"/>
              </w:rPr>
            </w:pPr>
            <w:r>
              <w:rPr>
                <w:spacing w:val="-2"/>
                <w:sz w:val="24"/>
              </w:rPr>
              <w:t>оборудования</w:t>
            </w:r>
          </w:p>
        </w:tc>
        <w:tc>
          <w:tcPr>
            <w:tcW w:w="1189" w:type="dxa"/>
          </w:tcPr>
          <w:p w14:paraId="1588DE3B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42" w:type="dxa"/>
          </w:tcPr>
          <w:p w14:paraId="3EC24A63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47" w:type="dxa"/>
          </w:tcPr>
          <w:p w14:paraId="3EAC8059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6" w:type="dxa"/>
          </w:tcPr>
          <w:p w14:paraId="7AC49BA3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98" w:type="dxa"/>
          </w:tcPr>
          <w:p w14:paraId="6393BD17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6741761B" w14:textId="77777777">
        <w:trPr>
          <w:trHeight w:val="1050"/>
        </w:trPr>
        <w:tc>
          <w:tcPr>
            <w:tcW w:w="934" w:type="dxa"/>
          </w:tcPr>
          <w:p w14:paraId="223D34E7" w14:textId="77777777" w:rsidR="003E616C" w:rsidRDefault="003E616C">
            <w:pPr>
              <w:pStyle w:val="TableParagraph"/>
              <w:spacing w:before="91"/>
              <w:rPr>
                <w:b/>
                <w:sz w:val="24"/>
              </w:rPr>
            </w:pPr>
          </w:p>
          <w:p w14:paraId="21235384" w14:textId="77777777" w:rsidR="003E616C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4503" w:type="dxa"/>
          </w:tcPr>
          <w:p w14:paraId="6347C15F" w14:textId="77777777" w:rsidR="003E616C" w:rsidRDefault="00000000">
            <w:pPr>
              <w:pStyle w:val="TableParagraph"/>
              <w:spacing w:before="50"/>
              <w:ind w:left="239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«Изделие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из</w:t>
            </w:r>
          </w:p>
          <w:p w14:paraId="52D25238" w14:textId="77777777" w:rsidR="003E616C" w:rsidRDefault="00000000">
            <w:pPr>
              <w:pStyle w:val="TableParagraph"/>
              <w:spacing w:before="3" w:line="330" w:lineRule="atLeast"/>
              <w:ind w:left="239"/>
              <w:rPr>
                <w:sz w:val="24"/>
              </w:rPr>
            </w:pPr>
            <w:r>
              <w:rPr>
                <w:sz w:val="24"/>
              </w:rPr>
              <w:t>конструкционных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 xml:space="preserve">поделочных </w:t>
            </w:r>
            <w:r>
              <w:rPr>
                <w:spacing w:val="-2"/>
                <w:sz w:val="24"/>
              </w:rPr>
              <w:t>материалов»</w:t>
            </w:r>
          </w:p>
        </w:tc>
        <w:tc>
          <w:tcPr>
            <w:tcW w:w="1189" w:type="dxa"/>
          </w:tcPr>
          <w:p w14:paraId="69A92015" w14:textId="77777777" w:rsidR="003E616C" w:rsidRDefault="003E616C">
            <w:pPr>
              <w:pStyle w:val="TableParagraph"/>
              <w:spacing w:before="91"/>
              <w:rPr>
                <w:b/>
                <w:sz w:val="24"/>
              </w:rPr>
            </w:pPr>
          </w:p>
          <w:p w14:paraId="1840BB7E" w14:textId="77777777" w:rsidR="003E616C" w:rsidRDefault="00000000">
            <w:pPr>
              <w:pStyle w:val="TableParagraph"/>
              <w:ind w:right="42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42" w:type="dxa"/>
          </w:tcPr>
          <w:p w14:paraId="06659FE7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47" w:type="dxa"/>
          </w:tcPr>
          <w:p w14:paraId="03B40D34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6" w:type="dxa"/>
          </w:tcPr>
          <w:p w14:paraId="2D6B44C8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98" w:type="dxa"/>
          </w:tcPr>
          <w:p w14:paraId="073A6BAD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2C28E062" w14:textId="77777777">
        <w:trPr>
          <w:trHeight w:val="716"/>
        </w:trPr>
        <w:tc>
          <w:tcPr>
            <w:tcW w:w="934" w:type="dxa"/>
          </w:tcPr>
          <w:p w14:paraId="555CD4BB" w14:textId="77777777" w:rsidR="003E616C" w:rsidRDefault="00000000">
            <w:pPr>
              <w:pStyle w:val="TableParagraph"/>
              <w:spacing w:before="214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4503" w:type="dxa"/>
          </w:tcPr>
          <w:p w14:paraId="6559EB7D" w14:textId="77777777" w:rsidR="003E616C" w:rsidRDefault="00000000">
            <w:pPr>
              <w:pStyle w:val="TableParagraph"/>
              <w:spacing w:before="8" w:line="330" w:lineRule="atLeast"/>
              <w:ind w:left="239"/>
              <w:rPr>
                <w:sz w:val="24"/>
              </w:rPr>
            </w:pPr>
            <w:r>
              <w:rPr>
                <w:sz w:val="24"/>
              </w:rPr>
              <w:t>Технологии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механической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обработки металлов с помощью станков</w:t>
            </w:r>
          </w:p>
        </w:tc>
        <w:tc>
          <w:tcPr>
            <w:tcW w:w="1189" w:type="dxa"/>
          </w:tcPr>
          <w:p w14:paraId="45AC0748" w14:textId="77777777" w:rsidR="003E616C" w:rsidRDefault="00000000">
            <w:pPr>
              <w:pStyle w:val="TableParagraph"/>
              <w:spacing w:before="214"/>
              <w:ind w:right="42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42" w:type="dxa"/>
          </w:tcPr>
          <w:p w14:paraId="73A02C12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47" w:type="dxa"/>
          </w:tcPr>
          <w:p w14:paraId="62C7A35A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6" w:type="dxa"/>
          </w:tcPr>
          <w:p w14:paraId="1FD2946E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98" w:type="dxa"/>
          </w:tcPr>
          <w:p w14:paraId="6C95068A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211A85A1" w14:textId="77777777">
        <w:trPr>
          <w:trHeight w:val="1381"/>
        </w:trPr>
        <w:tc>
          <w:tcPr>
            <w:tcW w:w="934" w:type="dxa"/>
          </w:tcPr>
          <w:p w14:paraId="3734DA02" w14:textId="77777777" w:rsidR="003E616C" w:rsidRDefault="003E616C">
            <w:pPr>
              <w:pStyle w:val="TableParagraph"/>
              <w:spacing w:before="259"/>
              <w:rPr>
                <w:b/>
                <w:sz w:val="24"/>
              </w:rPr>
            </w:pPr>
          </w:p>
          <w:p w14:paraId="019C405E" w14:textId="77777777" w:rsidR="003E616C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4503" w:type="dxa"/>
          </w:tcPr>
          <w:p w14:paraId="625E0E1E" w14:textId="77777777" w:rsidR="003E616C" w:rsidRDefault="00000000">
            <w:pPr>
              <w:pStyle w:val="TableParagraph"/>
              <w:spacing w:before="49" w:line="276" w:lineRule="auto"/>
              <w:ind w:left="239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«Изделие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из конструкционных и поделочных материалов» по технологической</w:t>
            </w:r>
          </w:p>
          <w:p w14:paraId="4D50890A" w14:textId="77777777" w:rsidR="003E616C" w:rsidRDefault="00000000">
            <w:pPr>
              <w:pStyle w:val="TableParagraph"/>
              <w:spacing w:line="289" w:lineRule="exact"/>
              <w:ind w:left="239"/>
              <w:rPr>
                <w:sz w:val="24"/>
              </w:rPr>
            </w:pPr>
            <w:r>
              <w:rPr>
                <w:spacing w:val="-4"/>
                <w:sz w:val="24"/>
              </w:rPr>
              <w:t>карте</w:t>
            </w:r>
          </w:p>
        </w:tc>
        <w:tc>
          <w:tcPr>
            <w:tcW w:w="1189" w:type="dxa"/>
          </w:tcPr>
          <w:p w14:paraId="25A61868" w14:textId="77777777" w:rsidR="003E616C" w:rsidRDefault="003E616C">
            <w:pPr>
              <w:pStyle w:val="TableParagraph"/>
              <w:spacing w:before="259"/>
              <w:rPr>
                <w:b/>
                <w:sz w:val="24"/>
              </w:rPr>
            </w:pPr>
          </w:p>
          <w:p w14:paraId="7003041A" w14:textId="77777777" w:rsidR="003E616C" w:rsidRDefault="00000000">
            <w:pPr>
              <w:pStyle w:val="TableParagraph"/>
              <w:ind w:right="42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42" w:type="dxa"/>
          </w:tcPr>
          <w:p w14:paraId="3EC14DBC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47" w:type="dxa"/>
          </w:tcPr>
          <w:p w14:paraId="18CFFB8B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6" w:type="dxa"/>
          </w:tcPr>
          <w:p w14:paraId="7DF1B997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98" w:type="dxa"/>
          </w:tcPr>
          <w:p w14:paraId="3D69DB9A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0FFC132F" w14:textId="77777777">
        <w:trPr>
          <w:trHeight w:val="717"/>
        </w:trPr>
        <w:tc>
          <w:tcPr>
            <w:tcW w:w="934" w:type="dxa"/>
          </w:tcPr>
          <w:p w14:paraId="11852D6F" w14:textId="77777777" w:rsidR="003E616C" w:rsidRDefault="00000000">
            <w:pPr>
              <w:pStyle w:val="TableParagraph"/>
              <w:spacing w:before="215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4503" w:type="dxa"/>
          </w:tcPr>
          <w:p w14:paraId="3D2CBACA" w14:textId="77777777" w:rsidR="003E616C" w:rsidRDefault="00000000">
            <w:pPr>
              <w:pStyle w:val="TableParagraph"/>
              <w:spacing w:before="9" w:line="330" w:lineRule="atLeast"/>
              <w:ind w:left="239"/>
              <w:rPr>
                <w:sz w:val="24"/>
              </w:rPr>
            </w:pPr>
            <w:r>
              <w:rPr>
                <w:sz w:val="24"/>
              </w:rPr>
              <w:t>Резьба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резьбовые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соединения. Способы нарезания резьбы</w:t>
            </w:r>
          </w:p>
        </w:tc>
        <w:tc>
          <w:tcPr>
            <w:tcW w:w="1189" w:type="dxa"/>
          </w:tcPr>
          <w:p w14:paraId="7806AB73" w14:textId="77777777" w:rsidR="003E616C" w:rsidRDefault="00000000">
            <w:pPr>
              <w:pStyle w:val="TableParagraph"/>
              <w:spacing w:before="215"/>
              <w:ind w:right="42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42" w:type="dxa"/>
          </w:tcPr>
          <w:p w14:paraId="32EC5357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47" w:type="dxa"/>
          </w:tcPr>
          <w:p w14:paraId="2F45EE1F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6" w:type="dxa"/>
          </w:tcPr>
          <w:p w14:paraId="28CCF9F9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98" w:type="dxa"/>
          </w:tcPr>
          <w:p w14:paraId="5A9E8FB6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6E7B669E" w14:textId="77777777">
        <w:trPr>
          <w:trHeight w:val="1381"/>
        </w:trPr>
        <w:tc>
          <w:tcPr>
            <w:tcW w:w="934" w:type="dxa"/>
          </w:tcPr>
          <w:p w14:paraId="5478B249" w14:textId="77777777" w:rsidR="003E616C" w:rsidRDefault="003E616C">
            <w:pPr>
              <w:pStyle w:val="TableParagraph"/>
              <w:spacing w:before="259"/>
              <w:rPr>
                <w:b/>
                <w:sz w:val="24"/>
              </w:rPr>
            </w:pPr>
          </w:p>
          <w:p w14:paraId="355C8DE9" w14:textId="77777777" w:rsidR="003E616C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4503" w:type="dxa"/>
          </w:tcPr>
          <w:p w14:paraId="3ABCF2FF" w14:textId="77777777" w:rsidR="003E616C" w:rsidRDefault="00000000">
            <w:pPr>
              <w:pStyle w:val="TableParagraph"/>
              <w:spacing w:before="49" w:line="276" w:lineRule="auto"/>
              <w:ind w:left="239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«Изделие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из конструкционных и поделочных материалов» по технологической</w:t>
            </w:r>
          </w:p>
          <w:p w14:paraId="7DC2E1D2" w14:textId="77777777" w:rsidR="003E616C" w:rsidRDefault="00000000">
            <w:pPr>
              <w:pStyle w:val="TableParagraph"/>
              <w:spacing w:line="289" w:lineRule="exact"/>
              <w:ind w:left="239"/>
              <w:rPr>
                <w:sz w:val="24"/>
              </w:rPr>
            </w:pPr>
            <w:r>
              <w:rPr>
                <w:spacing w:val="-4"/>
                <w:sz w:val="24"/>
              </w:rPr>
              <w:t>карте</w:t>
            </w:r>
          </w:p>
        </w:tc>
        <w:tc>
          <w:tcPr>
            <w:tcW w:w="1189" w:type="dxa"/>
          </w:tcPr>
          <w:p w14:paraId="385E368B" w14:textId="77777777" w:rsidR="003E616C" w:rsidRDefault="003E616C">
            <w:pPr>
              <w:pStyle w:val="TableParagraph"/>
              <w:spacing w:before="259"/>
              <w:rPr>
                <w:b/>
                <w:sz w:val="24"/>
              </w:rPr>
            </w:pPr>
          </w:p>
          <w:p w14:paraId="115F32B6" w14:textId="77777777" w:rsidR="003E616C" w:rsidRDefault="00000000">
            <w:pPr>
              <w:pStyle w:val="TableParagraph"/>
              <w:ind w:right="42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42" w:type="dxa"/>
          </w:tcPr>
          <w:p w14:paraId="0C293D26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47" w:type="dxa"/>
          </w:tcPr>
          <w:p w14:paraId="251B83CB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6" w:type="dxa"/>
          </w:tcPr>
          <w:p w14:paraId="2B9BC3EF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98" w:type="dxa"/>
          </w:tcPr>
          <w:p w14:paraId="11B882B7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7F1A83A4" w14:textId="77777777">
        <w:trPr>
          <w:trHeight w:val="717"/>
        </w:trPr>
        <w:tc>
          <w:tcPr>
            <w:tcW w:w="934" w:type="dxa"/>
          </w:tcPr>
          <w:p w14:paraId="0F1CA7D3" w14:textId="77777777" w:rsidR="003E616C" w:rsidRDefault="00000000">
            <w:pPr>
              <w:pStyle w:val="TableParagraph"/>
              <w:spacing w:before="215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4503" w:type="dxa"/>
          </w:tcPr>
          <w:p w14:paraId="595EF6D5" w14:textId="77777777" w:rsidR="003E616C" w:rsidRDefault="00000000">
            <w:pPr>
              <w:pStyle w:val="TableParagraph"/>
              <w:spacing w:before="9" w:line="330" w:lineRule="atLeast"/>
              <w:ind w:left="239"/>
              <w:rPr>
                <w:sz w:val="24"/>
              </w:rPr>
            </w:pPr>
            <w:r>
              <w:rPr>
                <w:sz w:val="24"/>
              </w:rPr>
              <w:t>Пластмассы.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 отделки изделий из пластмассы</w:t>
            </w:r>
          </w:p>
        </w:tc>
        <w:tc>
          <w:tcPr>
            <w:tcW w:w="1189" w:type="dxa"/>
          </w:tcPr>
          <w:p w14:paraId="2B303786" w14:textId="77777777" w:rsidR="003E616C" w:rsidRDefault="00000000">
            <w:pPr>
              <w:pStyle w:val="TableParagraph"/>
              <w:spacing w:before="215"/>
              <w:ind w:right="42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42" w:type="dxa"/>
          </w:tcPr>
          <w:p w14:paraId="73CEE9F7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47" w:type="dxa"/>
          </w:tcPr>
          <w:p w14:paraId="63F2A436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6" w:type="dxa"/>
          </w:tcPr>
          <w:p w14:paraId="6E9292A4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98" w:type="dxa"/>
          </w:tcPr>
          <w:p w14:paraId="0810946B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26179E88" w14:textId="77777777">
        <w:trPr>
          <w:trHeight w:val="1382"/>
        </w:trPr>
        <w:tc>
          <w:tcPr>
            <w:tcW w:w="934" w:type="dxa"/>
          </w:tcPr>
          <w:p w14:paraId="37392250" w14:textId="77777777" w:rsidR="003E616C" w:rsidRDefault="003E616C">
            <w:pPr>
              <w:pStyle w:val="TableParagraph"/>
              <w:spacing w:before="257"/>
              <w:rPr>
                <w:b/>
                <w:sz w:val="24"/>
              </w:rPr>
            </w:pPr>
          </w:p>
          <w:p w14:paraId="25E63B18" w14:textId="77777777" w:rsidR="003E616C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4503" w:type="dxa"/>
          </w:tcPr>
          <w:p w14:paraId="0C75CE01" w14:textId="77777777" w:rsidR="003E616C" w:rsidRDefault="00000000">
            <w:pPr>
              <w:pStyle w:val="TableParagraph"/>
              <w:spacing w:before="50" w:line="276" w:lineRule="auto"/>
              <w:ind w:left="239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«Изделие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из конструкционных и поделочных материалов» по технологической</w:t>
            </w:r>
          </w:p>
          <w:p w14:paraId="1E6CBE61" w14:textId="77777777" w:rsidR="003E616C" w:rsidRDefault="00000000">
            <w:pPr>
              <w:pStyle w:val="TableParagraph"/>
              <w:spacing w:line="289" w:lineRule="exact"/>
              <w:ind w:left="239"/>
              <w:rPr>
                <w:sz w:val="24"/>
              </w:rPr>
            </w:pPr>
            <w:r>
              <w:rPr>
                <w:spacing w:val="-4"/>
                <w:sz w:val="24"/>
              </w:rPr>
              <w:t>карте</w:t>
            </w:r>
          </w:p>
        </w:tc>
        <w:tc>
          <w:tcPr>
            <w:tcW w:w="1189" w:type="dxa"/>
          </w:tcPr>
          <w:p w14:paraId="4CD043B0" w14:textId="77777777" w:rsidR="003E616C" w:rsidRDefault="003E616C">
            <w:pPr>
              <w:pStyle w:val="TableParagraph"/>
              <w:spacing w:before="257"/>
              <w:rPr>
                <w:b/>
                <w:sz w:val="24"/>
              </w:rPr>
            </w:pPr>
          </w:p>
          <w:p w14:paraId="6CC19678" w14:textId="77777777" w:rsidR="003E616C" w:rsidRDefault="00000000">
            <w:pPr>
              <w:pStyle w:val="TableParagraph"/>
              <w:ind w:right="42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42" w:type="dxa"/>
          </w:tcPr>
          <w:p w14:paraId="59B66A23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47" w:type="dxa"/>
          </w:tcPr>
          <w:p w14:paraId="461293F6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6" w:type="dxa"/>
          </w:tcPr>
          <w:p w14:paraId="51C316A3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98" w:type="dxa"/>
          </w:tcPr>
          <w:p w14:paraId="444855FD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6A37915C" w14:textId="77777777">
        <w:trPr>
          <w:trHeight w:val="1050"/>
        </w:trPr>
        <w:tc>
          <w:tcPr>
            <w:tcW w:w="934" w:type="dxa"/>
          </w:tcPr>
          <w:p w14:paraId="73299627" w14:textId="77777777" w:rsidR="003E616C" w:rsidRDefault="003E616C">
            <w:pPr>
              <w:pStyle w:val="TableParagraph"/>
              <w:spacing w:before="91"/>
              <w:rPr>
                <w:b/>
                <w:sz w:val="24"/>
              </w:rPr>
            </w:pPr>
          </w:p>
          <w:p w14:paraId="1D7252B4" w14:textId="77777777" w:rsidR="003E616C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4503" w:type="dxa"/>
          </w:tcPr>
          <w:p w14:paraId="45DB72AC" w14:textId="77777777" w:rsidR="003E616C" w:rsidRDefault="00000000">
            <w:pPr>
              <w:pStyle w:val="TableParagraph"/>
              <w:spacing w:before="50" w:line="276" w:lineRule="auto"/>
              <w:ind w:left="239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изделия из конструкционных материалов.</w:t>
            </w:r>
          </w:p>
          <w:p w14:paraId="0ECAFB91" w14:textId="77777777" w:rsidR="003E616C" w:rsidRDefault="00000000">
            <w:pPr>
              <w:pStyle w:val="TableParagraph"/>
              <w:spacing w:line="288" w:lineRule="exact"/>
              <w:ind w:left="239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себестоимости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изделия</w:t>
            </w:r>
          </w:p>
        </w:tc>
        <w:tc>
          <w:tcPr>
            <w:tcW w:w="1189" w:type="dxa"/>
          </w:tcPr>
          <w:p w14:paraId="1C219D4E" w14:textId="77777777" w:rsidR="003E616C" w:rsidRDefault="003E616C">
            <w:pPr>
              <w:pStyle w:val="TableParagraph"/>
              <w:spacing w:before="91"/>
              <w:rPr>
                <w:b/>
                <w:sz w:val="24"/>
              </w:rPr>
            </w:pPr>
          </w:p>
          <w:p w14:paraId="509C7295" w14:textId="77777777" w:rsidR="003E616C" w:rsidRDefault="00000000">
            <w:pPr>
              <w:pStyle w:val="TableParagraph"/>
              <w:ind w:right="42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42" w:type="dxa"/>
          </w:tcPr>
          <w:p w14:paraId="1CE48F47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47" w:type="dxa"/>
          </w:tcPr>
          <w:p w14:paraId="075965C5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6" w:type="dxa"/>
          </w:tcPr>
          <w:p w14:paraId="0BA1FB47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98" w:type="dxa"/>
          </w:tcPr>
          <w:p w14:paraId="60319BEC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6B3FCE3B" w14:textId="77777777">
        <w:trPr>
          <w:trHeight w:val="1049"/>
        </w:trPr>
        <w:tc>
          <w:tcPr>
            <w:tcW w:w="934" w:type="dxa"/>
          </w:tcPr>
          <w:p w14:paraId="70D07473" w14:textId="77777777" w:rsidR="003E616C" w:rsidRDefault="003E616C">
            <w:pPr>
              <w:pStyle w:val="TableParagraph"/>
              <w:spacing w:before="92"/>
              <w:rPr>
                <w:b/>
                <w:sz w:val="24"/>
              </w:rPr>
            </w:pPr>
          </w:p>
          <w:p w14:paraId="08104D8D" w14:textId="77777777" w:rsidR="003E616C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4503" w:type="dxa"/>
          </w:tcPr>
          <w:p w14:paraId="747BD1BE" w14:textId="77777777" w:rsidR="003E616C" w:rsidRDefault="00000000">
            <w:pPr>
              <w:pStyle w:val="TableParagraph"/>
              <w:spacing w:before="8" w:line="330" w:lineRule="atLeast"/>
              <w:ind w:left="239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«Изделие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 конструкционных и поделочных материалов» к защите</w:t>
            </w:r>
          </w:p>
        </w:tc>
        <w:tc>
          <w:tcPr>
            <w:tcW w:w="1189" w:type="dxa"/>
          </w:tcPr>
          <w:p w14:paraId="4D2A56B7" w14:textId="77777777" w:rsidR="003E616C" w:rsidRDefault="003E616C">
            <w:pPr>
              <w:pStyle w:val="TableParagraph"/>
              <w:spacing w:before="92"/>
              <w:rPr>
                <w:b/>
                <w:sz w:val="24"/>
              </w:rPr>
            </w:pPr>
          </w:p>
          <w:p w14:paraId="6C4D8B83" w14:textId="77777777" w:rsidR="003E616C" w:rsidRDefault="00000000">
            <w:pPr>
              <w:pStyle w:val="TableParagraph"/>
              <w:ind w:right="42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42" w:type="dxa"/>
          </w:tcPr>
          <w:p w14:paraId="75EE030B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47" w:type="dxa"/>
          </w:tcPr>
          <w:p w14:paraId="46F7B0E9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6" w:type="dxa"/>
          </w:tcPr>
          <w:p w14:paraId="274AB47C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98" w:type="dxa"/>
          </w:tcPr>
          <w:p w14:paraId="77FACAB7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09D7A21A" w14:textId="77777777" w:rsidR="003E616C" w:rsidRDefault="003E616C">
      <w:pPr>
        <w:pStyle w:val="TableParagraph"/>
        <w:rPr>
          <w:rFonts w:ascii="Times New Roman"/>
          <w:sz w:val="24"/>
        </w:rPr>
        <w:sectPr w:rsidR="003E616C">
          <w:pgSz w:w="16390" w:h="11910" w:orient="landscape"/>
          <w:pgMar w:top="840" w:right="566" w:bottom="280" w:left="708" w:header="720" w:footer="720" w:gutter="0"/>
          <w:cols w:space="720"/>
        </w:sectPr>
      </w:pPr>
    </w:p>
    <w:p w14:paraId="30726BE1" w14:textId="77777777" w:rsidR="003E616C" w:rsidRDefault="003E616C">
      <w:pPr>
        <w:pStyle w:val="a3"/>
        <w:ind w:left="0"/>
        <w:rPr>
          <w:b/>
          <w:sz w:val="2"/>
        </w:rPr>
      </w:pPr>
    </w:p>
    <w:tbl>
      <w:tblPr>
        <w:tblW w:w="0" w:type="auto"/>
        <w:tblInd w:w="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"/>
        <w:gridCol w:w="4503"/>
        <w:gridCol w:w="1189"/>
        <w:gridCol w:w="1442"/>
        <w:gridCol w:w="1547"/>
        <w:gridCol w:w="1086"/>
        <w:gridCol w:w="4298"/>
      </w:tblGrid>
      <w:tr w:rsidR="003E616C" w14:paraId="7DE648C2" w14:textId="77777777">
        <w:trPr>
          <w:trHeight w:val="1718"/>
        </w:trPr>
        <w:tc>
          <w:tcPr>
            <w:tcW w:w="934" w:type="dxa"/>
          </w:tcPr>
          <w:p w14:paraId="30A16590" w14:textId="77777777" w:rsidR="003E616C" w:rsidRDefault="003E616C">
            <w:pPr>
              <w:pStyle w:val="TableParagraph"/>
              <w:rPr>
                <w:b/>
                <w:sz w:val="24"/>
              </w:rPr>
            </w:pPr>
          </w:p>
          <w:p w14:paraId="3AC22273" w14:textId="77777777" w:rsidR="003E616C" w:rsidRDefault="003E616C">
            <w:pPr>
              <w:pStyle w:val="TableParagraph"/>
              <w:spacing w:before="137"/>
              <w:rPr>
                <w:b/>
                <w:sz w:val="24"/>
              </w:rPr>
            </w:pPr>
          </w:p>
          <w:p w14:paraId="44B06726" w14:textId="77777777" w:rsidR="003E616C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4503" w:type="dxa"/>
          </w:tcPr>
          <w:p w14:paraId="3E7200AF" w14:textId="77777777" w:rsidR="003E616C" w:rsidRDefault="00000000">
            <w:pPr>
              <w:pStyle w:val="TableParagraph"/>
              <w:spacing w:before="51" w:line="276" w:lineRule="auto"/>
              <w:ind w:left="239" w:right="185"/>
              <w:rPr>
                <w:sz w:val="24"/>
              </w:rPr>
            </w:pPr>
            <w:r>
              <w:rPr>
                <w:sz w:val="24"/>
              </w:rPr>
              <w:t>Профессии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 применения современных материалов, наноматериалов: инженер по наноэлектронике и</w:t>
            </w:r>
          </w:p>
          <w:p w14:paraId="36911849" w14:textId="77777777" w:rsidR="003E616C" w:rsidRDefault="00000000">
            <w:pPr>
              <w:pStyle w:val="TableParagraph"/>
              <w:spacing w:line="289" w:lineRule="exact"/>
              <w:ind w:left="239"/>
              <w:rPr>
                <w:sz w:val="24"/>
              </w:rPr>
            </w:pPr>
            <w:r>
              <w:rPr>
                <w:spacing w:val="-2"/>
                <w:sz w:val="24"/>
              </w:rPr>
              <w:t>другие</w:t>
            </w:r>
          </w:p>
        </w:tc>
        <w:tc>
          <w:tcPr>
            <w:tcW w:w="1189" w:type="dxa"/>
          </w:tcPr>
          <w:p w14:paraId="775D72C5" w14:textId="77777777" w:rsidR="003E616C" w:rsidRDefault="003E616C">
            <w:pPr>
              <w:pStyle w:val="TableParagraph"/>
              <w:rPr>
                <w:b/>
                <w:sz w:val="24"/>
              </w:rPr>
            </w:pPr>
          </w:p>
          <w:p w14:paraId="5708EFFE" w14:textId="77777777" w:rsidR="003E616C" w:rsidRDefault="003E616C">
            <w:pPr>
              <w:pStyle w:val="TableParagraph"/>
              <w:spacing w:before="137"/>
              <w:rPr>
                <w:b/>
                <w:sz w:val="24"/>
              </w:rPr>
            </w:pPr>
          </w:p>
          <w:p w14:paraId="0CEBCA01" w14:textId="77777777" w:rsidR="003E616C" w:rsidRDefault="00000000">
            <w:pPr>
              <w:pStyle w:val="TableParagraph"/>
              <w:ind w:right="42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42" w:type="dxa"/>
          </w:tcPr>
          <w:p w14:paraId="4CB13CF6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47" w:type="dxa"/>
          </w:tcPr>
          <w:p w14:paraId="467C96D6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6" w:type="dxa"/>
          </w:tcPr>
          <w:p w14:paraId="34B3780B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98" w:type="dxa"/>
          </w:tcPr>
          <w:p w14:paraId="641111D7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132643B3" w14:textId="77777777">
        <w:trPr>
          <w:trHeight w:val="1048"/>
        </w:trPr>
        <w:tc>
          <w:tcPr>
            <w:tcW w:w="934" w:type="dxa"/>
          </w:tcPr>
          <w:p w14:paraId="06822AA6" w14:textId="77777777" w:rsidR="003E616C" w:rsidRDefault="003E616C">
            <w:pPr>
              <w:pStyle w:val="TableParagraph"/>
              <w:spacing w:before="90"/>
              <w:rPr>
                <w:b/>
                <w:sz w:val="24"/>
              </w:rPr>
            </w:pPr>
          </w:p>
          <w:p w14:paraId="4AAAD2A2" w14:textId="77777777" w:rsidR="003E616C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4503" w:type="dxa"/>
          </w:tcPr>
          <w:p w14:paraId="165F70C3" w14:textId="77777777" w:rsidR="003E616C" w:rsidRDefault="00000000">
            <w:pPr>
              <w:pStyle w:val="TableParagraph"/>
              <w:spacing w:before="8" w:line="330" w:lineRule="atLeast"/>
              <w:ind w:left="239"/>
              <w:rPr>
                <w:sz w:val="24"/>
              </w:rPr>
            </w:pPr>
            <w:r>
              <w:rPr>
                <w:sz w:val="24"/>
              </w:rPr>
              <w:t>Защита проекта «Изделие из конструкционных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 xml:space="preserve">поделочных </w:t>
            </w:r>
            <w:r>
              <w:rPr>
                <w:spacing w:val="-2"/>
                <w:sz w:val="24"/>
              </w:rPr>
              <w:t>материалов»</w:t>
            </w:r>
          </w:p>
        </w:tc>
        <w:tc>
          <w:tcPr>
            <w:tcW w:w="1189" w:type="dxa"/>
          </w:tcPr>
          <w:p w14:paraId="6675AF7F" w14:textId="77777777" w:rsidR="003E616C" w:rsidRDefault="003E616C">
            <w:pPr>
              <w:pStyle w:val="TableParagraph"/>
              <w:spacing w:before="90"/>
              <w:rPr>
                <w:b/>
                <w:sz w:val="24"/>
              </w:rPr>
            </w:pPr>
          </w:p>
          <w:p w14:paraId="4BDA7FFD" w14:textId="77777777" w:rsidR="003E616C" w:rsidRDefault="00000000">
            <w:pPr>
              <w:pStyle w:val="TableParagraph"/>
              <w:ind w:right="42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42" w:type="dxa"/>
          </w:tcPr>
          <w:p w14:paraId="186CF97C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47" w:type="dxa"/>
          </w:tcPr>
          <w:p w14:paraId="27ABC518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6" w:type="dxa"/>
          </w:tcPr>
          <w:p w14:paraId="03B4E24B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98" w:type="dxa"/>
          </w:tcPr>
          <w:p w14:paraId="4D5A100B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0D1C35C5" w14:textId="77777777">
        <w:trPr>
          <w:trHeight w:val="716"/>
        </w:trPr>
        <w:tc>
          <w:tcPr>
            <w:tcW w:w="934" w:type="dxa"/>
          </w:tcPr>
          <w:p w14:paraId="3DFFEB5E" w14:textId="77777777" w:rsidR="003E616C" w:rsidRDefault="00000000">
            <w:pPr>
              <w:pStyle w:val="TableParagraph"/>
              <w:spacing w:before="216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4503" w:type="dxa"/>
          </w:tcPr>
          <w:p w14:paraId="1DF5379D" w14:textId="77777777" w:rsidR="003E616C" w:rsidRDefault="00000000">
            <w:pPr>
              <w:pStyle w:val="TableParagraph"/>
              <w:spacing w:before="10" w:line="330" w:lineRule="atLeast"/>
              <w:ind w:left="239"/>
              <w:rPr>
                <w:sz w:val="24"/>
              </w:rPr>
            </w:pPr>
            <w:r>
              <w:rPr>
                <w:sz w:val="24"/>
              </w:rPr>
              <w:t>Рыба,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морепродукты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питании </w:t>
            </w:r>
            <w:r>
              <w:rPr>
                <w:spacing w:val="-2"/>
                <w:sz w:val="24"/>
              </w:rPr>
              <w:t>человека</w:t>
            </w:r>
          </w:p>
        </w:tc>
        <w:tc>
          <w:tcPr>
            <w:tcW w:w="1189" w:type="dxa"/>
          </w:tcPr>
          <w:p w14:paraId="636339EE" w14:textId="77777777" w:rsidR="003E616C" w:rsidRDefault="00000000">
            <w:pPr>
              <w:pStyle w:val="TableParagraph"/>
              <w:spacing w:before="216"/>
              <w:ind w:right="42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42" w:type="dxa"/>
          </w:tcPr>
          <w:p w14:paraId="70B24CA1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47" w:type="dxa"/>
          </w:tcPr>
          <w:p w14:paraId="0332AF48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6" w:type="dxa"/>
          </w:tcPr>
          <w:p w14:paraId="4A7B1B1F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98" w:type="dxa"/>
          </w:tcPr>
          <w:p w14:paraId="6FCC566B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3B67C134" w14:textId="77777777">
        <w:trPr>
          <w:trHeight w:val="1050"/>
        </w:trPr>
        <w:tc>
          <w:tcPr>
            <w:tcW w:w="934" w:type="dxa"/>
          </w:tcPr>
          <w:p w14:paraId="0E477374" w14:textId="77777777" w:rsidR="003E616C" w:rsidRDefault="003E616C">
            <w:pPr>
              <w:pStyle w:val="TableParagraph"/>
              <w:spacing w:before="93"/>
              <w:rPr>
                <w:b/>
                <w:sz w:val="24"/>
              </w:rPr>
            </w:pPr>
          </w:p>
          <w:p w14:paraId="6624D50C" w14:textId="77777777" w:rsidR="003E616C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4503" w:type="dxa"/>
          </w:tcPr>
          <w:p w14:paraId="2E0E1822" w14:textId="77777777" w:rsidR="003E616C" w:rsidRDefault="00000000">
            <w:pPr>
              <w:pStyle w:val="TableParagraph"/>
              <w:spacing w:before="49"/>
              <w:ind w:left="239"/>
              <w:rPr>
                <w:sz w:val="24"/>
              </w:rPr>
            </w:pPr>
            <w:r>
              <w:rPr>
                <w:sz w:val="24"/>
              </w:rPr>
              <w:t>Групповой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</w:p>
          <w:p w14:paraId="6DC0A3F8" w14:textId="77777777" w:rsidR="003E616C" w:rsidRDefault="00000000">
            <w:pPr>
              <w:pStyle w:val="TableParagraph"/>
              <w:spacing w:before="4" w:line="330" w:lineRule="atLeast"/>
              <w:ind w:left="239"/>
              <w:rPr>
                <w:sz w:val="24"/>
              </w:rPr>
            </w:pPr>
            <w:r>
              <w:rPr>
                <w:sz w:val="24"/>
              </w:rPr>
              <w:t>«Технологии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 xml:space="preserve">пищевых </w:t>
            </w:r>
            <w:r>
              <w:rPr>
                <w:spacing w:val="-2"/>
                <w:sz w:val="24"/>
              </w:rPr>
              <w:t>продуктов»</w:t>
            </w:r>
          </w:p>
        </w:tc>
        <w:tc>
          <w:tcPr>
            <w:tcW w:w="1189" w:type="dxa"/>
          </w:tcPr>
          <w:p w14:paraId="125F5636" w14:textId="77777777" w:rsidR="003E616C" w:rsidRDefault="003E616C">
            <w:pPr>
              <w:pStyle w:val="TableParagraph"/>
              <w:spacing w:before="93"/>
              <w:rPr>
                <w:b/>
                <w:sz w:val="24"/>
              </w:rPr>
            </w:pPr>
          </w:p>
          <w:p w14:paraId="6E7B057E" w14:textId="77777777" w:rsidR="003E616C" w:rsidRDefault="00000000">
            <w:pPr>
              <w:pStyle w:val="TableParagraph"/>
              <w:ind w:right="42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42" w:type="dxa"/>
          </w:tcPr>
          <w:p w14:paraId="008EB59A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47" w:type="dxa"/>
          </w:tcPr>
          <w:p w14:paraId="7DD98E1D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6" w:type="dxa"/>
          </w:tcPr>
          <w:p w14:paraId="1E2DDF15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98" w:type="dxa"/>
          </w:tcPr>
          <w:p w14:paraId="60D3E0E6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439CF449" w14:textId="77777777">
        <w:trPr>
          <w:trHeight w:val="716"/>
        </w:trPr>
        <w:tc>
          <w:tcPr>
            <w:tcW w:w="934" w:type="dxa"/>
          </w:tcPr>
          <w:p w14:paraId="166BC614" w14:textId="77777777" w:rsidR="003E616C" w:rsidRDefault="00000000">
            <w:pPr>
              <w:pStyle w:val="TableParagraph"/>
              <w:spacing w:before="215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4503" w:type="dxa"/>
          </w:tcPr>
          <w:p w14:paraId="3F9AAD1B" w14:textId="77777777" w:rsidR="003E616C" w:rsidRDefault="00000000">
            <w:pPr>
              <w:pStyle w:val="TableParagraph"/>
              <w:spacing w:before="7" w:line="330" w:lineRule="atLeast"/>
              <w:ind w:left="239" w:right="42"/>
              <w:rPr>
                <w:sz w:val="24"/>
              </w:rPr>
            </w:pPr>
            <w:r>
              <w:rPr>
                <w:sz w:val="24"/>
              </w:rPr>
              <w:t>Мясо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животных,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мясо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птицы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 питании человека</w:t>
            </w:r>
          </w:p>
        </w:tc>
        <w:tc>
          <w:tcPr>
            <w:tcW w:w="1189" w:type="dxa"/>
          </w:tcPr>
          <w:p w14:paraId="2BEFB55C" w14:textId="77777777" w:rsidR="003E616C" w:rsidRDefault="00000000">
            <w:pPr>
              <w:pStyle w:val="TableParagraph"/>
              <w:spacing w:before="215"/>
              <w:ind w:right="42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42" w:type="dxa"/>
          </w:tcPr>
          <w:p w14:paraId="260D4804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47" w:type="dxa"/>
          </w:tcPr>
          <w:p w14:paraId="669080C4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6" w:type="dxa"/>
          </w:tcPr>
          <w:p w14:paraId="50A8CBB3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98" w:type="dxa"/>
          </w:tcPr>
          <w:p w14:paraId="769B6C76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2312FF96" w14:textId="77777777">
        <w:trPr>
          <w:trHeight w:val="1050"/>
        </w:trPr>
        <w:tc>
          <w:tcPr>
            <w:tcW w:w="934" w:type="dxa"/>
          </w:tcPr>
          <w:p w14:paraId="77547373" w14:textId="77777777" w:rsidR="003E616C" w:rsidRDefault="003E616C">
            <w:pPr>
              <w:pStyle w:val="TableParagraph"/>
              <w:spacing w:before="92"/>
              <w:rPr>
                <w:b/>
                <w:sz w:val="24"/>
              </w:rPr>
            </w:pPr>
          </w:p>
          <w:p w14:paraId="7DDE084C" w14:textId="77777777" w:rsidR="003E616C" w:rsidRDefault="00000000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4503" w:type="dxa"/>
          </w:tcPr>
          <w:p w14:paraId="49F13FD3" w14:textId="77777777" w:rsidR="003E616C" w:rsidRDefault="00000000">
            <w:pPr>
              <w:pStyle w:val="TableParagraph"/>
              <w:spacing w:before="49"/>
              <w:ind w:left="239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</w:p>
          <w:p w14:paraId="472A5100" w14:textId="77777777" w:rsidR="003E616C" w:rsidRDefault="00000000">
            <w:pPr>
              <w:pStyle w:val="TableParagraph"/>
              <w:spacing w:before="3" w:line="330" w:lineRule="atLeast"/>
              <w:ind w:left="239"/>
              <w:rPr>
                <w:sz w:val="24"/>
              </w:rPr>
            </w:pPr>
            <w:r>
              <w:rPr>
                <w:sz w:val="24"/>
              </w:rPr>
              <w:t>«Технологии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 xml:space="preserve">пищевых </w:t>
            </w:r>
            <w:r>
              <w:rPr>
                <w:spacing w:val="-2"/>
                <w:sz w:val="24"/>
              </w:rPr>
              <w:t>продуктов»</w:t>
            </w:r>
          </w:p>
        </w:tc>
        <w:tc>
          <w:tcPr>
            <w:tcW w:w="1189" w:type="dxa"/>
          </w:tcPr>
          <w:p w14:paraId="3D72548D" w14:textId="77777777" w:rsidR="003E616C" w:rsidRDefault="003E616C">
            <w:pPr>
              <w:pStyle w:val="TableParagraph"/>
              <w:spacing w:before="92"/>
              <w:rPr>
                <w:b/>
                <w:sz w:val="24"/>
              </w:rPr>
            </w:pPr>
          </w:p>
          <w:p w14:paraId="6622801C" w14:textId="77777777" w:rsidR="003E616C" w:rsidRDefault="00000000">
            <w:pPr>
              <w:pStyle w:val="TableParagraph"/>
              <w:spacing w:before="1"/>
              <w:ind w:right="42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42" w:type="dxa"/>
          </w:tcPr>
          <w:p w14:paraId="549998AC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47" w:type="dxa"/>
          </w:tcPr>
          <w:p w14:paraId="2382EAE8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6" w:type="dxa"/>
          </w:tcPr>
          <w:p w14:paraId="707A99C0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98" w:type="dxa"/>
          </w:tcPr>
          <w:p w14:paraId="2A6941EE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2D40ABED" w14:textId="77777777">
        <w:trPr>
          <w:trHeight w:val="716"/>
        </w:trPr>
        <w:tc>
          <w:tcPr>
            <w:tcW w:w="934" w:type="dxa"/>
          </w:tcPr>
          <w:p w14:paraId="2AE3D2D8" w14:textId="77777777" w:rsidR="003E616C" w:rsidRDefault="00000000">
            <w:pPr>
              <w:pStyle w:val="TableParagraph"/>
              <w:spacing w:before="215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4503" w:type="dxa"/>
          </w:tcPr>
          <w:p w14:paraId="011C6889" w14:textId="77777777" w:rsidR="003E616C" w:rsidRDefault="00000000">
            <w:pPr>
              <w:pStyle w:val="TableParagraph"/>
              <w:spacing w:before="9" w:line="330" w:lineRule="atLeast"/>
              <w:ind w:left="239"/>
              <w:rPr>
                <w:sz w:val="24"/>
              </w:rPr>
            </w:pPr>
            <w:r>
              <w:rPr>
                <w:sz w:val="24"/>
              </w:rPr>
              <w:t>Мир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профессий.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повар, </w:t>
            </w:r>
            <w:r>
              <w:rPr>
                <w:spacing w:val="-2"/>
                <w:sz w:val="24"/>
              </w:rPr>
              <w:t>технолог</w:t>
            </w:r>
          </w:p>
        </w:tc>
        <w:tc>
          <w:tcPr>
            <w:tcW w:w="1189" w:type="dxa"/>
          </w:tcPr>
          <w:p w14:paraId="39E30EDC" w14:textId="77777777" w:rsidR="003E616C" w:rsidRDefault="00000000">
            <w:pPr>
              <w:pStyle w:val="TableParagraph"/>
              <w:spacing w:before="215"/>
              <w:ind w:right="42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42" w:type="dxa"/>
          </w:tcPr>
          <w:p w14:paraId="56BDE583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47" w:type="dxa"/>
          </w:tcPr>
          <w:p w14:paraId="4E1AC4DB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6" w:type="dxa"/>
          </w:tcPr>
          <w:p w14:paraId="73FEDF78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98" w:type="dxa"/>
          </w:tcPr>
          <w:p w14:paraId="13CFFD9A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7E8A8AFB" w14:textId="77777777">
        <w:trPr>
          <w:trHeight w:val="1048"/>
        </w:trPr>
        <w:tc>
          <w:tcPr>
            <w:tcW w:w="934" w:type="dxa"/>
          </w:tcPr>
          <w:p w14:paraId="251078AB" w14:textId="77777777" w:rsidR="003E616C" w:rsidRDefault="003E616C">
            <w:pPr>
              <w:pStyle w:val="TableParagraph"/>
              <w:spacing w:before="90"/>
              <w:rPr>
                <w:b/>
                <w:sz w:val="24"/>
              </w:rPr>
            </w:pPr>
          </w:p>
          <w:p w14:paraId="03F1FC3C" w14:textId="77777777" w:rsidR="003E616C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4503" w:type="dxa"/>
          </w:tcPr>
          <w:p w14:paraId="7566418A" w14:textId="77777777" w:rsidR="003E616C" w:rsidRDefault="00000000">
            <w:pPr>
              <w:pStyle w:val="TableParagraph"/>
              <w:spacing w:before="48"/>
              <w:ind w:left="239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</w:p>
          <w:p w14:paraId="6EED50BA" w14:textId="77777777" w:rsidR="003E616C" w:rsidRDefault="00000000">
            <w:pPr>
              <w:pStyle w:val="TableParagraph"/>
              <w:spacing w:before="4" w:line="330" w:lineRule="atLeast"/>
              <w:ind w:left="239"/>
              <w:rPr>
                <w:sz w:val="24"/>
              </w:rPr>
            </w:pPr>
            <w:r>
              <w:rPr>
                <w:sz w:val="24"/>
              </w:rPr>
              <w:t>«Технологии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 xml:space="preserve">пищевых </w:t>
            </w:r>
            <w:r>
              <w:rPr>
                <w:spacing w:val="-2"/>
                <w:sz w:val="24"/>
              </w:rPr>
              <w:t>продуктов»</w:t>
            </w:r>
          </w:p>
        </w:tc>
        <w:tc>
          <w:tcPr>
            <w:tcW w:w="1189" w:type="dxa"/>
          </w:tcPr>
          <w:p w14:paraId="213EEAAE" w14:textId="77777777" w:rsidR="003E616C" w:rsidRDefault="003E616C">
            <w:pPr>
              <w:pStyle w:val="TableParagraph"/>
              <w:spacing w:before="90"/>
              <w:rPr>
                <w:b/>
                <w:sz w:val="24"/>
              </w:rPr>
            </w:pPr>
          </w:p>
          <w:p w14:paraId="05BDD979" w14:textId="77777777" w:rsidR="003E616C" w:rsidRDefault="00000000">
            <w:pPr>
              <w:pStyle w:val="TableParagraph"/>
              <w:ind w:right="42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42" w:type="dxa"/>
          </w:tcPr>
          <w:p w14:paraId="5F4CBCA4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47" w:type="dxa"/>
          </w:tcPr>
          <w:p w14:paraId="1DEDB693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6" w:type="dxa"/>
          </w:tcPr>
          <w:p w14:paraId="4381D475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98" w:type="dxa"/>
          </w:tcPr>
          <w:p w14:paraId="66C0690A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5C9A0EEA" w14:textId="77777777">
        <w:trPr>
          <w:trHeight w:val="717"/>
        </w:trPr>
        <w:tc>
          <w:tcPr>
            <w:tcW w:w="934" w:type="dxa"/>
          </w:tcPr>
          <w:p w14:paraId="2402C409" w14:textId="77777777" w:rsidR="003E616C" w:rsidRDefault="00000000">
            <w:pPr>
              <w:pStyle w:val="TableParagraph"/>
              <w:spacing w:before="216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4503" w:type="dxa"/>
          </w:tcPr>
          <w:p w14:paraId="192742B2" w14:textId="77777777" w:rsidR="003E616C" w:rsidRDefault="00000000">
            <w:pPr>
              <w:pStyle w:val="TableParagraph"/>
              <w:spacing w:before="10" w:line="330" w:lineRule="atLeast"/>
              <w:ind w:left="239" w:right="99"/>
              <w:rPr>
                <w:sz w:val="24"/>
              </w:rPr>
            </w:pPr>
            <w:r>
              <w:rPr>
                <w:sz w:val="24"/>
              </w:rPr>
              <w:t>Конструирование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одежды.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Плечевая и поясная одежда</w:t>
            </w:r>
          </w:p>
        </w:tc>
        <w:tc>
          <w:tcPr>
            <w:tcW w:w="1189" w:type="dxa"/>
          </w:tcPr>
          <w:p w14:paraId="12366DB3" w14:textId="77777777" w:rsidR="003E616C" w:rsidRDefault="00000000">
            <w:pPr>
              <w:pStyle w:val="TableParagraph"/>
              <w:spacing w:before="216"/>
              <w:ind w:right="42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42" w:type="dxa"/>
          </w:tcPr>
          <w:p w14:paraId="4D1B26FF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47" w:type="dxa"/>
          </w:tcPr>
          <w:p w14:paraId="25B3DC9B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6" w:type="dxa"/>
          </w:tcPr>
          <w:p w14:paraId="0022E33B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98" w:type="dxa"/>
          </w:tcPr>
          <w:p w14:paraId="5573F565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32A84319" w14:textId="77777777">
        <w:trPr>
          <w:trHeight w:val="1049"/>
        </w:trPr>
        <w:tc>
          <w:tcPr>
            <w:tcW w:w="934" w:type="dxa"/>
          </w:tcPr>
          <w:p w14:paraId="1D3B0C77" w14:textId="77777777" w:rsidR="003E616C" w:rsidRDefault="003E616C">
            <w:pPr>
              <w:pStyle w:val="TableParagraph"/>
              <w:spacing w:before="92"/>
              <w:rPr>
                <w:b/>
                <w:sz w:val="24"/>
              </w:rPr>
            </w:pPr>
          </w:p>
          <w:p w14:paraId="7D59E274" w14:textId="77777777" w:rsidR="003E616C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4503" w:type="dxa"/>
          </w:tcPr>
          <w:p w14:paraId="7C51894D" w14:textId="77777777" w:rsidR="003E616C" w:rsidRDefault="00000000">
            <w:pPr>
              <w:pStyle w:val="TableParagraph"/>
              <w:spacing w:before="48"/>
              <w:ind w:left="239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  <w:p w14:paraId="5F0D5744" w14:textId="77777777" w:rsidR="003E616C" w:rsidRDefault="00000000">
            <w:pPr>
              <w:pStyle w:val="TableParagraph"/>
              <w:spacing w:before="3" w:line="330" w:lineRule="atLeast"/>
              <w:ind w:left="239" w:right="790"/>
              <w:rPr>
                <w:sz w:val="24"/>
              </w:rPr>
            </w:pPr>
            <w:r>
              <w:rPr>
                <w:sz w:val="24"/>
              </w:rPr>
              <w:t>«Моделирование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поясной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и плечевой одежды»</w:t>
            </w:r>
          </w:p>
        </w:tc>
        <w:tc>
          <w:tcPr>
            <w:tcW w:w="1189" w:type="dxa"/>
          </w:tcPr>
          <w:p w14:paraId="1DD9B521" w14:textId="77777777" w:rsidR="003E616C" w:rsidRDefault="003E616C">
            <w:pPr>
              <w:pStyle w:val="TableParagraph"/>
              <w:spacing w:before="92"/>
              <w:rPr>
                <w:b/>
                <w:sz w:val="24"/>
              </w:rPr>
            </w:pPr>
          </w:p>
          <w:p w14:paraId="44067C45" w14:textId="77777777" w:rsidR="003E616C" w:rsidRDefault="00000000">
            <w:pPr>
              <w:pStyle w:val="TableParagraph"/>
              <w:ind w:right="42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42" w:type="dxa"/>
          </w:tcPr>
          <w:p w14:paraId="47DA2F45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47" w:type="dxa"/>
          </w:tcPr>
          <w:p w14:paraId="1854397E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6" w:type="dxa"/>
          </w:tcPr>
          <w:p w14:paraId="722E5EED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98" w:type="dxa"/>
          </w:tcPr>
          <w:p w14:paraId="77FCA73A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7C22E6A0" w14:textId="77777777" w:rsidR="003E616C" w:rsidRDefault="003E616C">
      <w:pPr>
        <w:pStyle w:val="TableParagraph"/>
        <w:rPr>
          <w:rFonts w:ascii="Times New Roman"/>
          <w:sz w:val="24"/>
        </w:rPr>
        <w:sectPr w:rsidR="003E616C">
          <w:pgSz w:w="16390" w:h="11910" w:orient="landscape"/>
          <w:pgMar w:top="840" w:right="566" w:bottom="280" w:left="708" w:header="720" w:footer="720" w:gutter="0"/>
          <w:cols w:space="720"/>
        </w:sectPr>
      </w:pPr>
    </w:p>
    <w:p w14:paraId="61F69271" w14:textId="77777777" w:rsidR="003E616C" w:rsidRDefault="003E616C">
      <w:pPr>
        <w:pStyle w:val="a3"/>
        <w:ind w:left="0"/>
        <w:rPr>
          <w:b/>
          <w:sz w:val="2"/>
        </w:rPr>
      </w:pPr>
    </w:p>
    <w:tbl>
      <w:tblPr>
        <w:tblW w:w="0" w:type="auto"/>
        <w:tblInd w:w="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"/>
        <w:gridCol w:w="4503"/>
        <w:gridCol w:w="1189"/>
        <w:gridCol w:w="1442"/>
        <w:gridCol w:w="1547"/>
        <w:gridCol w:w="1086"/>
        <w:gridCol w:w="4298"/>
      </w:tblGrid>
      <w:tr w:rsidR="003E616C" w14:paraId="0D6DE9CF" w14:textId="77777777">
        <w:trPr>
          <w:trHeight w:val="385"/>
        </w:trPr>
        <w:tc>
          <w:tcPr>
            <w:tcW w:w="934" w:type="dxa"/>
          </w:tcPr>
          <w:p w14:paraId="4B5CDEE1" w14:textId="77777777" w:rsidR="003E616C" w:rsidRDefault="00000000">
            <w:pPr>
              <w:pStyle w:val="TableParagraph"/>
              <w:spacing w:before="51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4503" w:type="dxa"/>
          </w:tcPr>
          <w:p w14:paraId="44DF31CF" w14:textId="77777777" w:rsidR="003E616C" w:rsidRDefault="00000000">
            <w:pPr>
              <w:pStyle w:val="TableParagraph"/>
              <w:spacing w:before="51"/>
              <w:ind w:right="70"/>
              <w:jc w:val="center"/>
              <w:rPr>
                <w:sz w:val="24"/>
              </w:rPr>
            </w:pPr>
            <w:r>
              <w:rPr>
                <w:sz w:val="24"/>
              </w:rPr>
              <w:t>Чертёж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выкроек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швейного</w:t>
            </w:r>
            <w:r>
              <w:rPr>
                <w:spacing w:val="-2"/>
                <w:sz w:val="24"/>
              </w:rPr>
              <w:t xml:space="preserve"> изделия</w:t>
            </w:r>
          </w:p>
        </w:tc>
        <w:tc>
          <w:tcPr>
            <w:tcW w:w="1189" w:type="dxa"/>
          </w:tcPr>
          <w:p w14:paraId="4186A465" w14:textId="77777777" w:rsidR="003E616C" w:rsidRDefault="00000000">
            <w:pPr>
              <w:pStyle w:val="TableParagraph"/>
              <w:spacing w:before="51"/>
              <w:ind w:right="42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42" w:type="dxa"/>
          </w:tcPr>
          <w:p w14:paraId="655D9A7E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47" w:type="dxa"/>
          </w:tcPr>
          <w:p w14:paraId="52FCD1E0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6" w:type="dxa"/>
          </w:tcPr>
          <w:p w14:paraId="480C731D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98" w:type="dxa"/>
          </w:tcPr>
          <w:p w14:paraId="20A8F93A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481FC35B" w14:textId="77777777">
        <w:trPr>
          <w:trHeight w:val="1383"/>
        </w:trPr>
        <w:tc>
          <w:tcPr>
            <w:tcW w:w="934" w:type="dxa"/>
          </w:tcPr>
          <w:p w14:paraId="4CAF6578" w14:textId="77777777" w:rsidR="003E616C" w:rsidRDefault="003E616C">
            <w:pPr>
              <w:pStyle w:val="TableParagraph"/>
              <w:spacing w:before="259"/>
              <w:rPr>
                <w:b/>
                <w:sz w:val="24"/>
              </w:rPr>
            </w:pPr>
          </w:p>
          <w:p w14:paraId="7FD47A11" w14:textId="77777777" w:rsidR="003E616C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4503" w:type="dxa"/>
          </w:tcPr>
          <w:p w14:paraId="155BD756" w14:textId="77777777" w:rsidR="003E616C" w:rsidRDefault="00000000">
            <w:pPr>
              <w:pStyle w:val="TableParagraph"/>
              <w:spacing w:before="49" w:line="276" w:lineRule="auto"/>
              <w:ind w:left="239"/>
              <w:rPr>
                <w:sz w:val="24"/>
              </w:rPr>
            </w:pPr>
            <w:r>
              <w:rPr>
                <w:sz w:val="24"/>
              </w:rPr>
              <w:t>Выполнение технологических операций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раскрою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пошиву изделия, отделке изделия (по</w:t>
            </w:r>
          </w:p>
          <w:p w14:paraId="7F60CD23" w14:textId="77777777" w:rsidR="003E616C" w:rsidRDefault="00000000">
            <w:pPr>
              <w:pStyle w:val="TableParagraph"/>
              <w:spacing w:line="289" w:lineRule="exact"/>
              <w:ind w:left="239"/>
              <w:rPr>
                <w:sz w:val="24"/>
              </w:rPr>
            </w:pPr>
            <w:r>
              <w:rPr>
                <w:sz w:val="24"/>
              </w:rPr>
              <w:t>выбору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обучающихся)</w:t>
            </w:r>
          </w:p>
        </w:tc>
        <w:tc>
          <w:tcPr>
            <w:tcW w:w="1189" w:type="dxa"/>
          </w:tcPr>
          <w:p w14:paraId="3FAAC22F" w14:textId="77777777" w:rsidR="003E616C" w:rsidRDefault="003E616C">
            <w:pPr>
              <w:pStyle w:val="TableParagraph"/>
              <w:spacing w:before="259"/>
              <w:rPr>
                <w:b/>
                <w:sz w:val="24"/>
              </w:rPr>
            </w:pPr>
          </w:p>
          <w:p w14:paraId="14E85254" w14:textId="77777777" w:rsidR="003E616C" w:rsidRDefault="00000000">
            <w:pPr>
              <w:pStyle w:val="TableParagraph"/>
              <w:ind w:right="42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42" w:type="dxa"/>
          </w:tcPr>
          <w:p w14:paraId="2FAB1E68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47" w:type="dxa"/>
          </w:tcPr>
          <w:p w14:paraId="52BA56F8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6" w:type="dxa"/>
          </w:tcPr>
          <w:p w14:paraId="51A7441B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98" w:type="dxa"/>
          </w:tcPr>
          <w:p w14:paraId="18EC9BC0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17796FB1" w14:textId="77777777">
        <w:trPr>
          <w:trHeight w:val="383"/>
        </w:trPr>
        <w:tc>
          <w:tcPr>
            <w:tcW w:w="934" w:type="dxa"/>
          </w:tcPr>
          <w:p w14:paraId="05965327" w14:textId="77777777" w:rsidR="003E616C" w:rsidRDefault="00000000">
            <w:pPr>
              <w:pStyle w:val="TableParagraph"/>
              <w:spacing w:before="48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4503" w:type="dxa"/>
          </w:tcPr>
          <w:p w14:paraId="7300B184" w14:textId="77777777" w:rsidR="003E616C" w:rsidRDefault="00000000">
            <w:pPr>
              <w:pStyle w:val="TableParagraph"/>
              <w:spacing w:before="48"/>
              <w:ind w:left="45" w:right="70"/>
              <w:jc w:val="center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швейного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изделия</w:t>
            </w:r>
          </w:p>
        </w:tc>
        <w:tc>
          <w:tcPr>
            <w:tcW w:w="1189" w:type="dxa"/>
          </w:tcPr>
          <w:p w14:paraId="7CA7178D" w14:textId="77777777" w:rsidR="003E616C" w:rsidRDefault="00000000">
            <w:pPr>
              <w:pStyle w:val="TableParagraph"/>
              <w:spacing w:before="48"/>
              <w:ind w:right="42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42" w:type="dxa"/>
          </w:tcPr>
          <w:p w14:paraId="313F6D24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47" w:type="dxa"/>
          </w:tcPr>
          <w:p w14:paraId="694ACDBA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6" w:type="dxa"/>
          </w:tcPr>
          <w:p w14:paraId="75C335A1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98" w:type="dxa"/>
          </w:tcPr>
          <w:p w14:paraId="5CED5241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1F5968AC" w14:textId="77777777">
        <w:trPr>
          <w:trHeight w:val="1381"/>
        </w:trPr>
        <w:tc>
          <w:tcPr>
            <w:tcW w:w="934" w:type="dxa"/>
          </w:tcPr>
          <w:p w14:paraId="28BE983E" w14:textId="77777777" w:rsidR="003E616C" w:rsidRDefault="003E616C">
            <w:pPr>
              <w:pStyle w:val="TableParagraph"/>
              <w:spacing w:before="258"/>
              <w:rPr>
                <w:b/>
                <w:sz w:val="24"/>
              </w:rPr>
            </w:pPr>
          </w:p>
          <w:p w14:paraId="32E34C2E" w14:textId="77777777" w:rsidR="003E616C" w:rsidRDefault="00000000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4503" w:type="dxa"/>
          </w:tcPr>
          <w:p w14:paraId="54EE4964" w14:textId="77777777" w:rsidR="003E616C" w:rsidRDefault="00000000">
            <w:pPr>
              <w:pStyle w:val="TableParagraph"/>
              <w:spacing w:before="49" w:line="276" w:lineRule="auto"/>
              <w:ind w:left="239"/>
              <w:rPr>
                <w:sz w:val="24"/>
              </w:rPr>
            </w:pPr>
            <w:r>
              <w:rPr>
                <w:sz w:val="24"/>
              </w:rPr>
              <w:t>Мир профессий. Профессии, связанные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производством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одежды: дизайнер одежды, конструктор и</w:t>
            </w:r>
          </w:p>
          <w:p w14:paraId="54826282" w14:textId="77777777" w:rsidR="003E616C" w:rsidRDefault="00000000">
            <w:pPr>
              <w:pStyle w:val="TableParagraph"/>
              <w:spacing w:line="289" w:lineRule="exact"/>
              <w:ind w:left="239"/>
              <w:rPr>
                <w:sz w:val="24"/>
              </w:rPr>
            </w:pPr>
            <w:r>
              <w:rPr>
                <w:spacing w:val="-2"/>
                <w:sz w:val="24"/>
              </w:rPr>
              <w:t>другие</w:t>
            </w:r>
          </w:p>
        </w:tc>
        <w:tc>
          <w:tcPr>
            <w:tcW w:w="1189" w:type="dxa"/>
          </w:tcPr>
          <w:p w14:paraId="290A059F" w14:textId="77777777" w:rsidR="003E616C" w:rsidRDefault="003E616C">
            <w:pPr>
              <w:pStyle w:val="TableParagraph"/>
              <w:spacing w:before="258"/>
              <w:rPr>
                <w:b/>
                <w:sz w:val="24"/>
              </w:rPr>
            </w:pPr>
          </w:p>
          <w:p w14:paraId="008669ED" w14:textId="77777777" w:rsidR="003E616C" w:rsidRDefault="00000000">
            <w:pPr>
              <w:pStyle w:val="TableParagraph"/>
              <w:spacing w:before="1"/>
              <w:ind w:right="42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42" w:type="dxa"/>
          </w:tcPr>
          <w:p w14:paraId="3F9A4F50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47" w:type="dxa"/>
          </w:tcPr>
          <w:p w14:paraId="1DE17BF8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6" w:type="dxa"/>
          </w:tcPr>
          <w:p w14:paraId="6E5D981B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98" w:type="dxa"/>
          </w:tcPr>
          <w:p w14:paraId="17A13ACC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2B36DEC3" w14:textId="77777777">
        <w:trPr>
          <w:trHeight w:val="1050"/>
        </w:trPr>
        <w:tc>
          <w:tcPr>
            <w:tcW w:w="934" w:type="dxa"/>
          </w:tcPr>
          <w:p w14:paraId="441149AE" w14:textId="77777777" w:rsidR="003E616C" w:rsidRDefault="003E616C">
            <w:pPr>
              <w:pStyle w:val="TableParagraph"/>
              <w:spacing w:before="93"/>
              <w:rPr>
                <w:b/>
                <w:sz w:val="24"/>
              </w:rPr>
            </w:pPr>
          </w:p>
          <w:p w14:paraId="66445EB7" w14:textId="77777777" w:rsidR="003E616C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4503" w:type="dxa"/>
          </w:tcPr>
          <w:p w14:paraId="67F28FC2" w14:textId="77777777" w:rsidR="003E616C" w:rsidRDefault="00000000">
            <w:pPr>
              <w:pStyle w:val="TableParagraph"/>
              <w:spacing w:before="9" w:line="330" w:lineRule="atLeast"/>
              <w:ind w:left="239"/>
              <w:rPr>
                <w:sz w:val="24"/>
              </w:rPr>
            </w:pPr>
            <w:r>
              <w:rPr>
                <w:sz w:val="24"/>
              </w:rPr>
              <w:t>Промышленные роботы, их классификация,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 xml:space="preserve">назначение, </w:t>
            </w:r>
            <w:r>
              <w:rPr>
                <w:spacing w:val="-2"/>
                <w:sz w:val="24"/>
              </w:rPr>
              <w:t>использование</w:t>
            </w:r>
          </w:p>
        </w:tc>
        <w:tc>
          <w:tcPr>
            <w:tcW w:w="1189" w:type="dxa"/>
          </w:tcPr>
          <w:p w14:paraId="5F81FA4A" w14:textId="77777777" w:rsidR="003E616C" w:rsidRDefault="003E616C">
            <w:pPr>
              <w:pStyle w:val="TableParagraph"/>
              <w:spacing w:before="93"/>
              <w:rPr>
                <w:b/>
                <w:sz w:val="24"/>
              </w:rPr>
            </w:pPr>
          </w:p>
          <w:p w14:paraId="186BC98B" w14:textId="77777777" w:rsidR="003E616C" w:rsidRDefault="00000000">
            <w:pPr>
              <w:pStyle w:val="TableParagraph"/>
              <w:ind w:right="42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42" w:type="dxa"/>
          </w:tcPr>
          <w:p w14:paraId="7A1F991B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47" w:type="dxa"/>
          </w:tcPr>
          <w:p w14:paraId="2941A92E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6" w:type="dxa"/>
          </w:tcPr>
          <w:p w14:paraId="570413AA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98" w:type="dxa"/>
          </w:tcPr>
          <w:p w14:paraId="52734550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47AE1573" w14:textId="77777777">
        <w:trPr>
          <w:trHeight w:val="1382"/>
        </w:trPr>
        <w:tc>
          <w:tcPr>
            <w:tcW w:w="934" w:type="dxa"/>
          </w:tcPr>
          <w:p w14:paraId="730CAA5D" w14:textId="77777777" w:rsidR="003E616C" w:rsidRDefault="003E616C">
            <w:pPr>
              <w:pStyle w:val="TableParagraph"/>
              <w:spacing w:before="257"/>
              <w:rPr>
                <w:b/>
                <w:sz w:val="24"/>
              </w:rPr>
            </w:pPr>
          </w:p>
          <w:p w14:paraId="47F0B595" w14:textId="77777777" w:rsidR="003E616C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4503" w:type="dxa"/>
          </w:tcPr>
          <w:p w14:paraId="78730272" w14:textId="77777777" w:rsidR="003E616C" w:rsidRDefault="00000000">
            <w:pPr>
              <w:pStyle w:val="TableParagraph"/>
              <w:spacing w:before="47"/>
              <w:ind w:left="239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  <w:p w14:paraId="6F31D023" w14:textId="77777777" w:rsidR="003E616C" w:rsidRDefault="00000000">
            <w:pPr>
              <w:pStyle w:val="TableParagraph"/>
              <w:spacing w:before="4" w:line="330" w:lineRule="atLeast"/>
              <w:ind w:left="239"/>
              <w:rPr>
                <w:sz w:val="24"/>
              </w:rPr>
            </w:pPr>
            <w:r>
              <w:rPr>
                <w:sz w:val="24"/>
              </w:rPr>
              <w:t>«Использование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операторов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 xml:space="preserve">ввода- вывода в визуальной среде </w:t>
            </w:r>
            <w:r>
              <w:rPr>
                <w:spacing w:val="-2"/>
                <w:sz w:val="24"/>
              </w:rPr>
              <w:t>программирования»</w:t>
            </w:r>
          </w:p>
        </w:tc>
        <w:tc>
          <w:tcPr>
            <w:tcW w:w="1189" w:type="dxa"/>
          </w:tcPr>
          <w:p w14:paraId="650AD150" w14:textId="77777777" w:rsidR="003E616C" w:rsidRDefault="003E616C">
            <w:pPr>
              <w:pStyle w:val="TableParagraph"/>
              <w:spacing w:before="257"/>
              <w:rPr>
                <w:b/>
                <w:sz w:val="24"/>
              </w:rPr>
            </w:pPr>
          </w:p>
          <w:p w14:paraId="6B0CDAFA" w14:textId="77777777" w:rsidR="003E616C" w:rsidRDefault="00000000">
            <w:pPr>
              <w:pStyle w:val="TableParagraph"/>
              <w:ind w:right="42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42" w:type="dxa"/>
          </w:tcPr>
          <w:p w14:paraId="67399EC1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47" w:type="dxa"/>
          </w:tcPr>
          <w:p w14:paraId="288C4EB9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6" w:type="dxa"/>
          </w:tcPr>
          <w:p w14:paraId="29B4C54F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98" w:type="dxa"/>
          </w:tcPr>
          <w:p w14:paraId="170220B9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2A4CF2A5" w14:textId="77777777">
        <w:trPr>
          <w:trHeight w:val="716"/>
        </w:trPr>
        <w:tc>
          <w:tcPr>
            <w:tcW w:w="934" w:type="dxa"/>
          </w:tcPr>
          <w:p w14:paraId="7C79B81D" w14:textId="77777777" w:rsidR="003E616C" w:rsidRDefault="00000000">
            <w:pPr>
              <w:pStyle w:val="TableParagraph"/>
              <w:spacing w:before="215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4503" w:type="dxa"/>
          </w:tcPr>
          <w:p w14:paraId="64991A7B" w14:textId="77777777" w:rsidR="003E616C" w:rsidRDefault="00000000">
            <w:pPr>
              <w:pStyle w:val="TableParagraph"/>
              <w:spacing w:before="10" w:line="330" w:lineRule="atLeast"/>
              <w:ind w:left="239"/>
              <w:rPr>
                <w:sz w:val="24"/>
              </w:rPr>
            </w:pPr>
            <w:r>
              <w:rPr>
                <w:sz w:val="24"/>
              </w:rPr>
              <w:t>Конструирование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моделей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роботов. Управление роботами</w:t>
            </w:r>
          </w:p>
        </w:tc>
        <w:tc>
          <w:tcPr>
            <w:tcW w:w="1189" w:type="dxa"/>
          </w:tcPr>
          <w:p w14:paraId="6099DAE4" w14:textId="77777777" w:rsidR="003E616C" w:rsidRDefault="00000000">
            <w:pPr>
              <w:pStyle w:val="TableParagraph"/>
              <w:spacing w:before="215"/>
              <w:ind w:right="42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42" w:type="dxa"/>
          </w:tcPr>
          <w:p w14:paraId="096F407D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47" w:type="dxa"/>
          </w:tcPr>
          <w:p w14:paraId="0C099EDB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6" w:type="dxa"/>
          </w:tcPr>
          <w:p w14:paraId="681FE7CF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98" w:type="dxa"/>
          </w:tcPr>
          <w:p w14:paraId="2B0CEF81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448C4944" w14:textId="77777777">
        <w:trPr>
          <w:trHeight w:val="716"/>
        </w:trPr>
        <w:tc>
          <w:tcPr>
            <w:tcW w:w="934" w:type="dxa"/>
          </w:tcPr>
          <w:p w14:paraId="6505620E" w14:textId="77777777" w:rsidR="003E616C" w:rsidRDefault="00000000">
            <w:pPr>
              <w:pStyle w:val="TableParagraph"/>
              <w:spacing w:before="216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4503" w:type="dxa"/>
          </w:tcPr>
          <w:p w14:paraId="1A8FA32E" w14:textId="77777777" w:rsidR="003E616C" w:rsidRDefault="00000000">
            <w:pPr>
              <w:pStyle w:val="TableParagraph"/>
              <w:spacing w:before="7" w:line="330" w:lineRule="atLeast"/>
              <w:ind w:left="239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«Разработка конструкции робота»</w:t>
            </w:r>
          </w:p>
        </w:tc>
        <w:tc>
          <w:tcPr>
            <w:tcW w:w="1189" w:type="dxa"/>
          </w:tcPr>
          <w:p w14:paraId="1373EB5D" w14:textId="77777777" w:rsidR="003E616C" w:rsidRDefault="00000000">
            <w:pPr>
              <w:pStyle w:val="TableParagraph"/>
              <w:spacing w:before="216"/>
              <w:ind w:right="42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42" w:type="dxa"/>
          </w:tcPr>
          <w:p w14:paraId="6119057B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47" w:type="dxa"/>
          </w:tcPr>
          <w:p w14:paraId="17F43074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6" w:type="dxa"/>
          </w:tcPr>
          <w:p w14:paraId="0DF393C8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98" w:type="dxa"/>
          </w:tcPr>
          <w:p w14:paraId="547917A0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154B470F" w14:textId="77777777">
        <w:trPr>
          <w:trHeight w:val="383"/>
        </w:trPr>
        <w:tc>
          <w:tcPr>
            <w:tcW w:w="934" w:type="dxa"/>
          </w:tcPr>
          <w:p w14:paraId="54E37E02" w14:textId="77777777" w:rsidR="003E616C" w:rsidRDefault="00000000">
            <w:pPr>
              <w:pStyle w:val="TableParagraph"/>
              <w:spacing w:before="49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4503" w:type="dxa"/>
          </w:tcPr>
          <w:p w14:paraId="3665F76E" w14:textId="77777777" w:rsidR="003E616C" w:rsidRDefault="00000000">
            <w:pPr>
              <w:pStyle w:val="TableParagraph"/>
              <w:spacing w:before="49"/>
              <w:ind w:left="37" w:right="70"/>
              <w:jc w:val="center"/>
              <w:rPr>
                <w:sz w:val="24"/>
              </w:rPr>
            </w:pPr>
            <w:r>
              <w:rPr>
                <w:sz w:val="24"/>
              </w:rPr>
              <w:t>Алгоритмическая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структура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«Цикл»</w:t>
            </w:r>
          </w:p>
        </w:tc>
        <w:tc>
          <w:tcPr>
            <w:tcW w:w="1189" w:type="dxa"/>
          </w:tcPr>
          <w:p w14:paraId="00D21599" w14:textId="77777777" w:rsidR="003E616C" w:rsidRDefault="00000000">
            <w:pPr>
              <w:pStyle w:val="TableParagraph"/>
              <w:spacing w:before="49"/>
              <w:ind w:right="42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42" w:type="dxa"/>
          </w:tcPr>
          <w:p w14:paraId="169351DF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47" w:type="dxa"/>
          </w:tcPr>
          <w:p w14:paraId="2CB88FD6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6" w:type="dxa"/>
          </w:tcPr>
          <w:p w14:paraId="3F72D015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98" w:type="dxa"/>
          </w:tcPr>
          <w:p w14:paraId="32A594D4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08FF88AF" w14:textId="77777777">
        <w:trPr>
          <w:trHeight w:val="715"/>
        </w:trPr>
        <w:tc>
          <w:tcPr>
            <w:tcW w:w="934" w:type="dxa"/>
          </w:tcPr>
          <w:p w14:paraId="03F1CD37" w14:textId="77777777" w:rsidR="003E616C" w:rsidRDefault="00000000">
            <w:pPr>
              <w:pStyle w:val="TableParagraph"/>
              <w:spacing w:before="215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4503" w:type="dxa"/>
          </w:tcPr>
          <w:p w14:paraId="6E5A6462" w14:textId="77777777" w:rsidR="003E616C" w:rsidRDefault="00000000">
            <w:pPr>
              <w:pStyle w:val="TableParagraph"/>
              <w:spacing w:before="9" w:line="330" w:lineRule="atLeast"/>
              <w:ind w:left="239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«Составление цепочки команд»</w:t>
            </w:r>
          </w:p>
        </w:tc>
        <w:tc>
          <w:tcPr>
            <w:tcW w:w="1189" w:type="dxa"/>
          </w:tcPr>
          <w:p w14:paraId="1CCA06A7" w14:textId="77777777" w:rsidR="003E616C" w:rsidRDefault="00000000">
            <w:pPr>
              <w:pStyle w:val="TableParagraph"/>
              <w:spacing w:before="215"/>
              <w:ind w:right="42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42" w:type="dxa"/>
          </w:tcPr>
          <w:p w14:paraId="0D6E02AC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47" w:type="dxa"/>
          </w:tcPr>
          <w:p w14:paraId="50693755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6" w:type="dxa"/>
          </w:tcPr>
          <w:p w14:paraId="6F7C9037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98" w:type="dxa"/>
          </w:tcPr>
          <w:p w14:paraId="18B5941B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28CFB371" w14:textId="77777777">
        <w:trPr>
          <w:trHeight w:val="717"/>
        </w:trPr>
        <w:tc>
          <w:tcPr>
            <w:tcW w:w="934" w:type="dxa"/>
          </w:tcPr>
          <w:p w14:paraId="4E2B4FE1" w14:textId="77777777" w:rsidR="003E616C" w:rsidRDefault="00000000">
            <w:pPr>
              <w:pStyle w:val="TableParagraph"/>
              <w:spacing w:before="216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4503" w:type="dxa"/>
          </w:tcPr>
          <w:p w14:paraId="6EA44E51" w14:textId="77777777" w:rsidR="003E616C" w:rsidRDefault="00000000">
            <w:pPr>
              <w:pStyle w:val="TableParagraph"/>
              <w:spacing w:before="51"/>
              <w:ind w:left="239"/>
              <w:rPr>
                <w:sz w:val="24"/>
              </w:rPr>
            </w:pPr>
            <w:r>
              <w:rPr>
                <w:sz w:val="24"/>
              </w:rPr>
              <w:t>Алгоритмическая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структура</w:t>
            </w:r>
          </w:p>
          <w:p w14:paraId="305D62A0" w14:textId="77777777" w:rsidR="003E616C" w:rsidRDefault="00000000">
            <w:pPr>
              <w:pStyle w:val="TableParagraph"/>
              <w:spacing w:before="41"/>
              <w:ind w:left="239"/>
              <w:rPr>
                <w:sz w:val="24"/>
              </w:rPr>
            </w:pPr>
            <w:r>
              <w:rPr>
                <w:spacing w:val="-2"/>
                <w:sz w:val="24"/>
              </w:rPr>
              <w:t>«Ветвление»</w:t>
            </w:r>
          </w:p>
        </w:tc>
        <w:tc>
          <w:tcPr>
            <w:tcW w:w="1189" w:type="dxa"/>
          </w:tcPr>
          <w:p w14:paraId="099D6EDE" w14:textId="77777777" w:rsidR="003E616C" w:rsidRDefault="00000000">
            <w:pPr>
              <w:pStyle w:val="TableParagraph"/>
              <w:spacing w:before="216"/>
              <w:ind w:right="42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42" w:type="dxa"/>
          </w:tcPr>
          <w:p w14:paraId="77B2ECD9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47" w:type="dxa"/>
          </w:tcPr>
          <w:p w14:paraId="2635357F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6" w:type="dxa"/>
          </w:tcPr>
          <w:p w14:paraId="62521BEE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98" w:type="dxa"/>
          </w:tcPr>
          <w:p w14:paraId="03066EA7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45451C1C" w14:textId="77777777">
        <w:trPr>
          <w:trHeight w:val="716"/>
        </w:trPr>
        <w:tc>
          <w:tcPr>
            <w:tcW w:w="934" w:type="dxa"/>
          </w:tcPr>
          <w:p w14:paraId="4323C76D" w14:textId="77777777" w:rsidR="003E616C" w:rsidRDefault="00000000">
            <w:pPr>
              <w:pStyle w:val="TableParagraph"/>
              <w:spacing w:before="214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4503" w:type="dxa"/>
          </w:tcPr>
          <w:p w14:paraId="4EA6751E" w14:textId="77777777" w:rsidR="003E616C" w:rsidRDefault="00000000">
            <w:pPr>
              <w:pStyle w:val="TableParagraph"/>
              <w:spacing w:before="8" w:line="330" w:lineRule="atLeast"/>
              <w:ind w:left="239"/>
              <w:rPr>
                <w:sz w:val="24"/>
              </w:rPr>
            </w:pPr>
            <w:r>
              <w:rPr>
                <w:sz w:val="24"/>
              </w:rPr>
              <w:t>Практическая работа «Применение основных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алгоритмических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структур.</w:t>
            </w:r>
          </w:p>
        </w:tc>
        <w:tc>
          <w:tcPr>
            <w:tcW w:w="1189" w:type="dxa"/>
          </w:tcPr>
          <w:p w14:paraId="62E7D58A" w14:textId="77777777" w:rsidR="003E616C" w:rsidRDefault="00000000">
            <w:pPr>
              <w:pStyle w:val="TableParagraph"/>
              <w:spacing w:before="214"/>
              <w:ind w:right="42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42" w:type="dxa"/>
          </w:tcPr>
          <w:p w14:paraId="72F80092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47" w:type="dxa"/>
          </w:tcPr>
          <w:p w14:paraId="2F3AE165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6" w:type="dxa"/>
          </w:tcPr>
          <w:p w14:paraId="00E59904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98" w:type="dxa"/>
          </w:tcPr>
          <w:p w14:paraId="032BE036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07542EC2" w14:textId="77777777" w:rsidR="003E616C" w:rsidRDefault="003E616C">
      <w:pPr>
        <w:pStyle w:val="TableParagraph"/>
        <w:rPr>
          <w:rFonts w:ascii="Times New Roman"/>
          <w:sz w:val="24"/>
        </w:rPr>
        <w:sectPr w:rsidR="003E616C">
          <w:pgSz w:w="16390" w:h="11910" w:orient="landscape"/>
          <w:pgMar w:top="840" w:right="566" w:bottom="280" w:left="708" w:header="720" w:footer="720" w:gutter="0"/>
          <w:cols w:space="720"/>
        </w:sectPr>
      </w:pPr>
    </w:p>
    <w:p w14:paraId="439285C5" w14:textId="77777777" w:rsidR="003E616C" w:rsidRDefault="003E616C">
      <w:pPr>
        <w:pStyle w:val="a3"/>
        <w:ind w:left="0"/>
        <w:rPr>
          <w:b/>
          <w:sz w:val="2"/>
        </w:rPr>
      </w:pPr>
    </w:p>
    <w:tbl>
      <w:tblPr>
        <w:tblW w:w="0" w:type="auto"/>
        <w:tblInd w:w="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"/>
        <w:gridCol w:w="4503"/>
        <w:gridCol w:w="1189"/>
        <w:gridCol w:w="1442"/>
        <w:gridCol w:w="1547"/>
        <w:gridCol w:w="1086"/>
        <w:gridCol w:w="4298"/>
      </w:tblGrid>
      <w:tr w:rsidR="003E616C" w14:paraId="0F649A49" w14:textId="77777777">
        <w:trPr>
          <w:trHeight w:val="713"/>
        </w:trPr>
        <w:tc>
          <w:tcPr>
            <w:tcW w:w="934" w:type="dxa"/>
          </w:tcPr>
          <w:p w14:paraId="6722A05E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03" w:type="dxa"/>
          </w:tcPr>
          <w:p w14:paraId="366F3321" w14:textId="77777777" w:rsidR="003E616C" w:rsidRDefault="00000000">
            <w:pPr>
              <w:pStyle w:val="TableParagraph"/>
              <w:spacing w:before="6" w:line="330" w:lineRule="atLeast"/>
              <w:ind w:left="239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помощи </w:t>
            </w:r>
            <w:r>
              <w:rPr>
                <w:spacing w:val="-2"/>
                <w:sz w:val="24"/>
              </w:rPr>
              <w:t>датчиков»</w:t>
            </w:r>
          </w:p>
        </w:tc>
        <w:tc>
          <w:tcPr>
            <w:tcW w:w="1189" w:type="dxa"/>
          </w:tcPr>
          <w:p w14:paraId="630951ED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42" w:type="dxa"/>
          </w:tcPr>
          <w:p w14:paraId="7798E23C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47" w:type="dxa"/>
          </w:tcPr>
          <w:p w14:paraId="3F2C22A4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6" w:type="dxa"/>
          </w:tcPr>
          <w:p w14:paraId="1B39B763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98" w:type="dxa"/>
          </w:tcPr>
          <w:p w14:paraId="103D0139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7F3C3F68" w14:textId="77777777">
        <w:trPr>
          <w:trHeight w:val="383"/>
        </w:trPr>
        <w:tc>
          <w:tcPr>
            <w:tcW w:w="934" w:type="dxa"/>
          </w:tcPr>
          <w:p w14:paraId="217FAD4D" w14:textId="77777777" w:rsidR="003E616C" w:rsidRDefault="00000000">
            <w:pPr>
              <w:pStyle w:val="TableParagraph"/>
              <w:spacing w:before="50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4503" w:type="dxa"/>
          </w:tcPr>
          <w:p w14:paraId="3A282117" w14:textId="77777777" w:rsidR="003E616C" w:rsidRDefault="00000000">
            <w:pPr>
              <w:pStyle w:val="TableParagraph"/>
              <w:spacing w:before="50"/>
              <w:ind w:left="239"/>
              <w:rPr>
                <w:sz w:val="24"/>
              </w:rPr>
            </w:pPr>
            <w:r>
              <w:rPr>
                <w:sz w:val="24"/>
              </w:rPr>
              <w:t>Каналы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связи</w:t>
            </w:r>
          </w:p>
        </w:tc>
        <w:tc>
          <w:tcPr>
            <w:tcW w:w="1189" w:type="dxa"/>
          </w:tcPr>
          <w:p w14:paraId="308A3916" w14:textId="77777777" w:rsidR="003E616C" w:rsidRDefault="00000000">
            <w:pPr>
              <w:pStyle w:val="TableParagraph"/>
              <w:spacing w:before="50"/>
              <w:ind w:right="42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42" w:type="dxa"/>
          </w:tcPr>
          <w:p w14:paraId="41BCD0A4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47" w:type="dxa"/>
          </w:tcPr>
          <w:p w14:paraId="039D00A5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6" w:type="dxa"/>
          </w:tcPr>
          <w:p w14:paraId="392E5DFC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98" w:type="dxa"/>
          </w:tcPr>
          <w:p w14:paraId="42D84E2F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14AAB998" w14:textId="77777777">
        <w:trPr>
          <w:trHeight w:val="1050"/>
        </w:trPr>
        <w:tc>
          <w:tcPr>
            <w:tcW w:w="934" w:type="dxa"/>
          </w:tcPr>
          <w:p w14:paraId="45596CEC" w14:textId="77777777" w:rsidR="003E616C" w:rsidRDefault="003E616C">
            <w:pPr>
              <w:pStyle w:val="TableParagraph"/>
              <w:spacing w:before="92"/>
              <w:rPr>
                <w:b/>
                <w:sz w:val="24"/>
              </w:rPr>
            </w:pPr>
          </w:p>
          <w:p w14:paraId="12B46231" w14:textId="77777777" w:rsidR="003E616C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  <w:tc>
          <w:tcPr>
            <w:tcW w:w="4503" w:type="dxa"/>
          </w:tcPr>
          <w:p w14:paraId="2D27BE14" w14:textId="77777777" w:rsidR="003E616C" w:rsidRDefault="00000000">
            <w:pPr>
              <w:pStyle w:val="TableParagraph"/>
              <w:spacing w:before="48"/>
              <w:ind w:left="239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  <w:p w14:paraId="68B3DBA8" w14:textId="77777777" w:rsidR="003E616C" w:rsidRDefault="00000000">
            <w:pPr>
              <w:pStyle w:val="TableParagraph"/>
              <w:spacing w:before="4" w:line="330" w:lineRule="atLeast"/>
              <w:ind w:left="239" w:right="79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«Программирование </w:t>
            </w:r>
            <w:r>
              <w:rPr>
                <w:sz w:val="24"/>
              </w:rPr>
              <w:t>дополнительных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механизмов»</w:t>
            </w:r>
          </w:p>
        </w:tc>
        <w:tc>
          <w:tcPr>
            <w:tcW w:w="1189" w:type="dxa"/>
          </w:tcPr>
          <w:p w14:paraId="56FEA66E" w14:textId="77777777" w:rsidR="003E616C" w:rsidRDefault="003E616C">
            <w:pPr>
              <w:pStyle w:val="TableParagraph"/>
              <w:spacing w:before="92"/>
              <w:rPr>
                <w:b/>
                <w:sz w:val="24"/>
              </w:rPr>
            </w:pPr>
          </w:p>
          <w:p w14:paraId="0243A11B" w14:textId="77777777" w:rsidR="003E616C" w:rsidRDefault="00000000">
            <w:pPr>
              <w:pStyle w:val="TableParagraph"/>
              <w:ind w:right="42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42" w:type="dxa"/>
          </w:tcPr>
          <w:p w14:paraId="778845CC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47" w:type="dxa"/>
          </w:tcPr>
          <w:p w14:paraId="41EA9DC5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6" w:type="dxa"/>
          </w:tcPr>
          <w:p w14:paraId="60B3664E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98" w:type="dxa"/>
          </w:tcPr>
          <w:p w14:paraId="5D68B313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26DC5C3B" w14:textId="77777777">
        <w:trPr>
          <w:trHeight w:val="382"/>
        </w:trPr>
        <w:tc>
          <w:tcPr>
            <w:tcW w:w="934" w:type="dxa"/>
          </w:tcPr>
          <w:p w14:paraId="749EBFF3" w14:textId="77777777" w:rsidR="003E616C" w:rsidRDefault="00000000">
            <w:pPr>
              <w:pStyle w:val="TableParagraph"/>
              <w:spacing w:before="49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  <w:tc>
          <w:tcPr>
            <w:tcW w:w="4503" w:type="dxa"/>
          </w:tcPr>
          <w:p w14:paraId="0936D547" w14:textId="77777777" w:rsidR="003E616C" w:rsidRDefault="00000000">
            <w:pPr>
              <w:pStyle w:val="TableParagraph"/>
              <w:spacing w:before="49"/>
              <w:ind w:left="239"/>
              <w:rPr>
                <w:sz w:val="24"/>
              </w:rPr>
            </w:pPr>
            <w:r>
              <w:rPr>
                <w:sz w:val="24"/>
              </w:rPr>
              <w:t>Дистанционное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управление</w:t>
            </w:r>
          </w:p>
        </w:tc>
        <w:tc>
          <w:tcPr>
            <w:tcW w:w="1189" w:type="dxa"/>
          </w:tcPr>
          <w:p w14:paraId="17A0ABFC" w14:textId="77777777" w:rsidR="003E616C" w:rsidRDefault="00000000">
            <w:pPr>
              <w:pStyle w:val="TableParagraph"/>
              <w:spacing w:before="49"/>
              <w:ind w:right="42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42" w:type="dxa"/>
          </w:tcPr>
          <w:p w14:paraId="09F295F4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47" w:type="dxa"/>
          </w:tcPr>
          <w:p w14:paraId="3A6F55FB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6" w:type="dxa"/>
          </w:tcPr>
          <w:p w14:paraId="5C425BB1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98" w:type="dxa"/>
          </w:tcPr>
          <w:p w14:paraId="78C48983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54288A6D" w14:textId="77777777">
        <w:trPr>
          <w:trHeight w:val="1716"/>
        </w:trPr>
        <w:tc>
          <w:tcPr>
            <w:tcW w:w="934" w:type="dxa"/>
          </w:tcPr>
          <w:p w14:paraId="6ECAFDCD" w14:textId="77777777" w:rsidR="003E616C" w:rsidRDefault="003E616C">
            <w:pPr>
              <w:pStyle w:val="TableParagraph"/>
              <w:rPr>
                <w:b/>
                <w:sz w:val="24"/>
              </w:rPr>
            </w:pPr>
          </w:p>
          <w:p w14:paraId="7C778E6A" w14:textId="77777777" w:rsidR="003E616C" w:rsidRDefault="003E616C">
            <w:pPr>
              <w:pStyle w:val="TableParagraph"/>
              <w:spacing w:before="135"/>
              <w:rPr>
                <w:b/>
                <w:sz w:val="24"/>
              </w:rPr>
            </w:pPr>
          </w:p>
          <w:p w14:paraId="119F7CE9" w14:textId="77777777" w:rsidR="003E616C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  <w:tc>
          <w:tcPr>
            <w:tcW w:w="4503" w:type="dxa"/>
          </w:tcPr>
          <w:p w14:paraId="2E87A8A0" w14:textId="77777777" w:rsidR="003E616C" w:rsidRDefault="00000000">
            <w:pPr>
              <w:pStyle w:val="TableParagraph"/>
              <w:spacing w:before="47"/>
              <w:ind w:left="239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  <w:p w14:paraId="255CBB86" w14:textId="77777777" w:rsidR="003E616C" w:rsidRDefault="00000000">
            <w:pPr>
              <w:pStyle w:val="TableParagraph"/>
              <w:spacing w:before="44" w:line="276" w:lineRule="auto"/>
              <w:ind w:left="239"/>
              <w:rPr>
                <w:sz w:val="24"/>
              </w:rPr>
            </w:pPr>
            <w:r>
              <w:rPr>
                <w:sz w:val="24"/>
              </w:rPr>
              <w:t>«Программирование пульта дистанционного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управления. Дистанционное управление</w:t>
            </w:r>
          </w:p>
          <w:p w14:paraId="7192BC66" w14:textId="77777777" w:rsidR="003E616C" w:rsidRDefault="00000000">
            <w:pPr>
              <w:pStyle w:val="TableParagraph"/>
              <w:spacing w:line="289" w:lineRule="exact"/>
              <w:ind w:left="239"/>
              <w:rPr>
                <w:sz w:val="24"/>
              </w:rPr>
            </w:pPr>
            <w:r>
              <w:rPr>
                <w:spacing w:val="-2"/>
                <w:sz w:val="24"/>
              </w:rPr>
              <w:t>роботами»</w:t>
            </w:r>
          </w:p>
        </w:tc>
        <w:tc>
          <w:tcPr>
            <w:tcW w:w="1189" w:type="dxa"/>
          </w:tcPr>
          <w:p w14:paraId="25528227" w14:textId="77777777" w:rsidR="003E616C" w:rsidRDefault="003E616C">
            <w:pPr>
              <w:pStyle w:val="TableParagraph"/>
              <w:rPr>
                <w:b/>
                <w:sz w:val="24"/>
              </w:rPr>
            </w:pPr>
          </w:p>
          <w:p w14:paraId="6957D7A0" w14:textId="77777777" w:rsidR="003E616C" w:rsidRDefault="003E616C">
            <w:pPr>
              <w:pStyle w:val="TableParagraph"/>
              <w:spacing w:before="135"/>
              <w:rPr>
                <w:b/>
                <w:sz w:val="24"/>
              </w:rPr>
            </w:pPr>
          </w:p>
          <w:p w14:paraId="69F7FD93" w14:textId="77777777" w:rsidR="003E616C" w:rsidRDefault="00000000">
            <w:pPr>
              <w:pStyle w:val="TableParagraph"/>
              <w:ind w:right="42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42" w:type="dxa"/>
          </w:tcPr>
          <w:p w14:paraId="69C7D22E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47" w:type="dxa"/>
          </w:tcPr>
          <w:p w14:paraId="31D7307D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6" w:type="dxa"/>
          </w:tcPr>
          <w:p w14:paraId="276BF5F7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98" w:type="dxa"/>
          </w:tcPr>
          <w:p w14:paraId="73C7D44D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6B58671C" w14:textId="77777777">
        <w:trPr>
          <w:trHeight w:val="382"/>
        </w:trPr>
        <w:tc>
          <w:tcPr>
            <w:tcW w:w="934" w:type="dxa"/>
          </w:tcPr>
          <w:p w14:paraId="32536C90" w14:textId="77777777" w:rsidR="003E616C" w:rsidRDefault="00000000">
            <w:pPr>
              <w:pStyle w:val="TableParagraph"/>
              <w:spacing w:before="49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4503" w:type="dxa"/>
          </w:tcPr>
          <w:p w14:paraId="4578988B" w14:textId="77777777" w:rsidR="003E616C" w:rsidRDefault="00000000">
            <w:pPr>
              <w:pStyle w:val="TableParagraph"/>
              <w:spacing w:before="49"/>
              <w:ind w:left="239"/>
              <w:rPr>
                <w:sz w:val="24"/>
              </w:rPr>
            </w:pPr>
            <w:r>
              <w:rPr>
                <w:sz w:val="24"/>
              </w:rPr>
              <w:t>Взаимодействие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нескольких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роботов</w:t>
            </w:r>
          </w:p>
        </w:tc>
        <w:tc>
          <w:tcPr>
            <w:tcW w:w="1189" w:type="dxa"/>
          </w:tcPr>
          <w:p w14:paraId="3E80EA3B" w14:textId="77777777" w:rsidR="003E616C" w:rsidRDefault="00000000">
            <w:pPr>
              <w:pStyle w:val="TableParagraph"/>
              <w:spacing w:before="49"/>
              <w:ind w:right="42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42" w:type="dxa"/>
          </w:tcPr>
          <w:p w14:paraId="72A6BC30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47" w:type="dxa"/>
          </w:tcPr>
          <w:p w14:paraId="018E66B7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6" w:type="dxa"/>
          </w:tcPr>
          <w:p w14:paraId="4F0735E6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98" w:type="dxa"/>
          </w:tcPr>
          <w:p w14:paraId="62AB93F7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7510096E" w14:textId="77777777">
        <w:trPr>
          <w:trHeight w:val="1382"/>
        </w:trPr>
        <w:tc>
          <w:tcPr>
            <w:tcW w:w="934" w:type="dxa"/>
          </w:tcPr>
          <w:p w14:paraId="39788B18" w14:textId="77777777" w:rsidR="003E616C" w:rsidRDefault="003E616C">
            <w:pPr>
              <w:pStyle w:val="TableParagraph"/>
              <w:spacing w:before="257"/>
              <w:rPr>
                <w:b/>
                <w:sz w:val="24"/>
              </w:rPr>
            </w:pPr>
          </w:p>
          <w:p w14:paraId="607CDD2D" w14:textId="77777777" w:rsidR="003E616C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4503" w:type="dxa"/>
          </w:tcPr>
          <w:p w14:paraId="313DEFCD" w14:textId="77777777" w:rsidR="003E616C" w:rsidRDefault="00000000">
            <w:pPr>
              <w:pStyle w:val="TableParagraph"/>
              <w:spacing w:before="48"/>
              <w:ind w:left="239"/>
              <w:jc w:val="both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  <w:p w14:paraId="302546E4" w14:textId="77777777" w:rsidR="003E616C" w:rsidRDefault="00000000">
            <w:pPr>
              <w:pStyle w:val="TableParagraph"/>
              <w:spacing w:before="3" w:line="330" w:lineRule="atLeast"/>
              <w:ind w:left="239" w:right="541"/>
              <w:jc w:val="both"/>
              <w:rPr>
                <w:sz w:val="24"/>
              </w:rPr>
            </w:pPr>
            <w:r>
              <w:rPr>
                <w:sz w:val="24"/>
              </w:rPr>
              <w:t>«Программирование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роботов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для совместной работы. Выполнение общей задачи»</w:t>
            </w:r>
          </w:p>
        </w:tc>
        <w:tc>
          <w:tcPr>
            <w:tcW w:w="1189" w:type="dxa"/>
          </w:tcPr>
          <w:p w14:paraId="211D743E" w14:textId="77777777" w:rsidR="003E616C" w:rsidRDefault="003E616C">
            <w:pPr>
              <w:pStyle w:val="TableParagraph"/>
              <w:spacing w:before="257"/>
              <w:rPr>
                <w:b/>
                <w:sz w:val="24"/>
              </w:rPr>
            </w:pPr>
          </w:p>
          <w:p w14:paraId="02013915" w14:textId="77777777" w:rsidR="003E616C" w:rsidRDefault="00000000">
            <w:pPr>
              <w:pStyle w:val="TableParagraph"/>
              <w:ind w:right="42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42" w:type="dxa"/>
          </w:tcPr>
          <w:p w14:paraId="03F783D8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47" w:type="dxa"/>
          </w:tcPr>
          <w:p w14:paraId="4989A533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6" w:type="dxa"/>
          </w:tcPr>
          <w:p w14:paraId="40937B0C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98" w:type="dxa"/>
          </w:tcPr>
          <w:p w14:paraId="74E44AA1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379A4AE8" w14:textId="77777777">
        <w:trPr>
          <w:trHeight w:val="716"/>
        </w:trPr>
        <w:tc>
          <w:tcPr>
            <w:tcW w:w="934" w:type="dxa"/>
          </w:tcPr>
          <w:p w14:paraId="0346C66A" w14:textId="77777777" w:rsidR="003E616C" w:rsidRDefault="00000000">
            <w:pPr>
              <w:pStyle w:val="TableParagraph"/>
              <w:spacing w:before="216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4503" w:type="dxa"/>
          </w:tcPr>
          <w:p w14:paraId="4D3670F4" w14:textId="77777777" w:rsidR="003E616C" w:rsidRDefault="00000000">
            <w:pPr>
              <w:pStyle w:val="TableParagraph"/>
              <w:spacing w:before="10" w:line="330" w:lineRule="atLeast"/>
              <w:ind w:left="239"/>
              <w:rPr>
                <w:sz w:val="24"/>
              </w:rPr>
            </w:pPr>
            <w:r>
              <w:rPr>
                <w:sz w:val="24"/>
              </w:rPr>
              <w:t>Технологии выращивания сельскохозяйственных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культур</w:t>
            </w:r>
          </w:p>
        </w:tc>
        <w:tc>
          <w:tcPr>
            <w:tcW w:w="1189" w:type="dxa"/>
          </w:tcPr>
          <w:p w14:paraId="3C980D12" w14:textId="77777777" w:rsidR="003E616C" w:rsidRDefault="00000000">
            <w:pPr>
              <w:pStyle w:val="TableParagraph"/>
              <w:spacing w:before="216"/>
              <w:ind w:right="42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42" w:type="dxa"/>
          </w:tcPr>
          <w:p w14:paraId="303A4082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47" w:type="dxa"/>
          </w:tcPr>
          <w:p w14:paraId="45C99451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6" w:type="dxa"/>
          </w:tcPr>
          <w:p w14:paraId="614BC024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98" w:type="dxa"/>
          </w:tcPr>
          <w:p w14:paraId="32170151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441F850A" w14:textId="77777777">
        <w:trPr>
          <w:trHeight w:val="716"/>
        </w:trPr>
        <w:tc>
          <w:tcPr>
            <w:tcW w:w="934" w:type="dxa"/>
          </w:tcPr>
          <w:p w14:paraId="35386EE3" w14:textId="77777777" w:rsidR="003E616C" w:rsidRDefault="00000000">
            <w:pPr>
              <w:pStyle w:val="TableParagraph"/>
              <w:spacing w:before="213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  <w:tc>
          <w:tcPr>
            <w:tcW w:w="4503" w:type="dxa"/>
          </w:tcPr>
          <w:p w14:paraId="5102D4AE" w14:textId="77777777" w:rsidR="003E616C" w:rsidRDefault="00000000">
            <w:pPr>
              <w:pStyle w:val="TableParagraph"/>
              <w:spacing w:before="8" w:line="330" w:lineRule="atLeast"/>
              <w:ind w:left="239"/>
              <w:rPr>
                <w:sz w:val="24"/>
              </w:rPr>
            </w:pPr>
            <w:r>
              <w:rPr>
                <w:sz w:val="24"/>
              </w:rPr>
              <w:t>Практическая работа «Технологии выращивания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растений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регионе»</w:t>
            </w:r>
          </w:p>
        </w:tc>
        <w:tc>
          <w:tcPr>
            <w:tcW w:w="1189" w:type="dxa"/>
          </w:tcPr>
          <w:p w14:paraId="74A5E55C" w14:textId="77777777" w:rsidR="003E616C" w:rsidRDefault="00000000">
            <w:pPr>
              <w:pStyle w:val="TableParagraph"/>
              <w:spacing w:before="213"/>
              <w:ind w:right="42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42" w:type="dxa"/>
          </w:tcPr>
          <w:p w14:paraId="1B5CE592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47" w:type="dxa"/>
          </w:tcPr>
          <w:p w14:paraId="55DFE249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6" w:type="dxa"/>
          </w:tcPr>
          <w:p w14:paraId="08F8F8F8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98" w:type="dxa"/>
          </w:tcPr>
          <w:p w14:paraId="5273EB87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134D24BB" w14:textId="77777777">
        <w:trPr>
          <w:trHeight w:val="1048"/>
        </w:trPr>
        <w:tc>
          <w:tcPr>
            <w:tcW w:w="934" w:type="dxa"/>
          </w:tcPr>
          <w:p w14:paraId="083FB929" w14:textId="77777777" w:rsidR="003E616C" w:rsidRDefault="003E616C">
            <w:pPr>
              <w:pStyle w:val="TableParagraph"/>
              <w:spacing w:before="90"/>
              <w:rPr>
                <w:b/>
                <w:sz w:val="24"/>
              </w:rPr>
            </w:pPr>
          </w:p>
          <w:p w14:paraId="0FAF1C49" w14:textId="77777777" w:rsidR="003E616C" w:rsidRDefault="00000000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59</w:t>
            </w:r>
          </w:p>
        </w:tc>
        <w:tc>
          <w:tcPr>
            <w:tcW w:w="4503" w:type="dxa"/>
          </w:tcPr>
          <w:p w14:paraId="4BDCCD73" w14:textId="77777777" w:rsidR="003E616C" w:rsidRDefault="00000000">
            <w:pPr>
              <w:pStyle w:val="TableParagraph"/>
              <w:spacing w:before="49"/>
              <w:ind w:left="239"/>
              <w:rPr>
                <w:sz w:val="24"/>
              </w:rPr>
            </w:pPr>
            <w:r>
              <w:rPr>
                <w:sz w:val="24"/>
              </w:rPr>
              <w:t>Полезные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человека</w:t>
            </w:r>
          </w:p>
          <w:p w14:paraId="70C27FB4" w14:textId="77777777" w:rsidR="003E616C" w:rsidRDefault="00000000">
            <w:pPr>
              <w:pStyle w:val="TableParagraph"/>
              <w:spacing w:before="4" w:line="330" w:lineRule="atLeast"/>
              <w:ind w:left="239"/>
              <w:rPr>
                <w:sz w:val="24"/>
              </w:rPr>
            </w:pPr>
            <w:r>
              <w:rPr>
                <w:sz w:val="24"/>
              </w:rPr>
              <w:t>дикорастущие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растения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классификация</w:t>
            </w:r>
          </w:p>
        </w:tc>
        <w:tc>
          <w:tcPr>
            <w:tcW w:w="1189" w:type="dxa"/>
          </w:tcPr>
          <w:p w14:paraId="70AA0ECE" w14:textId="77777777" w:rsidR="003E616C" w:rsidRDefault="003E616C">
            <w:pPr>
              <w:pStyle w:val="TableParagraph"/>
              <w:spacing w:before="90"/>
              <w:rPr>
                <w:b/>
                <w:sz w:val="24"/>
              </w:rPr>
            </w:pPr>
          </w:p>
          <w:p w14:paraId="4706DCC3" w14:textId="77777777" w:rsidR="003E616C" w:rsidRDefault="00000000">
            <w:pPr>
              <w:pStyle w:val="TableParagraph"/>
              <w:spacing w:before="1"/>
              <w:ind w:right="42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42" w:type="dxa"/>
          </w:tcPr>
          <w:p w14:paraId="6D4FFC47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47" w:type="dxa"/>
          </w:tcPr>
          <w:p w14:paraId="308E2F06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6" w:type="dxa"/>
          </w:tcPr>
          <w:p w14:paraId="59AEBD23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98" w:type="dxa"/>
          </w:tcPr>
          <w:p w14:paraId="1F9ADE41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4C4DBFD5" w14:textId="77777777">
        <w:trPr>
          <w:trHeight w:val="717"/>
        </w:trPr>
        <w:tc>
          <w:tcPr>
            <w:tcW w:w="934" w:type="dxa"/>
          </w:tcPr>
          <w:p w14:paraId="1186C77E" w14:textId="77777777" w:rsidR="003E616C" w:rsidRDefault="00000000">
            <w:pPr>
              <w:pStyle w:val="TableParagraph"/>
              <w:spacing w:before="216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4503" w:type="dxa"/>
          </w:tcPr>
          <w:p w14:paraId="7A9FF108" w14:textId="77777777" w:rsidR="003E616C" w:rsidRDefault="00000000">
            <w:pPr>
              <w:pStyle w:val="TableParagraph"/>
              <w:spacing w:before="8" w:line="330" w:lineRule="atLeast"/>
              <w:ind w:left="239"/>
              <w:rPr>
                <w:sz w:val="24"/>
              </w:rPr>
            </w:pPr>
            <w:r>
              <w:rPr>
                <w:sz w:val="24"/>
              </w:rPr>
              <w:t>Практическая работа «Технология заготовки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дикорастущих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растений»</w:t>
            </w:r>
          </w:p>
        </w:tc>
        <w:tc>
          <w:tcPr>
            <w:tcW w:w="1189" w:type="dxa"/>
          </w:tcPr>
          <w:p w14:paraId="64EEABF3" w14:textId="77777777" w:rsidR="003E616C" w:rsidRDefault="00000000">
            <w:pPr>
              <w:pStyle w:val="TableParagraph"/>
              <w:spacing w:before="216"/>
              <w:ind w:right="42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42" w:type="dxa"/>
          </w:tcPr>
          <w:p w14:paraId="334786C9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47" w:type="dxa"/>
          </w:tcPr>
          <w:p w14:paraId="5A0A8A03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6" w:type="dxa"/>
          </w:tcPr>
          <w:p w14:paraId="615D6962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98" w:type="dxa"/>
          </w:tcPr>
          <w:p w14:paraId="57A0BBB4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26B9FA00" w14:textId="77777777">
        <w:trPr>
          <w:trHeight w:val="382"/>
        </w:trPr>
        <w:tc>
          <w:tcPr>
            <w:tcW w:w="934" w:type="dxa"/>
          </w:tcPr>
          <w:p w14:paraId="5DC5273E" w14:textId="77777777" w:rsidR="003E616C" w:rsidRDefault="00000000">
            <w:pPr>
              <w:pStyle w:val="TableParagraph"/>
              <w:spacing w:before="49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61</w:t>
            </w:r>
          </w:p>
        </w:tc>
        <w:tc>
          <w:tcPr>
            <w:tcW w:w="4503" w:type="dxa"/>
          </w:tcPr>
          <w:p w14:paraId="6F7F5FB2" w14:textId="77777777" w:rsidR="003E616C" w:rsidRDefault="00000000">
            <w:pPr>
              <w:pStyle w:val="TableParagraph"/>
              <w:spacing w:before="49"/>
              <w:ind w:left="239"/>
              <w:rPr>
                <w:sz w:val="24"/>
              </w:rPr>
            </w:pPr>
            <w:r>
              <w:rPr>
                <w:sz w:val="24"/>
              </w:rPr>
              <w:t>Сохранение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природной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среды</w:t>
            </w:r>
          </w:p>
        </w:tc>
        <w:tc>
          <w:tcPr>
            <w:tcW w:w="1189" w:type="dxa"/>
          </w:tcPr>
          <w:p w14:paraId="04871845" w14:textId="77777777" w:rsidR="003E616C" w:rsidRDefault="00000000">
            <w:pPr>
              <w:pStyle w:val="TableParagraph"/>
              <w:spacing w:before="49"/>
              <w:ind w:right="42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42" w:type="dxa"/>
          </w:tcPr>
          <w:p w14:paraId="4DBAB20F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47" w:type="dxa"/>
          </w:tcPr>
          <w:p w14:paraId="0E4DBC9F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6" w:type="dxa"/>
          </w:tcPr>
          <w:p w14:paraId="5749EB10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98" w:type="dxa"/>
          </w:tcPr>
          <w:p w14:paraId="49CBB3B5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52FE1976" w14:textId="77777777">
        <w:trPr>
          <w:trHeight w:val="383"/>
        </w:trPr>
        <w:tc>
          <w:tcPr>
            <w:tcW w:w="934" w:type="dxa"/>
          </w:tcPr>
          <w:p w14:paraId="47B8A445" w14:textId="77777777" w:rsidR="003E616C" w:rsidRDefault="00000000">
            <w:pPr>
              <w:pStyle w:val="TableParagraph"/>
              <w:spacing w:before="49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  <w:tc>
          <w:tcPr>
            <w:tcW w:w="4503" w:type="dxa"/>
          </w:tcPr>
          <w:p w14:paraId="1182D5D8" w14:textId="77777777" w:rsidR="003E616C" w:rsidRDefault="00000000">
            <w:pPr>
              <w:pStyle w:val="TableParagraph"/>
              <w:spacing w:before="49"/>
              <w:ind w:left="239"/>
              <w:rPr>
                <w:sz w:val="24"/>
              </w:rPr>
            </w:pPr>
            <w:r>
              <w:rPr>
                <w:sz w:val="24"/>
              </w:rPr>
              <w:t>Групповая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</w:tc>
        <w:tc>
          <w:tcPr>
            <w:tcW w:w="1189" w:type="dxa"/>
          </w:tcPr>
          <w:p w14:paraId="63526CB9" w14:textId="77777777" w:rsidR="003E616C" w:rsidRDefault="00000000">
            <w:pPr>
              <w:pStyle w:val="TableParagraph"/>
              <w:spacing w:before="49"/>
              <w:ind w:right="42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42" w:type="dxa"/>
          </w:tcPr>
          <w:p w14:paraId="6C21EA51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47" w:type="dxa"/>
          </w:tcPr>
          <w:p w14:paraId="6C2721F4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6" w:type="dxa"/>
          </w:tcPr>
          <w:p w14:paraId="344E89A6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98" w:type="dxa"/>
          </w:tcPr>
          <w:p w14:paraId="44037075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79239F5A" w14:textId="77777777" w:rsidR="003E616C" w:rsidRDefault="003E616C">
      <w:pPr>
        <w:pStyle w:val="TableParagraph"/>
        <w:rPr>
          <w:rFonts w:ascii="Times New Roman"/>
          <w:sz w:val="24"/>
        </w:rPr>
        <w:sectPr w:rsidR="003E616C">
          <w:pgSz w:w="16390" w:h="11910" w:orient="landscape"/>
          <w:pgMar w:top="840" w:right="566" w:bottom="280" w:left="708" w:header="720" w:footer="720" w:gutter="0"/>
          <w:cols w:space="720"/>
        </w:sectPr>
      </w:pPr>
    </w:p>
    <w:p w14:paraId="66A53794" w14:textId="77777777" w:rsidR="003E616C" w:rsidRDefault="003E616C">
      <w:pPr>
        <w:pStyle w:val="a3"/>
        <w:ind w:left="0"/>
        <w:rPr>
          <w:b/>
          <w:sz w:val="2"/>
        </w:rPr>
      </w:pPr>
    </w:p>
    <w:tbl>
      <w:tblPr>
        <w:tblW w:w="0" w:type="auto"/>
        <w:tblInd w:w="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"/>
        <w:gridCol w:w="4503"/>
        <w:gridCol w:w="1189"/>
        <w:gridCol w:w="1442"/>
        <w:gridCol w:w="1547"/>
        <w:gridCol w:w="1086"/>
        <w:gridCol w:w="4298"/>
      </w:tblGrid>
      <w:tr w:rsidR="003E616C" w14:paraId="433E9E42" w14:textId="77777777">
        <w:trPr>
          <w:trHeight w:val="1380"/>
        </w:trPr>
        <w:tc>
          <w:tcPr>
            <w:tcW w:w="934" w:type="dxa"/>
          </w:tcPr>
          <w:p w14:paraId="6B521A94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03" w:type="dxa"/>
          </w:tcPr>
          <w:p w14:paraId="47D29C99" w14:textId="77777777" w:rsidR="003E616C" w:rsidRDefault="00000000">
            <w:pPr>
              <w:pStyle w:val="TableParagraph"/>
              <w:spacing w:before="47" w:line="276" w:lineRule="auto"/>
              <w:ind w:left="239"/>
              <w:rPr>
                <w:sz w:val="24"/>
              </w:rPr>
            </w:pPr>
            <w:r>
              <w:rPr>
                <w:sz w:val="24"/>
              </w:rPr>
              <w:t>составлению и описанию экологических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проблем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региона, связанных с деятельностью</w:t>
            </w:r>
          </w:p>
          <w:p w14:paraId="75CE64BB" w14:textId="77777777" w:rsidR="003E616C" w:rsidRDefault="00000000">
            <w:pPr>
              <w:pStyle w:val="TableParagraph"/>
              <w:spacing w:line="289" w:lineRule="exact"/>
              <w:ind w:left="239"/>
              <w:rPr>
                <w:sz w:val="24"/>
              </w:rPr>
            </w:pPr>
            <w:r>
              <w:rPr>
                <w:spacing w:val="-2"/>
                <w:sz w:val="24"/>
              </w:rPr>
              <w:t>человека</w:t>
            </w:r>
          </w:p>
        </w:tc>
        <w:tc>
          <w:tcPr>
            <w:tcW w:w="1189" w:type="dxa"/>
          </w:tcPr>
          <w:p w14:paraId="09FB6142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42" w:type="dxa"/>
          </w:tcPr>
          <w:p w14:paraId="0BCED641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47" w:type="dxa"/>
          </w:tcPr>
          <w:p w14:paraId="18FE34B6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6" w:type="dxa"/>
          </w:tcPr>
          <w:p w14:paraId="6B38ED53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98" w:type="dxa"/>
          </w:tcPr>
          <w:p w14:paraId="01F586BC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6997FB2E" w14:textId="77777777">
        <w:trPr>
          <w:trHeight w:val="1048"/>
        </w:trPr>
        <w:tc>
          <w:tcPr>
            <w:tcW w:w="934" w:type="dxa"/>
          </w:tcPr>
          <w:p w14:paraId="544A1A27" w14:textId="77777777" w:rsidR="003E616C" w:rsidRDefault="003E616C">
            <w:pPr>
              <w:pStyle w:val="TableParagraph"/>
              <w:spacing w:before="92"/>
              <w:rPr>
                <w:b/>
                <w:sz w:val="24"/>
              </w:rPr>
            </w:pPr>
          </w:p>
          <w:p w14:paraId="39DA2249" w14:textId="77777777" w:rsidR="003E616C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63</w:t>
            </w:r>
          </w:p>
        </w:tc>
        <w:tc>
          <w:tcPr>
            <w:tcW w:w="4503" w:type="dxa"/>
          </w:tcPr>
          <w:p w14:paraId="00621561" w14:textId="77777777" w:rsidR="003E616C" w:rsidRDefault="00000000">
            <w:pPr>
              <w:pStyle w:val="TableParagraph"/>
              <w:spacing w:before="8" w:line="330" w:lineRule="atLeast"/>
              <w:ind w:left="239" w:right="576"/>
              <w:rPr>
                <w:sz w:val="24"/>
              </w:rPr>
            </w:pPr>
            <w:r>
              <w:rPr>
                <w:sz w:val="24"/>
              </w:rPr>
              <w:t>Традиции выращивания сельскохозяйственных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 xml:space="preserve">животных </w:t>
            </w:r>
            <w:r>
              <w:rPr>
                <w:spacing w:val="-2"/>
                <w:sz w:val="24"/>
              </w:rPr>
              <w:t>регион</w:t>
            </w:r>
          </w:p>
        </w:tc>
        <w:tc>
          <w:tcPr>
            <w:tcW w:w="1189" w:type="dxa"/>
          </w:tcPr>
          <w:p w14:paraId="4DDAC8F5" w14:textId="77777777" w:rsidR="003E616C" w:rsidRDefault="003E616C">
            <w:pPr>
              <w:pStyle w:val="TableParagraph"/>
              <w:spacing w:before="92"/>
              <w:rPr>
                <w:b/>
                <w:sz w:val="24"/>
              </w:rPr>
            </w:pPr>
          </w:p>
          <w:p w14:paraId="5D5C4AFA" w14:textId="77777777" w:rsidR="003E616C" w:rsidRDefault="00000000">
            <w:pPr>
              <w:pStyle w:val="TableParagraph"/>
              <w:ind w:left="205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42" w:type="dxa"/>
          </w:tcPr>
          <w:p w14:paraId="38B5373B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47" w:type="dxa"/>
          </w:tcPr>
          <w:p w14:paraId="1B14A72E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6" w:type="dxa"/>
          </w:tcPr>
          <w:p w14:paraId="025E53E6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98" w:type="dxa"/>
          </w:tcPr>
          <w:p w14:paraId="77C55D44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1579B673" w14:textId="77777777">
        <w:trPr>
          <w:trHeight w:val="1048"/>
        </w:trPr>
        <w:tc>
          <w:tcPr>
            <w:tcW w:w="934" w:type="dxa"/>
          </w:tcPr>
          <w:p w14:paraId="068BFFD6" w14:textId="77777777" w:rsidR="003E616C" w:rsidRDefault="003E616C">
            <w:pPr>
              <w:pStyle w:val="TableParagraph"/>
              <w:spacing w:before="91"/>
              <w:rPr>
                <w:b/>
                <w:sz w:val="24"/>
              </w:rPr>
            </w:pPr>
          </w:p>
          <w:p w14:paraId="43E26C57" w14:textId="77777777" w:rsidR="003E616C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</w:tc>
        <w:tc>
          <w:tcPr>
            <w:tcW w:w="4503" w:type="dxa"/>
          </w:tcPr>
          <w:p w14:paraId="606316E7" w14:textId="77777777" w:rsidR="003E616C" w:rsidRDefault="00000000">
            <w:pPr>
              <w:pStyle w:val="TableParagraph"/>
              <w:spacing w:before="47"/>
              <w:ind w:left="239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  <w:p w14:paraId="547278D4" w14:textId="77777777" w:rsidR="003E616C" w:rsidRDefault="00000000">
            <w:pPr>
              <w:pStyle w:val="TableParagraph"/>
              <w:spacing w:before="4" w:line="330" w:lineRule="atLeast"/>
              <w:ind w:left="239" w:right="79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«Сельскохозяйственные </w:t>
            </w:r>
            <w:r>
              <w:rPr>
                <w:sz w:val="24"/>
              </w:rPr>
              <w:t>предприятия региона»</w:t>
            </w:r>
          </w:p>
        </w:tc>
        <w:tc>
          <w:tcPr>
            <w:tcW w:w="1189" w:type="dxa"/>
          </w:tcPr>
          <w:p w14:paraId="46923FD9" w14:textId="77777777" w:rsidR="003E616C" w:rsidRDefault="003E616C">
            <w:pPr>
              <w:pStyle w:val="TableParagraph"/>
              <w:spacing w:before="91"/>
              <w:rPr>
                <w:b/>
                <w:sz w:val="24"/>
              </w:rPr>
            </w:pPr>
          </w:p>
          <w:p w14:paraId="73A831B5" w14:textId="77777777" w:rsidR="003E616C" w:rsidRDefault="00000000">
            <w:pPr>
              <w:pStyle w:val="TableParagraph"/>
              <w:ind w:left="205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42" w:type="dxa"/>
          </w:tcPr>
          <w:p w14:paraId="1687F0B5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47" w:type="dxa"/>
          </w:tcPr>
          <w:p w14:paraId="7829FE48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6" w:type="dxa"/>
          </w:tcPr>
          <w:p w14:paraId="7E0D08A3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98" w:type="dxa"/>
          </w:tcPr>
          <w:p w14:paraId="5511586A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7A44276F" w14:textId="77777777">
        <w:trPr>
          <w:trHeight w:val="1050"/>
        </w:trPr>
        <w:tc>
          <w:tcPr>
            <w:tcW w:w="934" w:type="dxa"/>
          </w:tcPr>
          <w:p w14:paraId="79590861" w14:textId="77777777" w:rsidR="003E616C" w:rsidRDefault="003E616C">
            <w:pPr>
              <w:pStyle w:val="TableParagraph"/>
              <w:spacing w:before="91"/>
              <w:rPr>
                <w:b/>
                <w:sz w:val="24"/>
              </w:rPr>
            </w:pPr>
          </w:p>
          <w:p w14:paraId="67A370B0" w14:textId="77777777" w:rsidR="003E616C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65</w:t>
            </w:r>
          </w:p>
        </w:tc>
        <w:tc>
          <w:tcPr>
            <w:tcW w:w="4503" w:type="dxa"/>
          </w:tcPr>
          <w:p w14:paraId="04270F18" w14:textId="77777777" w:rsidR="003E616C" w:rsidRDefault="00000000">
            <w:pPr>
              <w:pStyle w:val="TableParagraph"/>
              <w:spacing w:before="9" w:line="330" w:lineRule="atLeast"/>
              <w:ind w:left="239" w:right="576"/>
              <w:rPr>
                <w:sz w:val="24"/>
              </w:rPr>
            </w:pPr>
            <w:r>
              <w:rPr>
                <w:sz w:val="24"/>
              </w:rPr>
              <w:t>Технологии выращивания сельскохозяйственных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 xml:space="preserve">животных </w:t>
            </w:r>
            <w:r>
              <w:rPr>
                <w:spacing w:val="-2"/>
                <w:sz w:val="24"/>
              </w:rPr>
              <w:t>региона</w:t>
            </w:r>
          </w:p>
        </w:tc>
        <w:tc>
          <w:tcPr>
            <w:tcW w:w="1189" w:type="dxa"/>
          </w:tcPr>
          <w:p w14:paraId="697AC88F" w14:textId="77777777" w:rsidR="003E616C" w:rsidRDefault="003E616C">
            <w:pPr>
              <w:pStyle w:val="TableParagraph"/>
              <w:spacing w:before="91"/>
              <w:rPr>
                <w:b/>
                <w:sz w:val="24"/>
              </w:rPr>
            </w:pPr>
          </w:p>
          <w:p w14:paraId="266D02AC" w14:textId="77777777" w:rsidR="003E616C" w:rsidRDefault="00000000">
            <w:pPr>
              <w:pStyle w:val="TableParagraph"/>
              <w:ind w:left="205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42" w:type="dxa"/>
          </w:tcPr>
          <w:p w14:paraId="3F0C4977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47" w:type="dxa"/>
          </w:tcPr>
          <w:p w14:paraId="556B30EC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6" w:type="dxa"/>
          </w:tcPr>
          <w:p w14:paraId="0C40ADA5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98" w:type="dxa"/>
          </w:tcPr>
          <w:p w14:paraId="2852599A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513B974B" w14:textId="77777777">
        <w:trPr>
          <w:trHeight w:val="1048"/>
        </w:trPr>
        <w:tc>
          <w:tcPr>
            <w:tcW w:w="934" w:type="dxa"/>
          </w:tcPr>
          <w:p w14:paraId="23A9B9E6" w14:textId="77777777" w:rsidR="003E616C" w:rsidRDefault="003E616C">
            <w:pPr>
              <w:pStyle w:val="TableParagraph"/>
              <w:spacing w:before="91"/>
              <w:rPr>
                <w:b/>
                <w:sz w:val="24"/>
              </w:rPr>
            </w:pPr>
          </w:p>
          <w:p w14:paraId="414D67AC" w14:textId="77777777" w:rsidR="003E616C" w:rsidRDefault="00000000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  <w:tc>
          <w:tcPr>
            <w:tcW w:w="4503" w:type="dxa"/>
          </w:tcPr>
          <w:p w14:paraId="518F1763" w14:textId="77777777" w:rsidR="003E616C" w:rsidRDefault="00000000">
            <w:pPr>
              <w:pStyle w:val="TableParagraph"/>
              <w:spacing w:before="48"/>
              <w:ind w:left="239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групповой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</w:t>
            </w:r>
          </w:p>
          <w:p w14:paraId="79810C00" w14:textId="77777777" w:rsidR="003E616C" w:rsidRDefault="00000000">
            <w:pPr>
              <w:pStyle w:val="TableParagraph"/>
              <w:spacing w:before="3" w:line="330" w:lineRule="atLeast"/>
              <w:ind w:left="239"/>
              <w:rPr>
                <w:sz w:val="24"/>
              </w:rPr>
            </w:pPr>
            <w:r>
              <w:rPr>
                <w:sz w:val="24"/>
              </w:rPr>
              <w:t>«Особенности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сельского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 xml:space="preserve">хозяйства </w:t>
            </w:r>
            <w:r>
              <w:rPr>
                <w:spacing w:val="-2"/>
                <w:sz w:val="24"/>
              </w:rPr>
              <w:t>региона»</w:t>
            </w:r>
          </w:p>
        </w:tc>
        <w:tc>
          <w:tcPr>
            <w:tcW w:w="1189" w:type="dxa"/>
          </w:tcPr>
          <w:p w14:paraId="66B65070" w14:textId="77777777" w:rsidR="003E616C" w:rsidRDefault="003E616C">
            <w:pPr>
              <w:pStyle w:val="TableParagraph"/>
              <w:spacing w:before="91"/>
              <w:rPr>
                <w:b/>
                <w:sz w:val="24"/>
              </w:rPr>
            </w:pPr>
          </w:p>
          <w:p w14:paraId="7B38BD03" w14:textId="77777777" w:rsidR="003E616C" w:rsidRDefault="00000000">
            <w:pPr>
              <w:pStyle w:val="TableParagraph"/>
              <w:spacing w:before="1"/>
              <w:ind w:left="205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42" w:type="dxa"/>
          </w:tcPr>
          <w:p w14:paraId="4AB8249C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47" w:type="dxa"/>
          </w:tcPr>
          <w:p w14:paraId="15614CB7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6" w:type="dxa"/>
          </w:tcPr>
          <w:p w14:paraId="50C8CC5D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98" w:type="dxa"/>
          </w:tcPr>
          <w:p w14:paraId="4254FB5B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6980C30D" w14:textId="77777777">
        <w:trPr>
          <w:trHeight w:val="717"/>
        </w:trPr>
        <w:tc>
          <w:tcPr>
            <w:tcW w:w="934" w:type="dxa"/>
          </w:tcPr>
          <w:p w14:paraId="7627EBCA" w14:textId="77777777" w:rsidR="003E616C" w:rsidRDefault="00000000">
            <w:pPr>
              <w:pStyle w:val="TableParagraph"/>
              <w:spacing w:before="215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67</w:t>
            </w:r>
          </w:p>
        </w:tc>
        <w:tc>
          <w:tcPr>
            <w:tcW w:w="4503" w:type="dxa"/>
          </w:tcPr>
          <w:p w14:paraId="748D9286" w14:textId="77777777" w:rsidR="003E616C" w:rsidRDefault="00000000">
            <w:pPr>
              <w:pStyle w:val="TableParagraph"/>
              <w:spacing w:before="9" w:line="330" w:lineRule="atLeast"/>
              <w:ind w:left="239" w:right="185"/>
              <w:rPr>
                <w:sz w:val="24"/>
              </w:rPr>
            </w:pPr>
            <w:r>
              <w:rPr>
                <w:sz w:val="24"/>
              </w:rPr>
              <w:t>Мир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профессий: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ветеринар, зоотехник и другие</w:t>
            </w:r>
          </w:p>
        </w:tc>
        <w:tc>
          <w:tcPr>
            <w:tcW w:w="1189" w:type="dxa"/>
          </w:tcPr>
          <w:p w14:paraId="763B1F7A" w14:textId="77777777" w:rsidR="003E616C" w:rsidRDefault="00000000">
            <w:pPr>
              <w:pStyle w:val="TableParagraph"/>
              <w:spacing w:before="215"/>
              <w:ind w:left="205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42" w:type="dxa"/>
          </w:tcPr>
          <w:p w14:paraId="553394D0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47" w:type="dxa"/>
          </w:tcPr>
          <w:p w14:paraId="36E0D564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6" w:type="dxa"/>
          </w:tcPr>
          <w:p w14:paraId="6A673165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98" w:type="dxa"/>
          </w:tcPr>
          <w:p w14:paraId="13DEE841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4DEE11F7" w14:textId="77777777">
        <w:trPr>
          <w:trHeight w:val="1048"/>
        </w:trPr>
        <w:tc>
          <w:tcPr>
            <w:tcW w:w="934" w:type="dxa"/>
          </w:tcPr>
          <w:p w14:paraId="0BC7C7D5" w14:textId="77777777" w:rsidR="003E616C" w:rsidRDefault="003E616C">
            <w:pPr>
              <w:pStyle w:val="TableParagraph"/>
              <w:spacing w:before="91"/>
              <w:rPr>
                <w:b/>
                <w:sz w:val="24"/>
              </w:rPr>
            </w:pPr>
          </w:p>
          <w:p w14:paraId="0A49DE65" w14:textId="77777777" w:rsidR="003E616C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4503" w:type="dxa"/>
          </w:tcPr>
          <w:p w14:paraId="4EE57C04" w14:textId="77777777" w:rsidR="003E616C" w:rsidRDefault="00000000">
            <w:pPr>
              <w:pStyle w:val="TableParagraph"/>
              <w:spacing w:before="50"/>
              <w:ind w:left="239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групповой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</w:t>
            </w:r>
          </w:p>
          <w:p w14:paraId="54D38F8D" w14:textId="77777777" w:rsidR="003E616C" w:rsidRDefault="00000000">
            <w:pPr>
              <w:pStyle w:val="TableParagraph"/>
              <w:spacing w:before="14" w:line="334" w:lineRule="exact"/>
              <w:ind w:left="239"/>
              <w:rPr>
                <w:sz w:val="24"/>
              </w:rPr>
            </w:pPr>
            <w:r>
              <w:rPr>
                <w:sz w:val="24"/>
              </w:rPr>
              <w:t>«Особенности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сельского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 xml:space="preserve">хозяйства </w:t>
            </w:r>
            <w:r>
              <w:rPr>
                <w:spacing w:val="-2"/>
                <w:sz w:val="24"/>
              </w:rPr>
              <w:t>региона»</w:t>
            </w:r>
          </w:p>
        </w:tc>
        <w:tc>
          <w:tcPr>
            <w:tcW w:w="1189" w:type="dxa"/>
          </w:tcPr>
          <w:p w14:paraId="5336F5DA" w14:textId="77777777" w:rsidR="003E616C" w:rsidRDefault="003E616C">
            <w:pPr>
              <w:pStyle w:val="TableParagraph"/>
              <w:spacing w:before="91"/>
              <w:rPr>
                <w:b/>
                <w:sz w:val="24"/>
              </w:rPr>
            </w:pPr>
          </w:p>
          <w:p w14:paraId="7E82A008" w14:textId="77777777" w:rsidR="003E616C" w:rsidRDefault="00000000">
            <w:pPr>
              <w:pStyle w:val="TableParagraph"/>
              <w:ind w:left="205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42" w:type="dxa"/>
          </w:tcPr>
          <w:p w14:paraId="74424C10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47" w:type="dxa"/>
          </w:tcPr>
          <w:p w14:paraId="2E6CF714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6" w:type="dxa"/>
          </w:tcPr>
          <w:p w14:paraId="254F7815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98" w:type="dxa"/>
          </w:tcPr>
          <w:p w14:paraId="74BE91D8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7D1F3BEB" w14:textId="77777777">
        <w:trPr>
          <w:trHeight w:val="585"/>
        </w:trPr>
        <w:tc>
          <w:tcPr>
            <w:tcW w:w="5437" w:type="dxa"/>
            <w:gridSpan w:val="2"/>
          </w:tcPr>
          <w:p w14:paraId="41340C5E" w14:textId="77777777" w:rsidR="003E616C" w:rsidRDefault="00000000">
            <w:pPr>
              <w:pStyle w:val="TableParagraph"/>
              <w:spacing w:before="147"/>
              <w:ind w:left="242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1189" w:type="dxa"/>
          </w:tcPr>
          <w:p w14:paraId="04CB519C" w14:textId="77777777" w:rsidR="003E616C" w:rsidRDefault="00000000">
            <w:pPr>
              <w:pStyle w:val="TableParagraph"/>
              <w:spacing w:before="147"/>
              <w:ind w:left="20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1442" w:type="dxa"/>
          </w:tcPr>
          <w:p w14:paraId="070690E3" w14:textId="77777777" w:rsidR="003E616C" w:rsidRDefault="00000000">
            <w:pPr>
              <w:pStyle w:val="TableParagraph"/>
              <w:spacing w:before="147"/>
              <w:ind w:left="209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47" w:type="dxa"/>
          </w:tcPr>
          <w:p w14:paraId="21F10552" w14:textId="77777777" w:rsidR="003E616C" w:rsidRDefault="00000000">
            <w:pPr>
              <w:pStyle w:val="TableParagraph"/>
              <w:spacing w:before="147"/>
              <w:ind w:left="19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5384" w:type="dxa"/>
            <w:gridSpan w:val="2"/>
          </w:tcPr>
          <w:p w14:paraId="3665DEC0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324AB436" w14:textId="77777777" w:rsidR="003E616C" w:rsidRDefault="003E616C">
      <w:pPr>
        <w:pStyle w:val="TableParagraph"/>
        <w:rPr>
          <w:rFonts w:ascii="Times New Roman"/>
          <w:sz w:val="24"/>
        </w:rPr>
        <w:sectPr w:rsidR="003E616C">
          <w:pgSz w:w="16390" w:h="11910" w:orient="landscape"/>
          <w:pgMar w:top="840" w:right="566" w:bottom="280" w:left="708" w:header="720" w:footer="720" w:gutter="0"/>
          <w:cols w:space="720"/>
        </w:sectPr>
      </w:pPr>
    </w:p>
    <w:p w14:paraId="76F04F9C" w14:textId="77777777" w:rsidR="003E616C" w:rsidRDefault="00000000">
      <w:pPr>
        <w:spacing w:before="86"/>
        <w:ind w:left="26"/>
        <w:jc w:val="center"/>
        <w:rPr>
          <w:b/>
          <w:sz w:val="24"/>
        </w:rPr>
      </w:pPr>
      <w:r>
        <w:rPr>
          <w:b/>
          <w:sz w:val="24"/>
        </w:rPr>
        <w:lastRenderedPageBreak/>
        <w:t>ПОУРОЧНОЕ</w:t>
      </w:r>
      <w:r>
        <w:rPr>
          <w:b/>
          <w:spacing w:val="-2"/>
          <w:sz w:val="24"/>
        </w:rPr>
        <w:t xml:space="preserve"> ПЛАНИРОВАНИЕ</w:t>
      </w:r>
    </w:p>
    <w:p w14:paraId="7C2B0543" w14:textId="77777777" w:rsidR="003E616C" w:rsidRDefault="00000000">
      <w:pPr>
        <w:spacing w:before="44" w:after="41"/>
        <w:ind w:left="148"/>
        <w:jc w:val="center"/>
        <w:rPr>
          <w:b/>
          <w:sz w:val="24"/>
        </w:rPr>
      </w:pPr>
      <w:r>
        <w:rPr>
          <w:b/>
          <w:sz w:val="24"/>
        </w:rPr>
        <w:t>8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КЛАСС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(ИНВАРИАНТНЫЕ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МОДУЛИ)</w:t>
      </w:r>
    </w:p>
    <w:tbl>
      <w:tblPr>
        <w:tblW w:w="0" w:type="auto"/>
        <w:tblInd w:w="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8"/>
        <w:gridCol w:w="4222"/>
        <w:gridCol w:w="1215"/>
        <w:gridCol w:w="1411"/>
        <w:gridCol w:w="1502"/>
        <w:gridCol w:w="1064"/>
        <w:gridCol w:w="4536"/>
      </w:tblGrid>
      <w:tr w:rsidR="003E616C" w14:paraId="576C2B50" w14:textId="77777777">
        <w:trPr>
          <w:trHeight w:val="383"/>
        </w:trPr>
        <w:tc>
          <w:tcPr>
            <w:tcW w:w="1028" w:type="dxa"/>
            <w:vMerge w:val="restart"/>
          </w:tcPr>
          <w:p w14:paraId="1975C345" w14:textId="77777777" w:rsidR="003E616C" w:rsidRDefault="003E616C">
            <w:pPr>
              <w:pStyle w:val="TableParagraph"/>
              <w:spacing w:before="125"/>
              <w:rPr>
                <w:b/>
                <w:sz w:val="24"/>
              </w:rPr>
            </w:pPr>
          </w:p>
          <w:p w14:paraId="55D0DF25" w14:textId="77777777" w:rsidR="003E616C" w:rsidRDefault="00000000">
            <w:pPr>
              <w:pStyle w:val="TableParagraph"/>
              <w:spacing w:line="273" w:lineRule="auto"/>
              <w:ind w:left="242" w:right="31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4222" w:type="dxa"/>
            <w:vMerge w:val="restart"/>
          </w:tcPr>
          <w:p w14:paraId="490D674E" w14:textId="77777777" w:rsidR="003E616C" w:rsidRDefault="003E616C">
            <w:pPr>
              <w:pStyle w:val="TableParagraph"/>
              <w:rPr>
                <w:b/>
                <w:sz w:val="24"/>
              </w:rPr>
            </w:pPr>
          </w:p>
          <w:p w14:paraId="22410583" w14:textId="77777777" w:rsidR="003E616C" w:rsidRDefault="003E616C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337D34D4" w14:textId="77777777" w:rsidR="003E616C" w:rsidRDefault="00000000">
            <w:pPr>
              <w:pStyle w:val="TableParagraph"/>
              <w:ind w:left="239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урока</w:t>
            </w:r>
          </w:p>
        </w:tc>
        <w:tc>
          <w:tcPr>
            <w:tcW w:w="4128" w:type="dxa"/>
            <w:gridSpan w:val="3"/>
          </w:tcPr>
          <w:p w14:paraId="6560725E" w14:textId="77777777" w:rsidR="003E616C" w:rsidRDefault="00000000">
            <w:pPr>
              <w:pStyle w:val="TableParagraph"/>
              <w:spacing w:before="53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  <w:tc>
          <w:tcPr>
            <w:tcW w:w="1064" w:type="dxa"/>
            <w:vMerge w:val="restart"/>
          </w:tcPr>
          <w:p w14:paraId="401079AF" w14:textId="77777777" w:rsidR="003E616C" w:rsidRDefault="00000000">
            <w:pPr>
              <w:pStyle w:val="TableParagraph"/>
              <w:spacing w:before="247" w:line="276" w:lineRule="auto"/>
              <w:ind w:left="234" w:right="217"/>
              <w:jc w:val="both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 изуч ения</w:t>
            </w:r>
          </w:p>
        </w:tc>
        <w:tc>
          <w:tcPr>
            <w:tcW w:w="4536" w:type="dxa"/>
            <w:vMerge w:val="restart"/>
          </w:tcPr>
          <w:p w14:paraId="5318F9E0" w14:textId="77777777" w:rsidR="003E616C" w:rsidRDefault="003E616C">
            <w:pPr>
              <w:pStyle w:val="TableParagraph"/>
              <w:spacing w:before="125"/>
              <w:rPr>
                <w:b/>
                <w:sz w:val="24"/>
              </w:rPr>
            </w:pPr>
          </w:p>
          <w:p w14:paraId="0036F546" w14:textId="77777777" w:rsidR="003E616C" w:rsidRDefault="00000000">
            <w:pPr>
              <w:pStyle w:val="TableParagraph"/>
              <w:spacing w:line="273" w:lineRule="auto"/>
              <w:ind w:left="233" w:right="109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 цифровые образовательные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ресурсы</w:t>
            </w:r>
          </w:p>
        </w:tc>
      </w:tr>
      <w:tr w:rsidR="003E616C" w14:paraId="49D49A83" w14:textId="77777777">
        <w:trPr>
          <w:trHeight w:val="1385"/>
        </w:trPr>
        <w:tc>
          <w:tcPr>
            <w:tcW w:w="1028" w:type="dxa"/>
            <w:vMerge/>
            <w:tcBorders>
              <w:top w:val="nil"/>
            </w:tcBorders>
          </w:tcPr>
          <w:p w14:paraId="6BC66E55" w14:textId="77777777" w:rsidR="003E616C" w:rsidRDefault="003E616C">
            <w:pPr>
              <w:rPr>
                <w:sz w:val="2"/>
                <w:szCs w:val="2"/>
              </w:rPr>
            </w:pPr>
          </w:p>
        </w:tc>
        <w:tc>
          <w:tcPr>
            <w:tcW w:w="4222" w:type="dxa"/>
            <w:vMerge/>
            <w:tcBorders>
              <w:top w:val="nil"/>
            </w:tcBorders>
          </w:tcPr>
          <w:p w14:paraId="3683AC0A" w14:textId="77777777" w:rsidR="003E616C" w:rsidRDefault="003E616C">
            <w:pPr>
              <w:rPr>
                <w:sz w:val="2"/>
                <w:szCs w:val="2"/>
              </w:rPr>
            </w:pPr>
          </w:p>
        </w:tc>
        <w:tc>
          <w:tcPr>
            <w:tcW w:w="1215" w:type="dxa"/>
          </w:tcPr>
          <w:p w14:paraId="746BCA88" w14:textId="77777777" w:rsidR="003E616C" w:rsidRDefault="003E616C">
            <w:pPr>
              <w:pStyle w:val="TableParagraph"/>
              <w:spacing w:before="94"/>
              <w:rPr>
                <w:b/>
                <w:sz w:val="24"/>
              </w:rPr>
            </w:pPr>
          </w:p>
          <w:p w14:paraId="6645A782" w14:textId="77777777" w:rsidR="003E616C" w:rsidRDefault="00000000">
            <w:pPr>
              <w:pStyle w:val="TableParagraph"/>
              <w:spacing w:before="1"/>
              <w:ind w:left="23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411" w:type="dxa"/>
          </w:tcPr>
          <w:p w14:paraId="193819D8" w14:textId="77777777" w:rsidR="003E616C" w:rsidRDefault="00000000">
            <w:pPr>
              <w:pStyle w:val="TableParagraph"/>
              <w:spacing w:before="53" w:line="276" w:lineRule="auto"/>
              <w:ind w:left="236" w:righ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Контрол </w:t>
            </w:r>
            <w:r>
              <w:rPr>
                <w:b/>
                <w:spacing w:val="-4"/>
                <w:sz w:val="24"/>
              </w:rPr>
              <w:t xml:space="preserve">ьные </w:t>
            </w:r>
            <w:r>
              <w:rPr>
                <w:b/>
                <w:spacing w:val="-2"/>
                <w:sz w:val="24"/>
              </w:rPr>
              <w:t>работы</w:t>
            </w:r>
          </w:p>
        </w:tc>
        <w:tc>
          <w:tcPr>
            <w:tcW w:w="1502" w:type="dxa"/>
          </w:tcPr>
          <w:p w14:paraId="1844315D" w14:textId="77777777" w:rsidR="003E616C" w:rsidRDefault="00000000">
            <w:pPr>
              <w:pStyle w:val="TableParagraph"/>
              <w:spacing w:before="53" w:line="276" w:lineRule="auto"/>
              <w:ind w:left="236" w:right="19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 еские работы</w:t>
            </w:r>
          </w:p>
        </w:tc>
        <w:tc>
          <w:tcPr>
            <w:tcW w:w="1064" w:type="dxa"/>
            <w:vMerge/>
            <w:tcBorders>
              <w:top w:val="nil"/>
            </w:tcBorders>
          </w:tcPr>
          <w:p w14:paraId="0B26719D" w14:textId="77777777" w:rsidR="003E616C" w:rsidRDefault="003E616C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  <w:vMerge/>
            <w:tcBorders>
              <w:top w:val="nil"/>
            </w:tcBorders>
          </w:tcPr>
          <w:p w14:paraId="5CE149AF" w14:textId="77777777" w:rsidR="003E616C" w:rsidRDefault="003E616C">
            <w:pPr>
              <w:rPr>
                <w:sz w:val="2"/>
                <w:szCs w:val="2"/>
              </w:rPr>
            </w:pPr>
          </w:p>
        </w:tc>
      </w:tr>
      <w:tr w:rsidR="003E616C" w14:paraId="1F4AFA5C" w14:textId="77777777">
        <w:trPr>
          <w:trHeight w:val="1048"/>
        </w:trPr>
        <w:tc>
          <w:tcPr>
            <w:tcW w:w="1028" w:type="dxa"/>
          </w:tcPr>
          <w:p w14:paraId="7C38688E" w14:textId="77777777" w:rsidR="003E616C" w:rsidRDefault="003E616C">
            <w:pPr>
              <w:pStyle w:val="TableParagraph"/>
              <w:spacing w:before="91"/>
              <w:rPr>
                <w:b/>
                <w:sz w:val="24"/>
              </w:rPr>
            </w:pPr>
          </w:p>
          <w:p w14:paraId="1B100F0B" w14:textId="77777777" w:rsidR="003E616C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22" w:type="dxa"/>
          </w:tcPr>
          <w:p w14:paraId="521DCB6C" w14:textId="77777777" w:rsidR="003E616C" w:rsidRDefault="00000000">
            <w:pPr>
              <w:pStyle w:val="TableParagraph"/>
              <w:spacing w:before="215" w:line="273" w:lineRule="auto"/>
              <w:ind w:left="239"/>
              <w:rPr>
                <w:sz w:val="24"/>
              </w:rPr>
            </w:pPr>
            <w:r>
              <w:rPr>
                <w:sz w:val="24"/>
              </w:rPr>
              <w:t>Управление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экономике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производстве</w:t>
            </w:r>
          </w:p>
        </w:tc>
        <w:tc>
          <w:tcPr>
            <w:tcW w:w="1215" w:type="dxa"/>
          </w:tcPr>
          <w:p w14:paraId="5C11D170" w14:textId="77777777" w:rsidR="003E616C" w:rsidRDefault="003E616C">
            <w:pPr>
              <w:pStyle w:val="TableParagraph"/>
              <w:spacing w:before="91"/>
              <w:rPr>
                <w:b/>
                <w:sz w:val="24"/>
              </w:rPr>
            </w:pPr>
          </w:p>
          <w:p w14:paraId="329CA269" w14:textId="77777777" w:rsidR="003E616C" w:rsidRDefault="00000000">
            <w:pPr>
              <w:pStyle w:val="TableParagraph"/>
              <w:ind w:left="208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1" w:type="dxa"/>
          </w:tcPr>
          <w:p w14:paraId="3E0F5F20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02" w:type="dxa"/>
          </w:tcPr>
          <w:p w14:paraId="6EC12551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64" w:type="dxa"/>
          </w:tcPr>
          <w:p w14:paraId="02C17457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36" w:type="dxa"/>
          </w:tcPr>
          <w:p w14:paraId="5298CDE6" w14:textId="77777777" w:rsidR="003E616C" w:rsidRDefault="00000000">
            <w:pPr>
              <w:pStyle w:val="TableParagraph"/>
              <w:spacing w:before="50" w:line="273" w:lineRule="auto"/>
              <w:ind w:left="233" w:right="142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27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https://lesson.edu.ru/lesson/4077bfbd-</w:t>
              </w:r>
            </w:hyperlink>
          </w:p>
          <w:p w14:paraId="4B1FD569" w14:textId="77777777" w:rsidR="003E616C" w:rsidRDefault="00000000">
            <w:pPr>
              <w:pStyle w:val="TableParagraph"/>
              <w:spacing w:before="4"/>
              <w:ind w:left="233"/>
              <w:rPr>
                <w:sz w:val="24"/>
              </w:rPr>
            </w:pPr>
            <w:hyperlink r:id="rId128">
              <w:r>
                <w:rPr>
                  <w:color w:val="0000FF"/>
                  <w:spacing w:val="-2"/>
                  <w:sz w:val="24"/>
                  <w:u w:val="single" w:color="0000FF"/>
                </w:rPr>
                <w:t>1ccf-4b1e-a941-15f48894d28f</w:t>
              </w:r>
            </w:hyperlink>
          </w:p>
        </w:tc>
      </w:tr>
      <w:tr w:rsidR="003E616C" w14:paraId="74CE6792" w14:textId="77777777">
        <w:trPr>
          <w:trHeight w:val="716"/>
        </w:trPr>
        <w:tc>
          <w:tcPr>
            <w:tcW w:w="1028" w:type="dxa"/>
          </w:tcPr>
          <w:p w14:paraId="1A734D67" w14:textId="77777777" w:rsidR="003E616C" w:rsidRDefault="00000000">
            <w:pPr>
              <w:pStyle w:val="TableParagraph"/>
              <w:spacing w:before="215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222" w:type="dxa"/>
          </w:tcPr>
          <w:p w14:paraId="546D21D0" w14:textId="77777777" w:rsidR="003E616C" w:rsidRDefault="00000000">
            <w:pPr>
              <w:pStyle w:val="TableParagraph"/>
              <w:spacing w:before="9" w:line="330" w:lineRule="atLeast"/>
              <w:ind w:left="239" w:right="686"/>
              <w:rPr>
                <w:sz w:val="24"/>
              </w:rPr>
            </w:pPr>
            <w:r>
              <w:rPr>
                <w:sz w:val="24"/>
              </w:rPr>
              <w:t>Инновации на производстве. Инновационные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предприятия</w:t>
            </w:r>
          </w:p>
        </w:tc>
        <w:tc>
          <w:tcPr>
            <w:tcW w:w="1215" w:type="dxa"/>
          </w:tcPr>
          <w:p w14:paraId="79B707A5" w14:textId="77777777" w:rsidR="003E616C" w:rsidRDefault="00000000">
            <w:pPr>
              <w:pStyle w:val="TableParagraph"/>
              <w:spacing w:before="215"/>
              <w:ind w:left="208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1" w:type="dxa"/>
          </w:tcPr>
          <w:p w14:paraId="7DAD3209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02" w:type="dxa"/>
          </w:tcPr>
          <w:p w14:paraId="78656F17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64" w:type="dxa"/>
          </w:tcPr>
          <w:p w14:paraId="6663ADE1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36" w:type="dxa"/>
          </w:tcPr>
          <w:p w14:paraId="19127991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518CBE2D" w14:textId="77777777">
        <w:trPr>
          <w:trHeight w:val="383"/>
        </w:trPr>
        <w:tc>
          <w:tcPr>
            <w:tcW w:w="1028" w:type="dxa"/>
          </w:tcPr>
          <w:p w14:paraId="2D683936" w14:textId="77777777" w:rsidR="003E616C" w:rsidRDefault="00000000">
            <w:pPr>
              <w:pStyle w:val="TableParagraph"/>
              <w:spacing w:before="49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222" w:type="dxa"/>
          </w:tcPr>
          <w:p w14:paraId="1267991F" w14:textId="77777777" w:rsidR="003E616C" w:rsidRDefault="00000000">
            <w:pPr>
              <w:pStyle w:val="TableParagraph"/>
              <w:spacing w:before="49"/>
              <w:ind w:left="239"/>
              <w:rPr>
                <w:sz w:val="24"/>
              </w:rPr>
            </w:pPr>
            <w:r>
              <w:rPr>
                <w:sz w:val="24"/>
              </w:rPr>
              <w:t>Рынок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Трудовые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ресурсы</w:t>
            </w:r>
          </w:p>
        </w:tc>
        <w:tc>
          <w:tcPr>
            <w:tcW w:w="1215" w:type="dxa"/>
          </w:tcPr>
          <w:p w14:paraId="2B69FF33" w14:textId="77777777" w:rsidR="003E616C" w:rsidRDefault="00000000">
            <w:pPr>
              <w:pStyle w:val="TableParagraph"/>
              <w:spacing w:before="49"/>
              <w:ind w:left="208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1" w:type="dxa"/>
          </w:tcPr>
          <w:p w14:paraId="1C6FFF34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02" w:type="dxa"/>
          </w:tcPr>
          <w:p w14:paraId="0F9E1FCC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64" w:type="dxa"/>
          </w:tcPr>
          <w:p w14:paraId="40368789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36" w:type="dxa"/>
          </w:tcPr>
          <w:p w14:paraId="06FA75FA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6A1E7CCE" w14:textId="77777777">
        <w:trPr>
          <w:trHeight w:val="1048"/>
        </w:trPr>
        <w:tc>
          <w:tcPr>
            <w:tcW w:w="1028" w:type="dxa"/>
          </w:tcPr>
          <w:p w14:paraId="1F68B3B2" w14:textId="77777777" w:rsidR="003E616C" w:rsidRDefault="003E616C">
            <w:pPr>
              <w:pStyle w:val="TableParagraph"/>
              <w:spacing w:before="91"/>
              <w:rPr>
                <w:b/>
                <w:sz w:val="24"/>
              </w:rPr>
            </w:pPr>
          </w:p>
          <w:p w14:paraId="0EC263FF" w14:textId="77777777" w:rsidR="003E616C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222" w:type="dxa"/>
          </w:tcPr>
          <w:p w14:paraId="5282E72E" w14:textId="77777777" w:rsidR="003E616C" w:rsidRDefault="00000000">
            <w:pPr>
              <w:pStyle w:val="TableParagraph"/>
              <w:spacing w:before="7" w:line="330" w:lineRule="atLeast"/>
              <w:ind w:left="239"/>
              <w:rPr>
                <w:sz w:val="24"/>
              </w:rPr>
            </w:pPr>
            <w:r>
              <w:rPr>
                <w:sz w:val="24"/>
              </w:rPr>
              <w:t>Мир профессий. Профориентационный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групповой проект «Мир профессий»</w:t>
            </w:r>
          </w:p>
        </w:tc>
        <w:tc>
          <w:tcPr>
            <w:tcW w:w="1215" w:type="dxa"/>
          </w:tcPr>
          <w:p w14:paraId="02EBBCBC" w14:textId="77777777" w:rsidR="003E616C" w:rsidRDefault="003E616C">
            <w:pPr>
              <w:pStyle w:val="TableParagraph"/>
              <w:spacing w:before="91"/>
              <w:rPr>
                <w:b/>
                <w:sz w:val="24"/>
              </w:rPr>
            </w:pPr>
          </w:p>
          <w:p w14:paraId="28B436CA" w14:textId="77777777" w:rsidR="003E616C" w:rsidRDefault="00000000">
            <w:pPr>
              <w:pStyle w:val="TableParagraph"/>
              <w:ind w:left="208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1" w:type="dxa"/>
          </w:tcPr>
          <w:p w14:paraId="24A6A998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02" w:type="dxa"/>
          </w:tcPr>
          <w:p w14:paraId="28C4FE44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64" w:type="dxa"/>
          </w:tcPr>
          <w:p w14:paraId="285B4C93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36" w:type="dxa"/>
          </w:tcPr>
          <w:p w14:paraId="51955D05" w14:textId="77777777" w:rsidR="003E616C" w:rsidRDefault="00000000">
            <w:pPr>
              <w:pStyle w:val="TableParagraph"/>
              <w:spacing w:before="7" w:line="330" w:lineRule="atLeast"/>
              <w:ind w:left="233" w:right="106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29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https://lesson.edu.ru/lesson/16aa381a-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hyperlink r:id="rId130">
              <w:r>
                <w:rPr>
                  <w:color w:val="0000FF"/>
                  <w:spacing w:val="-2"/>
                  <w:sz w:val="24"/>
                  <w:u w:val="single" w:color="0000FF"/>
                </w:rPr>
                <w:t>b5cd-4d8d-a08a-c6c061bd7913</w:t>
              </w:r>
            </w:hyperlink>
          </w:p>
        </w:tc>
      </w:tr>
      <w:tr w:rsidR="003E616C" w14:paraId="5353DAC8" w14:textId="77777777">
        <w:trPr>
          <w:trHeight w:val="3049"/>
        </w:trPr>
        <w:tc>
          <w:tcPr>
            <w:tcW w:w="1028" w:type="dxa"/>
          </w:tcPr>
          <w:p w14:paraId="2EA6CB92" w14:textId="77777777" w:rsidR="003E616C" w:rsidRDefault="003E616C">
            <w:pPr>
              <w:pStyle w:val="TableParagraph"/>
              <w:rPr>
                <w:b/>
                <w:sz w:val="24"/>
              </w:rPr>
            </w:pPr>
          </w:p>
          <w:p w14:paraId="4FDC669F" w14:textId="77777777" w:rsidR="003E616C" w:rsidRDefault="003E616C">
            <w:pPr>
              <w:pStyle w:val="TableParagraph"/>
              <w:rPr>
                <w:b/>
                <w:sz w:val="24"/>
              </w:rPr>
            </w:pPr>
          </w:p>
          <w:p w14:paraId="5559BFA5" w14:textId="77777777" w:rsidR="003E616C" w:rsidRDefault="003E616C">
            <w:pPr>
              <w:pStyle w:val="TableParagraph"/>
              <w:rPr>
                <w:b/>
                <w:sz w:val="24"/>
              </w:rPr>
            </w:pPr>
          </w:p>
          <w:p w14:paraId="6F1A0DA2" w14:textId="77777777" w:rsidR="003E616C" w:rsidRDefault="003E616C">
            <w:pPr>
              <w:pStyle w:val="TableParagraph"/>
              <w:spacing w:before="222"/>
              <w:rPr>
                <w:b/>
                <w:sz w:val="24"/>
              </w:rPr>
            </w:pPr>
          </w:p>
          <w:p w14:paraId="5589E0E2" w14:textId="77777777" w:rsidR="003E616C" w:rsidRDefault="00000000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222" w:type="dxa"/>
          </w:tcPr>
          <w:p w14:paraId="258520A2" w14:textId="77777777" w:rsidR="003E616C" w:rsidRDefault="00000000">
            <w:pPr>
              <w:pStyle w:val="TableParagraph"/>
              <w:spacing w:before="49" w:line="276" w:lineRule="auto"/>
              <w:ind w:left="239" w:right="106"/>
              <w:rPr>
                <w:sz w:val="24"/>
              </w:rPr>
            </w:pPr>
            <w:r>
              <w:rPr>
                <w:sz w:val="24"/>
              </w:rPr>
              <w:t>Технология построения трехмерных моделей в САПР. Современные компетенции, востребованные в сфере компьютерной графики и черчения,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востребованные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на рынке труда: рендер-артист (визуализатор), дизайнер и</w:t>
            </w:r>
          </w:p>
          <w:p w14:paraId="7F41BB38" w14:textId="77777777" w:rsidR="003E616C" w:rsidRDefault="00000000">
            <w:pPr>
              <w:pStyle w:val="TableParagraph"/>
              <w:spacing w:before="2"/>
              <w:ind w:left="239"/>
              <w:rPr>
                <w:sz w:val="24"/>
              </w:rPr>
            </w:pPr>
            <w:r>
              <w:rPr>
                <w:spacing w:val="-2"/>
                <w:sz w:val="24"/>
              </w:rPr>
              <w:t>другие</w:t>
            </w:r>
          </w:p>
        </w:tc>
        <w:tc>
          <w:tcPr>
            <w:tcW w:w="1215" w:type="dxa"/>
          </w:tcPr>
          <w:p w14:paraId="17B8416B" w14:textId="77777777" w:rsidR="003E616C" w:rsidRDefault="003E616C">
            <w:pPr>
              <w:pStyle w:val="TableParagraph"/>
              <w:rPr>
                <w:b/>
                <w:sz w:val="24"/>
              </w:rPr>
            </w:pPr>
          </w:p>
          <w:p w14:paraId="12B252E8" w14:textId="77777777" w:rsidR="003E616C" w:rsidRDefault="003E616C">
            <w:pPr>
              <w:pStyle w:val="TableParagraph"/>
              <w:rPr>
                <w:b/>
                <w:sz w:val="24"/>
              </w:rPr>
            </w:pPr>
          </w:p>
          <w:p w14:paraId="5E234820" w14:textId="77777777" w:rsidR="003E616C" w:rsidRDefault="003E616C">
            <w:pPr>
              <w:pStyle w:val="TableParagraph"/>
              <w:rPr>
                <w:b/>
                <w:sz w:val="24"/>
              </w:rPr>
            </w:pPr>
          </w:p>
          <w:p w14:paraId="0A92D629" w14:textId="77777777" w:rsidR="003E616C" w:rsidRDefault="003E616C">
            <w:pPr>
              <w:pStyle w:val="TableParagraph"/>
              <w:spacing w:before="222"/>
              <w:rPr>
                <w:b/>
                <w:sz w:val="24"/>
              </w:rPr>
            </w:pPr>
          </w:p>
          <w:p w14:paraId="3E2E90E7" w14:textId="77777777" w:rsidR="003E616C" w:rsidRDefault="00000000">
            <w:pPr>
              <w:pStyle w:val="TableParagraph"/>
              <w:spacing w:before="1"/>
              <w:ind w:left="208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1" w:type="dxa"/>
          </w:tcPr>
          <w:p w14:paraId="1B79B5A0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02" w:type="dxa"/>
          </w:tcPr>
          <w:p w14:paraId="27398E72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64" w:type="dxa"/>
          </w:tcPr>
          <w:p w14:paraId="661A84A7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36" w:type="dxa"/>
          </w:tcPr>
          <w:p w14:paraId="225FE152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09C2F52D" w14:textId="77777777">
        <w:trPr>
          <w:trHeight w:val="1049"/>
        </w:trPr>
        <w:tc>
          <w:tcPr>
            <w:tcW w:w="1028" w:type="dxa"/>
          </w:tcPr>
          <w:p w14:paraId="52FD1C3F" w14:textId="77777777" w:rsidR="003E616C" w:rsidRDefault="003E616C">
            <w:pPr>
              <w:pStyle w:val="TableParagraph"/>
              <w:spacing w:before="92"/>
              <w:rPr>
                <w:b/>
                <w:sz w:val="24"/>
              </w:rPr>
            </w:pPr>
          </w:p>
          <w:p w14:paraId="533184D0" w14:textId="77777777" w:rsidR="003E616C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222" w:type="dxa"/>
          </w:tcPr>
          <w:p w14:paraId="2DC0F6EE" w14:textId="77777777" w:rsidR="003E616C" w:rsidRDefault="00000000">
            <w:pPr>
              <w:pStyle w:val="TableParagraph"/>
              <w:spacing w:before="8" w:line="330" w:lineRule="atLeast"/>
              <w:ind w:left="239"/>
              <w:rPr>
                <w:sz w:val="24"/>
              </w:rPr>
            </w:pPr>
            <w:r>
              <w:rPr>
                <w:sz w:val="24"/>
              </w:rPr>
              <w:t>Модели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моделирование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САПР. Практическая работа «Создание трехмерной модели в САПР»</w:t>
            </w:r>
          </w:p>
        </w:tc>
        <w:tc>
          <w:tcPr>
            <w:tcW w:w="1215" w:type="dxa"/>
          </w:tcPr>
          <w:p w14:paraId="5ECDDA5B" w14:textId="77777777" w:rsidR="003E616C" w:rsidRDefault="003E616C">
            <w:pPr>
              <w:pStyle w:val="TableParagraph"/>
              <w:spacing w:before="92"/>
              <w:rPr>
                <w:b/>
                <w:sz w:val="24"/>
              </w:rPr>
            </w:pPr>
          </w:p>
          <w:p w14:paraId="1A3EC35B" w14:textId="77777777" w:rsidR="003E616C" w:rsidRDefault="00000000">
            <w:pPr>
              <w:pStyle w:val="TableParagraph"/>
              <w:ind w:left="208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1" w:type="dxa"/>
          </w:tcPr>
          <w:p w14:paraId="74D93BEB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02" w:type="dxa"/>
          </w:tcPr>
          <w:p w14:paraId="4CDC999C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64" w:type="dxa"/>
          </w:tcPr>
          <w:p w14:paraId="45FDDD99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36" w:type="dxa"/>
          </w:tcPr>
          <w:p w14:paraId="372B0DF3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17448748" w14:textId="77777777" w:rsidR="003E616C" w:rsidRDefault="003E616C">
      <w:pPr>
        <w:pStyle w:val="TableParagraph"/>
        <w:rPr>
          <w:rFonts w:ascii="Times New Roman"/>
          <w:sz w:val="24"/>
        </w:rPr>
        <w:sectPr w:rsidR="003E616C">
          <w:pgSz w:w="16390" w:h="11910" w:orient="landscape"/>
          <w:pgMar w:top="780" w:right="566" w:bottom="280" w:left="708" w:header="720" w:footer="720" w:gutter="0"/>
          <w:cols w:space="720"/>
        </w:sectPr>
      </w:pPr>
    </w:p>
    <w:p w14:paraId="3B069705" w14:textId="77777777" w:rsidR="003E616C" w:rsidRDefault="003E616C">
      <w:pPr>
        <w:pStyle w:val="a3"/>
        <w:ind w:left="0"/>
        <w:rPr>
          <w:b/>
          <w:sz w:val="2"/>
        </w:rPr>
      </w:pPr>
    </w:p>
    <w:tbl>
      <w:tblPr>
        <w:tblW w:w="0" w:type="auto"/>
        <w:tblInd w:w="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8"/>
        <w:gridCol w:w="4222"/>
        <w:gridCol w:w="1215"/>
        <w:gridCol w:w="1411"/>
        <w:gridCol w:w="1502"/>
        <w:gridCol w:w="1064"/>
        <w:gridCol w:w="4536"/>
      </w:tblGrid>
      <w:tr w:rsidR="003E616C" w14:paraId="50FA8F45" w14:textId="77777777">
        <w:trPr>
          <w:trHeight w:val="385"/>
        </w:trPr>
        <w:tc>
          <w:tcPr>
            <w:tcW w:w="1028" w:type="dxa"/>
          </w:tcPr>
          <w:p w14:paraId="06DC67B2" w14:textId="77777777" w:rsidR="003E616C" w:rsidRDefault="00000000">
            <w:pPr>
              <w:pStyle w:val="TableParagraph"/>
              <w:spacing w:before="51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222" w:type="dxa"/>
          </w:tcPr>
          <w:p w14:paraId="5082D913" w14:textId="77777777" w:rsidR="003E616C" w:rsidRDefault="00000000">
            <w:pPr>
              <w:pStyle w:val="TableParagraph"/>
              <w:spacing w:before="51"/>
              <w:ind w:left="239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чертежа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САПР</w:t>
            </w:r>
          </w:p>
        </w:tc>
        <w:tc>
          <w:tcPr>
            <w:tcW w:w="1215" w:type="dxa"/>
          </w:tcPr>
          <w:p w14:paraId="46CE9DB2" w14:textId="77777777" w:rsidR="003E616C" w:rsidRDefault="00000000">
            <w:pPr>
              <w:pStyle w:val="TableParagraph"/>
              <w:spacing w:before="51"/>
              <w:ind w:right="43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1" w:type="dxa"/>
          </w:tcPr>
          <w:p w14:paraId="7F848FCD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02" w:type="dxa"/>
          </w:tcPr>
          <w:p w14:paraId="1B8D9905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64" w:type="dxa"/>
          </w:tcPr>
          <w:p w14:paraId="22341DE0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36" w:type="dxa"/>
          </w:tcPr>
          <w:p w14:paraId="446AD1AC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678FFB98" w14:textId="77777777">
        <w:trPr>
          <w:trHeight w:val="1050"/>
        </w:trPr>
        <w:tc>
          <w:tcPr>
            <w:tcW w:w="1028" w:type="dxa"/>
          </w:tcPr>
          <w:p w14:paraId="37573776" w14:textId="77777777" w:rsidR="003E616C" w:rsidRDefault="003E616C">
            <w:pPr>
              <w:pStyle w:val="TableParagraph"/>
              <w:spacing w:before="91"/>
              <w:rPr>
                <w:b/>
                <w:sz w:val="24"/>
              </w:rPr>
            </w:pPr>
          </w:p>
          <w:p w14:paraId="27F78B33" w14:textId="77777777" w:rsidR="003E616C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222" w:type="dxa"/>
          </w:tcPr>
          <w:p w14:paraId="5EA3FB7E" w14:textId="77777777" w:rsidR="003E616C" w:rsidRDefault="00000000">
            <w:pPr>
              <w:pStyle w:val="TableParagraph"/>
              <w:spacing w:before="49"/>
              <w:ind w:left="239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  <w:p w14:paraId="53F3F40D" w14:textId="77777777" w:rsidR="003E616C" w:rsidRDefault="00000000">
            <w:pPr>
              <w:pStyle w:val="TableParagraph"/>
              <w:spacing w:before="4" w:line="330" w:lineRule="atLeast"/>
              <w:ind w:left="239"/>
              <w:rPr>
                <w:sz w:val="24"/>
              </w:rPr>
            </w:pPr>
            <w:r>
              <w:rPr>
                <w:sz w:val="24"/>
              </w:rPr>
              <w:t>«Построение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чертежа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основе трехмерной модели»</w:t>
            </w:r>
          </w:p>
        </w:tc>
        <w:tc>
          <w:tcPr>
            <w:tcW w:w="1215" w:type="dxa"/>
          </w:tcPr>
          <w:p w14:paraId="50E68A69" w14:textId="77777777" w:rsidR="003E616C" w:rsidRDefault="003E616C">
            <w:pPr>
              <w:pStyle w:val="TableParagraph"/>
              <w:spacing w:before="91"/>
              <w:rPr>
                <w:b/>
                <w:sz w:val="24"/>
              </w:rPr>
            </w:pPr>
          </w:p>
          <w:p w14:paraId="3758C95E" w14:textId="77777777" w:rsidR="003E616C" w:rsidRDefault="00000000">
            <w:pPr>
              <w:pStyle w:val="TableParagraph"/>
              <w:ind w:right="43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1" w:type="dxa"/>
          </w:tcPr>
          <w:p w14:paraId="6431F237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02" w:type="dxa"/>
          </w:tcPr>
          <w:p w14:paraId="6B26045D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64" w:type="dxa"/>
          </w:tcPr>
          <w:p w14:paraId="2C826291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36" w:type="dxa"/>
          </w:tcPr>
          <w:p w14:paraId="210C150B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336FD97E" w14:textId="77777777">
        <w:trPr>
          <w:trHeight w:val="716"/>
        </w:trPr>
        <w:tc>
          <w:tcPr>
            <w:tcW w:w="1028" w:type="dxa"/>
          </w:tcPr>
          <w:p w14:paraId="19B3E3B1" w14:textId="77777777" w:rsidR="003E616C" w:rsidRDefault="00000000">
            <w:pPr>
              <w:pStyle w:val="TableParagraph"/>
              <w:spacing w:before="213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222" w:type="dxa"/>
          </w:tcPr>
          <w:p w14:paraId="2532BF3D" w14:textId="77777777" w:rsidR="003E616C" w:rsidRDefault="00000000">
            <w:pPr>
              <w:pStyle w:val="TableParagraph"/>
              <w:spacing w:before="8" w:line="330" w:lineRule="atLeast"/>
              <w:ind w:left="239" w:right="90"/>
              <w:rPr>
                <w:sz w:val="24"/>
              </w:rPr>
            </w:pPr>
            <w:r>
              <w:rPr>
                <w:sz w:val="24"/>
              </w:rPr>
              <w:t>Прототипирование.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 xml:space="preserve">Сферы </w:t>
            </w:r>
            <w:r>
              <w:rPr>
                <w:spacing w:val="-2"/>
                <w:sz w:val="24"/>
              </w:rPr>
              <w:t>применения</w:t>
            </w:r>
          </w:p>
        </w:tc>
        <w:tc>
          <w:tcPr>
            <w:tcW w:w="1215" w:type="dxa"/>
          </w:tcPr>
          <w:p w14:paraId="26DF5B02" w14:textId="77777777" w:rsidR="003E616C" w:rsidRDefault="00000000">
            <w:pPr>
              <w:pStyle w:val="TableParagraph"/>
              <w:spacing w:before="213"/>
              <w:ind w:right="43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1" w:type="dxa"/>
          </w:tcPr>
          <w:p w14:paraId="61B31904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02" w:type="dxa"/>
          </w:tcPr>
          <w:p w14:paraId="2ED39E9F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64" w:type="dxa"/>
          </w:tcPr>
          <w:p w14:paraId="07791062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36" w:type="dxa"/>
          </w:tcPr>
          <w:p w14:paraId="4A76322E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05397D77" w14:textId="77777777">
        <w:trPr>
          <w:trHeight w:val="1715"/>
        </w:trPr>
        <w:tc>
          <w:tcPr>
            <w:tcW w:w="1028" w:type="dxa"/>
          </w:tcPr>
          <w:p w14:paraId="64F774E3" w14:textId="77777777" w:rsidR="003E616C" w:rsidRDefault="003E616C">
            <w:pPr>
              <w:pStyle w:val="TableParagraph"/>
              <w:rPr>
                <w:b/>
                <w:sz w:val="24"/>
              </w:rPr>
            </w:pPr>
          </w:p>
          <w:p w14:paraId="044C1890" w14:textId="77777777" w:rsidR="003E616C" w:rsidRDefault="003E616C">
            <w:pPr>
              <w:pStyle w:val="TableParagraph"/>
              <w:spacing w:before="134"/>
              <w:rPr>
                <w:b/>
                <w:sz w:val="24"/>
              </w:rPr>
            </w:pPr>
          </w:p>
          <w:p w14:paraId="7656F598" w14:textId="77777777" w:rsidR="003E616C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222" w:type="dxa"/>
          </w:tcPr>
          <w:p w14:paraId="0118CBA6" w14:textId="77777777" w:rsidR="003E616C" w:rsidRDefault="00000000">
            <w:pPr>
              <w:pStyle w:val="TableParagraph"/>
              <w:spacing w:before="49" w:line="276" w:lineRule="auto"/>
              <w:ind w:left="239"/>
              <w:rPr>
                <w:sz w:val="24"/>
              </w:rPr>
            </w:pPr>
            <w:r>
              <w:rPr>
                <w:sz w:val="24"/>
              </w:rPr>
              <w:t>Технологии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визуальных моделей. Практическая работа</w:t>
            </w:r>
          </w:p>
          <w:p w14:paraId="2F49437F" w14:textId="77777777" w:rsidR="003E616C" w:rsidRDefault="00000000">
            <w:pPr>
              <w:pStyle w:val="TableParagraph"/>
              <w:spacing w:line="288" w:lineRule="exact"/>
              <w:ind w:left="239"/>
              <w:rPr>
                <w:sz w:val="24"/>
              </w:rPr>
            </w:pPr>
            <w:r>
              <w:rPr>
                <w:sz w:val="24"/>
              </w:rPr>
              <w:t>«Инструменты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программного</w:t>
            </w:r>
          </w:p>
          <w:p w14:paraId="28AF2EB7" w14:textId="77777777" w:rsidR="003E616C" w:rsidRDefault="00000000">
            <w:pPr>
              <w:pStyle w:val="TableParagraph"/>
              <w:spacing w:before="4" w:line="330" w:lineRule="atLeast"/>
              <w:ind w:left="239" w:right="90"/>
              <w:rPr>
                <w:sz w:val="24"/>
              </w:rPr>
            </w:pPr>
            <w:r>
              <w:rPr>
                <w:sz w:val="24"/>
              </w:rPr>
              <w:t>обеспечения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 печати 3D-моделей»</w:t>
            </w:r>
          </w:p>
        </w:tc>
        <w:tc>
          <w:tcPr>
            <w:tcW w:w="1215" w:type="dxa"/>
          </w:tcPr>
          <w:p w14:paraId="639FDDB6" w14:textId="77777777" w:rsidR="003E616C" w:rsidRDefault="003E616C">
            <w:pPr>
              <w:pStyle w:val="TableParagraph"/>
              <w:rPr>
                <w:b/>
                <w:sz w:val="24"/>
              </w:rPr>
            </w:pPr>
          </w:p>
          <w:p w14:paraId="07096C4B" w14:textId="77777777" w:rsidR="003E616C" w:rsidRDefault="003E616C">
            <w:pPr>
              <w:pStyle w:val="TableParagraph"/>
              <w:spacing w:before="134"/>
              <w:rPr>
                <w:b/>
                <w:sz w:val="24"/>
              </w:rPr>
            </w:pPr>
          </w:p>
          <w:p w14:paraId="0F8C3AE3" w14:textId="77777777" w:rsidR="003E616C" w:rsidRDefault="00000000">
            <w:pPr>
              <w:pStyle w:val="TableParagraph"/>
              <w:ind w:right="43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1" w:type="dxa"/>
          </w:tcPr>
          <w:p w14:paraId="11BBCE70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02" w:type="dxa"/>
          </w:tcPr>
          <w:p w14:paraId="6CEB6C76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64" w:type="dxa"/>
          </w:tcPr>
          <w:p w14:paraId="1EACD98A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36" w:type="dxa"/>
          </w:tcPr>
          <w:p w14:paraId="6822418C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544E3C42" w14:textId="77777777">
        <w:trPr>
          <w:trHeight w:val="716"/>
        </w:trPr>
        <w:tc>
          <w:tcPr>
            <w:tcW w:w="1028" w:type="dxa"/>
          </w:tcPr>
          <w:p w14:paraId="098EFD66" w14:textId="77777777" w:rsidR="003E616C" w:rsidRDefault="00000000">
            <w:pPr>
              <w:pStyle w:val="TableParagraph"/>
              <w:spacing w:before="214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222" w:type="dxa"/>
          </w:tcPr>
          <w:p w14:paraId="4D9BEA40" w14:textId="77777777" w:rsidR="003E616C" w:rsidRDefault="00000000">
            <w:pPr>
              <w:pStyle w:val="TableParagraph"/>
              <w:spacing w:before="8" w:line="330" w:lineRule="atLeast"/>
              <w:ind w:left="239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прототипов.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Технология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3D- </w:t>
            </w:r>
            <w:r>
              <w:rPr>
                <w:spacing w:val="-2"/>
                <w:sz w:val="24"/>
              </w:rPr>
              <w:t>печати</w:t>
            </w:r>
          </w:p>
        </w:tc>
        <w:tc>
          <w:tcPr>
            <w:tcW w:w="1215" w:type="dxa"/>
          </w:tcPr>
          <w:p w14:paraId="71767BEE" w14:textId="77777777" w:rsidR="003E616C" w:rsidRDefault="00000000">
            <w:pPr>
              <w:pStyle w:val="TableParagraph"/>
              <w:spacing w:before="214"/>
              <w:ind w:right="43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1" w:type="dxa"/>
          </w:tcPr>
          <w:p w14:paraId="697D3BC4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02" w:type="dxa"/>
          </w:tcPr>
          <w:p w14:paraId="046AB409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64" w:type="dxa"/>
          </w:tcPr>
          <w:p w14:paraId="0C896AFB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36" w:type="dxa"/>
          </w:tcPr>
          <w:p w14:paraId="0ED9CB05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5DD46CA3" w14:textId="77777777">
        <w:trPr>
          <w:trHeight w:val="2049"/>
        </w:trPr>
        <w:tc>
          <w:tcPr>
            <w:tcW w:w="1028" w:type="dxa"/>
          </w:tcPr>
          <w:p w14:paraId="586A87B7" w14:textId="77777777" w:rsidR="003E616C" w:rsidRDefault="003E616C">
            <w:pPr>
              <w:pStyle w:val="TableParagraph"/>
              <w:rPr>
                <w:b/>
                <w:sz w:val="24"/>
              </w:rPr>
            </w:pPr>
          </w:p>
          <w:p w14:paraId="09E56C39" w14:textId="77777777" w:rsidR="003E616C" w:rsidRDefault="003E616C">
            <w:pPr>
              <w:pStyle w:val="TableParagraph"/>
              <w:rPr>
                <w:b/>
                <w:sz w:val="24"/>
              </w:rPr>
            </w:pPr>
          </w:p>
          <w:p w14:paraId="41757A08" w14:textId="77777777" w:rsidR="003E616C" w:rsidRDefault="003E616C">
            <w:pPr>
              <w:pStyle w:val="TableParagraph"/>
              <w:spacing w:before="11"/>
              <w:rPr>
                <w:b/>
                <w:sz w:val="24"/>
              </w:rPr>
            </w:pPr>
          </w:p>
          <w:p w14:paraId="52D76F01" w14:textId="77777777" w:rsidR="003E616C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222" w:type="dxa"/>
          </w:tcPr>
          <w:p w14:paraId="2DCA5AFF" w14:textId="77777777" w:rsidR="003E616C" w:rsidRDefault="00000000">
            <w:pPr>
              <w:pStyle w:val="TableParagraph"/>
              <w:spacing w:before="47" w:line="276" w:lineRule="auto"/>
              <w:ind w:left="239"/>
              <w:rPr>
                <w:sz w:val="24"/>
              </w:rPr>
            </w:pPr>
            <w:r>
              <w:rPr>
                <w:sz w:val="24"/>
              </w:rPr>
              <w:t>Индивидуальный творческий (учебный) проект «Прототип изделия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пластмассы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(других материалов (по выбору)»: обоснование проекта, анализ</w:t>
            </w:r>
          </w:p>
          <w:p w14:paraId="4711B61D" w14:textId="77777777" w:rsidR="003E616C" w:rsidRDefault="00000000">
            <w:pPr>
              <w:pStyle w:val="TableParagraph"/>
              <w:ind w:left="239"/>
              <w:rPr>
                <w:sz w:val="24"/>
              </w:rPr>
            </w:pPr>
            <w:r>
              <w:rPr>
                <w:spacing w:val="-2"/>
                <w:sz w:val="24"/>
              </w:rPr>
              <w:t>ресурсов</w:t>
            </w:r>
          </w:p>
        </w:tc>
        <w:tc>
          <w:tcPr>
            <w:tcW w:w="1215" w:type="dxa"/>
          </w:tcPr>
          <w:p w14:paraId="0D844956" w14:textId="77777777" w:rsidR="003E616C" w:rsidRDefault="003E616C">
            <w:pPr>
              <w:pStyle w:val="TableParagraph"/>
              <w:rPr>
                <w:b/>
                <w:sz w:val="24"/>
              </w:rPr>
            </w:pPr>
          </w:p>
          <w:p w14:paraId="26FE10B5" w14:textId="77777777" w:rsidR="003E616C" w:rsidRDefault="003E616C">
            <w:pPr>
              <w:pStyle w:val="TableParagraph"/>
              <w:rPr>
                <w:b/>
                <w:sz w:val="24"/>
              </w:rPr>
            </w:pPr>
          </w:p>
          <w:p w14:paraId="7BD3A686" w14:textId="77777777" w:rsidR="003E616C" w:rsidRDefault="003E616C">
            <w:pPr>
              <w:pStyle w:val="TableParagraph"/>
              <w:spacing w:before="11"/>
              <w:rPr>
                <w:b/>
                <w:sz w:val="24"/>
              </w:rPr>
            </w:pPr>
          </w:p>
          <w:p w14:paraId="01A85A6B" w14:textId="77777777" w:rsidR="003E616C" w:rsidRDefault="00000000">
            <w:pPr>
              <w:pStyle w:val="TableParagraph"/>
              <w:ind w:right="43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1" w:type="dxa"/>
          </w:tcPr>
          <w:p w14:paraId="32A1788A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02" w:type="dxa"/>
          </w:tcPr>
          <w:p w14:paraId="779A0C6A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64" w:type="dxa"/>
          </w:tcPr>
          <w:p w14:paraId="6BDB3262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36" w:type="dxa"/>
          </w:tcPr>
          <w:p w14:paraId="5328C32D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39014148" w14:textId="77777777">
        <w:trPr>
          <w:trHeight w:val="2382"/>
        </w:trPr>
        <w:tc>
          <w:tcPr>
            <w:tcW w:w="1028" w:type="dxa"/>
          </w:tcPr>
          <w:p w14:paraId="39589A82" w14:textId="77777777" w:rsidR="003E616C" w:rsidRDefault="003E616C">
            <w:pPr>
              <w:pStyle w:val="TableParagraph"/>
              <w:rPr>
                <w:b/>
                <w:sz w:val="24"/>
              </w:rPr>
            </w:pPr>
          </w:p>
          <w:p w14:paraId="172C3948" w14:textId="77777777" w:rsidR="003E616C" w:rsidRDefault="003E616C">
            <w:pPr>
              <w:pStyle w:val="TableParagraph"/>
              <w:rPr>
                <w:b/>
                <w:sz w:val="24"/>
              </w:rPr>
            </w:pPr>
          </w:p>
          <w:p w14:paraId="169E40A5" w14:textId="77777777" w:rsidR="003E616C" w:rsidRDefault="003E616C">
            <w:pPr>
              <w:pStyle w:val="TableParagraph"/>
              <w:spacing w:before="177"/>
              <w:rPr>
                <w:b/>
                <w:sz w:val="24"/>
              </w:rPr>
            </w:pPr>
          </w:p>
          <w:p w14:paraId="5022CA57" w14:textId="77777777" w:rsidR="003E616C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4222" w:type="dxa"/>
          </w:tcPr>
          <w:p w14:paraId="61B9419F" w14:textId="77777777" w:rsidR="003E616C" w:rsidRDefault="00000000">
            <w:pPr>
              <w:pStyle w:val="TableParagraph"/>
              <w:spacing w:before="48" w:line="276" w:lineRule="auto"/>
              <w:ind w:left="239"/>
              <w:rPr>
                <w:sz w:val="24"/>
              </w:rPr>
            </w:pPr>
            <w:r>
              <w:rPr>
                <w:sz w:val="24"/>
              </w:rPr>
              <w:t>Классификация 3D-принтеров. Индивидуальный творческий (учебный) проект «Прототип изделия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пластмассы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(других материалов по выбору)»: выполнение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эскиза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проектного</w:t>
            </w:r>
          </w:p>
          <w:p w14:paraId="1B175EAF" w14:textId="77777777" w:rsidR="003E616C" w:rsidRDefault="00000000">
            <w:pPr>
              <w:pStyle w:val="TableParagraph"/>
              <w:ind w:left="239"/>
              <w:rPr>
                <w:sz w:val="24"/>
              </w:rPr>
            </w:pPr>
            <w:r>
              <w:rPr>
                <w:spacing w:val="-2"/>
                <w:sz w:val="24"/>
              </w:rPr>
              <w:t>изделия</w:t>
            </w:r>
          </w:p>
        </w:tc>
        <w:tc>
          <w:tcPr>
            <w:tcW w:w="1215" w:type="dxa"/>
          </w:tcPr>
          <w:p w14:paraId="6A9824F5" w14:textId="77777777" w:rsidR="003E616C" w:rsidRDefault="003E616C">
            <w:pPr>
              <w:pStyle w:val="TableParagraph"/>
              <w:rPr>
                <w:b/>
                <w:sz w:val="24"/>
              </w:rPr>
            </w:pPr>
          </w:p>
          <w:p w14:paraId="69CEAC7C" w14:textId="77777777" w:rsidR="003E616C" w:rsidRDefault="003E616C">
            <w:pPr>
              <w:pStyle w:val="TableParagraph"/>
              <w:rPr>
                <w:b/>
                <w:sz w:val="24"/>
              </w:rPr>
            </w:pPr>
          </w:p>
          <w:p w14:paraId="38BBF6F3" w14:textId="77777777" w:rsidR="003E616C" w:rsidRDefault="003E616C">
            <w:pPr>
              <w:pStyle w:val="TableParagraph"/>
              <w:spacing w:before="177"/>
              <w:rPr>
                <w:b/>
                <w:sz w:val="24"/>
              </w:rPr>
            </w:pPr>
          </w:p>
          <w:p w14:paraId="1DFDA351" w14:textId="77777777" w:rsidR="003E616C" w:rsidRDefault="00000000">
            <w:pPr>
              <w:pStyle w:val="TableParagraph"/>
              <w:ind w:right="43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1" w:type="dxa"/>
          </w:tcPr>
          <w:p w14:paraId="266F2881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02" w:type="dxa"/>
          </w:tcPr>
          <w:p w14:paraId="11719AAF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64" w:type="dxa"/>
          </w:tcPr>
          <w:p w14:paraId="4E47D96E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36" w:type="dxa"/>
          </w:tcPr>
          <w:p w14:paraId="356D3118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26D6A02E" w14:textId="77777777">
        <w:trPr>
          <w:trHeight w:val="1049"/>
        </w:trPr>
        <w:tc>
          <w:tcPr>
            <w:tcW w:w="1028" w:type="dxa"/>
          </w:tcPr>
          <w:p w14:paraId="00323FA7" w14:textId="77777777" w:rsidR="003E616C" w:rsidRDefault="003E616C">
            <w:pPr>
              <w:pStyle w:val="TableParagraph"/>
              <w:spacing w:before="90"/>
              <w:rPr>
                <w:b/>
                <w:sz w:val="24"/>
              </w:rPr>
            </w:pPr>
          </w:p>
          <w:p w14:paraId="22C08AA3" w14:textId="77777777" w:rsidR="003E616C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4222" w:type="dxa"/>
          </w:tcPr>
          <w:p w14:paraId="4F93660F" w14:textId="77777777" w:rsidR="003E616C" w:rsidRDefault="00000000">
            <w:pPr>
              <w:pStyle w:val="TableParagraph"/>
              <w:spacing w:before="8" w:line="330" w:lineRule="atLeast"/>
              <w:ind w:left="239" w:right="649"/>
              <w:rPr>
                <w:sz w:val="24"/>
              </w:rPr>
            </w:pPr>
            <w:r>
              <w:rPr>
                <w:sz w:val="24"/>
              </w:rPr>
              <w:t>3D-принтер, устройство, использование для создания прототипов.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Индивидуальный</w:t>
            </w:r>
          </w:p>
        </w:tc>
        <w:tc>
          <w:tcPr>
            <w:tcW w:w="1215" w:type="dxa"/>
          </w:tcPr>
          <w:p w14:paraId="64BF2351" w14:textId="77777777" w:rsidR="003E616C" w:rsidRDefault="003E616C">
            <w:pPr>
              <w:pStyle w:val="TableParagraph"/>
              <w:spacing w:before="90"/>
              <w:rPr>
                <w:b/>
                <w:sz w:val="24"/>
              </w:rPr>
            </w:pPr>
          </w:p>
          <w:p w14:paraId="13BABA69" w14:textId="77777777" w:rsidR="003E616C" w:rsidRDefault="00000000">
            <w:pPr>
              <w:pStyle w:val="TableParagraph"/>
              <w:ind w:right="43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1" w:type="dxa"/>
          </w:tcPr>
          <w:p w14:paraId="7D8E1BC4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02" w:type="dxa"/>
          </w:tcPr>
          <w:p w14:paraId="4FCC354C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64" w:type="dxa"/>
          </w:tcPr>
          <w:p w14:paraId="682591A1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36" w:type="dxa"/>
          </w:tcPr>
          <w:p w14:paraId="0450B259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12CBBFC2" w14:textId="77777777" w:rsidR="003E616C" w:rsidRDefault="003E616C">
      <w:pPr>
        <w:pStyle w:val="TableParagraph"/>
        <w:rPr>
          <w:rFonts w:ascii="Times New Roman"/>
          <w:sz w:val="24"/>
        </w:rPr>
        <w:sectPr w:rsidR="003E616C">
          <w:pgSz w:w="16390" w:h="11910" w:orient="landscape"/>
          <w:pgMar w:top="840" w:right="566" w:bottom="280" w:left="708" w:header="720" w:footer="720" w:gutter="0"/>
          <w:cols w:space="720"/>
        </w:sectPr>
      </w:pPr>
    </w:p>
    <w:p w14:paraId="2D882E0D" w14:textId="77777777" w:rsidR="003E616C" w:rsidRDefault="003E616C">
      <w:pPr>
        <w:pStyle w:val="a3"/>
        <w:ind w:left="0"/>
        <w:rPr>
          <w:b/>
          <w:sz w:val="2"/>
        </w:rPr>
      </w:pPr>
    </w:p>
    <w:tbl>
      <w:tblPr>
        <w:tblW w:w="0" w:type="auto"/>
        <w:tblInd w:w="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8"/>
        <w:gridCol w:w="4222"/>
        <w:gridCol w:w="1215"/>
        <w:gridCol w:w="1411"/>
        <w:gridCol w:w="1502"/>
        <w:gridCol w:w="1064"/>
        <w:gridCol w:w="4536"/>
      </w:tblGrid>
      <w:tr w:rsidR="003E616C" w14:paraId="6EDF5754" w14:textId="77777777">
        <w:trPr>
          <w:trHeight w:val="1380"/>
        </w:trPr>
        <w:tc>
          <w:tcPr>
            <w:tcW w:w="1028" w:type="dxa"/>
          </w:tcPr>
          <w:p w14:paraId="5C5B6184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22" w:type="dxa"/>
          </w:tcPr>
          <w:p w14:paraId="38B8F905" w14:textId="77777777" w:rsidR="003E616C" w:rsidRDefault="00000000">
            <w:pPr>
              <w:pStyle w:val="TableParagraph"/>
              <w:spacing w:before="47"/>
              <w:ind w:left="239"/>
              <w:rPr>
                <w:sz w:val="24"/>
              </w:rPr>
            </w:pPr>
            <w:r>
              <w:rPr>
                <w:sz w:val="24"/>
              </w:rPr>
              <w:t>творческий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(учебный)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</w:t>
            </w:r>
          </w:p>
          <w:p w14:paraId="2B35F628" w14:textId="77777777" w:rsidR="003E616C" w:rsidRDefault="00000000">
            <w:pPr>
              <w:pStyle w:val="TableParagraph"/>
              <w:spacing w:before="43"/>
              <w:ind w:left="239"/>
              <w:rPr>
                <w:sz w:val="24"/>
              </w:rPr>
            </w:pPr>
            <w:r>
              <w:rPr>
                <w:sz w:val="24"/>
              </w:rPr>
              <w:t>«Прототип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пластмассы</w:t>
            </w:r>
          </w:p>
          <w:p w14:paraId="50311EFE" w14:textId="77777777" w:rsidR="003E616C" w:rsidRDefault="00000000">
            <w:pPr>
              <w:pStyle w:val="TableParagraph"/>
              <w:spacing w:before="4" w:line="330" w:lineRule="atLeast"/>
              <w:ind w:left="239"/>
              <w:rPr>
                <w:sz w:val="24"/>
              </w:rPr>
            </w:pPr>
            <w:r>
              <w:rPr>
                <w:sz w:val="24"/>
              </w:rPr>
              <w:t>(других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выбору)»: выполнение проекта</w:t>
            </w:r>
          </w:p>
        </w:tc>
        <w:tc>
          <w:tcPr>
            <w:tcW w:w="1215" w:type="dxa"/>
          </w:tcPr>
          <w:p w14:paraId="077ED489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1" w:type="dxa"/>
          </w:tcPr>
          <w:p w14:paraId="27AC5294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02" w:type="dxa"/>
          </w:tcPr>
          <w:p w14:paraId="18E8C432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64" w:type="dxa"/>
          </w:tcPr>
          <w:p w14:paraId="34BB7021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36" w:type="dxa"/>
          </w:tcPr>
          <w:p w14:paraId="15C98426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578A1714" w14:textId="77777777">
        <w:trPr>
          <w:trHeight w:val="1048"/>
        </w:trPr>
        <w:tc>
          <w:tcPr>
            <w:tcW w:w="1028" w:type="dxa"/>
          </w:tcPr>
          <w:p w14:paraId="09263432" w14:textId="77777777" w:rsidR="003E616C" w:rsidRDefault="003E616C">
            <w:pPr>
              <w:pStyle w:val="TableParagraph"/>
              <w:spacing w:before="92"/>
              <w:rPr>
                <w:b/>
                <w:sz w:val="24"/>
              </w:rPr>
            </w:pPr>
          </w:p>
          <w:p w14:paraId="19AD0D40" w14:textId="77777777" w:rsidR="003E616C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4222" w:type="dxa"/>
          </w:tcPr>
          <w:p w14:paraId="1EE214BD" w14:textId="77777777" w:rsidR="003E616C" w:rsidRDefault="00000000">
            <w:pPr>
              <w:pStyle w:val="TableParagraph"/>
              <w:spacing w:before="8" w:line="330" w:lineRule="atLeast"/>
              <w:ind w:left="239"/>
              <w:rPr>
                <w:sz w:val="24"/>
              </w:rPr>
            </w:pPr>
            <w:r>
              <w:rPr>
                <w:sz w:val="24"/>
              </w:rPr>
              <w:t>Настройка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3D-принтера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печать прототипа. Основные ошибки в настройках слайсера</w:t>
            </w:r>
          </w:p>
        </w:tc>
        <w:tc>
          <w:tcPr>
            <w:tcW w:w="1215" w:type="dxa"/>
          </w:tcPr>
          <w:p w14:paraId="62424AE2" w14:textId="77777777" w:rsidR="003E616C" w:rsidRDefault="003E616C">
            <w:pPr>
              <w:pStyle w:val="TableParagraph"/>
              <w:spacing w:before="92"/>
              <w:rPr>
                <w:b/>
                <w:sz w:val="24"/>
              </w:rPr>
            </w:pPr>
          </w:p>
          <w:p w14:paraId="243FB118" w14:textId="77777777" w:rsidR="003E616C" w:rsidRDefault="00000000">
            <w:pPr>
              <w:pStyle w:val="TableParagraph"/>
              <w:ind w:right="43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1" w:type="dxa"/>
          </w:tcPr>
          <w:p w14:paraId="3A79BC43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02" w:type="dxa"/>
          </w:tcPr>
          <w:p w14:paraId="6B38284F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64" w:type="dxa"/>
          </w:tcPr>
          <w:p w14:paraId="646F53F6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36" w:type="dxa"/>
          </w:tcPr>
          <w:p w14:paraId="1DF4E88C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5ABD08E3" w14:textId="77777777">
        <w:trPr>
          <w:trHeight w:val="1715"/>
        </w:trPr>
        <w:tc>
          <w:tcPr>
            <w:tcW w:w="1028" w:type="dxa"/>
          </w:tcPr>
          <w:p w14:paraId="67A43A66" w14:textId="77777777" w:rsidR="003E616C" w:rsidRDefault="003E616C">
            <w:pPr>
              <w:pStyle w:val="TableParagraph"/>
              <w:rPr>
                <w:b/>
                <w:sz w:val="24"/>
              </w:rPr>
            </w:pPr>
          </w:p>
          <w:p w14:paraId="2261369F" w14:textId="77777777" w:rsidR="003E616C" w:rsidRDefault="003E616C">
            <w:pPr>
              <w:pStyle w:val="TableParagraph"/>
              <w:spacing w:before="135"/>
              <w:rPr>
                <w:b/>
                <w:sz w:val="24"/>
              </w:rPr>
            </w:pPr>
          </w:p>
          <w:p w14:paraId="067923E5" w14:textId="77777777" w:rsidR="003E616C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4222" w:type="dxa"/>
          </w:tcPr>
          <w:p w14:paraId="7062A928" w14:textId="77777777" w:rsidR="003E616C" w:rsidRDefault="00000000">
            <w:pPr>
              <w:pStyle w:val="TableParagraph"/>
              <w:spacing w:before="47" w:line="276" w:lineRule="auto"/>
              <w:ind w:left="239"/>
              <w:rPr>
                <w:sz w:val="24"/>
              </w:rPr>
            </w:pPr>
            <w:r>
              <w:rPr>
                <w:sz w:val="24"/>
              </w:rPr>
              <w:t>Индивидуальный творческий (учебный) проект «Прототип изделия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пластмассы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(других материалов по выбору)»:</w:t>
            </w:r>
          </w:p>
          <w:p w14:paraId="140060BD" w14:textId="77777777" w:rsidR="003E616C" w:rsidRDefault="00000000">
            <w:pPr>
              <w:pStyle w:val="TableParagraph"/>
              <w:spacing w:line="289" w:lineRule="exact"/>
              <w:ind w:left="239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проекта</w:t>
            </w:r>
          </w:p>
        </w:tc>
        <w:tc>
          <w:tcPr>
            <w:tcW w:w="1215" w:type="dxa"/>
          </w:tcPr>
          <w:p w14:paraId="6D8BFA37" w14:textId="77777777" w:rsidR="003E616C" w:rsidRDefault="003E616C">
            <w:pPr>
              <w:pStyle w:val="TableParagraph"/>
              <w:rPr>
                <w:b/>
                <w:sz w:val="24"/>
              </w:rPr>
            </w:pPr>
          </w:p>
          <w:p w14:paraId="2E0AFBBB" w14:textId="77777777" w:rsidR="003E616C" w:rsidRDefault="003E616C">
            <w:pPr>
              <w:pStyle w:val="TableParagraph"/>
              <w:spacing w:before="135"/>
              <w:rPr>
                <w:b/>
                <w:sz w:val="24"/>
              </w:rPr>
            </w:pPr>
          </w:p>
          <w:p w14:paraId="7667F033" w14:textId="77777777" w:rsidR="003E616C" w:rsidRDefault="00000000">
            <w:pPr>
              <w:pStyle w:val="TableParagraph"/>
              <w:ind w:right="43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1" w:type="dxa"/>
          </w:tcPr>
          <w:p w14:paraId="0C76C85F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02" w:type="dxa"/>
          </w:tcPr>
          <w:p w14:paraId="43F19118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64" w:type="dxa"/>
          </w:tcPr>
          <w:p w14:paraId="2558227B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36" w:type="dxa"/>
          </w:tcPr>
          <w:p w14:paraId="412F9D94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3CAF70A2" w14:textId="77777777">
        <w:trPr>
          <w:trHeight w:val="1715"/>
        </w:trPr>
        <w:tc>
          <w:tcPr>
            <w:tcW w:w="1028" w:type="dxa"/>
          </w:tcPr>
          <w:p w14:paraId="210AC94E" w14:textId="77777777" w:rsidR="003E616C" w:rsidRDefault="003E616C">
            <w:pPr>
              <w:pStyle w:val="TableParagraph"/>
              <w:rPr>
                <w:b/>
                <w:sz w:val="24"/>
              </w:rPr>
            </w:pPr>
          </w:p>
          <w:p w14:paraId="35D96AD6" w14:textId="77777777" w:rsidR="003E616C" w:rsidRDefault="003E616C">
            <w:pPr>
              <w:pStyle w:val="TableParagraph"/>
              <w:spacing w:before="135"/>
              <w:rPr>
                <w:b/>
                <w:sz w:val="24"/>
              </w:rPr>
            </w:pPr>
          </w:p>
          <w:p w14:paraId="70E461BD" w14:textId="77777777" w:rsidR="003E616C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4222" w:type="dxa"/>
          </w:tcPr>
          <w:p w14:paraId="0486933D" w14:textId="77777777" w:rsidR="003E616C" w:rsidRDefault="00000000">
            <w:pPr>
              <w:pStyle w:val="TableParagraph"/>
              <w:spacing w:before="49" w:line="276" w:lineRule="auto"/>
              <w:ind w:left="239"/>
              <w:rPr>
                <w:sz w:val="24"/>
              </w:rPr>
            </w:pPr>
            <w:r>
              <w:rPr>
                <w:sz w:val="24"/>
              </w:rPr>
              <w:t>Индивидуальный творческий (учебный) проект «Прототип изделия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пластмассы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(других материалов по выбору)»:</w:t>
            </w:r>
          </w:p>
          <w:p w14:paraId="39CB3D23" w14:textId="77777777" w:rsidR="003E616C" w:rsidRDefault="00000000">
            <w:pPr>
              <w:pStyle w:val="TableParagraph"/>
              <w:spacing w:line="289" w:lineRule="exact"/>
              <w:ind w:left="239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защите</w:t>
            </w:r>
          </w:p>
        </w:tc>
        <w:tc>
          <w:tcPr>
            <w:tcW w:w="1215" w:type="dxa"/>
          </w:tcPr>
          <w:p w14:paraId="44F54779" w14:textId="77777777" w:rsidR="003E616C" w:rsidRDefault="003E616C">
            <w:pPr>
              <w:pStyle w:val="TableParagraph"/>
              <w:rPr>
                <w:b/>
                <w:sz w:val="24"/>
              </w:rPr>
            </w:pPr>
          </w:p>
          <w:p w14:paraId="10C3CC0B" w14:textId="77777777" w:rsidR="003E616C" w:rsidRDefault="003E616C">
            <w:pPr>
              <w:pStyle w:val="TableParagraph"/>
              <w:spacing w:before="135"/>
              <w:rPr>
                <w:b/>
                <w:sz w:val="24"/>
              </w:rPr>
            </w:pPr>
          </w:p>
          <w:p w14:paraId="427788BB" w14:textId="77777777" w:rsidR="003E616C" w:rsidRDefault="00000000">
            <w:pPr>
              <w:pStyle w:val="TableParagraph"/>
              <w:ind w:right="43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1" w:type="dxa"/>
          </w:tcPr>
          <w:p w14:paraId="7EC53363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02" w:type="dxa"/>
          </w:tcPr>
          <w:p w14:paraId="6E516BC7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64" w:type="dxa"/>
          </w:tcPr>
          <w:p w14:paraId="44A09339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36" w:type="dxa"/>
          </w:tcPr>
          <w:p w14:paraId="5F3CDB21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022A7F31" w14:textId="77777777">
        <w:trPr>
          <w:trHeight w:val="1050"/>
        </w:trPr>
        <w:tc>
          <w:tcPr>
            <w:tcW w:w="1028" w:type="dxa"/>
          </w:tcPr>
          <w:p w14:paraId="3180C30E" w14:textId="77777777" w:rsidR="003E616C" w:rsidRDefault="003E616C">
            <w:pPr>
              <w:pStyle w:val="TableParagraph"/>
              <w:spacing w:before="91"/>
              <w:rPr>
                <w:b/>
                <w:sz w:val="24"/>
              </w:rPr>
            </w:pPr>
          </w:p>
          <w:p w14:paraId="33C7BF83" w14:textId="77777777" w:rsidR="003E616C" w:rsidRDefault="00000000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4222" w:type="dxa"/>
          </w:tcPr>
          <w:p w14:paraId="110ACCC0" w14:textId="77777777" w:rsidR="003E616C" w:rsidRDefault="00000000">
            <w:pPr>
              <w:pStyle w:val="TableParagraph"/>
              <w:spacing w:before="50"/>
              <w:ind w:left="239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665D9227" w14:textId="77777777" w:rsidR="003E616C" w:rsidRDefault="00000000">
            <w:pPr>
              <w:pStyle w:val="TableParagraph"/>
              <w:spacing w:before="4" w:line="330" w:lineRule="atLeast"/>
              <w:ind w:left="239"/>
              <w:rPr>
                <w:sz w:val="24"/>
              </w:rPr>
            </w:pPr>
            <w:r>
              <w:rPr>
                <w:sz w:val="24"/>
              </w:rPr>
              <w:t>постобработка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 xml:space="preserve">распечатанных </w:t>
            </w:r>
            <w:r>
              <w:rPr>
                <w:spacing w:val="-2"/>
                <w:sz w:val="24"/>
              </w:rPr>
              <w:t>деталей</w:t>
            </w:r>
          </w:p>
        </w:tc>
        <w:tc>
          <w:tcPr>
            <w:tcW w:w="1215" w:type="dxa"/>
          </w:tcPr>
          <w:p w14:paraId="2EBCC90C" w14:textId="77777777" w:rsidR="003E616C" w:rsidRDefault="003E616C">
            <w:pPr>
              <w:pStyle w:val="TableParagraph"/>
              <w:spacing w:before="91"/>
              <w:rPr>
                <w:b/>
                <w:sz w:val="24"/>
              </w:rPr>
            </w:pPr>
          </w:p>
          <w:p w14:paraId="1B7993E6" w14:textId="77777777" w:rsidR="003E616C" w:rsidRDefault="00000000">
            <w:pPr>
              <w:pStyle w:val="TableParagraph"/>
              <w:spacing w:before="1"/>
              <w:ind w:right="43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1" w:type="dxa"/>
          </w:tcPr>
          <w:p w14:paraId="222B9D6C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02" w:type="dxa"/>
          </w:tcPr>
          <w:p w14:paraId="7E42FAEB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64" w:type="dxa"/>
          </w:tcPr>
          <w:p w14:paraId="6AA0FC89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36" w:type="dxa"/>
          </w:tcPr>
          <w:p w14:paraId="3D04F4A7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2E9A86B4" w14:textId="77777777">
        <w:trPr>
          <w:trHeight w:val="1381"/>
        </w:trPr>
        <w:tc>
          <w:tcPr>
            <w:tcW w:w="1028" w:type="dxa"/>
          </w:tcPr>
          <w:p w14:paraId="335E2A15" w14:textId="77777777" w:rsidR="003E616C" w:rsidRDefault="003E616C">
            <w:pPr>
              <w:pStyle w:val="TableParagraph"/>
              <w:spacing w:before="258"/>
              <w:rPr>
                <w:b/>
                <w:sz w:val="24"/>
              </w:rPr>
            </w:pPr>
          </w:p>
          <w:p w14:paraId="3E8132B6" w14:textId="77777777" w:rsidR="003E616C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4222" w:type="dxa"/>
          </w:tcPr>
          <w:p w14:paraId="7D833ABE" w14:textId="77777777" w:rsidR="003E616C" w:rsidRDefault="00000000">
            <w:pPr>
              <w:pStyle w:val="TableParagraph"/>
              <w:spacing w:before="48" w:line="276" w:lineRule="auto"/>
              <w:ind w:left="239" w:right="482"/>
              <w:jc w:val="bot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«Прототип изделия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пластмассы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(других материалов (по выбору)» к</w:t>
            </w:r>
          </w:p>
          <w:p w14:paraId="2E7187EE" w14:textId="77777777" w:rsidR="003E616C" w:rsidRDefault="00000000">
            <w:pPr>
              <w:pStyle w:val="TableParagraph"/>
              <w:spacing w:line="289" w:lineRule="exact"/>
              <w:ind w:left="239"/>
              <w:rPr>
                <w:sz w:val="24"/>
              </w:rPr>
            </w:pPr>
            <w:r>
              <w:rPr>
                <w:spacing w:val="-2"/>
                <w:sz w:val="24"/>
              </w:rPr>
              <w:t>защите</w:t>
            </w:r>
          </w:p>
        </w:tc>
        <w:tc>
          <w:tcPr>
            <w:tcW w:w="1215" w:type="dxa"/>
          </w:tcPr>
          <w:p w14:paraId="54788782" w14:textId="77777777" w:rsidR="003E616C" w:rsidRDefault="003E616C">
            <w:pPr>
              <w:pStyle w:val="TableParagraph"/>
              <w:spacing w:before="258"/>
              <w:rPr>
                <w:b/>
                <w:sz w:val="24"/>
              </w:rPr>
            </w:pPr>
          </w:p>
          <w:p w14:paraId="2EF35C19" w14:textId="77777777" w:rsidR="003E616C" w:rsidRDefault="00000000">
            <w:pPr>
              <w:pStyle w:val="TableParagraph"/>
              <w:ind w:right="43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1" w:type="dxa"/>
          </w:tcPr>
          <w:p w14:paraId="4920E4B4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02" w:type="dxa"/>
          </w:tcPr>
          <w:p w14:paraId="0DF29B05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64" w:type="dxa"/>
          </w:tcPr>
          <w:p w14:paraId="2F31C930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36" w:type="dxa"/>
          </w:tcPr>
          <w:p w14:paraId="23FFFD06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5D996862" w14:textId="77777777">
        <w:trPr>
          <w:trHeight w:val="1716"/>
        </w:trPr>
        <w:tc>
          <w:tcPr>
            <w:tcW w:w="1028" w:type="dxa"/>
          </w:tcPr>
          <w:p w14:paraId="792E71B7" w14:textId="77777777" w:rsidR="003E616C" w:rsidRDefault="003E616C">
            <w:pPr>
              <w:pStyle w:val="TableParagraph"/>
              <w:rPr>
                <w:b/>
                <w:sz w:val="24"/>
              </w:rPr>
            </w:pPr>
          </w:p>
          <w:p w14:paraId="05CD80E1" w14:textId="77777777" w:rsidR="003E616C" w:rsidRDefault="003E616C">
            <w:pPr>
              <w:pStyle w:val="TableParagraph"/>
              <w:spacing w:before="136"/>
              <w:rPr>
                <w:b/>
                <w:sz w:val="24"/>
              </w:rPr>
            </w:pPr>
          </w:p>
          <w:p w14:paraId="37D5F3E8" w14:textId="77777777" w:rsidR="003E616C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4222" w:type="dxa"/>
          </w:tcPr>
          <w:p w14:paraId="25FADFA7" w14:textId="77777777" w:rsidR="003E616C" w:rsidRDefault="00000000">
            <w:pPr>
              <w:pStyle w:val="TableParagraph"/>
              <w:spacing w:before="48" w:line="276" w:lineRule="auto"/>
              <w:ind w:left="239"/>
              <w:rPr>
                <w:sz w:val="24"/>
              </w:rPr>
            </w:pPr>
            <w:r>
              <w:rPr>
                <w:sz w:val="24"/>
              </w:rPr>
              <w:t>Профессии, связанные с 3D- печатью, прототипированием: специалист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аддитивных технологий оператор 3D-печати,</w:t>
            </w:r>
          </w:p>
          <w:p w14:paraId="2462D160" w14:textId="77777777" w:rsidR="003E616C" w:rsidRDefault="00000000">
            <w:pPr>
              <w:pStyle w:val="TableParagraph"/>
              <w:spacing w:line="289" w:lineRule="exact"/>
              <w:ind w:left="239"/>
              <w:rPr>
                <w:sz w:val="24"/>
              </w:rPr>
            </w:pPr>
            <w:r>
              <w:rPr>
                <w:sz w:val="24"/>
              </w:rPr>
              <w:t>инженер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3D-печати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Защита</w:t>
            </w:r>
          </w:p>
        </w:tc>
        <w:tc>
          <w:tcPr>
            <w:tcW w:w="1215" w:type="dxa"/>
          </w:tcPr>
          <w:p w14:paraId="7E072331" w14:textId="77777777" w:rsidR="003E616C" w:rsidRDefault="003E616C">
            <w:pPr>
              <w:pStyle w:val="TableParagraph"/>
              <w:rPr>
                <w:b/>
                <w:sz w:val="24"/>
              </w:rPr>
            </w:pPr>
          </w:p>
          <w:p w14:paraId="72DE0E67" w14:textId="77777777" w:rsidR="003E616C" w:rsidRDefault="003E616C">
            <w:pPr>
              <w:pStyle w:val="TableParagraph"/>
              <w:spacing w:before="136"/>
              <w:rPr>
                <w:b/>
                <w:sz w:val="24"/>
              </w:rPr>
            </w:pPr>
          </w:p>
          <w:p w14:paraId="4BDB6C25" w14:textId="77777777" w:rsidR="003E616C" w:rsidRDefault="00000000">
            <w:pPr>
              <w:pStyle w:val="TableParagraph"/>
              <w:ind w:right="43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1" w:type="dxa"/>
          </w:tcPr>
          <w:p w14:paraId="3BD0A27B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02" w:type="dxa"/>
          </w:tcPr>
          <w:p w14:paraId="4DF616C2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64" w:type="dxa"/>
          </w:tcPr>
          <w:p w14:paraId="74D3F4A7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36" w:type="dxa"/>
          </w:tcPr>
          <w:p w14:paraId="025DA541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6146532A" w14:textId="77777777" w:rsidR="003E616C" w:rsidRDefault="003E616C">
      <w:pPr>
        <w:pStyle w:val="TableParagraph"/>
        <w:rPr>
          <w:rFonts w:ascii="Times New Roman"/>
          <w:sz w:val="24"/>
        </w:rPr>
        <w:sectPr w:rsidR="003E616C">
          <w:pgSz w:w="16390" w:h="11910" w:orient="landscape"/>
          <w:pgMar w:top="840" w:right="566" w:bottom="280" w:left="708" w:header="720" w:footer="720" w:gutter="0"/>
          <w:cols w:space="720"/>
        </w:sectPr>
      </w:pPr>
    </w:p>
    <w:p w14:paraId="61F161C0" w14:textId="77777777" w:rsidR="003E616C" w:rsidRDefault="003E616C">
      <w:pPr>
        <w:pStyle w:val="a3"/>
        <w:ind w:left="0"/>
        <w:rPr>
          <w:b/>
          <w:sz w:val="2"/>
        </w:rPr>
      </w:pPr>
    </w:p>
    <w:tbl>
      <w:tblPr>
        <w:tblW w:w="0" w:type="auto"/>
        <w:tblInd w:w="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8"/>
        <w:gridCol w:w="4222"/>
        <w:gridCol w:w="1215"/>
        <w:gridCol w:w="1411"/>
        <w:gridCol w:w="1502"/>
        <w:gridCol w:w="1064"/>
        <w:gridCol w:w="4536"/>
      </w:tblGrid>
      <w:tr w:rsidR="003E616C" w14:paraId="1B9123B9" w14:textId="77777777">
        <w:trPr>
          <w:trHeight w:val="1046"/>
        </w:trPr>
        <w:tc>
          <w:tcPr>
            <w:tcW w:w="1028" w:type="dxa"/>
          </w:tcPr>
          <w:p w14:paraId="043FE762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22" w:type="dxa"/>
          </w:tcPr>
          <w:p w14:paraId="229C4BE8" w14:textId="77777777" w:rsidR="003E616C" w:rsidRDefault="00000000">
            <w:pPr>
              <w:pStyle w:val="TableParagraph"/>
              <w:spacing w:before="6" w:line="330" w:lineRule="atLeast"/>
              <w:ind w:left="239" w:right="106"/>
              <w:rPr>
                <w:sz w:val="24"/>
              </w:rPr>
            </w:pPr>
            <w:r>
              <w:rPr>
                <w:sz w:val="24"/>
              </w:rPr>
              <w:t>проекта «Прототип изделия из пластмассы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(других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материалов (по выбору)»</w:t>
            </w:r>
          </w:p>
        </w:tc>
        <w:tc>
          <w:tcPr>
            <w:tcW w:w="1215" w:type="dxa"/>
          </w:tcPr>
          <w:p w14:paraId="6118CAB0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1" w:type="dxa"/>
          </w:tcPr>
          <w:p w14:paraId="0F249FC0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02" w:type="dxa"/>
          </w:tcPr>
          <w:p w14:paraId="0B114C1D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64" w:type="dxa"/>
          </w:tcPr>
          <w:p w14:paraId="31A1B354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36" w:type="dxa"/>
          </w:tcPr>
          <w:p w14:paraId="2369593C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592FEEE8" w14:textId="77777777">
        <w:trPr>
          <w:trHeight w:val="1715"/>
        </w:trPr>
        <w:tc>
          <w:tcPr>
            <w:tcW w:w="1028" w:type="dxa"/>
          </w:tcPr>
          <w:p w14:paraId="2A142A47" w14:textId="77777777" w:rsidR="003E616C" w:rsidRDefault="003E616C">
            <w:pPr>
              <w:pStyle w:val="TableParagraph"/>
              <w:rPr>
                <w:b/>
                <w:sz w:val="24"/>
              </w:rPr>
            </w:pPr>
          </w:p>
          <w:p w14:paraId="62A6B6DD" w14:textId="77777777" w:rsidR="003E616C" w:rsidRDefault="003E616C">
            <w:pPr>
              <w:pStyle w:val="TableParagraph"/>
              <w:spacing w:before="136"/>
              <w:rPr>
                <w:b/>
                <w:sz w:val="24"/>
              </w:rPr>
            </w:pPr>
          </w:p>
          <w:p w14:paraId="30C22AA8" w14:textId="77777777" w:rsidR="003E616C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4222" w:type="dxa"/>
          </w:tcPr>
          <w:p w14:paraId="23EB37DD" w14:textId="77777777" w:rsidR="003E616C" w:rsidRDefault="00000000">
            <w:pPr>
              <w:pStyle w:val="TableParagraph"/>
              <w:spacing w:before="48" w:line="276" w:lineRule="auto"/>
              <w:ind w:left="239" w:right="642"/>
              <w:rPr>
                <w:sz w:val="24"/>
              </w:rPr>
            </w:pPr>
            <w:r>
              <w:rPr>
                <w:sz w:val="24"/>
              </w:rPr>
              <w:t>Автоматизация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производства. Практическая работа</w:t>
            </w:r>
          </w:p>
          <w:p w14:paraId="11CAE20B" w14:textId="77777777" w:rsidR="003E616C" w:rsidRDefault="00000000">
            <w:pPr>
              <w:pStyle w:val="TableParagraph"/>
              <w:spacing w:before="1"/>
              <w:ind w:left="239"/>
              <w:rPr>
                <w:sz w:val="24"/>
              </w:rPr>
            </w:pPr>
            <w:r>
              <w:rPr>
                <w:sz w:val="24"/>
              </w:rPr>
              <w:t>«Робототехника.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Автоматизация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2F4E81C9" w14:textId="77777777" w:rsidR="003E616C" w:rsidRDefault="00000000">
            <w:pPr>
              <w:pStyle w:val="TableParagraph"/>
              <w:spacing w:before="4" w:line="330" w:lineRule="atLeast"/>
              <w:ind w:left="239"/>
              <w:rPr>
                <w:sz w:val="24"/>
              </w:rPr>
            </w:pPr>
            <w:r>
              <w:rPr>
                <w:sz w:val="24"/>
              </w:rPr>
              <w:t>промышленности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быту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(по выбору).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Идеи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проекта»</w:t>
            </w:r>
          </w:p>
        </w:tc>
        <w:tc>
          <w:tcPr>
            <w:tcW w:w="1215" w:type="dxa"/>
          </w:tcPr>
          <w:p w14:paraId="71D5C1ED" w14:textId="77777777" w:rsidR="003E616C" w:rsidRDefault="003E616C">
            <w:pPr>
              <w:pStyle w:val="TableParagraph"/>
              <w:rPr>
                <w:b/>
                <w:sz w:val="24"/>
              </w:rPr>
            </w:pPr>
          </w:p>
          <w:p w14:paraId="307D8CFF" w14:textId="77777777" w:rsidR="003E616C" w:rsidRDefault="003E616C">
            <w:pPr>
              <w:pStyle w:val="TableParagraph"/>
              <w:spacing w:before="136"/>
              <w:rPr>
                <w:b/>
                <w:sz w:val="24"/>
              </w:rPr>
            </w:pPr>
          </w:p>
          <w:p w14:paraId="5B96DBB1" w14:textId="77777777" w:rsidR="003E616C" w:rsidRDefault="00000000">
            <w:pPr>
              <w:pStyle w:val="TableParagraph"/>
              <w:ind w:right="43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1" w:type="dxa"/>
          </w:tcPr>
          <w:p w14:paraId="4576F2F6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02" w:type="dxa"/>
          </w:tcPr>
          <w:p w14:paraId="7F53A327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64" w:type="dxa"/>
          </w:tcPr>
          <w:p w14:paraId="46A6FC90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36" w:type="dxa"/>
          </w:tcPr>
          <w:p w14:paraId="0F3401A6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41B75643" w14:textId="77777777">
        <w:trPr>
          <w:trHeight w:val="1382"/>
        </w:trPr>
        <w:tc>
          <w:tcPr>
            <w:tcW w:w="1028" w:type="dxa"/>
          </w:tcPr>
          <w:p w14:paraId="1EED1D90" w14:textId="77777777" w:rsidR="003E616C" w:rsidRDefault="003E616C">
            <w:pPr>
              <w:pStyle w:val="TableParagraph"/>
              <w:spacing w:before="260"/>
              <w:rPr>
                <w:b/>
                <w:sz w:val="24"/>
              </w:rPr>
            </w:pPr>
          </w:p>
          <w:p w14:paraId="0993EAA4" w14:textId="77777777" w:rsidR="003E616C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4222" w:type="dxa"/>
          </w:tcPr>
          <w:p w14:paraId="0A9D5A71" w14:textId="77777777" w:rsidR="003E616C" w:rsidRDefault="00000000">
            <w:pPr>
              <w:pStyle w:val="TableParagraph"/>
              <w:spacing w:before="50" w:line="273" w:lineRule="auto"/>
              <w:ind w:left="239" w:right="509"/>
              <w:rPr>
                <w:sz w:val="24"/>
              </w:rPr>
            </w:pPr>
            <w:r>
              <w:rPr>
                <w:sz w:val="24"/>
              </w:rPr>
              <w:t>Подводные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робототехнические системы.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Практическая работа</w:t>
            </w:r>
          </w:p>
          <w:p w14:paraId="51A351C1" w14:textId="77777777" w:rsidR="003E616C" w:rsidRDefault="00000000">
            <w:pPr>
              <w:pStyle w:val="TableParagraph"/>
              <w:spacing w:before="5"/>
              <w:ind w:left="239"/>
              <w:rPr>
                <w:sz w:val="24"/>
              </w:rPr>
            </w:pPr>
            <w:r>
              <w:rPr>
                <w:sz w:val="24"/>
              </w:rPr>
              <w:t>«Использование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подводных</w:t>
            </w:r>
          </w:p>
          <w:p w14:paraId="01843581" w14:textId="77777777" w:rsidR="003E616C" w:rsidRDefault="00000000">
            <w:pPr>
              <w:pStyle w:val="TableParagraph"/>
              <w:spacing w:before="44"/>
              <w:ind w:left="239"/>
              <w:rPr>
                <w:sz w:val="24"/>
              </w:rPr>
            </w:pPr>
            <w:r>
              <w:rPr>
                <w:sz w:val="24"/>
              </w:rPr>
              <w:t>роботов.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Идеи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проекта»</w:t>
            </w:r>
          </w:p>
        </w:tc>
        <w:tc>
          <w:tcPr>
            <w:tcW w:w="1215" w:type="dxa"/>
          </w:tcPr>
          <w:p w14:paraId="480547EA" w14:textId="77777777" w:rsidR="003E616C" w:rsidRDefault="003E616C">
            <w:pPr>
              <w:pStyle w:val="TableParagraph"/>
              <w:spacing w:before="260"/>
              <w:rPr>
                <w:b/>
                <w:sz w:val="24"/>
              </w:rPr>
            </w:pPr>
          </w:p>
          <w:p w14:paraId="0DA4C2BD" w14:textId="77777777" w:rsidR="003E616C" w:rsidRDefault="00000000">
            <w:pPr>
              <w:pStyle w:val="TableParagraph"/>
              <w:ind w:right="43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1" w:type="dxa"/>
          </w:tcPr>
          <w:p w14:paraId="04CF8CBA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02" w:type="dxa"/>
          </w:tcPr>
          <w:p w14:paraId="29567AA9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64" w:type="dxa"/>
          </w:tcPr>
          <w:p w14:paraId="75AC7CFC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36" w:type="dxa"/>
          </w:tcPr>
          <w:p w14:paraId="7543B658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292E45CA" w14:textId="77777777">
        <w:trPr>
          <w:trHeight w:val="1049"/>
        </w:trPr>
        <w:tc>
          <w:tcPr>
            <w:tcW w:w="1028" w:type="dxa"/>
          </w:tcPr>
          <w:p w14:paraId="317531C4" w14:textId="77777777" w:rsidR="003E616C" w:rsidRDefault="003E616C">
            <w:pPr>
              <w:pStyle w:val="TableParagraph"/>
              <w:spacing w:before="91"/>
              <w:rPr>
                <w:b/>
                <w:sz w:val="24"/>
              </w:rPr>
            </w:pPr>
          </w:p>
          <w:p w14:paraId="7802F57B" w14:textId="77777777" w:rsidR="003E616C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4222" w:type="dxa"/>
          </w:tcPr>
          <w:p w14:paraId="24906240" w14:textId="77777777" w:rsidR="003E616C" w:rsidRDefault="00000000">
            <w:pPr>
              <w:pStyle w:val="TableParagraph"/>
              <w:spacing w:before="49" w:line="273" w:lineRule="auto"/>
              <w:ind w:left="239"/>
              <w:rPr>
                <w:sz w:val="24"/>
              </w:rPr>
            </w:pPr>
            <w:r>
              <w:rPr>
                <w:sz w:val="24"/>
              </w:rPr>
              <w:t>Беспилотные воздушные суда. История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беспилотного</w:t>
            </w:r>
          </w:p>
          <w:p w14:paraId="521600C0" w14:textId="77777777" w:rsidR="003E616C" w:rsidRDefault="00000000">
            <w:pPr>
              <w:pStyle w:val="TableParagraph"/>
              <w:spacing w:before="5"/>
              <w:ind w:left="239"/>
              <w:rPr>
                <w:sz w:val="24"/>
              </w:rPr>
            </w:pPr>
            <w:r>
              <w:rPr>
                <w:spacing w:val="-2"/>
                <w:sz w:val="24"/>
              </w:rPr>
              <w:t>авиастроения</w:t>
            </w:r>
          </w:p>
        </w:tc>
        <w:tc>
          <w:tcPr>
            <w:tcW w:w="1215" w:type="dxa"/>
          </w:tcPr>
          <w:p w14:paraId="312794E0" w14:textId="77777777" w:rsidR="003E616C" w:rsidRDefault="003E616C">
            <w:pPr>
              <w:pStyle w:val="TableParagraph"/>
              <w:spacing w:before="91"/>
              <w:rPr>
                <w:b/>
                <w:sz w:val="24"/>
              </w:rPr>
            </w:pPr>
          </w:p>
          <w:p w14:paraId="56872805" w14:textId="77777777" w:rsidR="003E616C" w:rsidRDefault="00000000">
            <w:pPr>
              <w:pStyle w:val="TableParagraph"/>
              <w:ind w:right="43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1" w:type="dxa"/>
          </w:tcPr>
          <w:p w14:paraId="1A172F12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02" w:type="dxa"/>
          </w:tcPr>
          <w:p w14:paraId="0675848F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64" w:type="dxa"/>
          </w:tcPr>
          <w:p w14:paraId="656B0C35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36" w:type="dxa"/>
          </w:tcPr>
          <w:p w14:paraId="56C0382D" w14:textId="77777777" w:rsidR="003E616C" w:rsidRDefault="00000000">
            <w:pPr>
              <w:pStyle w:val="TableParagraph"/>
              <w:spacing w:before="49" w:line="273" w:lineRule="auto"/>
              <w:ind w:left="233" w:right="116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31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https://lesson.edu.ru/lesson/639337ce-</w:t>
              </w:r>
            </w:hyperlink>
          </w:p>
          <w:p w14:paraId="2737F7E8" w14:textId="77777777" w:rsidR="003E616C" w:rsidRDefault="00000000">
            <w:pPr>
              <w:pStyle w:val="TableParagraph"/>
              <w:spacing w:before="5"/>
              <w:ind w:left="233"/>
              <w:rPr>
                <w:sz w:val="24"/>
              </w:rPr>
            </w:pPr>
            <w:hyperlink r:id="rId132">
              <w:r>
                <w:rPr>
                  <w:color w:val="0000FF"/>
                  <w:spacing w:val="-2"/>
                  <w:sz w:val="24"/>
                  <w:u w:val="single" w:color="0000FF"/>
                </w:rPr>
                <w:t>23c9-42c8-babe-5a3f0868509a</w:t>
              </w:r>
            </w:hyperlink>
          </w:p>
        </w:tc>
      </w:tr>
      <w:tr w:rsidR="003E616C" w14:paraId="6D8F0422" w14:textId="77777777">
        <w:trPr>
          <w:trHeight w:val="382"/>
        </w:trPr>
        <w:tc>
          <w:tcPr>
            <w:tcW w:w="1028" w:type="dxa"/>
          </w:tcPr>
          <w:p w14:paraId="6F382D4C" w14:textId="77777777" w:rsidR="003E616C" w:rsidRDefault="00000000">
            <w:pPr>
              <w:pStyle w:val="TableParagraph"/>
              <w:spacing w:before="49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4222" w:type="dxa"/>
          </w:tcPr>
          <w:p w14:paraId="592EB16C" w14:textId="77777777" w:rsidR="003E616C" w:rsidRDefault="00000000">
            <w:pPr>
              <w:pStyle w:val="TableParagraph"/>
              <w:spacing w:before="49"/>
              <w:ind w:left="239"/>
              <w:rPr>
                <w:sz w:val="24"/>
              </w:rPr>
            </w:pPr>
            <w:r>
              <w:rPr>
                <w:sz w:val="24"/>
              </w:rPr>
              <w:t>Аэродинамика</w:t>
            </w:r>
            <w:r>
              <w:rPr>
                <w:spacing w:val="-5"/>
                <w:sz w:val="24"/>
              </w:rPr>
              <w:t xml:space="preserve"> БЛА</w:t>
            </w:r>
          </w:p>
        </w:tc>
        <w:tc>
          <w:tcPr>
            <w:tcW w:w="1215" w:type="dxa"/>
          </w:tcPr>
          <w:p w14:paraId="6F595CF7" w14:textId="77777777" w:rsidR="003E616C" w:rsidRDefault="00000000">
            <w:pPr>
              <w:pStyle w:val="TableParagraph"/>
              <w:spacing w:before="49"/>
              <w:ind w:right="43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1" w:type="dxa"/>
          </w:tcPr>
          <w:p w14:paraId="52505CAD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02" w:type="dxa"/>
          </w:tcPr>
          <w:p w14:paraId="700036E1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64" w:type="dxa"/>
          </w:tcPr>
          <w:p w14:paraId="5346545E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36" w:type="dxa"/>
          </w:tcPr>
          <w:p w14:paraId="4C1F7317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21BE59AA" w14:textId="77777777">
        <w:trPr>
          <w:trHeight w:val="383"/>
        </w:trPr>
        <w:tc>
          <w:tcPr>
            <w:tcW w:w="1028" w:type="dxa"/>
          </w:tcPr>
          <w:p w14:paraId="229E70D5" w14:textId="77777777" w:rsidR="003E616C" w:rsidRDefault="00000000">
            <w:pPr>
              <w:pStyle w:val="TableParagraph"/>
              <w:spacing w:before="49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4222" w:type="dxa"/>
          </w:tcPr>
          <w:p w14:paraId="335B652F" w14:textId="77777777" w:rsidR="003E616C" w:rsidRDefault="00000000">
            <w:pPr>
              <w:pStyle w:val="TableParagraph"/>
              <w:spacing w:before="49"/>
              <w:ind w:left="239"/>
              <w:rPr>
                <w:sz w:val="24"/>
              </w:rPr>
            </w:pPr>
            <w:r>
              <w:rPr>
                <w:sz w:val="24"/>
              </w:rPr>
              <w:t>Конструкция</w:t>
            </w:r>
            <w:r>
              <w:rPr>
                <w:spacing w:val="-5"/>
                <w:sz w:val="24"/>
              </w:rPr>
              <w:t xml:space="preserve"> БЛА</w:t>
            </w:r>
          </w:p>
        </w:tc>
        <w:tc>
          <w:tcPr>
            <w:tcW w:w="1215" w:type="dxa"/>
          </w:tcPr>
          <w:p w14:paraId="544592B1" w14:textId="77777777" w:rsidR="003E616C" w:rsidRDefault="00000000">
            <w:pPr>
              <w:pStyle w:val="TableParagraph"/>
              <w:spacing w:before="49"/>
              <w:ind w:right="43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1" w:type="dxa"/>
          </w:tcPr>
          <w:p w14:paraId="0C19693F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02" w:type="dxa"/>
          </w:tcPr>
          <w:p w14:paraId="45E73A4D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64" w:type="dxa"/>
          </w:tcPr>
          <w:p w14:paraId="52B48073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36" w:type="dxa"/>
          </w:tcPr>
          <w:p w14:paraId="71B0ABDE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418718F2" w14:textId="77777777">
        <w:trPr>
          <w:trHeight w:val="716"/>
        </w:trPr>
        <w:tc>
          <w:tcPr>
            <w:tcW w:w="1028" w:type="dxa"/>
          </w:tcPr>
          <w:p w14:paraId="1E828588" w14:textId="77777777" w:rsidR="003E616C" w:rsidRDefault="00000000">
            <w:pPr>
              <w:pStyle w:val="TableParagraph"/>
              <w:spacing w:before="216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4222" w:type="dxa"/>
          </w:tcPr>
          <w:p w14:paraId="104983C8" w14:textId="77777777" w:rsidR="003E616C" w:rsidRDefault="00000000">
            <w:pPr>
              <w:pStyle w:val="TableParagraph"/>
              <w:spacing w:before="10" w:line="330" w:lineRule="atLeast"/>
              <w:ind w:left="239" w:right="686"/>
              <w:rPr>
                <w:sz w:val="24"/>
              </w:rPr>
            </w:pPr>
            <w:r>
              <w:rPr>
                <w:sz w:val="24"/>
              </w:rPr>
              <w:t>Электронные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компоненты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и системы управления БЛА</w:t>
            </w:r>
          </w:p>
        </w:tc>
        <w:tc>
          <w:tcPr>
            <w:tcW w:w="1215" w:type="dxa"/>
          </w:tcPr>
          <w:p w14:paraId="6F514D2B" w14:textId="77777777" w:rsidR="003E616C" w:rsidRDefault="00000000">
            <w:pPr>
              <w:pStyle w:val="TableParagraph"/>
              <w:spacing w:before="216"/>
              <w:ind w:right="43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1" w:type="dxa"/>
          </w:tcPr>
          <w:p w14:paraId="1D0A6FB2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02" w:type="dxa"/>
          </w:tcPr>
          <w:p w14:paraId="346BC9EB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64" w:type="dxa"/>
          </w:tcPr>
          <w:p w14:paraId="262E1670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36" w:type="dxa"/>
          </w:tcPr>
          <w:p w14:paraId="511F86E6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151639D2" w14:textId="77777777">
        <w:trPr>
          <w:trHeight w:val="716"/>
        </w:trPr>
        <w:tc>
          <w:tcPr>
            <w:tcW w:w="1028" w:type="dxa"/>
          </w:tcPr>
          <w:p w14:paraId="76D4CB43" w14:textId="77777777" w:rsidR="003E616C" w:rsidRDefault="00000000">
            <w:pPr>
              <w:pStyle w:val="TableParagraph"/>
              <w:spacing w:before="213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4222" w:type="dxa"/>
          </w:tcPr>
          <w:p w14:paraId="5C86B0E4" w14:textId="77777777" w:rsidR="003E616C" w:rsidRDefault="00000000">
            <w:pPr>
              <w:pStyle w:val="TableParagraph"/>
              <w:spacing w:before="8" w:line="330" w:lineRule="atLeast"/>
              <w:ind w:left="239" w:right="79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Конструирование </w:t>
            </w:r>
            <w:r>
              <w:rPr>
                <w:sz w:val="24"/>
              </w:rPr>
              <w:t>мультикоптерных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аппаратов</w:t>
            </w:r>
          </w:p>
        </w:tc>
        <w:tc>
          <w:tcPr>
            <w:tcW w:w="1215" w:type="dxa"/>
          </w:tcPr>
          <w:p w14:paraId="363CF5DE" w14:textId="77777777" w:rsidR="003E616C" w:rsidRDefault="00000000">
            <w:pPr>
              <w:pStyle w:val="TableParagraph"/>
              <w:spacing w:before="213"/>
              <w:ind w:right="43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1" w:type="dxa"/>
          </w:tcPr>
          <w:p w14:paraId="5BB113B9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02" w:type="dxa"/>
          </w:tcPr>
          <w:p w14:paraId="334E8463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64" w:type="dxa"/>
          </w:tcPr>
          <w:p w14:paraId="66399E2F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36" w:type="dxa"/>
          </w:tcPr>
          <w:p w14:paraId="4B765135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0908F0DF" w14:textId="77777777">
        <w:trPr>
          <w:trHeight w:val="716"/>
        </w:trPr>
        <w:tc>
          <w:tcPr>
            <w:tcW w:w="1028" w:type="dxa"/>
          </w:tcPr>
          <w:p w14:paraId="10B4DF6B" w14:textId="77777777" w:rsidR="003E616C" w:rsidRDefault="00000000">
            <w:pPr>
              <w:pStyle w:val="TableParagraph"/>
              <w:spacing w:before="215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4222" w:type="dxa"/>
          </w:tcPr>
          <w:p w14:paraId="05EBD335" w14:textId="77777777" w:rsidR="003E616C" w:rsidRDefault="00000000">
            <w:pPr>
              <w:pStyle w:val="TableParagraph"/>
              <w:spacing w:before="9" w:line="330" w:lineRule="atLeast"/>
              <w:ind w:left="239"/>
              <w:rPr>
                <w:sz w:val="24"/>
              </w:rPr>
            </w:pPr>
            <w:r>
              <w:rPr>
                <w:sz w:val="24"/>
              </w:rPr>
              <w:t>Глобальные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локальные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системы </w:t>
            </w:r>
            <w:r>
              <w:rPr>
                <w:spacing w:val="-2"/>
                <w:sz w:val="24"/>
              </w:rPr>
              <w:t>позиционирования</w:t>
            </w:r>
          </w:p>
        </w:tc>
        <w:tc>
          <w:tcPr>
            <w:tcW w:w="1215" w:type="dxa"/>
          </w:tcPr>
          <w:p w14:paraId="431248BC" w14:textId="77777777" w:rsidR="003E616C" w:rsidRDefault="00000000">
            <w:pPr>
              <w:pStyle w:val="TableParagraph"/>
              <w:spacing w:before="215"/>
              <w:ind w:right="43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1" w:type="dxa"/>
          </w:tcPr>
          <w:p w14:paraId="2F7D1BC8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02" w:type="dxa"/>
          </w:tcPr>
          <w:p w14:paraId="6D9F8612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64" w:type="dxa"/>
          </w:tcPr>
          <w:p w14:paraId="1BE74625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36" w:type="dxa"/>
          </w:tcPr>
          <w:p w14:paraId="127AB89C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55F9E596" w14:textId="77777777">
        <w:trPr>
          <w:trHeight w:val="717"/>
        </w:trPr>
        <w:tc>
          <w:tcPr>
            <w:tcW w:w="1028" w:type="dxa"/>
          </w:tcPr>
          <w:p w14:paraId="370D5754" w14:textId="77777777" w:rsidR="003E616C" w:rsidRDefault="00000000">
            <w:pPr>
              <w:pStyle w:val="TableParagraph"/>
              <w:spacing w:before="216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4222" w:type="dxa"/>
          </w:tcPr>
          <w:p w14:paraId="15DC13D3" w14:textId="77777777" w:rsidR="003E616C" w:rsidRDefault="00000000">
            <w:pPr>
              <w:pStyle w:val="TableParagraph"/>
              <w:spacing w:before="10" w:line="330" w:lineRule="atLeast"/>
              <w:ind w:left="239"/>
              <w:rPr>
                <w:sz w:val="24"/>
              </w:rPr>
            </w:pPr>
            <w:r>
              <w:rPr>
                <w:sz w:val="24"/>
              </w:rPr>
              <w:t>Теория ручного управления беспилотным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воздушным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судном</w:t>
            </w:r>
          </w:p>
        </w:tc>
        <w:tc>
          <w:tcPr>
            <w:tcW w:w="1215" w:type="dxa"/>
          </w:tcPr>
          <w:p w14:paraId="36F1451E" w14:textId="77777777" w:rsidR="003E616C" w:rsidRDefault="00000000">
            <w:pPr>
              <w:pStyle w:val="TableParagraph"/>
              <w:spacing w:before="216"/>
              <w:ind w:right="43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1" w:type="dxa"/>
          </w:tcPr>
          <w:p w14:paraId="60F563F7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02" w:type="dxa"/>
          </w:tcPr>
          <w:p w14:paraId="4108F34A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64" w:type="dxa"/>
          </w:tcPr>
          <w:p w14:paraId="0F6A41B1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36" w:type="dxa"/>
          </w:tcPr>
          <w:p w14:paraId="7A66D4AD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62227E98" w14:textId="77777777">
        <w:trPr>
          <w:trHeight w:val="715"/>
        </w:trPr>
        <w:tc>
          <w:tcPr>
            <w:tcW w:w="1028" w:type="dxa"/>
          </w:tcPr>
          <w:p w14:paraId="6EE98554" w14:textId="77777777" w:rsidR="003E616C" w:rsidRDefault="00000000">
            <w:pPr>
              <w:pStyle w:val="TableParagraph"/>
              <w:spacing w:before="214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4222" w:type="dxa"/>
          </w:tcPr>
          <w:p w14:paraId="0FACDF8E" w14:textId="77777777" w:rsidR="003E616C" w:rsidRDefault="00000000">
            <w:pPr>
              <w:pStyle w:val="TableParagraph"/>
              <w:spacing w:before="8" w:line="330" w:lineRule="atLeast"/>
              <w:ind w:left="239"/>
              <w:rPr>
                <w:sz w:val="24"/>
              </w:rPr>
            </w:pPr>
            <w:r>
              <w:rPr>
                <w:sz w:val="24"/>
              </w:rPr>
              <w:t>Практика ручного управления беспилотным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воздушным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судном</w:t>
            </w:r>
          </w:p>
        </w:tc>
        <w:tc>
          <w:tcPr>
            <w:tcW w:w="1215" w:type="dxa"/>
          </w:tcPr>
          <w:p w14:paraId="7608FDC2" w14:textId="77777777" w:rsidR="003E616C" w:rsidRDefault="00000000">
            <w:pPr>
              <w:pStyle w:val="TableParagraph"/>
              <w:spacing w:before="214"/>
              <w:ind w:right="43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1" w:type="dxa"/>
          </w:tcPr>
          <w:p w14:paraId="51FBFE00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02" w:type="dxa"/>
          </w:tcPr>
          <w:p w14:paraId="4B4C3006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64" w:type="dxa"/>
          </w:tcPr>
          <w:p w14:paraId="44DB30D8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36" w:type="dxa"/>
          </w:tcPr>
          <w:p w14:paraId="27EDA011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6E4B8EF4" w14:textId="77777777">
        <w:trPr>
          <w:trHeight w:val="383"/>
        </w:trPr>
        <w:tc>
          <w:tcPr>
            <w:tcW w:w="1028" w:type="dxa"/>
          </w:tcPr>
          <w:p w14:paraId="605F85ED" w14:textId="77777777" w:rsidR="003E616C" w:rsidRDefault="00000000">
            <w:pPr>
              <w:pStyle w:val="TableParagraph"/>
              <w:spacing w:before="49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4222" w:type="dxa"/>
          </w:tcPr>
          <w:p w14:paraId="4BA1C6D7" w14:textId="77777777" w:rsidR="003E616C" w:rsidRDefault="00000000">
            <w:pPr>
              <w:pStyle w:val="TableParagraph"/>
              <w:spacing w:before="49"/>
              <w:ind w:left="239"/>
              <w:rPr>
                <w:sz w:val="24"/>
              </w:rPr>
            </w:pPr>
            <w:r>
              <w:rPr>
                <w:sz w:val="24"/>
              </w:rPr>
              <w:t>Области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 xml:space="preserve"> беспилотных</w:t>
            </w:r>
          </w:p>
        </w:tc>
        <w:tc>
          <w:tcPr>
            <w:tcW w:w="1215" w:type="dxa"/>
          </w:tcPr>
          <w:p w14:paraId="1855F59B" w14:textId="77777777" w:rsidR="003E616C" w:rsidRDefault="00000000">
            <w:pPr>
              <w:pStyle w:val="TableParagraph"/>
              <w:spacing w:before="49"/>
              <w:ind w:right="43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1" w:type="dxa"/>
          </w:tcPr>
          <w:p w14:paraId="34BC0A6F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02" w:type="dxa"/>
          </w:tcPr>
          <w:p w14:paraId="2CE916F9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64" w:type="dxa"/>
          </w:tcPr>
          <w:p w14:paraId="05230F59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36" w:type="dxa"/>
          </w:tcPr>
          <w:p w14:paraId="2D108859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63B81190" w14:textId="77777777" w:rsidR="003E616C" w:rsidRDefault="003E616C">
      <w:pPr>
        <w:pStyle w:val="TableParagraph"/>
        <w:rPr>
          <w:rFonts w:ascii="Times New Roman"/>
          <w:sz w:val="24"/>
        </w:rPr>
        <w:sectPr w:rsidR="003E616C">
          <w:pgSz w:w="16390" w:h="11910" w:orient="landscape"/>
          <w:pgMar w:top="840" w:right="566" w:bottom="280" w:left="708" w:header="720" w:footer="720" w:gutter="0"/>
          <w:cols w:space="720"/>
        </w:sectPr>
      </w:pPr>
    </w:p>
    <w:p w14:paraId="2786A2F2" w14:textId="77777777" w:rsidR="003E616C" w:rsidRDefault="003E616C">
      <w:pPr>
        <w:pStyle w:val="a3"/>
        <w:ind w:left="0"/>
        <w:rPr>
          <w:b/>
          <w:sz w:val="2"/>
        </w:rPr>
      </w:pPr>
    </w:p>
    <w:tbl>
      <w:tblPr>
        <w:tblW w:w="0" w:type="auto"/>
        <w:tblInd w:w="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8"/>
        <w:gridCol w:w="4222"/>
        <w:gridCol w:w="1215"/>
        <w:gridCol w:w="1411"/>
        <w:gridCol w:w="1502"/>
        <w:gridCol w:w="1064"/>
        <w:gridCol w:w="4536"/>
      </w:tblGrid>
      <w:tr w:rsidR="003E616C" w14:paraId="2DB688B0" w14:textId="77777777">
        <w:trPr>
          <w:trHeight w:val="1380"/>
        </w:trPr>
        <w:tc>
          <w:tcPr>
            <w:tcW w:w="1028" w:type="dxa"/>
          </w:tcPr>
          <w:p w14:paraId="7325EB63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22" w:type="dxa"/>
          </w:tcPr>
          <w:p w14:paraId="10C42E21" w14:textId="77777777" w:rsidR="003E616C" w:rsidRDefault="00000000">
            <w:pPr>
              <w:pStyle w:val="TableParagraph"/>
              <w:spacing w:before="47" w:line="276" w:lineRule="auto"/>
              <w:ind w:left="239" w:right="106"/>
              <w:rPr>
                <w:sz w:val="24"/>
              </w:rPr>
            </w:pPr>
            <w:r>
              <w:rPr>
                <w:sz w:val="24"/>
              </w:rPr>
              <w:t>авиационных систем. Практическая работа «БЛА в повседневной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Идеи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14:paraId="512A5086" w14:textId="77777777" w:rsidR="003E616C" w:rsidRDefault="00000000">
            <w:pPr>
              <w:pStyle w:val="TableParagraph"/>
              <w:spacing w:line="289" w:lineRule="exact"/>
              <w:ind w:left="239"/>
              <w:rPr>
                <w:sz w:val="24"/>
              </w:rPr>
            </w:pPr>
            <w:r>
              <w:rPr>
                <w:spacing w:val="-2"/>
                <w:sz w:val="24"/>
              </w:rPr>
              <w:t>проекта»</w:t>
            </w:r>
          </w:p>
        </w:tc>
        <w:tc>
          <w:tcPr>
            <w:tcW w:w="1215" w:type="dxa"/>
          </w:tcPr>
          <w:p w14:paraId="5F6008C8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1" w:type="dxa"/>
          </w:tcPr>
          <w:p w14:paraId="023DD446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02" w:type="dxa"/>
          </w:tcPr>
          <w:p w14:paraId="19053F53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64" w:type="dxa"/>
          </w:tcPr>
          <w:p w14:paraId="795B07FA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36" w:type="dxa"/>
          </w:tcPr>
          <w:p w14:paraId="344DF4D6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76EAC44C" w14:textId="77777777">
        <w:trPr>
          <w:trHeight w:val="1381"/>
        </w:trPr>
        <w:tc>
          <w:tcPr>
            <w:tcW w:w="1028" w:type="dxa"/>
          </w:tcPr>
          <w:p w14:paraId="4EA6A4B3" w14:textId="77777777" w:rsidR="003E616C" w:rsidRDefault="003E616C">
            <w:pPr>
              <w:pStyle w:val="TableParagraph"/>
              <w:spacing w:before="257"/>
              <w:rPr>
                <w:b/>
                <w:sz w:val="24"/>
              </w:rPr>
            </w:pPr>
          </w:p>
          <w:p w14:paraId="6A093BEB" w14:textId="77777777" w:rsidR="003E616C" w:rsidRDefault="00000000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4222" w:type="dxa"/>
          </w:tcPr>
          <w:p w14:paraId="7F4C9EDA" w14:textId="77777777" w:rsidR="003E616C" w:rsidRDefault="00000000">
            <w:pPr>
              <w:pStyle w:val="TableParagraph"/>
              <w:spacing w:before="48" w:line="276" w:lineRule="auto"/>
              <w:ind w:left="239"/>
              <w:rPr>
                <w:sz w:val="24"/>
              </w:rPr>
            </w:pPr>
            <w:r>
              <w:rPr>
                <w:sz w:val="24"/>
              </w:rPr>
              <w:t>Групповой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 модулю «Робототехника».</w:t>
            </w:r>
          </w:p>
          <w:p w14:paraId="39771465" w14:textId="77777777" w:rsidR="003E616C" w:rsidRDefault="00000000">
            <w:pPr>
              <w:pStyle w:val="TableParagraph"/>
              <w:spacing w:before="1"/>
              <w:ind w:left="239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5"/>
                <w:sz w:val="24"/>
              </w:rPr>
              <w:t xml:space="preserve"> по</w:t>
            </w:r>
          </w:p>
          <w:p w14:paraId="285642A1" w14:textId="77777777" w:rsidR="003E616C" w:rsidRDefault="00000000">
            <w:pPr>
              <w:pStyle w:val="TableParagraph"/>
              <w:spacing w:before="42"/>
              <w:ind w:left="239"/>
              <w:rPr>
                <w:sz w:val="24"/>
              </w:rPr>
            </w:pPr>
            <w:r>
              <w:rPr>
                <w:spacing w:val="-2"/>
                <w:sz w:val="24"/>
              </w:rPr>
              <w:t>робототехнике</w:t>
            </w:r>
          </w:p>
        </w:tc>
        <w:tc>
          <w:tcPr>
            <w:tcW w:w="1215" w:type="dxa"/>
          </w:tcPr>
          <w:p w14:paraId="1046EF76" w14:textId="77777777" w:rsidR="003E616C" w:rsidRDefault="003E616C">
            <w:pPr>
              <w:pStyle w:val="TableParagraph"/>
              <w:spacing w:before="257"/>
              <w:rPr>
                <w:b/>
                <w:sz w:val="24"/>
              </w:rPr>
            </w:pPr>
          </w:p>
          <w:p w14:paraId="0C5D3499" w14:textId="77777777" w:rsidR="003E616C" w:rsidRDefault="00000000">
            <w:pPr>
              <w:pStyle w:val="TableParagraph"/>
              <w:spacing w:before="1"/>
              <w:ind w:left="208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1" w:type="dxa"/>
          </w:tcPr>
          <w:p w14:paraId="6EB783EE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02" w:type="dxa"/>
          </w:tcPr>
          <w:p w14:paraId="114D4410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64" w:type="dxa"/>
          </w:tcPr>
          <w:p w14:paraId="5C38E45D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36" w:type="dxa"/>
          </w:tcPr>
          <w:p w14:paraId="0D9DB9BA" w14:textId="77777777" w:rsidR="003E616C" w:rsidRDefault="00000000">
            <w:pPr>
              <w:pStyle w:val="TableParagraph"/>
              <w:spacing w:before="214" w:line="276" w:lineRule="auto"/>
              <w:ind w:left="233" w:right="169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33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https://lesson.edu.ru/lesson/ad2c567f-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hyperlink r:id="rId134">
              <w:r>
                <w:rPr>
                  <w:color w:val="0000FF"/>
                  <w:spacing w:val="-2"/>
                  <w:sz w:val="24"/>
                  <w:u w:val="single" w:color="0000FF"/>
                </w:rPr>
                <w:t>5fc3-4efe-ad2f-2cbcce25bfb1</w:t>
              </w:r>
            </w:hyperlink>
          </w:p>
        </w:tc>
      </w:tr>
      <w:tr w:rsidR="003E616C" w14:paraId="42F2D912" w14:textId="77777777">
        <w:trPr>
          <w:trHeight w:val="1050"/>
        </w:trPr>
        <w:tc>
          <w:tcPr>
            <w:tcW w:w="1028" w:type="dxa"/>
          </w:tcPr>
          <w:p w14:paraId="27798C80" w14:textId="77777777" w:rsidR="003E616C" w:rsidRDefault="003E616C">
            <w:pPr>
              <w:pStyle w:val="TableParagraph"/>
              <w:spacing w:before="92"/>
              <w:rPr>
                <w:b/>
                <w:sz w:val="24"/>
              </w:rPr>
            </w:pPr>
          </w:p>
          <w:p w14:paraId="7D0FCBC2" w14:textId="77777777" w:rsidR="003E616C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4222" w:type="dxa"/>
          </w:tcPr>
          <w:p w14:paraId="6208D9B2" w14:textId="77777777" w:rsidR="003E616C" w:rsidRDefault="00000000">
            <w:pPr>
              <w:pStyle w:val="TableParagraph"/>
              <w:spacing w:before="50" w:line="273" w:lineRule="auto"/>
              <w:ind w:left="239"/>
              <w:rPr>
                <w:sz w:val="24"/>
              </w:rPr>
            </w:pPr>
            <w:r>
              <w:rPr>
                <w:sz w:val="24"/>
              </w:rPr>
              <w:t>Групповой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 модулю «Робототехника».</w:t>
            </w:r>
          </w:p>
          <w:p w14:paraId="08946433" w14:textId="77777777" w:rsidR="003E616C" w:rsidRDefault="00000000">
            <w:pPr>
              <w:pStyle w:val="TableParagraph"/>
              <w:spacing w:before="5"/>
              <w:ind w:left="239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проекта</w:t>
            </w:r>
          </w:p>
        </w:tc>
        <w:tc>
          <w:tcPr>
            <w:tcW w:w="1215" w:type="dxa"/>
          </w:tcPr>
          <w:p w14:paraId="3FD4A689" w14:textId="77777777" w:rsidR="003E616C" w:rsidRDefault="003E616C">
            <w:pPr>
              <w:pStyle w:val="TableParagraph"/>
              <w:spacing w:before="92"/>
              <w:rPr>
                <w:b/>
                <w:sz w:val="24"/>
              </w:rPr>
            </w:pPr>
          </w:p>
          <w:p w14:paraId="5C059D79" w14:textId="77777777" w:rsidR="003E616C" w:rsidRDefault="00000000">
            <w:pPr>
              <w:pStyle w:val="TableParagraph"/>
              <w:ind w:left="208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1" w:type="dxa"/>
          </w:tcPr>
          <w:p w14:paraId="5E7724A4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02" w:type="dxa"/>
          </w:tcPr>
          <w:p w14:paraId="1BC580D2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64" w:type="dxa"/>
          </w:tcPr>
          <w:p w14:paraId="02EBB895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36" w:type="dxa"/>
          </w:tcPr>
          <w:p w14:paraId="2814D9C3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3C3AB76F" w14:textId="77777777">
        <w:trPr>
          <w:trHeight w:val="2382"/>
        </w:trPr>
        <w:tc>
          <w:tcPr>
            <w:tcW w:w="1028" w:type="dxa"/>
          </w:tcPr>
          <w:p w14:paraId="797E601A" w14:textId="77777777" w:rsidR="003E616C" w:rsidRDefault="003E616C">
            <w:pPr>
              <w:pStyle w:val="TableParagraph"/>
              <w:rPr>
                <w:b/>
                <w:sz w:val="24"/>
              </w:rPr>
            </w:pPr>
          </w:p>
          <w:p w14:paraId="0039BA1D" w14:textId="77777777" w:rsidR="003E616C" w:rsidRDefault="003E616C">
            <w:pPr>
              <w:pStyle w:val="TableParagraph"/>
              <w:rPr>
                <w:b/>
                <w:sz w:val="24"/>
              </w:rPr>
            </w:pPr>
          </w:p>
          <w:p w14:paraId="41A596F8" w14:textId="77777777" w:rsidR="003E616C" w:rsidRDefault="003E616C">
            <w:pPr>
              <w:pStyle w:val="TableParagraph"/>
              <w:spacing w:before="178"/>
              <w:rPr>
                <w:b/>
                <w:sz w:val="24"/>
              </w:rPr>
            </w:pPr>
          </w:p>
          <w:p w14:paraId="089D76EC" w14:textId="77777777" w:rsidR="003E616C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4222" w:type="dxa"/>
          </w:tcPr>
          <w:p w14:paraId="1BE800E5" w14:textId="77777777" w:rsidR="003E616C" w:rsidRDefault="00000000">
            <w:pPr>
              <w:pStyle w:val="TableParagraph"/>
              <w:spacing w:before="49" w:line="276" w:lineRule="auto"/>
              <w:ind w:left="239"/>
              <w:rPr>
                <w:sz w:val="24"/>
              </w:rPr>
            </w:pPr>
            <w:r>
              <w:rPr>
                <w:sz w:val="24"/>
              </w:rPr>
              <w:t>Групповой учебный проект по модулю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«Робототехника».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Защита проекта. Мир профессий в робототехнике: инженер- изобретатель, конструктор БЛА, оператор БЛА, сервисный</w:t>
            </w:r>
          </w:p>
          <w:p w14:paraId="2E771DC5" w14:textId="77777777" w:rsidR="003E616C" w:rsidRDefault="00000000">
            <w:pPr>
              <w:pStyle w:val="TableParagraph"/>
              <w:spacing w:line="288" w:lineRule="exact"/>
              <w:ind w:left="239"/>
              <w:rPr>
                <w:sz w:val="24"/>
              </w:rPr>
            </w:pPr>
            <w:r>
              <w:rPr>
                <w:sz w:val="24"/>
              </w:rPr>
              <w:t>инженер-робототехник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другие</w:t>
            </w:r>
          </w:p>
        </w:tc>
        <w:tc>
          <w:tcPr>
            <w:tcW w:w="1215" w:type="dxa"/>
          </w:tcPr>
          <w:p w14:paraId="2ABDDA78" w14:textId="77777777" w:rsidR="003E616C" w:rsidRDefault="003E616C">
            <w:pPr>
              <w:pStyle w:val="TableParagraph"/>
              <w:rPr>
                <w:b/>
                <w:sz w:val="24"/>
              </w:rPr>
            </w:pPr>
          </w:p>
          <w:p w14:paraId="50730782" w14:textId="77777777" w:rsidR="003E616C" w:rsidRDefault="003E616C">
            <w:pPr>
              <w:pStyle w:val="TableParagraph"/>
              <w:rPr>
                <w:b/>
                <w:sz w:val="24"/>
              </w:rPr>
            </w:pPr>
          </w:p>
          <w:p w14:paraId="67F3DEDD" w14:textId="77777777" w:rsidR="003E616C" w:rsidRDefault="003E616C">
            <w:pPr>
              <w:pStyle w:val="TableParagraph"/>
              <w:spacing w:before="178"/>
              <w:rPr>
                <w:b/>
                <w:sz w:val="24"/>
              </w:rPr>
            </w:pPr>
          </w:p>
          <w:p w14:paraId="11B9BFEC" w14:textId="77777777" w:rsidR="003E616C" w:rsidRDefault="00000000">
            <w:pPr>
              <w:pStyle w:val="TableParagraph"/>
              <w:ind w:left="208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1" w:type="dxa"/>
          </w:tcPr>
          <w:p w14:paraId="1E0468F9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02" w:type="dxa"/>
          </w:tcPr>
          <w:p w14:paraId="2A3BE0B1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64" w:type="dxa"/>
          </w:tcPr>
          <w:p w14:paraId="56279DAC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36" w:type="dxa"/>
          </w:tcPr>
          <w:p w14:paraId="48D8B23D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0C32885D" w14:textId="77777777">
        <w:trPr>
          <w:trHeight w:val="718"/>
        </w:trPr>
        <w:tc>
          <w:tcPr>
            <w:tcW w:w="5250" w:type="dxa"/>
            <w:gridSpan w:val="2"/>
          </w:tcPr>
          <w:p w14:paraId="339BFF08" w14:textId="77777777" w:rsidR="003E616C" w:rsidRDefault="00000000">
            <w:pPr>
              <w:pStyle w:val="TableParagraph"/>
              <w:spacing w:before="9" w:line="330" w:lineRule="atLeast"/>
              <w:ind w:left="242" w:right="1355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1215" w:type="dxa"/>
          </w:tcPr>
          <w:p w14:paraId="0293AA5B" w14:textId="77777777" w:rsidR="003E616C" w:rsidRDefault="00000000">
            <w:pPr>
              <w:pStyle w:val="TableParagraph"/>
              <w:spacing w:before="215"/>
              <w:ind w:left="20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411" w:type="dxa"/>
          </w:tcPr>
          <w:p w14:paraId="75FB0D5E" w14:textId="77777777" w:rsidR="003E616C" w:rsidRDefault="00000000">
            <w:pPr>
              <w:pStyle w:val="TableParagraph"/>
              <w:spacing w:before="215"/>
              <w:ind w:left="20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02" w:type="dxa"/>
          </w:tcPr>
          <w:p w14:paraId="3B3CC4B7" w14:textId="77777777" w:rsidR="003E616C" w:rsidRDefault="00000000">
            <w:pPr>
              <w:pStyle w:val="TableParagraph"/>
              <w:spacing w:before="215"/>
              <w:ind w:left="20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5600" w:type="dxa"/>
            <w:gridSpan w:val="2"/>
          </w:tcPr>
          <w:p w14:paraId="25536ABD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09A61801" w14:textId="77777777" w:rsidR="003E616C" w:rsidRDefault="003E616C">
      <w:pPr>
        <w:pStyle w:val="TableParagraph"/>
        <w:rPr>
          <w:rFonts w:ascii="Times New Roman"/>
          <w:sz w:val="24"/>
        </w:rPr>
        <w:sectPr w:rsidR="003E616C">
          <w:pgSz w:w="16390" w:h="11910" w:orient="landscape"/>
          <w:pgMar w:top="840" w:right="566" w:bottom="280" w:left="708" w:header="720" w:footer="720" w:gutter="0"/>
          <w:cols w:space="720"/>
        </w:sectPr>
      </w:pPr>
    </w:p>
    <w:p w14:paraId="43F38507" w14:textId="77777777" w:rsidR="003E616C" w:rsidRDefault="00000000">
      <w:pPr>
        <w:spacing w:before="86"/>
        <w:ind w:left="26"/>
        <w:jc w:val="center"/>
        <w:rPr>
          <w:b/>
          <w:sz w:val="24"/>
        </w:rPr>
      </w:pPr>
      <w:r>
        <w:rPr>
          <w:b/>
          <w:sz w:val="24"/>
        </w:rPr>
        <w:lastRenderedPageBreak/>
        <w:t>ПОУРОЧНОЕ</w:t>
      </w:r>
      <w:r>
        <w:rPr>
          <w:b/>
          <w:spacing w:val="-2"/>
          <w:sz w:val="24"/>
        </w:rPr>
        <w:t xml:space="preserve"> ПЛАНИРОВАНИЕ</w:t>
      </w:r>
    </w:p>
    <w:p w14:paraId="70432CE4" w14:textId="77777777" w:rsidR="003E616C" w:rsidRDefault="00000000">
      <w:pPr>
        <w:spacing w:before="44" w:after="41"/>
        <w:ind w:left="148" w:right="2"/>
        <w:jc w:val="center"/>
        <w:rPr>
          <w:b/>
          <w:sz w:val="24"/>
        </w:rPr>
      </w:pPr>
      <w:r>
        <w:rPr>
          <w:b/>
          <w:sz w:val="24"/>
        </w:rPr>
        <w:t>8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КЛАСС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(ИНВАРИАНТНЫЕ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+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ВАРИАТИВНЫЕ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МОДУЛИ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«РАСТЕНИЕВОДСТВО»,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«ЖИВОТНОВОДСТВО»)</w:t>
      </w:r>
    </w:p>
    <w:tbl>
      <w:tblPr>
        <w:tblW w:w="0" w:type="auto"/>
        <w:tblInd w:w="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"/>
        <w:gridCol w:w="4503"/>
        <w:gridCol w:w="1189"/>
        <w:gridCol w:w="1442"/>
        <w:gridCol w:w="1547"/>
        <w:gridCol w:w="1086"/>
        <w:gridCol w:w="4253"/>
      </w:tblGrid>
      <w:tr w:rsidR="003E616C" w14:paraId="2F0269AD" w14:textId="77777777">
        <w:trPr>
          <w:trHeight w:val="383"/>
        </w:trPr>
        <w:tc>
          <w:tcPr>
            <w:tcW w:w="934" w:type="dxa"/>
            <w:vMerge w:val="restart"/>
          </w:tcPr>
          <w:p w14:paraId="5C1E0E61" w14:textId="77777777" w:rsidR="003E616C" w:rsidRDefault="003E616C">
            <w:pPr>
              <w:pStyle w:val="TableParagraph"/>
              <w:spacing w:before="125"/>
              <w:rPr>
                <w:b/>
                <w:sz w:val="24"/>
              </w:rPr>
            </w:pPr>
          </w:p>
          <w:p w14:paraId="081A7A48" w14:textId="77777777" w:rsidR="003E616C" w:rsidRDefault="00000000">
            <w:pPr>
              <w:pStyle w:val="TableParagraph"/>
              <w:spacing w:line="273" w:lineRule="auto"/>
              <w:ind w:left="242" w:right="22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4503" w:type="dxa"/>
            <w:vMerge w:val="restart"/>
          </w:tcPr>
          <w:p w14:paraId="7AD1C3DD" w14:textId="77777777" w:rsidR="003E616C" w:rsidRDefault="003E616C">
            <w:pPr>
              <w:pStyle w:val="TableParagraph"/>
              <w:rPr>
                <w:b/>
                <w:sz w:val="24"/>
              </w:rPr>
            </w:pPr>
          </w:p>
          <w:p w14:paraId="5C53FFD3" w14:textId="77777777" w:rsidR="003E616C" w:rsidRDefault="003E616C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1D8A3C50" w14:textId="77777777" w:rsidR="003E616C" w:rsidRDefault="00000000">
            <w:pPr>
              <w:pStyle w:val="TableParagraph"/>
              <w:ind w:left="239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урока</w:t>
            </w:r>
          </w:p>
        </w:tc>
        <w:tc>
          <w:tcPr>
            <w:tcW w:w="4178" w:type="dxa"/>
            <w:gridSpan w:val="3"/>
          </w:tcPr>
          <w:p w14:paraId="5B3889CD" w14:textId="77777777" w:rsidR="003E616C" w:rsidRDefault="00000000">
            <w:pPr>
              <w:pStyle w:val="TableParagraph"/>
              <w:spacing w:before="53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  <w:tc>
          <w:tcPr>
            <w:tcW w:w="1086" w:type="dxa"/>
            <w:vMerge w:val="restart"/>
          </w:tcPr>
          <w:p w14:paraId="230B54EB" w14:textId="77777777" w:rsidR="003E616C" w:rsidRDefault="00000000">
            <w:pPr>
              <w:pStyle w:val="TableParagraph"/>
              <w:spacing w:before="247" w:line="276" w:lineRule="auto"/>
              <w:ind w:left="234" w:right="12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Дата </w:t>
            </w:r>
            <w:r>
              <w:rPr>
                <w:b/>
                <w:spacing w:val="-2"/>
                <w:sz w:val="24"/>
              </w:rPr>
              <w:t xml:space="preserve">изуче </w:t>
            </w:r>
            <w:r>
              <w:rPr>
                <w:b/>
                <w:spacing w:val="-4"/>
                <w:sz w:val="24"/>
              </w:rPr>
              <w:t>ния</w:t>
            </w:r>
          </w:p>
        </w:tc>
        <w:tc>
          <w:tcPr>
            <w:tcW w:w="4253" w:type="dxa"/>
            <w:vMerge w:val="restart"/>
          </w:tcPr>
          <w:p w14:paraId="04C56DE0" w14:textId="77777777" w:rsidR="003E616C" w:rsidRDefault="003E616C">
            <w:pPr>
              <w:pStyle w:val="TableParagraph"/>
              <w:spacing w:before="125"/>
              <w:rPr>
                <w:b/>
                <w:sz w:val="24"/>
              </w:rPr>
            </w:pPr>
          </w:p>
          <w:p w14:paraId="2514EE30" w14:textId="77777777" w:rsidR="003E616C" w:rsidRDefault="00000000">
            <w:pPr>
              <w:pStyle w:val="TableParagraph"/>
              <w:spacing w:line="273" w:lineRule="auto"/>
              <w:ind w:left="233" w:right="677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 цифровые образовательные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ресурсы</w:t>
            </w:r>
          </w:p>
        </w:tc>
      </w:tr>
      <w:tr w:rsidR="003E616C" w14:paraId="51F20297" w14:textId="77777777">
        <w:trPr>
          <w:trHeight w:val="1385"/>
        </w:trPr>
        <w:tc>
          <w:tcPr>
            <w:tcW w:w="934" w:type="dxa"/>
            <w:vMerge/>
            <w:tcBorders>
              <w:top w:val="nil"/>
            </w:tcBorders>
          </w:tcPr>
          <w:p w14:paraId="0A9CDB35" w14:textId="77777777" w:rsidR="003E616C" w:rsidRDefault="003E616C">
            <w:pPr>
              <w:rPr>
                <w:sz w:val="2"/>
                <w:szCs w:val="2"/>
              </w:rPr>
            </w:pPr>
          </w:p>
        </w:tc>
        <w:tc>
          <w:tcPr>
            <w:tcW w:w="4503" w:type="dxa"/>
            <w:vMerge/>
            <w:tcBorders>
              <w:top w:val="nil"/>
            </w:tcBorders>
          </w:tcPr>
          <w:p w14:paraId="3E922D10" w14:textId="77777777" w:rsidR="003E616C" w:rsidRDefault="003E616C">
            <w:pPr>
              <w:rPr>
                <w:sz w:val="2"/>
                <w:szCs w:val="2"/>
              </w:rPr>
            </w:pPr>
          </w:p>
        </w:tc>
        <w:tc>
          <w:tcPr>
            <w:tcW w:w="1189" w:type="dxa"/>
          </w:tcPr>
          <w:p w14:paraId="08D78A1E" w14:textId="77777777" w:rsidR="003E616C" w:rsidRDefault="003E616C">
            <w:pPr>
              <w:pStyle w:val="TableParagraph"/>
              <w:spacing w:before="94"/>
              <w:rPr>
                <w:b/>
                <w:sz w:val="24"/>
              </w:rPr>
            </w:pPr>
          </w:p>
          <w:p w14:paraId="4FDA696E" w14:textId="77777777" w:rsidR="003E616C" w:rsidRDefault="00000000">
            <w:pPr>
              <w:pStyle w:val="TableParagraph"/>
              <w:spacing w:before="1"/>
              <w:ind w:left="23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442" w:type="dxa"/>
          </w:tcPr>
          <w:p w14:paraId="090B7436" w14:textId="77777777" w:rsidR="003E616C" w:rsidRDefault="00000000">
            <w:pPr>
              <w:pStyle w:val="TableParagraph"/>
              <w:spacing w:before="53" w:line="276" w:lineRule="auto"/>
              <w:ind w:left="235" w:right="13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Контрол </w:t>
            </w:r>
            <w:r>
              <w:rPr>
                <w:b/>
                <w:spacing w:val="-4"/>
                <w:sz w:val="24"/>
              </w:rPr>
              <w:t xml:space="preserve">ьные </w:t>
            </w:r>
            <w:r>
              <w:rPr>
                <w:b/>
                <w:spacing w:val="-2"/>
                <w:sz w:val="24"/>
              </w:rPr>
              <w:t>работы</w:t>
            </w:r>
          </w:p>
        </w:tc>
        <w:tc>
          <w:tcPr>
            <w:tcW w:w="1547" w:type="dxa"/>
          </w:tcPr>
          <w:p w14:paraId="1775E787" w14:textId="77777777" w:rsidR="003E616C" w:rsidRDefault="00000000">
            <w:pPr>
              <w:pStyle w:val="TableParagraph"/>
              <w:spacing w:before="53" w:line="276" w:lineRule="auto"/>
              <w:ind w:left="236" w:right="24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 еские работы</w:t>
            </w:r>
          </w:p>
        </w:tc>
        <w:tc>
          <w:tcPr>
            <w:tcW w:w="1086" w:type="dxa"/>
            <w:vMerge/>
            <w:tcBorders>
              <w:top w:val="nil"/>
            </w:tcBorders>
          </w:tcPr>
          <w:p w14:paraId="213FEA74" w14:textId="77777777" w:rsidR="003E616C" w:rsidRDefault="003E616C">
            <w:pPr>
              <w:rPr>
                <w:sz w:val="2"/>
                <w:szCs w:val="2"/>
              </w:rPr>
            </w:pPr>
          </w:p>
        </w:tc>
        <w:tc>
          <w:tcPr>
            <w:tcW w:w="4253" w:type="dxa"/>
            <w:vMerge/>
            <w:tcBorders>
              <w:top w:val="nil"/>
            </w:tcBorders>
          </w:tcPr>
          <w:p w14:paraId="2C1237C3" w14:textId="77777777" w:rsidR="003E616C" w:rsidRDefault="003E616C">
            <w:pPr>
              <w:rPr>
                <w:sz w:val="2"/>
                <w:szCs w:val="2"/>
              </w:rPr>
            </w:pPr>
          </w:p>
        </w:tc>
      </w:tr>
      <w:tr w:rsidR="003E616C" w14:paraId="4D2628B5" w14:textId="77777777">
        <w:trPr>
          <w:trHeight w:val="715"/>
        </w:trPr>
        <w:tc>
          <w:tcPr>
            <w:tcW w:w="934" w:type="dxa"/>
          </w:tcPr>
          <w:p w14:paraId="4C5A3106" w14:textId="77777777" w:rsidR="003E616C" w:rsidRDefault="00000000">
            <w:pPr>
              <w:pStyle w:val="TableParagraph"/>
              <w:spacing w:before="215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503" w:type="dxa"/>
          </w:tcPr>
          <w:p w14:paraId="3B1788AC" w14:textId="77777777" w:rsidR="003E616C" w:rsidRDefault="00000000">
            <w:pPr>
              <w:pStyle w:val="TableParagraph"/>
              <w:spacing w:before="9" w:line="330" w:lineRule="atLeast"/>
              <w:ind w:left="239"/>
              <w:rPr>
                <w:sz w:val="24"/>
              </w:rPr>
            </w:pPr>
            <w:r>
              <w:rPr>
                <w:sz w:val="24"/>
              </w:rPr>
              <w:t>Управление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экономике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производстве</w:t>
            </w:r>
          </w:p>
        </w:tc>
        <w:tc>
          <w:tcPr>
            <w:tcW w:w="1189" w:type="dxa"/>
          </w:tcPr>
          <w:p w14:paraId="10E311FE" w14:textId="77777777" w:rsidR="003E616C" w:rsidRDefault="00000000">
            <w:pPr>
              <w:pStyle w:val="TableParagraph"/>
              <w:spacing w:before="215"/>
              <w:ind w:left="205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42" w:type="dxa"/>
          </w:tcPr>
          <w:p w14:paraId="7235F923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47" w:type="dxa"/>
          </w:tcPr>
          <w:p w14:paraId="1BA3B8F1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6" w:type="dxa"/>
          </w:tcPr>
          <w:p w14:paraId="72FAA786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53" w:type="dxa"/>
          </w:tcPr>
          <w:p w14:paraId="14F9C5CE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75152B1F" w14:textId="77777777">
        <w:trPr>
          <w:trHeight w:val="717"/>
        </w:trPr>
        <w:tc>
          <w:tcPr>
            <w:tcW w:w="934" w:type="dxa"/>
          </w:tcPr>
          <w:p w14:paraId="4BF47C6C" w14:textId="77777777" w:rsidR="003E616C" w:rsidRDefault="00000000">
            <w:pPr>
              <w:pStyle w:val="TableParagraph"/>
              <w:spacing w:before="216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503" w:type="dxa"/>
          </w:tcPr>
          <w:p w14:paraId="7D561ED0" w14:textId="77777777" w:rsidR="003E616C" w:rsidRDefault="00000000">
            <w:pPr>
              <w:pStyle w:val="TableParagraph"/>
              <w:spacing w:before="8" w:line="330" w:lineRule="atLeast"/>
              <w:ind w:left="239" w:right="967"/>
              <w:rPr>
                <w:sz w:val="24"/>
              </w:rPr>
            </w:pPr>
            <w:r>
              <w:rPr>
                <w:sz w:val="24"/>
              </w:rPr>
              <w:t>Инновации на производстве. Инновационные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предприятия</w:t>
            </w:r>
          </w:p>
        </w:tc>
        <w:tc>
          <w:tcPr>
            <w:tcW w:w="1189" w:type="dxa"/>
          </w:tcPr>
          <w:p w14:paraId="6BE8FAC2" w14:textId="77777777" w:rsidR="003E616C" w:rsidRDefault="00000000">
            <w:pPr>
              <w:pStyle w:val="TableParagraph"/>
              <w:spacing w:before="216"/>
              <w:ind w:left="205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42" w:type="dxa"/>
          </w:tcPr>
          <w:p w14:paraId="63E8E593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47" w:type="dxa"/>
          </w:tcPr>
          <w:p w14:paraId="78BC3767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6" w:type="dxa"/>
          </w:tcPr>
          <w:p w14:paraId="67A6660C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53" w:type="dxa"/>
          </w:tcPr>
          <w:p w14:paraId="75A5CF78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503170A1" w14:textId="77777777">
        <w:trPr>
          <w:trHeight w:val="383"/>
        </w:trPr>
        <w:tc>
          <w:tcPr>
            <w:tcW w:w="934" w:type="dxa"/>
          </w:tcPr>
          <w:p w14:paraId="48244045" w14:textId="77777777" w:rsidR="003E616C" w:rsidRDefault="00000000">
            <w:pPr>
              <w:pStyle w:val="TableParagraph"/>
              <w:spacing w:before="49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503" w:type="dxa"/>
          </w:tcPr>
          <w:p w14:paraId="31C26238" w14:textId="77777777" w:rsidR="003E616C" w:rsidRDefault="00000000">
            <w:pPr>
              <w:pStyle w:val="TableParagraph"/>
              <w:spacing w:before="49"/>
              <w:ind w:left="239"/>
              <w:rPr>
                <w:sz w:val="24"/>
              </w:rPr>
            </w:pPr>
            <w:r>
              <w:rPr>
                <w:sz w:val="24"/>
              </w:rPr>
              <w:t>Рынок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труда.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ресурсы</w:t>
            </w:r>
          </w:p>
        </w:tc>
        <w:tc>
          <w:tcPr>
            <w:tcW w:w="1189" w:type="dxa"/>
          </w:tcPr>
          <w:p w14:paraId="093EDF4E" w14:textId="77777777" w:rsidR="003E616C" w:rsidRDefault="00000000">
            <w:pPr>
              <w:pStyle w:val="TableParagraph"/>
              <w:spacing w:before="49"/>
              <w:ind w:left="205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42" w:type="dxa"/>
          </w:tcPr>
          <w:p w14:paraId="4C096876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47" w:type="dxa"/>
          </w:tcPr>
          <w:p w14:paraId="1FF94864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6" w:type="dxa"/>
          </w:tcPr>
          <w:p w14:paraId="395AEFC8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53" w:type="dxa"/>
          </w:tcPr>
          <w:p w14:paraId="70ADA21F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4309AFB3" w14:textId="77777777">
        <w:trPr>
          <w:trHeight w:val="1048"/>
        </w:trPr>
        <w:tc>
          <w:tcPr>
            <w:tcW w:w="934" w:type="dxa"/>
          </w:tcPr>
          <w:p w14:paraId="13BAA396" w14:textId="77777777" w:rsidR="003E616C" w:rsidRDefault="003E616C">
            <w:pPr>
              <w:pStyle w:val="TableParagraph"/>
              <w:spacing w:before="91"/>
              <w:rPr>
                <w:b/>
                <w:sz w:val="24"/>
              </w:rPr>
            </w:pPr>
          </w:p>
          <w:p w14:paraId="7A2275D3" w14:textId="77777777" w:rsidR="003E616C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503" w:type="dxa"/>
          </w:tcPr>
          <w:p w14:paraId="170F12AC" w14:textId="77777777" w:rsidR="003E616C" w:rsidRDefault="00000000">
            <w:pPr>
              <w:pStyle w:val="TableParagraph"/>
              <w:spacing w:before="49" w:line="273" w:lineRule="auto"/>
              <w:ind w:left="239"/>
              <w:rPr>
                <w:sz w:val="24"/>
              </w:rPr>
            </w:pPr>
            <w:r>
              <w:rPr>
                <w:sz w:val="24"/>
              </w:rPr>
              <w:t>Мир профессий. Профориентационный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групповой</w:t>
            </w:r>
          </w:p>
          <w:p w14:paraId="384BFD11" w14:textId="77777777" w:rsidR="003E616C" w:rsidRDefault="00000000">
            <w:pPr>
              <w:pStyle w:val="TableParagraph"/>
              <w:spacing w:before="5"/>
              <w:ind w:left="239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«Мир</w:t>
            </w:r>
            <w:r>
              <w:rPr>
                <w:spacing w:val="-2"/>
                <w:sz w:val="24"/>
              </w:rPr>
              <w:t xml:space="preserve"> профессий»</w:t>
            </w:r>
          </w:p>
        </w:tc>
        <w:tc>
          <w:tcPr>
            <w:tcW w:w="1189" w:type="dxa"/>
          </w:tcPr>
          <w:p w14:paraId="563851F0" w14:textId="77777777" w:rsidR="003E616C" w:rsidRDefault="003E616C">
            <w:pPr>
              <w:pStyle w:val="TableParagraph"/>
              <w:spacing w:before="91"/>
              <w:rPr>
                <w:b/>
                <w:sz w:val="24"/>
              </w:rPr>
            </w:pPr>
          </w:p>
          <w:p w14:paraId="49AC3915" w14:textId="77777777" w:rsidR="003E616C" w:rsidRDefault="00000000">
            <w:pPr>
              <w:pStyle w:val="TableParagraph"/>
              <w:ind w:left="205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42" w:type="dxa"/>
          </w:tcPr>
          <w:p w14:paraId="6F16ACBF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47" w:type="dxa"/>
          </w:tcPr>
          <w:p w14:paraId="53EE1E96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6" w:type="dxa"/>
          </w:tcPr>
          <w:p w14:paraId="71183C6D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53" w:type="dxa"/>
          </w:tcPr>
          <w:p w14:paraId="49D31CEE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4AED971E" w14:textId="77777777">
        <w:trPr>
          <w:trHeight w:val="2382"/>
        </w:trPr>
        <w:tc>
          <w:tcPr>
            <w:tcW w:w="934" w:type="dxa"/>
          </w:tcPr>
          <w:p w14:paraId="65A64CAD" w14:textId="77777777" w:rsidR="003E616C" w:rsidRDefault="003E616C">
            <w:pPr>
              <w:pStyle w:val="TableParagraph"/>
              <w:rPr>
                <w:b/>
                <w:sz w:val="24"/>
              </w:rPr>
            </w:pPr>
          </w:p>
          <w:p w14:paraId="37D88335" w14:textId="77777777" w:rsidR="003E616C" w:rsidRDefault="003E616C">
            <w:pPr>
              <w:pStyle w:val="TableParagraph"/>
              <w:rPr>
                <w:b/>
                <w:sz w:val="24"/>
              </w:rPr>
            </w:pPr>
          </w:p>
          <w:p w14:paraId="082E537C" w14:textId="77777777" w:rsidR="003E616C" w:rsidRDefault="003E616C">
            <w:pPr>
              <w:pStyle w:val="TableParagraph"/>
              <w:spacing w:before="178"/>
              <w:rPr>
                <w:b/>
                <w:sz w:val="24"/>
              </w:rPr>
            </w:pPr>
          </w:p>
          <w:p w14:paraId="74457D9B" w14:textId="77777777" w:rsidR="003E616C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503" w:type="dxa"/>
          </w:tcPr>
          <w:p w14:paraId="28F0A10A" w14:textId="77777777" w:rsidR="003E616C" w:rsidRDefault="00000000">
            <w:pPr>
              <w:pStyle w:val="TableParagraph"/>
              <w:spacing w:before="49" w:line="276" w:lineRule="auto"/>
              <w:ind w:left="239"/>
              <w:rPr>
                <w:sz w:val="24"/>
              </w:rPr>
            </w:pPr>
            <w:r>
              <w:rPr>
                <w:sz w:val="24"/>
              </w:rPr>
              <w:t>Технология построения трехмерных моделей в САПР. Современные компетенции, востребованные в сфере компьютерной графики и черчения,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востребованные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рынке труда: рендер-артист</w:t>
            </w:r>
          </w:p>
          <w:p w14:paraId="325ECEAE" w14:textId="77777777" w:rsidR="003E616C" w:rsidRDefault="00000000">
            <w:pPr>
              <w:pStyle w:val="TableParagraph"/>
              <w:ind w:left="239"/>
              <w:rPr>
                <w:sz w:val="24"/>
              </w:rPr>
            </w:pPr>
            <w:r>
              <w:rPr>
                <w:sz w:val="24"/>
              </w:rPr>
              <w:t>(визуализатор),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дизайнер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другие</w:t>
            </w:r>
          </w:p>
        </w:tc>
        <w:tc>
          <w:tcPr>
            <w:tcW w:w="1189" w:type="dxa"/>
          </w:tcPr>
          <w:p w14:paraId="7A2BBF13" w14:textId="77777777" w:rsidR="003E616C" w:rsidRDefault="003E616C">
            <w:pPr>
              <w:pStyle w:val="TableParagraph"/>
              <w:rPr>
                <w:b/>
                <w:sz w:val="24"/>
              </w:rPr>
            </w:pPr>
          </w:p>
          <w:p w14:paraId="7B4E423F" w14:textId="77777777" w:rsidR="003E616C" w:rsidRDefault="003E616C">
            <w:pPr>
              <w:pStyle w:val="TableParagraph"/>
              <w:rPr>
                <w:b/>
                <w:sz w:val="24"/>
              </w:rPr>
            </w:pPr>
          </w:p>
          <w:p w14:paraId="04505EF4" w14:textId="77777777" w:rsidR="003E616C" w:rsidRDefault="003E616C">
            <w:pPr>
              <w:pStyle w:val="TableParagraph"/>
              <w:spacing w:before="178"/>
              <w:rPr>
                <w:b/>
                <w:sz w:val="24"/>
              </w:rPr>
            </w:pPr>
          </w:p>
          <w:p w14:paraId="1A57780E" w14:textId="77777777" w:rsidR="003E616C" w:rsidRDefault="00000000">
            <w:pPr>
              <w:pStyle w:val="TableParagraph"/>
              <w:ind w:left="205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42" w:type="dxa"/>
          </w:tcPr>
          <w:p w14:paraId="28A57A84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47" w:type="dxa"/>
          </w:tcPr>
          <w:p w14:paraId="6F59F417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6" w:type="dxa"/>
          </w:tcPr>
          <w:p w14:paraId="68F603E6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53" w:type="dxa"/>
          </w:tcPr>
          <w:p w14:paraId="41007DF9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33409453" w14:textId="77777777">
        <w:trPr>
          <w:trHeight w:val="1050"/>
        </w:trPr>
        <w:tc>
          <w:tcPr>
            <w:tcW w:w="934" w:type="dxa"/>
          </w:tcPr>
          <w:p w14:paraId="17CB35B0" w14:textId="77777777" w:rsidR="003E616C" w:rsidRDefault="003E616C">
            <w:pPr>
              <w:pStyle w:val="TableParagraph"/>
              <w:spacing w:before="91"/>
              <w:rPr>
                <w:b/>
                <w:sz w:val="24"/>
              </w:rPr>
            </w:pPr>
          </w:p>
          <w:p w14:paraId="69D767F8" w14:textId="77777777" w:rsidR="003E616C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503" w:type="dxa"/>
          </w:tcPr>
          <w:p w14:paraId="07BC766E" w14:textId="77777777" w:rsidR="003E616C" w:rsidRDefault="00000000">
            <w:pPr>
              <w:pStyle w:val="TableParagraph"/>
              <w:spacing w:before="9" w:line="330" w:lineRule="atLeast"/>
              <w:ind w:left="239"/>
              <w:rPr>
                <w:sz w:val="24"/>
              </w:rPr>
            </w:pPr>
            <w:r>
              <w:rPr>
                <w:sz w:val="24"/>
              </w:rPr>
              <w:t>Модели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моделирование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САПР. Практическая работа «Создание трехмерной модели в САПР»</w:t>
            </w:r>
          </w:p>
        </w:tc>
        <w:tc>
          <w:tcPr>
            <w:tcW w:w="1189" w:type="dxa"/>
          </w:tcPr>
          <w:p w14:paraId="64180B90" w14:textId="77777777" w:rsidR="003E616C" w:rsidRDefault="003E616C">
            <w:pPr>
              <w:pStyle w:val="TableParagraph"/>
              <w:spacing w:before="91"/>
              <w:rPr>
                <w:b/>
                <w:sz w:val="24"/>
              </w:rPr>
            </w:pPr>
          </w:p>
          <w:p w14:paraId="09807699" w14:textId="77777777" w:rsidR="003E616C" w:rsidRDefault="00000000">
            <w:pPr>
              <w:pStyle w:val="TableParagraph"/>
              <w:ind w:left="205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42" w:type="dxa"/>
          </w:tcPr>
          <w:p w14:paraId="2052728C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47" w:type="dxa"/>
          </w:tcPr>
          <w:p w14:paraId="160129B9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6" w:type="dxa"/>
          </w:tcPr>
          <w:p w14:paraId="45AA4EE9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53" w:type="dxa"/>
          </w:tcPr>
          <w:p w14:paraId="31A21D08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77CA7546" w14:textId="77777777">
        <w:trPr>
          <w:trHeight w:val="382"/>
        </w:trPr>
        <w:tc>
          <w:tcPr>
            <w:tcW w:w="934" w:type="dxa"/>
          </w:tcPr>
          <w:p w14:paraId="4F86F484" w14:textId="77777777" w:rsidR="003E616C" w:rsidRDefault="00000000">
            <w:pPr>
              <w:pStyle w:val="TableParagraph"/>
              <w:spacing w:before="48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503" w:type="dxa"/>
          </w:tcPr>
          <w:p w14:paraId="075F46EB" w14:textId="77777777" w:rsidR="003E616C" w:rsidRDefault="00000000">
            <w:pPr>
              <w:pStyle w:val="TableParagraph"/>
              <w:spacing w:before="48"/>
              <w:ind w:left="239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чертежа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САПР</w:t>
            </w:r>
          </w:p>
        </w:tc>
        <w:tc>
          <w:tcPr>
            <w:tcW w:w="1189" w:type="dxa"/>
          </w:tcPr>
          <w:p w14:paraId="6D306C7A" w14:textId="77777777" w:rsidR="003E616C" w:rsidRDefault="00000000">
            <w:pPr>
              <w:pStyle w:val="TableParagraph"/>
              <w:spacing w:before="48"/>
              <w:ind w:left="205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42" w:type="dxa"/>
          </w:tcPr>
          <w:p w14:paraId="75BE6C9E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47" w:type="dxa"/>
          </w:tcPr>
          <w:p w14:paraId="2559E39C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6" w:type="dxa"/>
          </w:tcPr>
          <w:p w14:paraId="047D950B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53" w:type="dxa"/>
          </w:tcPr>
          <w:p w14:paraId="60CB7167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5E40543B" w14:textId="77777777">
        <w:trPr>
          <w:trHeight w:val="716"/>
        </w:trPr>
        <w:tc>
          <w:tcPr>
            <w:tcW w:w="934" w:type="dxa"/>
          </w:tcPr>
          <w:p w14:paraId="2D01FE1C" w14:textId="77777777" w:rsidR="003E616C" w:rsidRDefault="00000000">
            <w:pPr>
              <w:pStyle w:val="TableParagraph"/>
              <w:spacing w:before="214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503" w:type="dxa"/>
          </w:tcPr>
          <w:p w14:paraId="407E3F6E" w14:textId="77777777" w:rsidR="003E616C" w:rsidRDefault="00000000">
            <w:pPr>
              <w:pStyle w:val="TableParagraph"/>
              <w:spacing w:before="8" w:line="330" w:lineRule="atLeast"/>
              <w:ind w:left="239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«Построение чертежа на основе трехмерной</w:t>
            </w:r>
          </w:p>
        </w:tc>
        <w:tc>
          <w:tcPr>
            <w:tcW w:w="1189" w:type="dxa"/>
          </w:tcPr>
          <w:p w14:paraId="46542ED6" w14:textId="77777777" w:rsidR="003E616C" w:rsidRDefault="00000000">
            <w:pPr>
              <w:pStyle w:val="TableParagraph"/>
              <w:spacing w:before="214"/>
              <w:ind w:left="205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42" w:type="dxa"/>
          </w:tcPr>
          <w:p w14:paraId="26959359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47" w:type="dxa"/>
          </w:tcPr>
          <w:p w14:paraId="53427B5F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6" w:type="dxa"/>
          </w:tcPr>
          <w:p w14:paraId="3883D4A3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53" w:type="dxa"/>
          </w:tcPr>
          <w:p w14:paraId="348144FC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64EC4FB8" w14:textId="77777777" w:rsidR="003E616C" w:rsidRDefault="003E616C">
      <w:pPr>
        <w:pStyle w:val="TableParagraph"/>
        <w:rPr>
          <w:rFonts w:ascii="Times New Roman"/>
          <w:sz w:val="24"/>
        </w:rPr>
        <w:sectPr w:rsidR="003E616C">
          <w:pgSz w:w="16390" w:h="11910" w:orient="landscape"/>
          <w:pgMar w:top="780" w:right="566" w:bottom="280" w:left="708" w:header="720" w:footer="720" w:gutter="0"/>
          <w:cols w:space="720"/>
        </w:sectPr>
      </w:pPr>
    </w:p>
    <w:p w14:paraId="58BB4273" w14:textId="77777777" w:rsidR="003E616C" w:rsidRDefault="003E616C">
      <w:pPr>
        <w:pStyle w:val="a3"/>
        <w:ind w:left="0"/>
        <w:rPr>
          <w:b/>
          <w:sz w:val="2"/>
        </w:rPr>
      </w:pPr>
    </w:p>
    <w:tbl>
      <w:tblPr>
        <w:tblW w:w="0" w:type="auto"/>
        <w:tblInd w:w="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"/>
        <w:gridCol w:w="4503"/>
        <w:gridCol w:w="1189"/>
        <w:gridCol w:w="1442"/>
        <w:gridCol w:w="1547"/>
        <w:gridCol w:w="1086"/>
        <w:gridCol w:w="4253"/>
      </w:tblGrid>
      <w:tr w:rsidR="003E616C" w14:paraId="7BACDBAC" w14:textId="77777777">
        <w:trPr>
          <w:trHeight w:val="380"/>
        </w:trPr>
        <w:tc>
          <w:tcPr>
            <w:tcW w:w="934" w:type="dxa"/>
          </w:tcPr>
          <w:p w14:paraId="22F1123E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03" w:type="dxa"/>
          </w:tcPr>
          <w:p w14:paraId="15558D8C" w14:textId="77777777" w:rsidR="003E616C" w:rsidRDefault="00000000">
            <w:pPr>
              <w:pStyle w:val="TableParagraph"/>
              <w:spacing w:before="47"/>
              <w:ind w:left="239"/>
              <w:rPr>
                <w:sz w:val="24"/>
              </w:rPr>
            </w:pPr>
            <w:r>
              <w:rPr>
                <w:spacing w:val="-2"/>
                <w:sz w:val="24"/>
              </w:rPr>
              <w:t>модели»</w:t>
            </w:r>
          </w:p>
        </w:tc>
        <w:tc>
          <w:tcPr>
            <w:tcW w:w="1189" w:type="dxa"/>
          </w:tcPr>
          <w:p w14:paraId="0E23F01B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42" w:type="dxa"/>
          </w:tcPr>
          <w:p w14:paraId="13BEF0C9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47" w:type="dxa"/>
          </w:tcPr>
          <w:p w14:paraId="1F28129B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6" w:type="dxa"/>
          </w:tcPr>
          <w:p w14:paraId="5F5E9800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53" w:type="dxa"/>
          </w:tcPr>
          <w:p w14:paraId="4AFA3415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42D7383A" w14:textId="77777777">
        <w:trPr>
          <w:trHeight w:val="716"/>
        </w:trPr>
        <w:tc>
          <w:tcPr>
            <w:tcW w:w="934" w:type="dxa"/>
          </w:tcPr>
          <w:p w14:paraId="317451B7" w14:textId="77777777" w:rsidR="003E616C" w:rsidRDefault="00000000">
            <w:pPr>
              <w:pStyle w:val="TableParagraph"/>
              <w:spacing w:before="215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503" w:type="dxa"/>
          </w:tcPr>
          <w:p w14:paraId="566FB99D" w14:textId="77777777" w:rsidR="003E616C" w:rsidRDefault="00000000">
            <w:pPr>
              <w:pStyle w:val="TableParagraph"/>
              <w:spacing w:before="9" w:line="330" w:lineRule="atLeast"/>
              <w:ind w:left="239"/>
              <w:rPr>
                <w:sz w:val="24"/>
              </w:rPr>
            </w:pPr>
            <w:r>
              <w:rPr>
                <w:sz w:val="24"/>
              </w:rPr>
              <w:t>Прототипирование.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 xml:space="preserve">Сферы </w:t>
            </w:r>
            <w:r>
              <w:rPr>
                <w:spacing w:val="-2"/>
                <w:sz w:val="24"/>
              </w:rPr>
              <w:t>применения</w:t>
            </w:r>
          </w:p>
        </w:tc>
        <w:tc>
          <w:tcPr>
            <w:tcW w:w="1189" w:type="dxa"/>
          </w:tcPr>
          <w:p w14:paraId="1730979A" w14:textId="77777777" w:rsidR="003E616C" w:rsidRDefault="00000000">
            <w:pPr>
              <w:pStyle w:val="TableParagraph"/>
              <w:spacing w:before="215"/>
              <w:ind w:right="42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42" w:type="dxa"/>
          </w:tcPr>
          <w:p w14:paraId="3E34A113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47" w:type="dxa"/>
          </w:tcPr>
          <w:p w14:paraId="04141D3D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6" w:type="dxa"/>
          </w:tcPr>
          <w:p w14:paraId="12B25DA4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53" w:type="dxa"/>
          </w:tcPr>
          <w:p w14:paraId="5FBF240F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0832BD45" w14:textId="77777777">
        <w:trPr>
          <w:trHeight w:val="1715"/>
        </w:trPr>
        <w:tc>
          <w:tcPr>
            <w:tcW w:w="934" w:type="dxa"/>
          </w:tcPr>
          <w:p w14:paraId="5594EEAC" w14:textId="77777777" w:rsidR="003E616C" w:rsidRDefault="003E616C">
            <w:pPr>
              <w:pStyle w:val="TableParagraph"/>
              <w:rPr>
                <w:b/>
                <w:sz w:val="24"/>
              </w:rPr>
            </w:pPr>
          </w:p>
          <w:p w14:paraId="4D952203" w14:textId="77777777" w:rsidR="003E616C" w:rsidRDefault="003E616C">
            <w:pPr>
              <w:pStyle w:val="TableParagraph"/>
              <w:spacing w:before="136"/>
              <w:rPr>
                <w:b/>
                <w:sz w:val="24"/>
              </w:rPr>
            </w:pPr>
          </w:p>
          <w:p w14:paraId="6D46ABA6" w14:textId="77777777" w:rsidR="003E616C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503" w:type="dxa"/>
          </w:tcPr>
          <w:p w14:paraId="4B33E1FC" w14:textId="77777777" w:rsidR="003E616C" w:rsidRDefault="00000000">
            <w:pPr>
              <w:pStyle w:val="TableParagraph"/>
              <w:spacing w:before="48" w:line="276" w:lineRule="auto"/>
              <w:ind w:left="239"/>
              <w:rPr>
                <w:sz w:val="24"/>
              </w:rPr>
            </w:pPr>
            <w:r>
              <w:rPr>
                <w:sz w:val="24"/>
              </w:rPr>
              <w:t>Технологии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визуальных моделей. Практическая работа</w:t>
            </w:r>
          </w:p>
          <w:p w14:paraId="207162EE" w14:textId="77777777" w:rsidR="003E616C" w:rsidRDefault="00000000">
            <w:pPr>
              <w:pStyle w:val="TableParagraph"/>
              <w:spacing w:before="1"/>
              <w:ind w:left="239"/>
              <w:rPr>
                <w:sz w:val="24"/>
              </w:rPr>
            </w:pPr>
            <w:r>
              <w:rPr>
                <w:sz w:val="24"/>
              </w:rPr>
              <w:t>«Инструменты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программного</w:t>
            </w:r>
          </w:p>
          <w:p w14:paraId="38ED0AE5" w14:textId="77777777" w:rsidR="003E616C" w:rsidRDefault="00000000">
            <w:pPr>
              <w:pStyle w:val="TableParagraph"/>
              <w:spacing w:before="4" w:line="330" w:lineRule="atLeast"/>
              <w:ind w:left="239" w:right="237"/>
              <w:rPr>
                <w:sz w:val="24"/>
              </w:rPr>
            </w:pPr>
            <w:r>
              <w:rPr>
                <w:sz w:val="24"/>
              </w:rPr>
              <w:t>обеспечения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печати </w:t>
            </w:r>
            <w:r>
              <w:rPr>
                <w:spacing w:val="-2"/>
                <w:sz w:val="24"/>
              </w:rPr>
              <w:t>3D-моделей»</w:t>
            </w:r>
          </w:p>
        </w:tc>
        <w:tc>
          <w:tcPr>
            <w:tcW w:w="1189" w:type="dxa"/>
          </w:tcPr>
          <w:p w14:paraId="78C7C323" w14:textId="77777777" w:rsidR="003E616C" w:rsidRDefault="003E616C">
            <w:pPr>
              <w:pStyle w:val="TableParagraph"/>
              <w:rPr>
                <w:b/>
                <w:sz w:val="24"/>
              </w:rPr>
            </w:pPr>
          </w:p>
          <w:p w14:paraId="22960EA7" w14:textId="77777777" w:rsidR="003E616C" w:rsidRDefault="003E616C">
            <w:pPr>
              <w:pStyle w:val="TableParagraph"/>
              <w:spacing w:before="136"/>
              <w:rPr>
                <w:b/>
                <w:sz w:val="24"/>
              </w:rPr>
            </w:pPr>
          </w:p>
          <w:p w14:paraId="71BCD6BC" w14:textId="77777777" w:rsidR="003E616C" w:rsidRDefault="00000000">
            <w:pPr>
              <w:pStyle w:val="TableParagraph"/>
              <w:ind w:right="42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42" w:type="dxa"/>
          </w:tcPr>
          <w:p w14:paraId="7486E1BB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47" w:type="dxa"/>
          </w:tcPr>
          <w:p w14:paraId="758EB173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6" w:type="dxa"/>
          </w:tcPr>
          <w:p w14:paraId="7E3A85FB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53" w:type="dxa"/>
          </w:tcPr>
          <w:p w14:paraId="2632DC1B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10E964B0" w14:textId="77777777">
        <w:trPr>
          <w:trHeight w:val="716"/>
        </w:trPr>
        <w:tc>
          <w:tcPr>
            <w:tcW w:w="934" w:type="dxa"/>
          </w:tcPr>
          <w:p w14:paraId="1D93C228" w14:textId="77777777" w:rsidR="003E616C" w:rsidRDefault="00000000">
            <w:pPr>
              <w:pStyle w:val="TableParagraph"/>
              <w:spacing w:before="216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503" w:type="dxa"/>
          </w:tcPr>
          <w:p w14:paraId="488C33F3" w14:textId="77777777" w:rsidR="003E616C" w:rsidRDefault="00000000">
            <w:pPr>
              <w:pStyle w:val="TableParagraph"/>
              <w:spacing w:before="10" w:line="330" w:lineRule="atLeast"/>
              <w:ind w:left="239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прототипов.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Технология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3D- </w:t>
            </w:r>
            <w:r>
              <w:rPr>
                <w:spacing w:val="-2"/>
                <w:sz w:val="24"/>
              </w:rPr>
              <w:t>печати</w:t>
            </w:r>
          </w:p>
        </w:tc>
        <w:tc>
          <w:tcPr>
            <w:tcW w:w="1189" w:type="dxa"/>
          </w:tcPr>
          <w:p w14:paraId="45B1CCB1" w14:textId="77777777" w:rsidR="003E616C" w:rsidRDefault="00000000">
            <w:pPr>
              <w:pStyle w:val="TableParagraph"/>
              <w:spacing w:before="216"/>
              <w:ind w:right="42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42" w:type="dxa"/>
          </w:tcPr>
          <w:p w14:paraId="51066CDB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47" w:type="dxa"/>
          </w:tcPr>
          <w:p w14:paraId="7E8ADD21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6" w:type="dxa"/>
          </w:tcPr>
          <w:p w14:paraId="30523772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53" w:type="dxa"/>
          </w:tcPr>
          <w:p w14:paraId="5D25DF03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10A43E8D" w14:textId="77777777">
        <w:trPr>
          <w:trHeight w:val="2049"/>
        </w:trPr>
        <w:tc>
          <w:tcPr>
            <w:tcW w:w="934" w:type="dxa"/>
          </w:tcPr>
          <w:p w14:paraId="64C86B4F" w14:textId="77777777" w:rsidR="003E616C" w:rsidRDefault="003E616C">
            <w:pPr>
              <w:pStyle w:val="TableParagraph"/>
              <w:rPr>
                <w:b/>
                <w:sz w:val="24"/>
              </w:rPr>
            </w:pPr>
          </w:p>
          <w:p w14:paraId="77C99874" w14:textId="77777777" w:rsidR="003E616C" w:rsidRDefault="003E616C">
            <w:pPr>
              <w:pStyle w:val="TableParagraph"/>
              <w:rPr>
                <w:b/>
                <w:sz w:val="24"/>
              </w:rPr>
            </w:pPr>
          </w:p>
          <w:p w14:paraId="0BEA836B" w14:textId="77777777" w:rsidR="003E616C" w:rsidRDefault="003E616C">
            <w:pPr>
              <w:pStyle w:val="TableParagraph"/>
              <w:spacing w:before="13"/>
              <w:rPr>
                <w:b/>
                <w:sz w:val="24"/>
              </w:rPr>
            </w:pPr>
          </w:p>
          <w:p w14:paraId="3EC05B4A" w14:textId="77777777" w:rsidR="003E616C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503" w:type="dxa"/>
          </w:tcPr>
          <w:p w14:paraId="747B014B" w14:textId="77777777" w:rsidR="003E616C" w:rsidRDefault="00000000">
            <w:pPr>
              <w:pStyle w:val="TableParagraph"/>
              <w:spacing w:before="49" w:line="276" w:lineRule="auto"/>
              <w:ind w:left="239" w:right="185"/>
              <w:rPr>
                <w:sz w:val="24"/>
              </w:rPr>
            </w:pPr>
            <w:r>
              <w:rPr>
                <w:sz w:val="24"/>
              </w:rPr>
              <w:t>Индивидуальный творческий (учебный) проект «Прототип изделия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пластмассы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(других материалов по выбору»: обоснование проекта, анализ</w:t>
            </w:r>
          </w:p>
          <w:p w14:paraId="2DED8B2A" w14:textId="77777777" w:rsidR="003E616C" w:rsidRDefault="00000000">
            <w:pPr>
              <w:pStyle w:val="TableParagraph"/>
              <w:ind w:left="239"/>
              <w:rPr>
                <w:sz w:val="24"/>
              </w:rPr>
            </w:pPr>
            <w:r>
              <w:rPr>
                <w:spacing w:val="-2"/>
                <w:sz w:val="24"/>
              </w:rPr>
              <w:t>ресурсов</w:t>
            </w:r>
          </w:p>
        </w:tc>
        <w:tc>
          <w:tcPr>
            <w:tcW w:w="1189" w:type="dxa"/>
          </w:tcPr>
          <w:p w14:paraId="0D0099E9" w14:textId="77777777" w:rsidR="003E616C" w:rsidRDefault="003E616C">
            <w:pPr>
              <w:pStyle w:val="TableParagraph"/>
              <w:rPr>
                <w:b/>
                <w:sz w:val="24"/>
              </w:rPr>
            </w:pPr>
          </w:p>
          <w:p w14:paraId="6B1D3657" w14:textId="77777777" w:rsidR="003E616C" w:rsidRDefault="003E616C">
            <w:pPr>
              <w:pStyle w:val="TableParagraph"/>
              <w:rPr>
                <w:b/>
                <w:sz w:val="24"/>
              </w:rPr>
            </w:pPr>
          </w:p>
          <w:p w14:paraId="5ABA985F" w14:textId="77777777" w:rsidR="003E616C" w:rsidRDefault="003E616C">
            <w:pPr>
              <w:pStyle w:val="TableParagraph"/>
              <w:spacing w:before="13"/>
              <w:rPr>
                <w:b/>
                <w:sz w:val="24"/>
              </w:rPr>
            </w:pPr>
          </w:p>
          <w:p w14:paraId="43745C96" w14:textId="77777777" w:rsidR="003E616C" w:rsidRDefault="00000000">
            <w:pPr>
              <w:pStyle w:val="TableParagraph"/>
              <w:ind w:right="42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42" w:type="dxa"/>
          </w:tcPr>
          <w:p w14:paraId="6210CBCB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47" w:type="dxa"/>
          </w:tcPr>
          <w:p w14:paraId="39671AC4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6" w:type="dxa"/>
          </w:tcPr>
          <w:p w14:paraId="437A99E2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53" w:type="dxa"/>
          </w:tcPr>
          <w:p w14:paraId="516E5448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16C199AD" w14:textId="77777777">
        <w:trPr>
          <w:trHeight w:val="2382"/>
        </w:trPr>
        <w:tc>
          <w:tcPr>
            <w:tcW w:w="934" w:type="dxa"/>
          </w:tcPr>
          <w:p w14:paraId="08006C63" w14:textId="77777777" w:rsidR="003E616C" w:rsidRDefault="003E616C">
            <w:pPr>
              <w:pStyle w:val="TableParagraph"/>
              <w:rPr>
                <w:b/>
                <w:sz w:val="24"/>
              </w:rPr>
            </w:pPr>
          </w:p>
          <w:p w14:paraId="134AB82E" w14:textId="77777777" w:rsidR="003E616C" w:rsidRDefault="003E616C">
            <w:pPr>
              <w:pStyle w:val="TableParagraph"/>
              <w:rPr>
                <w:b/>
                <w:sz w:val="24"/>
              </w:rPr>
            </w:pPr>
          </w:p>
          <w:p w14:paraId="3488889D" w14:textId="77777777" w:rsidR="003E616C" w:rsidRDefault="003E616C">
            <w:pPr>
              <w:pStyle w:val="TableParagraph"/>
              <w:spacing w:before="179"/>
              <w:rPr>
                <w:b/>
                <w:sz w:val="24"/>
              </w:rPr>
            </w:pPr>
          </w:p>
          <w:p w14:paraId="74EDC8F2" w14:textId="77777777" w:rsidR="003E616C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4503" w:type="dxa"/>
          </w:tcPr>
          <w:p w14:paraId="6142EAEA" w14:textId="77777777" w:rsidR="003E616C" w:rsidRDefault="00000000">
            <w:pPr>
              <w:pStyle w:val="TableParagraph"/>
              <w:spacing w:before="49" w:line="276" w:lineRule="auto"/>
              <w:ind w:left="239" w:right="185"/>
              <w:rPr>
                <w:sz w:val="24"/>
              </w:rPr>
            </w:pPr>
            <w:r>
              <w:rPr>
                <w:sz w:val="24"/>
              </w:rPr>
              <w:t>Классификация 3D-принтеров. Индивидуальный творческий (учебный) проект «Прототип изделия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пластмассы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(других материалов по выбору)»: выполнение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эскиза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проектного</w:t>
            </w:r>
          </w:p>
          <w:p w14:paraId="5F3B0EB6" w14:textId="77777777" w:rsidR="003E616C" w:rsidRDefault="00000000">
            <w:pPr>
              <w:pStyle w:val="TableParagraph"/>
              <w:spacing w:before="1"/>
              <w:ind w:left="239"/>
              <w:rPr>
                <w:sz w:val="24"/>
              </w:rPr>
            </w:pPr>
            <w:r>
              <w:rPr>
                <w:spacing w:val="-2"/>
                <w:sz w:val="24"/>
              </w:rPr>
              <w:t>изделия</w:t>
            </w:r>
          </w:p>
        </w:tc>
        <w:tc>
          <w:tcPr>
            <w:tcW w:w="1189" w:type="dxa"/>
          </w:tcPr>
          <w:p w14:paraId="77B0580C" w14:textId="77777777" w:rsidR="003E616C" w:rsidRDefault="003E616C">
            <w:pPr>
              <w:pStyle w:val="TableParagraph"/>
              <w:rPr>
                <w:b/>
                <w:sz w:val="24"/>
              </w:rPr>
            </w:pPr>
          </w:p>
          <w:p w14:paraId="432EAED5" w14:textId="77777777" w:rsidR="003E616C" w:rsidRDefault="003E616C">
            <w:pPr>
              <w:pStyle w:val="TableParagraph"/>
              <w:rPr>
                <w:b/>
                <w:sz w:val="24"/>
              </w:rPr>
            </w:pPr>
          </w:p>
          <w:p w14:paraId="70F5FF90" w14:textId="77777777" w:rsidR="003E616C" w:rsidRDefault="003E616C">
            <w:pPr>
              <w:pStyle w:val="TableParagraph"/>
              <w:spacing w:before="179"/>
              <w:rPr>
                <w:b/>
                <w:sz w:val="24"/>
              </w:rPr>
            </w:pPr>
          </w:p>
          <w:p w14:paraId="285A1D84" w14:textId="77777777" w:rsidR="003E616C" w:rsidRDefault="00000000">
            <w:pPr>
              <w:pStyle w:val="TableParagraph"/>
              <w:ind w:right="42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42" w:type="dxa"/>
          </w:tcPr>
          <w:p w14:paraId="242B2181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47" w:type="dxa"/>
          </w:tcPr>
          <w:p w14:paraId="25B10F75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6" w:type="dxa"/>
          </w:tcPr>
          <w:p w14:paraId="14AABAD2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53" w:type="dxa"/>
          </w:tcPr>
          <w:p w14:paraId="74CDD06B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5BD26D08" w14:textId="77777777">
        <w:trPr>
          <w:trHeight w:val="2049"/>
        </w:trPr>
        <w:tc>
          <w:tcPr>
            <w:tcW w:w="934" w:type="dxa"/>
          </w:tcPr>
          <w:p w14:paraId="1C313E9E" w14:textId="77777777" w:rsidR="003E616C" w:rsidRDefault="003E616C">
            <w:pPr>
              <w:pStyle w:val="TableParagraph"/>
              <w:rPr>
                <w:b/>
                <w:sz w:val="24"/>
              </w:rPr>
            </w:pPr>
          </w:p>
          <w:p w14:paraId="283BF2CA" w14:textId="77777777" w:rsidR="003E616C" w:rsidRDefault="003E616C">
            <w:pPr>
              <w:pStyle w:val="TableParagraph"/>
              <w:rPr>
                <w:b/>
                <w:sz w:val="24"/>
              </w:rPr>
            </w:pPr>
          </w:p>
          <w:p w14:paraId="1EDDFC7D" w14:textId="77777777" w:rsidR="003E616C" w:rsidRDefault="003E616C">
            <w:pPr>
              <w:pStyle w:val="TableParagraph"/>
              <w:spacing w:before="11"/>
              <w:rPr>
                <w:b/>
                <w:sz w:val="24"/>
              </w:rPr>
            </w:pPr>
          </w:p>
          <w:p w14:paraId="452BF75D" w14:textId="77777777" w:rsidR="003E616C" w:rsidRDefault="00000000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4503" w:type="dxa"/>
          </w:tcPr>
          <w:p w14:paraId="42BD8E37" w14:textId="77777777" w:rsidR="003E616C" w:rsidRDefault="00000000">
            <w:pPr>
              <w:pStyle w:val="TableParagraph"/>
              <w:spacing w:before="50" w:line="276" w:lineRule="auto"/>
              <w:ind w:left="239" w:right="930"/>
              <w:rPr>
                <w:sz w:val="24"/>
              </w:rPr>
            </w:pPr>
            <w:r>
              <w:rPr>
                <w:sz w:val="24"/>
              </w:rPr>
              <w:t>3D-принтер, устройство, использование для создания прототипов.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Индивидуальный творческий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(учебный)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</w:t>
            </w:r>
          </w:p>
          <w:p w14:paraId="7D05AF3D" w14:textId="77777777" w:rsidR="003E616C" w:rsidRDefault="00000000">
            <w:pPr>
              <w:pStyle w:val="TableParagraph"/>
              <w:spacing w:line="289" w:lineRule="exact"/>
              <w:ind w:left="239"/>
              <w:rPr>
                <w:sz w:val="24"/>
              </w:rPr>
            </w:pPr>
            <w:r>
              <w:rPr>
                <w:sz w:val="24"/>
              </w:rPr>
              <w:t>«Прототип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пластмассы</w:t>
            </w:r>
          </w:p>
          <w:p w14:paraId="5E20C081" w14:textId="77777777" w:rsidR="003E616C" w:rsidRDefault="00000000">
            <w:pPr>
              <w:pStyle w:val="TableParagraph"/>
              <w:spacing w:before="42"/>
              <w:ind w:left="239"/>
              <w:rPr>
                <w:sz w:val="24"/>
              </w:rPr>
            </w:pPr>
            <w:r>
              <w:rPr>
                <w:sz w:val="24"/>
              </w:rPr>
              <w:t>(других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2"/>
                <w:sz w:val="24"/>
              </w:rPr>
              <w:t xml:space="preserve"> выбору)»:</w:t>
            </w:r>
          </w:p>
        </w:tc>
        <w:tc>
          <w:tcPr>
            <w:tcW w:w="1189" w:type="dxa"/>
          </w:tcPr>
          <w:p w14:paraId="2985ECC2" w14:textId="77777777" w:rsidR="003E616C" w:rsidRDefault="003E616C">
            <w:pPr>
              <w:pStyle w:val="TableParagraph"/>
              <w:rPr>
                <w:b/>
                <w:sz w:val="24"/>
              </w:rPr>
            </w:pPr>
          </w:p>
          <w:p w14:paraId="11D8846E" w14:textId="77777777" w:rsidR="003E616C" w:rsidRDefault="003E616C">
            <w:pPr>
              <w:pStyle w:val="TableParagraph"/>
              <w:rPr>
                <w:b/>
                <w:sz w:val="24"/>
              </w:rPr>
            </w:pPr>
          </w:p>
          <w:p w14:paraId="3A5D1B0C" w14:textId="77777777" w:rsidR="003E616C" w:rsidRDefault="003E616C">
            <w:pPr>
              <w:pStyle w:val="TableParagraph"/>
              <w:spacing w:before="11"/>
              <w:rPr>
                <w:b/>
                <w:sz w:val="24"/>
              </w:rPr>
            </w:pPr>
          </w:p>
          <w:p w14:paraId="20E35FD9" w14:textId="77777777" w:rsidR="003E616C" w:rsidRDefault="00000000">
            <w:pPr>
              <w:pStyle w:val="TableParagraph"/>
              <w:spacing w:before="1"/>
              <w:ind w:right="42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42" w:type="dxa"/>
          </w:tcPr>
          <w:p w14:paraId="4DE0BC0E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47" w:type="dxa"/>
          </w:tcPr>
          <w:p w14:paraId="419B5614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6" w:type="dxa"/>
          </w:tcPr>
          <w:p w14:paraId="7F4213CE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53" w:type="dxa"/>
          </w:tcPr>
          <w:p w14:paraId="24FEBE2C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32ADBDF3" w14:textId="77777777" w:rsidR="003E616C" w:rsidRDefault="003E616C">
      <w:pPr>
        <w:pStyle w:val="TableParagraph"/>
        <w:rPr>
          <w:rFonts w:ascii="Times New Roman"/>
          <w:sz w:val="24"/>
        </w:rPr>
        <w:sectPr w:rsidR="003E616C">
          <w:pgSz w:w="16390" w:h="11910" w:orient="landscape"/>
          <w:pgMar w:top="840" w:right="566" w:bottom="280" w:left="708" w:header="720" w:footer="720" w:gutter="0"/>
          <w:cols w:space="720"/>
        </w:sectPr>
      </w:pPr>
    </w:p>
    <w:p w14:paraId="4E5CD849" w14:textId="77777777" w:rsidR="003E616C" w:rsidRDefault="003E616C">
      <w:pPr>
        <w:pStyle w:val="a3"/>
        <w:ind w:left="0"/>
        <w:rPr>
          <w:b/>
          <w:sz w:val="2"/>
        </w:rPr>
      </w:pPr>
    </w:p>
    <w:tbl>
      <w:tblPr>
        <w:tblW w:w="0" w:type="auto"/>
        <w:tblInd w:w="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"/>
        <w:gridCol w:w="4503"/>
        <w:gridCol w:w="1189"/>
        <w:gridCol w:w="1442"/>
        <w:gridCol w:w="1547"/>
        <w:gridCol w:w="1086"/>
        <w:gridCol w:w="4253"/>
      </w:tblGrid>
      <w:tr w:rsidR="003E616C" w14:paraId="3B19A87F" w14:textId="77777777">
        <w:trPr>
          <w:trHeight w:val="380"/>
        </w:trPr>
        <w:tc>
          <w:tcPr>
            <w:tcW w:w="934" w:type="dxa"/>
          </w:tcPr>
          <w:p w14:paraId="5AE24D86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03" w:type="dxa"/>
          </w:tcPr>
          <w:p w14:paraId="36C4E1D3" w14:textId="77777777" w:rsidR="003E616C" w:rsidRDefault="00000000">
            <w:pPr>
              <w:pStyle w:val="TableParagraph"/>
              <w:spacing w:before="47"/>
              <w:ind w:left="239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проекта</w:t>
            </w:r>
          </w:p>
        </w:tc>
        <w:tc>
          <w:tcPr>
            <w:tcW w:w="1189" w:type="dxa"/>
          </w:tcPr>
          <w:p w14:paraId="3A1834D1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42" w:type="dxa"/>
          </w:tcPr>
          <w:p w14:paraId="4DAF159C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47" w:type="dxa"/>
          </w:tcPr>
          <w:p w14:paraId="50DCD9C9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6" w:type="dxa"/>
          </w:tcPr>
          <w:p w14:paraId="439BE53C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53" w:type="dxa"/>
          </w:tcPr>
          <w:p w14:paraId="4EB61A3E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2680CE85" w14:textId="77777777">
        <w:trPr>
          <w:trHeight w:val="2715"/>
        </w:trPr>
        <w:tc>
          <w:tcPr>
            <w:tcW w:w="934" w:type="dxa"/>
          </w:tcPr>
          <w:p w14:paraId="6261E029" w14:textId="77777777" w:rsidR="003E616C" w:rsidRDefault="003E616C">
            <w:pPr>
              <w:pStyle w:val="TableParagraph"/>
              <w:rPr>
                <w:b/>
                <w:sz w:val="24"/>
              </w:rPr>
            </w:pPr>
          </w:p>
          <w:p w14:paraId="5FE15E6F" w14:textId="77777777" w:rsidR="003E616C" w:rsidRDefault="003E616C">
            <w:pPr>
              <w:pStyle w:val="TableParagraph"/>
              <w:rPr>
                <w:b/>
                <w:sz w:val="24"/>
              </w:rPr>
            </w:pPr>
          </w:p>
          <w:p w14:paraId="63F0A47C" w14:textId="77777777" w:rsidR="003E616C" w:rsidRDefault="003E616C">
            <w:pPr>
              <w:pStyle w:val="TableParagraph"/>
              <w:rPr>
                <w:b/>
                <w:sz w:val="24"/>
              </w:rPr>
            </w:pPr>
          </w:p>
          <w:p w14:paraId="21E312EC" w14:textId="77777777" w:rsidR="003E616C" w:rsidRDefault="003E616C">
            <w:pPr>
              <w:pStyle w:val="TableParagraph"/>
              <w:spacing w:before="55"/>
              <w:rPr>
                <w:b/>
                <w:sz w:val="24"/>
              </w:rPr>
            </w:pPr>
          </w:p>
          <w:p w14:paraId="1F59B477" w14:textId="77777777" w:rsidR="003E616C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4503" w:type="dxa"/>
          </w:tcPr>
          <w:p w14:paraId="4F6CECB5" w14:textId="77777777" w:rsidR="003E616C" w:rsidRDefault="00000000">
            <w:pPr>
              <w:pStyle w:val="TableParagraph"/>
              <w:spacing w:before="50" w:line="276" w:lineRule="auto"/>
              <w:ind w:left="239"/>
              <w:rPr>
                <w:sz w:val="24"/>
              </w:rPr>
            </w:pPr>
            <w:r>
              <w:rPr>
                <w:sz w:val="24"/>
              </w:rPr>
              <w:t>Настройка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3D-принтера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печать прототипа. Основные ошибки в настройках слайсера.</w:t>
            </w:r>
          </w:p>
          <w:p w14:paraId="20C1AD6E" w14:textId="77777777" w:rsidR="003E616C" w:rsidRDefault="00000000">
            <w:pPr>
              <w:pStyle w:val="TableParagraph"/>
              <w:spacing w:line="276" w:lineRule="auto"/>
              <w:ind w:left="239" w:right="185"/>
              <w:rPr>
                <w:sz w:val="24"/>
              </w:rPr>
            </w:pPr>
            <w:r>
              <w:rPr>
                <w:sz w:val="24"/>
              </w:rPr>
              <w:t>Индивидуальный творческий (учебный) проект «Прототип изделия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пластмассы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(других материалов по выбору)»:</w:t>
            </w:r>
          </w:p>
          <w:p w14:paraId="412707FD" w14:textId="77777777" w:rsidR="003E616C" w:rsidRDefault="00000000">
            <w:pPr>
              <w:pStyle w:val="TableParagraph"/>
              <w:spacing w:line="289" w:lineRule="exact"/>
              <w:ind w:left="239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проекта</w:t>
            </w:r>
          </w:p>
        </w:tc>
        <w:tc>
          <w:tcPr>
            <w:tcW w:w="1189" w:type="dxa"/>
          </w:tcPr>
          <w:p w14:paraId="116A4323" w14:textId="77777777" w:rsidR="003E616C" w:rsidRDefault="003E616C">
            <w:pPr>
              <w:pStyle w:val="TableParagraph"/>
              <w:rPr>
                <w:b/>
                <w:sz w:val="24"/>
              </w:rPr>
            </w:pPr>
          </w:p>
          <w:p w14:paraId="349E6178" w14:textId="77777777" w:rsidR="003E616C" w:rsidRDefault="003E616C">
            <w:pPr>
              <w:pStyle w:val="TableParagraph"/>
              <w:rPr>
                <w:b/>
                <w:sz w:val="24"/>
              </w:rPr>
            </w:pPr>
          </w:p>
          <w:p w14:paraId="3B0E0492" w14:textId="77777777" w:rsidR="003E616C" w:rsidRDefault="003E616C">
            <w:pPr>
              <w:pStyle w:val="TableParagraph"/>
              <w:rPr>
                <w:b/>
                <w:sz w:val="24"/>
              </w:rPr>
            </w:pPr>
          </w:p>
          <w:p w14:paraId="23D235EC" w14:textId="77777777" w:rsidR="003E616C" w:rsidRDefault="003E616C">
            <w:pPr>
              <w:pStyle w:val="TableParagraph"/>
              <w:spacing w:before="55"/>
              <w:rPr>
                <w:b/>
                <w:sz w:val="24"/>
              </w:rPr>
            </w:pPr>
          </w:p>
          <w:p w14:paraId="526B7341" w14:textId="77777777" w:rsidR="003E616C" w:rsidRDefault="00000000">
            <w:pPr>
              <w:pStyle w:val="TableParagraph"/>
              <w:ind w:right="42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42" w:type="dxa"/>
          </w:tcPr>
          <w:p w14:paraId="7F315A41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47" w:type="dxa"/>
          </w:tcPr>
          <w:p w14:paraId="2360610F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6" w:type="dxa"/>
          </w:tcPr>
          <w:p w14:paraId="4378303A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53" w:type="dxa"/>
          </w:tcPr>
          <w:p w14:paraId="74DEE840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4BE9C2EF" w14:textId="77777777">
        <w:trPr>
          <w:trHeight w:val="3049"/>
        </w:trPr>
        <w:tc>
          <w:tcPr>
            <w:tcW w:w="934" w:type="dxa"/>
          </w:tcPr>
          <w:p w14:paraId="367F941E" w14:textId="77777777" w:rsidR="003E616C" w:rsidRDefault="003E616C">
            <w:pPr>
              <w:pStyle w:val="TableParagraph"/>
              <w:rPr>
                <w:b/>
                <w:sz w:val="24"/>
              </w:rPr>
            </w:pPr>
          </w:p>
          <w:p w14:paraId="57620788" w14:textId="77777777" w:rsidR="003E616C" w:rsidRDefault="003E616C">
            <w:pPr>
              <w:pStyle w:val="TableParagraph"/>
              <w:rPr>
                <w:b/>
                <w:sz w:val="24"/>
              </w:rPr>
            </w:pPr>
          </w:p>
          <w:p w14:paraId="66C7D4EE" w14:textId="77777777" w:rsidR="003E616C" w:rsidRDefault="003E616C">
            <w:pPr>
              <w:pStyle w:val="TableParagraph"/>
              <w:rPr>
                <w:b/>
                <w:sz w:val="24"/>
              </w:rPr>
            </w:pPr>
          </w:p>
          <w:p w14:paraId="1B409737" w14:textId="77777777" w:rsidR="003E616C" w:rsidRDefault="003E616C">
            <w:pPr>
              <w:pStyle w:val="TableParagraph"/>
              <w:spacing w:before="222"/>
              <w:rPr>
                <w:b/>
                <w:sz w:val="24"/>
              </w:rPr>
            </w:pPr>
          </w:p>
          <w:p w14:paraId="17F5C9E9" w14:textId="77777777" w:rsidR="003E616C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4503" w:type="dxa"/>
          </w:tcPr>
          <w:p w14:paraId="4B4FBA93" w14:textId="77777777" w:rsidR="003E616C" w:rsidRDefault="00000000">
            <w:pPr>
              <w:pStyle w:val="TableParagraph"/>
              <w:spacing w:before="49" w:line="276" w:lineRule="auto"/>
              <w:ind w:left="239"/>
              <w:rPr>
                <w:sz w:val="24"/>
              </w:rPr>
            </w:pPr>
            <w:r>
              <w:rPr>
                <w:sz w:val="24"/>
              </w:rPr>
              <w:t>Контроль качества и постобработка распечатанных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деталей.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Профессии, связанные с 3D-печатью, прототипированием: специалист в области аддитивных технологий оператор 3D-печати, инженер 3D- печати и др. Защита проекта</w:t>
            </w:r>
          </w:p>
          <w:p w14:paraId="4CB56574" w14:textId="77777777" w:rsidR="003E616C" w:rsidRDefault="00000000">
            <w:pPr>
              <w:pStyle w:val="TableParagraph"/>
              <w:ind w:left="239"/>
              <w:rPr>
                <w:sz w:val="24"/>
              </w:rPr>
            </w:pPr>
            <w:r>
              <w:rPr>
                <w:sz w:val="24"/>
              </w:rPr>
              <w:t>«Прототип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пластмассы</w:t>
            </w:r>
          </w:p>
          <w:p w14:paraId="6601FAFD" w14:textId="77777777" w:rsidR="003E616C" w:rsidRDefault="00000000">
            <w:pPr>
              <w:pStyle w:val="TableParagraph"/>
              <w:spacing w:before="44"/>
              <w:ind w:left="239"/>
              <w:rPr>
                <w:sz w:val="24"/>
              </w:rPr>
            </w:pPr>
            <w:r>
              <w:rPr>
                <w:sz w:val="24"/>
              </w:rPr>
              <w:t>(других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2"/>
                <w:sz w:val="24"/>
              </w:rPr>
              <w:t xml:space="preserve"> выбору)»</w:t>
            </w:r>
          </w:p>
        </w:tc>
        <w:tc>
          <w:tcPr>
            <w:tcW w:w="1189" w:type="dxa"/>
          </w:tcPr>
          <w:p w14:paraId="7506B2AB" w14:textId="77777777" w:rsidR="003E616C" w:rsidRDefault="003E616C">
            <w:pPr>
              <w:pStyle w:val="TableParagraph"/>
              <w:rPr>
                <w:b/>
                <w:sz w:val="24"/>
              </w:rPr>
            </w:pPr>
          </w:p>
          <w:p w14:paraId="1D014681" w14:textId="77777777" w:rsidR="003E616C" w:rsidRDefault="003E616C">
            <w:pPr>
              <w:pStyle w:val="TableParagraph"/>
              <w:rPr>
                <w:b/>
                <w:sz w:val="24"/>
              </w:rPr>
            </w:pPr>
          </w:p>
          <w:p w14:paraId="54FA8A6B" w14:textId="77777777" w:rsidR="003E616C" w:rsidRDefault="003E616C">
            <w:pPr>
              <w:pStyle w:val="TableParagraph"/>
              <w:rPr>
                <w:b/>
                <w:sz w:val="24"/>
              </w:rPr>
            </w:pPr>
          </w:p>
          <w:p w14:paraId="2A9D169F" w14:textId="77777777" w:rsidR="003E616C" w:rsidRDefault="003E616C">
            <w:pPr>
              <w:pStyle w:val="TableParagraph"/>
              <w:spacing w:before="222"/>
              <w:rPr>
                <w:b/>
                <w:sz w:val="24"/>
              </w:rPr>
            </w:pPr>
          </w:p>
          <w:p w14:paraId="67798CE1" w14:textId="77777777" w:rsidR="003E616C" w:rsidRDefault="00000000">
            <w:pPr>
              <w:pStyle w:val="TableParagraph"/>
              <w:ind w:right="42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42" w:type="dxa"/>
          </w:tcPr>
          <w:p w14:paraId="3D1E79A4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47" w:type="dxa"/>
          </w:tcPr>
          <w:p w14:paraId="552D639D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6" w:type="dxa"/>
          </w:tcPr>
          <w:p w14:paraId="49537279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53" w:type="dxa"/>
          </w:tcPr>
          <w:p w14:paraId="215B7023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357622A2" w14:textId="77777777">
        <w:trPr>
          <w:trHeight w:val="382"/>
        </w:trPr>
        <w:tc>
          <w:tcPr>
            <w:tcW w:w="934" w:type="dxa"/>
          </w:tcPr>
          <w:p w14:paraId="61E82AF5" w14:textId="77777777" w:rsidR="003E616C" w:rsidRDefault="00000000">
            <w:pPr>
              <w:pStyle w:val="TableParagraph"/>
              <w:spacing w:before="50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4503" w:type="dxa"/>
          </w:tcPr>
          <w:p w14:paraId="22C4D492" w14:textId="77777777" w:rsidR="003E616C" w:rsidRDefault="00000000">
            <w:pPr>
              <w:pStyle w:val="TableParagraph"/>
              <w:spacing w:before="50"/>
              <w:ind w:left="239"/>
              <w:rPr>
                <w:sz w:val="24"/>
              </w:rPr>
            </w:pPr>
            <w:r>
              <w:rPr>
                <w:sz w:val="24"/>
              </w:rPr>
              <w:t>Автоматизация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производства</w:t>
            </w:r>
          </w:p>
        </w:tc>
        <w:tc>
          <w:tcPr>
            <w:tcW w:w="1189" w:type="dxa"/>
          </w:tcPr>
          <w:p w14:paraId="741B972A" w14:textId="77777777" w:rsidR="003E616C" w:rsidRDefault="00000000">
            <w:pPr>
              <w:pStyle w:val="TableParagraph"/>
              <w:spacing w:before="50"/>
              <w:ind w:right="42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42" w:type="dxa"/>
          </w:tcPr>
          <w:p w14:paraId="618313F3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47" w:type="dxa"/>
          </w:tcPr>
          <w:p w14:paraId="7CA14E7B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6" w:type="dxa"/>
          </w:tcPr>
          <w:p w14:paraId="534CB287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53" w:type="dxa"/>
          </w:tcPr>
          <w:p w14:paraId="4069C9F9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555EEF63" w14:textId="77777777">
        <w:trPr>
          <w:trHeight w:val="716"/>
        </w:trPr>
        <w:tc>
          <w:tcPr>
            <w:tcW w:w="934" w:type="dxa"/>
          </w:tcPr>
          <w:p w14:paraId="101B7E24" w14:textId="77777777" w:rsidR="003E616C" w:rsidRDefault="00000000">
            <w:pPr>
              <w:pStyle w:val="TableParagraph"/>
              <w:spacing w:before="213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4503" w:type="dxa"/>
          </w:tcPr>
          <w:p w14:paraId="09C2E407" w14:textId="77777777" w:rsidR="003E616C" w:rsidRDefault="00000000">
            <w:pPr>
              <w:pStyle w:val="TableParagraph"/>
              <w:spacing w:before="8" w:line="330" w:lineRule="atLeast"/>
              <w:ind w:left="239" w:right="790"/>
              <w:rPr>
                <w:sz w:val="24"/>
              </w:rPr>
            </w:pPr>
            <w:r>
              <w:rPr>
                <w:sz w:val="24"/>
              </w:rPr>
              <w:t>Подводные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 xml:space="preserve">робототехнические </w:t>
            </w:r>
            <w:r>
              <w:rPr>
                <w:spacing w:val="-2"/>
                <w:sz w:val="24"/>
              </w:rPr>
              <w:t>системы</w:t>
            </w:r>
          </w:p>
        </w:tc>
        <w:tc>
          <w:tcPr>
            <w:tcW w:w="1189" w:type="dxa"/>
          </w:tcPr>
          <w:p w14:paraId="14B295D2" w14:textId="77777777" w:rsidR="003E616C" w:rsidRDefault="00000000">
            <w:pPr>
              <w:pStyle w:val="TableParagraph"/>
              <w:spacing w:before="213"/>
              <w:ind w:right="42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42" w:type="dxa"/>
          </w:tcPr>
          <w:p w14:paraId="222A5263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47" w:type="dxa"/>
          </w:tcPr>
          <w:p w14:paraId="4CA7632D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6" w:type="dxa"/>
          </w:tcPr>
          <w:p w14:paraId="4C948C90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53" w:type="dxa"/>
          </w:tcPr>
          <w:p w14:paraId="79E15AA2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3349B5FC" w14:textId="77777777">
        <w:trPr>
          <w:trHeight w:val="1048"/>
        </w:trPr>
        <w:tc>
          <w:tcPr>
            <w:tcW w:w="934" w:type="dxa"/>
          </w:tcPr>
          <w:p w14:paraId="36129097" w14:textId="77777777" w:rsidR="003E616C" w:rsidRDefault="003E616C">
            <w:pPr>
              <w:pStyle w:val="TableParagraph"/>
              <w:spacing w:before="90"/>
              <w:rPr>
                <w:b/>
                <w:sz w:val="24"/>
              </w:rPr>
            </w:pPr>
          </w:p>
          <w:p w14:paraId="0141D2B7" w14:textId="77777777" w:rsidR="003E616C" w:rsidRDefault="00000000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4503" w:type="dxa"/>
          </w:tcPr>
          <w:p w14:paraId="553D727F" w14:textId="77777777" w:rsidR="003E616C" w:rsidRDefault="00000000">
            <w:pPr>
              <w:pStyle w:val="TableParagraph"/>
              <w:spacing w:before="49"/>
              <w:ind w:left="239"/>
              <w:rPr>
                <w:sz w:val="24"/>
              </w:rPr>
            </w:pPr>
            <w:r>
              <w:rPr>
                <w:sz w:val="24"/>
              </w:rPr>
              <w:t>Беспилотные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воздушные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суда.</w:t>
            </w:r>
          </w:p>
          <w:p w14:paraId="315E5EEF" w14:textId="77777777" w:rsidR="003E616C" w:rsidRDefault="00000000">
            <w:pPr>
              <w:pStyle w:val="TableParagraph"/>
              <w:spacing w:before="4" w:line="330" w:lineRule="atLeast"/>
              <w:ind w:left="239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 xml:space="preserve">беспилотного </w:t>
            </w:r>
            <w:r>
              <w:rPr>
                <w:spacing w:val="-2"/>
                <w:sz w:val="24"/>
              </w:rPr>
              <w:t>авиастроения</w:t>
            </w:r>
          </w:p>
        </w:tc>
        <w:tc>
          <w:tcPr>
            <w:tcW w:w="1189" w:type="dxa"/>
          </w:tcPr>
          <w:p w14:paraId="0C6CD23D" w14:textId="77777777" w:rsidR="003E616C" w:rsidRDefault="003E616C">
            <w:pPr>
              <w:pStyle w:val="TableParagraph"/>
              <w:spacing w:before="90"/>
              <w:rPr>
                <w:b/>
                <w:sz w:val="24"/>
              </w:rPr>
            </w:pPr>
          </w:p>
          <w:p w14:paraId="45CA38B7" w14:textId="77777777" w:rsidR="003E616C" w:rsidRDefault="00000000">
            <w:pPr>
              <w:pStyle w:val="TableParagraph"/>
              <w:spacing w:before="1"/>
              <w:ind w:right="42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42" w:type="dxa"/>
          </w:tcPr>
          <w:p w14:paraId="79EE940D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47" w:type="dxa"/>
          </w:tcPr>
          <w:p w14:paraId="50B2B32E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6" w:type="dxa"/>
          </w:tcPr>
          <w:p w14:paraId="7290BA4F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53" w:type="dxa"/>
          </w:tcPr>
          <w:p w14:paraId="3548574B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642B01BF" w14:textId="77777777">
        <w:trPr>
          <w:trHeight w:val="717"/>
        </w:trPr>
        <w:tc>
          <w:tcPr>
            <w:tcW w:w="934" w:type="dxa"/>
          </w:tcPr>
          <w:p w14:paraId="2DD740F1" w14:textId="77777777" w:rsidR="003E616C" w:rsidRDefault="00000000">
            <w:pPr>
              <w:pStyle w:val="TableParagraph"/>
              <w:spacing w:before="216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4503" w:type="dxa"/>
          </w:tcPr>
          <w:p w14:paraId="35E32076" w14:textId="77777777" w:rsidR="003E616C" w:rsidRDefault="00000000">
            <w:pPr>
              <w:pStyle w:val="TableParagraph"/>
              <w:spacing w:before="8" w:line="330" w:lineRule="atLeast"/>
              <w:ind w:left="239" w:right="365"/>
              <w:rPr>
                <w:sz w:val="24"/>
              </w:rPr>
            </w:pPr>
            <w:r>
              <w:rPr>
                <w:sz w:val="24"/>
              </w:rPr>
              <w:t>Аэродинамика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БЛА.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 xml:space="preserve">Конструкция </w:t>
            </w:r>
            <w:r>
              <w:rPr>
                <w:spacing w:val="-4"/>
                <w:sz w:val="24"/>
              </w:rPr>
              <w:t>БЛА</w:t>
            </w:r>
          </w:p>
        </w:tc>
        <w:tc>
          <w:tcPr>
            <w:tcW w:w="1189" w:type="dxa"/>
          </w:tcPr>
          <w:p w14:paraId="65613092" w14:textId="77777777" w:rsidR="003E616C" w:rsidRDefault="00000000">
            <w:pPr>
              <w:pStyle w:val="TableParagraph"/>
              <w:spacing w:before="216"/>
              <w:ind w:right="42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42" w:type="dxa"/>
          </w:tcPr>
          <w:p w14:paraId="5C914BD8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47" w:type="dxa"/>
          </w:tcPr>
          <w:p w14:paraId="4D179282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6" w:type="dxa"/>
          </w:tcPr>
          <w:p w14:paraId="1C5C546E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53" w:type="dxa"/>
          </w:tcPr>
          <w:p w14:paraId="1D1FB337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07600CF1" w14:textId="77777777">
        <w:trPr>
          <w:trHeight w:val="716"/>
        </w:trPr>
        <w:tc>
          <w:tcPr>
            <w:tcW w:w="934" w:type="dxa"/>
          </w:tcPr>
          <w:p w14:paraId="60EEE223" w14:textId="77777777" w:rsidR="003E616C" w:rsidRDefault="00000000">
            <w:pPr>
              <w:pStyle w:val="TableParagraph"/>
              <w:spacing w:before="214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4503" w:type="dxa"/>
          </w:tcPr>
          <w:p w14:paraId="47664C2E" w14:textId="77777777" w:rsidR="003E616C" w:rsidRDefault="00000000">
            <w:pPr>
              <w:pStyle w:val="TableParagraph"/>
              <w:spacing w:before="8" w:line="330" w:lineRule="atLeast"/>
              <w:ind w:left="239"/>
              <w:rPr>
                <w:sz w:val="24"/>
              </w:rPr>
            </w:pPr>
            <w:r>
              <w:rPr>
                <w:sz w:val="24"/>
              </w:rPr>
              <w:t>Электронные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компоненты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системы управления БЛА</w:t>
            </w:r>
          </w:p>
        </w:tc>
        <w:tc>
          <w:tcPr>
            <w:tcW w:w="1189" w:type="dxa"/>
          </w:tcPr>
          <w:p w14:paraId="3A855707" w14:textId="77777777" w:rsidR="003E616C" w:rsidRDefault="00000000">
            <w:pPr>
              <w:pStyle w:val="TableParagraph"/>
              <w:spacing w:before="214"/>
              <w:ind w:right="42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42" w:type="dxa"/>
          </w:tcPr>
          <w:p w14:paraId="28688AF9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47" w:type="dxa"/>
          </w:tcPr>
          <w:p w14:paraId="4DA84DB8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6" w:type="dxa"/>
          </w:tcPr>
          <w:p w14:paraId="4CBA6ED3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53" w:type="dxa"/>
          </w:tcPr>
          <w:p w14:paraId="273A6C78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0ADD28C2" w14:textId="77777777" w:rsidR="003E616C" w:rsidRDefault="003E616C">
      <w:pPr>
        <w:pStyle w:val="TableParagraph"/>
        <w:rPr>
          <w:rFonts w:ascii="Times New Roman"/>
          <w:sz w:val="24"/>
        </w:rPr>
        <w:sectPr w:rsidR="003E616C">
          <w:pgSz w:w="16390" w:h="11910" w:orient="landscape"/>
          <w:pgMar w:top="840" w:right="566" w:bottom="280" w:left="708" w:header="720" w:footer="720" w:gutter="0"/>
          <w:cols w:space="720"/>
        </w:sectPr>
      </w:pPr>
    </w:p>
    <w:p w14:paraId="61715E96" w14:textId="77777777" w:rsidR="003E616C" w:rsidRDefault="003E616C">
      <w:pPr>
        <w:pStyle w:val="a3"/>
        <w:ind w:left="0"/>
        <w:rPr>
          <w:b/>
          <w:sz w:val="2"/>
        </w:rPr>
      </w:pPr>
    </w:p>
    <w:tbl>
      <w:tblPr>
        <w:tblW w:w="0" w:type="auto"/>
        <w:tblInd w:w="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"/>
        <w:gridCol w:w="4503"/>
        <w:gridCol w:w="1189"/>
        <w:gridCol w:w="1442"/>
        <w:gridCol w:w="1547"/>
        <w:gridCol w:w="1086"/>
        <w:gridCol w:w="4253"/>
      </w:tblGrid>
      <w:tr w:rsidR="003E616C" w14:paraId="1675FD8A" w14:textId="77777777">
        <w:trPr>
          <w:trHeight w:val="718"/>
        </w:trPr>
        <w:tc>
          <w:tcPr>
            <w:tcW w:w="934" w:type="dxa"/>
          </w:tcPr>
          <w:p w14:paraId="55467E9A" w14:textId="77777777" w:rsidR="003E616C" w:rsidRDefault="00000000">
            <w:pPr>
              <w:pStyle w:val="TableParagraph"/>
              <w:spacing w:before="217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4503" w:type="dxa"/>
          </w:tcPr>
          <w:p w14:paraId="0C73B92F" w14:textId="77777777" w:rsidR="003E616C" w:rsidRDefault="00000000">
            <w:pPr>
              <w:pStyle w:val="TableParagraph"/>
              <w:spacing w:before="11" w:line="330" w:lineRule="atLeast"/>
              <w:ind w:left="239" w:right="296"/>
              <w:rPr>
                <w:sz w:val="24"/>
              </w:rPr>
            </w:pPr>
            <w:r>
              <w:rPr>
                <w:sz w:val="24"/>
              </w:rPr>
              <w:t>Конструирование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 xml:space="preserve">мультикоптерных </w:t>
            </w:r>
            <w:r>
              <w:rPr>
                <w:spacing w:val="-2"/>
                <w:sz w:val="24"/>
              </w:rPr>
              <w:t>аппаратов</w:t>
            </w:r>
          </w:p>
        </w:tc>
        <w:tc>
          <w:tcPr>
            <w:tcW w:w="1189" w:type="dxa"/>
          </w:tcPr>
          <w:p w14:paraId="4E93EE61" w14:textId="77777777" w:rsidR="003E616C" w:rsidRDefault="00000000">
            <w:pPr>
              <w:pStyle w:val="TableParagraph"/>
              <w:spacing w:before="217"/>
              <w:ind w:right="42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42" w:type="dxa"/>
          </w:tcPr>
          <w:p w14:paraId="1C2CE2D2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47" w:type="dxa"/>
          </w:tcPr>
          <w:p w14:paraId="01065521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6" w:type="dxa"/>
          </w:tcPr>
          <w:p w14:paraId="6AFC875C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53" w:type="dxa"/>
          </w:tcPr>
          <w:p w14:paraId="74E1D359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78A6F072" w14:textId="77777777">
        <w:trPr>
          <w:trHeight w:val="1383"/>
        </w:trPr>
        <w:tc>
          <w:tcPr>
            <w:tcW w:w="934" w:type="dxa"/>
          </w:tcPr>
          <w:p w14:paraId="478C4284" w14:textId="77777777" w:rsidR="003E616C" w:rsidRDefault="003E616C">
            <w:pPr>
              <w:pStyle w:val="TableParagraph"/>
              <w:spacing w:before="259"/>
              <w:rPr>
                <w:b/>
                <w:sz w:val="24"/>
              </w:rPr>
            </w:pPr>
          </w:p>
          <w:p w14:paraId="6AE0A24F" w14:textId="77777777" w:rsidR="003E616C" w:rsidRDefault="00000000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4503" w:type="dxa"/>
          </w:tcPr>
          <w:p w14:paraId="46BFA12B" w14:textId="77777777" w:rsidR="003E616C" w:rsidRDefault="00000000">
            <w:pPr>
              <w:pStyle w:val="TableParagraph"/>
              <w:spacing w:before="50" w:line="276" w:lineRule="auto"/>
              <w:ind w:left="239"/>
              <w:rPr>
                <w:sz w:val="24"/>
              </w:rPr>
            </w:pPr>
            <w:r>
              <w:rPr>
                <w:sz w:val="24"/>
              </w:rPr>
              <w:t>Глобальные и локальные системы позиционирования.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Теория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ручного управления беспилотным</w:t>
            </w:r>
          </w:p>
          <w:p w14:paraId="4096BAD3" w14:textId="77777777" w:rsidR="003E616C" w:rsidRDefault="00000000">
            <w:pPr>
              <w:pStyle w:val="TableParagraph"/>
              <w:spacing w:line="289" w:lineRule="exact"/>
              <w:ind w:left="239"/>
              <w:rPr>
                <w:sz w:val="24"/>
              </w:rPr>
            </w:pPr>
            <w:r>
              <w:rPr>
                <w:sz w:val="24"/>
              </w:rPr>
              <w:t>воздушным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судном</w:t>
            </w:r>
          </w:p>
        </w:tc>
        <w:tc>
          <w:tcPr>
            <w:tcW w:w="1189" w:type="dxa"/>
          </w:tcPr>
          <w:p w14:paraId="718A0013" w14:textId="77777777" w:rsidR="003E616C" w:rsidRDefault="003E616C">
            <w:pPr>
              <w:pStyle w:val="TableParagraph"/>
              <w:spacing w:before="259"/>
              <w:rPr>
                <w:b/>
                <w:sz w:val="24"/>
              </w:rPr>
            </w:pPr>
          </w:p>
          <w:p w14:paraId="5631C76C" w14:textId="77777777" w:rsidR="003E616C" w:rsidRDefault="00000000">
            <w:pPr>
              <w:pStyle w:val="TableParagraph"/>
              <w:spacing w:before="1"/>
              <w:ind w:right="42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42" w:type="dxa"/>
          </w:tcPr>
          <w:p w14:paraId="4EBC5113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47" w:type="dxa"/>
          </w:tcPr>
          <w:p w14:paraId="297F33C0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6" w:type="dxa"/>
          </w:tcPr>
          <w:p w14:paraId="0FF10B2B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53" w:type="dxa"/>
          </w:tcPr>
          <w:p w14:paraId="2D462FDD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3A7FE428" w14:textId="77777777">
        <w:trPr>
          <w:trHeight w:val="2048"/>
        </w:trPr>
        <w:tc>
          <w:tcPr>
            <w:tcW w:w="934" w:type="dxa"/>
          </w:tcPr>
          <w:p w14:paraId="37634A56" w14:textId="77777777" w:rsidR="003E616C" w:rsidRDefault="003E616C">
            <w:pPr>
              <w:pStyle w:val="TableParagraph"/>
              <w:rPr>
                <w:b/>
                <w:sz w:val="24"/>
              </w:rPr>
            </w:pPr>
          </w:p>
          <w:p w14:paraId="7727A812" w14:textId="77777777" w:rsidR="003E616C" w:rsidRDefault="003E616C">
            <w:pPr>
              <w:pStyle w:val="TableParagraph"/>
              <w:rPr>
                <w:b/>
                <w:sz w:val="24"/>
              </w:rPr>
            </w:pPr>
          </w:p>
          <w:p w14:paraId="4767AAC8" w14:textId="77777777" w:rsidR="003E616C" w:rsidRDefault="003E616C">
            <w:pPr>
              <w:pStyle w:val="TableParagraph"/>
              <w:spacing w:before="10"/>
              <w:rPr>
                <w:b/>
                <w:sz w:val="24"/>
              </w:rPr>
            </w:pPr>
          </w:p>
          <w:p w14:paraId="6F0F9864" w14:textId="77777777" w:rsidR="003E616C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4503" w:type="dxa"/>
          </w:tcPr>
          <w:p w14:paraId="44561715" w14:textId="77777777" w:rsidR="003E616C" w:rsidRDefault="00000000">
            <w:pPr>
              <w:pStyle w:val="TableParagraph"/>
              <w:spacing w:before="49" w:line="276" w:lineRule="auto"/>
              <w:ind w:left="239"/>
              <w:rPr>
                <w:sz w:val="24"/>
              </w:rPr>
            </w:pPr>
            <w:r>
              <w:rPr>
                <w:sz w:val="24"/>
              </w:rPr>
              <w:t>Теория ручного управления беспилотным воздушным судном. Области применения беспилотных авиационных систем. Практическая работа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«БЛА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повседневной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</w:p>
          <w:p w14:paraId="35C06A0E" w14:textId="77777777" w:rsidR="003E616C" w:rsidRDefault="00000000">
            <w:pPr>
              <w:pStyle w:val="TableParagraph"/>
              <w:ind w:left="239"/>
              <w:rPr>
                <w:sz w:val="24"/>
              </w:rPr>
            </w:pPr>
            <w:r>
              <w:rPr>
                <w:sz w:val="24"/>
              </w:rPr>
              <w:t>Идеи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проекта»</w:t>
            </w:r>
          </w:p>
        </w:tc>
        <w:tc>
          <w:tcPr>
            <w:tcW w:w="1189" w:type="dxa"/>
          </w:tcPr>
          <w:p w14:paraId="31B1645E" w14:textId="77777777" w:rsidR="003E616C" w:rsidRDefault="003E616C">
            <w:pPr>
              <w:pStyle w:val="TableParagraph"/>
              <w:rPr>
                <w:b/>
                <w:sz w:val="24"/>
              </w:rPr>
            </w:pPr>
          </w:p>
          <w:p w14:paraId="7D643659" w14:textId="77777777" w:rsidR="003E616C" w:rsidRDefault="003E616C">
            <w:pPr>
              <w:pStyle w:val="TableParagraph"/>
              <w:rPr>
                <w:b/>
                <w:sz w:val="24"/>
              </w:rPr>
            </w:pPr>
          </w:p>
          <w:p w14:paraId="0885EA1F" w14:textId="77777777" w:rsidR="003E616C" w:rsidRDefault="003E616C">
            <w:pPr>
              <w:pStyle w:val="TableParagraph"/>
              <w:spacing w:before="10"/>
              <w:rPr>
                <w:b/>
                <w:sz w:val="24"/>
              </w:rPr>
            </w:pPr>
          </w:p>
          <w:p w14:paraId="14736F6C" w14:textId="77777777" w:rsidR="003E616C" w:rsidRDefault="00000000">
            <w:pPr>
              <w:pStyle w:val="TableParagraph"/>
              <w:ind w:right="42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42" w:type="dxa"/>
          </w:tcPr>
          <w:p w14:paraId="2B8632A4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47" w:type="dxa"/>
          </w:tcPr>
          <w:p w14:paraId="56517E17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6" w:type="dxa"/>
          </w:tcPr>
          <w:p w14:paraId="0F5F2142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53" w:type="dxa"/>
          </w:tcPr>
          <w:p w14:paraId="4F8B9FD7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57EE14E0" w14:textId="77777777">
        <w:trPr>
          <w:trHeight w:val="1382"/>
        </w:trPr>
        <w:tc>
          <w:tcPr>
            <w:tcW w:w="934" w:type="dxa"/>
          </w:tcPr>
          <w:p w14:paraId="57609F55" w14:textId="77777777" w:rsidR="003E616C" w:rsidRDefault="003E616C">
            <w:pPr>
              <w:pStyle w:val="TableParagraph"/>
              <w:spacing w:before="259"/>
              <w:rPr>
                <w:b/>
                <w:sz w:val="24"/>
              </w:rPr>
            </w:pPr>
          </w:p>
          <w:p w14:paraId="30CD60B0" w14:textId="77777777" w:rsidR="003E616C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4503" w:type="dxa"/>
          </w:tcPr>
          <w:p w14:paraId="52030D7D" w14:textId="77777777" w:rsidR="003E616C" w:rsidRDefault="00000000">
            <w:pPr>
              <w:pStyle w:val="TableParagraph"/>
              <w:spacing w:before="49" w:line="273" w:lineRule="auto"/>
              <w:ind w:left="239" w:right="185"/>
              <w:rPr>
                <w:sz w:val="24"/>
              </w:rPr>
            </w:pPr>
            <w:r>
              <w:rPr>
                <w:sz w:val="24"/>
              </w:rPr>
              <w:t>Групповой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 модулю «Робототехника».</w:t>
            </w:r>
          </w:p>
          <w:p w14:paraId="5A294E2C" w14:textId="77777777" w:rsidR="003E616C" w:rsidRDefault="00000000">
            <w:pPr>
              <w:pStyle w:val="TableParagraph"/>
              <w:spacing w:before="5"/>
              <w:ind w:left="239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5"/>
                <w:sz w:val="24"/>
              </w:rPr>
              <w:t xml:space="preserve"> по</w:t>
            </w:r>
          </w:p>
          <w:p w14:paraId="7DA8DF0C" w14:textId="77777777" w:rsidR="003E616C" w:rsidRDefault="00000000">
            <w:pPr>
              <w:pStyle w:val="TableParagraph"/>
              <w:spacing w:before="44"/>
              <w:ind w:left="239"/>
              <w:rPr>
                <w:sz w:val="24"/>
              </w:rPr>
            </w:pPr>
            <w:r>
              <w:rPr>
                <w:spacing w:val="-2"/>
                <w:sz w:val="24"/>
              </w:rPr>
              <w:t>робототехнике</w:t>
            </w:r>
          </w:p>
        </w:tc>
        <w:tc>
          <w:tcPr>
            <w:tcW w:w="1189" w:type="dxa"/>
          </w:tcPr>
          <w:p w14:paraId="5281D33B" w14:textId="77777777" w:rsidR="003E616C" w:rsidRDefault="003E616C">
            <w:pPr>
              <w:pStyle w:val="TableParagraph"/>
              <w:spacing w:before="259"/>
              <w:rPr>
                <w:b/>
                <w:sz w:val="24"/>
              </w:rPr>
            </w:pPr>
          </w:p>
          <w:p w14:paraId="599172A5" w14:textId="77777777" w:rsidR="003E616C" w:rsidRDefault="00000000">
            <w:pPr>
              <w:pStyle w:val="TableParagraph"/>
              <w:ind w:right="42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42" w:type="dxa"/>
          </w:tcPr>
          <w:p w14:paraId="3BE81994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47" w:type="dxa"/>
          </w:tcPr>
          <w:p w14:paraId="522A2359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6" w:type="dxa"/>
          </w:tcPr>
          <w:p w14:paraId="359AEC58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53" w:type="dxa"/>
          </w:tcPr>
          <w:p w14:paraId="1369ABBC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0F77C9F1" w14:textId="77777777">
        <w:trPr>
          <w:trHeight w:val="2382"/>
        </w:trPr>
        <w:tc>
          <w:tcPr>
            <w:tcW w:w="934" w:type="dxa"/>
          </w:tcPr>
          <w:p w14:paraId="63A3BD73" w14:textId="77777777" w:rsidR="003E616C" w:rsidRDefault="003E616C">
            <w:pPr>
              <w:pStyle w:val="TableParagraph"/>
              <w:rPr>
                <w:b/>
                <w:sz w:val="24"/>
              </w:rPr>
            </w:pPr>
          </w:p>
          <w:p w14:paraId="1BA7CA15" w14:textId="77777777" w:rsidR="003E616C" w:rsidRDefault="003E616C">
            <w:pPr>
              <w:pStyle w:val="TableParagraph"/>
              <w:rPr>
                <w:b/>
                <w:sz w:val="24"/>
              </w:rPr>
            </w:pPr>
          </w:p>
          <w:p w14:paraId="0F005149" w14:textId="77777777" w:rsidR="003E616C" w:rsidRDefault="003E616C">
            <w:pPr>
              <w:pStyle w:val="TableParagraph"/>
              <w:spacing w:before="178"/>
              <w:rPr>
                <w:b/>
                <w:sz w:val="24"/>
              </w:rPr>
            </w:pPr>
          </w:p>
          <w:p w14:paraId="1A3B2634" w14:textId="77777777" w:rsidR="003E616C" w:rsidRDefault="00000000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4503" w:type="dxa"/>
          </w:tcPr>
          <w:p w14:paraId="6A3553B5" w14:textId="77777777" w:rsidR="003E616C" w:rsidRDefault="00000000">
            <w:pPr>
              <w:pStyle w:val="TableParagraph"/>
              <w:spacing w:before="49" w:line="276" w:lineRule="auto"/>
              <w:ind w:left="239" w:right="185"/>
              <w:rPr>
                <w:sz w:val="24"/>
              </w:rPr>
            </w:pPr>
            <w:r>
              <w:rPr>
                <w:sz w:val="24"/>
              </w:rPr>
              <w:t>Групповой учебный проект по модулю «Робототехника». Защита проекта. Мир профессий в робототехнике: инженер- изобретатель, конструктор БЛА, оператор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БЛА,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сервисный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инженер-</w:t>
            </w:r>
          </w:p>
          <w:p w14:paraId="1AD93726" w14:textId="77777777" w:rsidR="003E616C" w:rsidRDefault="00000000">
            <w:pPr>
              <w:pStyle w:val="TableParagraph"/>
              <w:spacing w:before="1"/>
              <w:ind w:left="239"/>
              <w:rPr>
                <w:sz w:val="24"/>
              </w:rPr>
            </w:pPr>
            <w:r>
              <w:rPr>
                <w:sz w:val="24"/>
              </w:rPr>
              <w:t>робототехник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другие</w:t>
            </w:r>
          </w:p>
        </w:tc>
        <w:tc>
          <w:tcPr>
            <w:tcW w:w="1189" w:type="dxa"/>
          </w:tcPr>
          <w:p w14:paraId="1A2571F7" w14:textId="77777777" w:rsidR="003E616C" w:rsidRDefault="003E616C">
            <w:pPr>
              <w:pStyle w:val="TableParagraph"/>
              <w:rPr>
                <w:b/>
                <w:sz w:val="24"/>
              </w:rPr>
            </w:pPr>
          </w:p>
          <w:p w14:paraId="2991DD4F" w14:textId="77777777" w:rsidR="003E616C" w:rsidRDefault="003E616C">
            <w:pPr>
              <w:pStyle w:val="TableParagraph"/>
              <w:rPr>
                <w:b/>
                <w:sz w:val="24"/>
              </w:rPr>
            </w:pPr>
          </w:p>
          <w:p w14:paraId="5BE3EB9A" w14:textId="77777777" w:rsidR="003E616C" w:rsidRDefault="003E616C">
            <w:pPr>
              <w:pStyle w:val="TableParagraph"/>
              <w:spacing w:before="178"/>
              <w:rPr>
                <w:b/>
                <w:sz w:val="24"/>
              </w:rPr>
            </w:pPr>
          </w:p>
          <w:p w14:paraId="51D24CDC" w14:textId="77777777" w:rsidR="003E616C" w:rsidRDefault="00000000">
            <w:pPr>
              <w:pStyle w:val="TableParagraph"/>
              <w:spacing w:before="1"/>
              <w:ind w:right="42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42" w:type="dxa"/>
          </w:tcPr>
          <w:p w14:paraId="0BDB6C91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47" w:type="dxa"/>
          </w:tcPr>
          <w:p w14:paraId="7BE0A594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6" w:type="dxa"/>
          </w:tcPr>
          <w:p w14:paraId="743D13BA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53" w:type="dxa"/>
          </w:tcPr>
          <w:p w14:paraId="662AB53D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7A3649C4" w14:textId="77777777">
        <w:trPr>
          <w:trHeight w:val="717"/>
        </w:trPr>
        <w:tc>
          <w:tcPr>
            <w:tcW w:w="934" w:type="dxa"/>
          </w:tcPr>
          <w:p w14:paraId="018AE1CB" w14:textId="77777777" w:rsidR="003E616C" w:rsidRDefault="00000000">
            <w:pPr>
              <w:pStyle w:val="TableParagraph"/>
              <w:spacing w:before="216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4503" w:type="dxa"/>
          </w:tcPr>
          <w:p w14:paraId="4804E7E9" w14:textId="77777777" w:rsidR="003E616C" w:rsidRDefault="00000000">
            <w:pPr>
              <w:pStyle w:val="TableParagraph"/>
              <w:spacing w:before="10" w:line="330" w:lineRule="atLeast"/>
              <w:ind w:left="239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сельскохозяйственного производства региона</w:t>
            </w:r>
          </w:p>
        </w:tc>
        <w:tc>
          <w:tcPr>
            <w:tcW w:w="1189" w:type="dxa"/>
          </w:tcPr>
          <w:p w14:paraId="7F41B434" w14:textId="77777777" w:rsidR="003E616C" w:rsidRDefault="00000000">
            <w:pPr>
              <w:pStyle w:val="TableParagraph"/>
              <w:spacing w:before="216"/>
              <w:ind w:right="42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42" w:type="dxa"/>
          </w:tcPr>
          <w:p w14:paraId="16AB1D0A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47" w:type="dxa"/>
          </w:tcPr>
          <w:p w14:paraId="3D85BCB5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6" w:type="dxa"/>
          </w:tcPr>
          <w:p w14:paraId="4EA54ECF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53" w:type="dxa"/>
          </w:tcPr>
          <w:p w14:paraId="36CD39FC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4A7CA217" w14:textId="77777777">
        <w:trPr>
          <w:trHeight w:val="715"/>
        </w:trPr>
        <w:tc>
          <w:tcPr>
            <w:tcW w:w="934" w:type="dxa"/>
          </w:tcPr>
          <w:p w14:paraId="0FB8E083" w14:textId="77777777" w:rsidR="003E616C" w:rsidRDefault="00000000">
            <w:pPr>
              <w:pStyle w:val="TableParagraph"/>
              <w:spacing w:before="213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4503" w:type="dxa"/>
          </w:tcPr>
          <w:p w14:paraId="4289C241" w14:textId="77777777" w:rsidR="003E616C" w:rsidRDefault="00000000">
            <w:pPr>
              <w:pStyle w:val="TableParagraph"/>
              <w:spacing w:before="8" w:line="330" w:lineRule="atLeast"/>
              <w:ind w:left="239"/>
              <w:rPr>
                <w:sz w:val="24"/>
              </w:rPr>
            </w:pPr>
            <w:r>
              <w:rPr>
                <w:sz w:val="24"/>
              </w:rPr>
              <w:t>Агропромышленные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комплексы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регионе</w:t>
            </w:r>
          </w:p>
        </w:tc>
        <w:tc>
          <w:tcPr>
            <w:tcW w:w="1189" w:type="dxa"/>
          </w:tcPr>
          <w:p w14:paraId="39EE0816" w14:textId="77777777" w:rsidR="003E616C" w:rsidRDefault="00000000">
            <w:pPr>
              <w:pStyle w:val="TableParagraph"/>
              <w:spacing w:before="213"/>
              <w:ind w:right="42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42" w:type="dxa"/>
          </w:tcPr>
          <w:p w14:paraId="7BB910FA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47" w:type="dxa"/>
          </w:tcPr>
          <w:p w14:paraId="05CD309F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6" w:type="dxa"/>
          </w:tcPr>
          <w:p w14:paraId="2BCF0986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53" w:type="dxa"/>
          </w:tcPr>
          <w:p w14:paraId="40AD1147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7EF12972" w14:textId="77777777">
        <w:trPr>
          <w:trHeight w:val="716"/>
        </w:trPr>
        <w:tc>
          <w:tcPr>
            <w:tcW w:w="934" w:type="dxa"/>
          </w:tcPr>
          <w:p w14:paraId="2A632945" w14:textId="77777777" w:rsidR="003E616C" w:rsidRDefault="00000000">
            <w:pPr>
              <w:pStyle w:val="TableParagraph"/>
              <w:spacing w:before="215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4503" w:type="dxa"/>
          </w:tcPr>
          <w:p w14:paraId="3932F889" w14:textId="77777777" w:rsidR="003E616C" w:rsidRDefault="00000000">
            <w:pPr>
              <w:pStyle w:val="TableParagraph"/>
              <w:spacing w:before="9" w:line="330" w:lineRule="atLeast"/>
              <w:ind w:left="239" w:right="42"/>
              <w:rPr>
                <w:sz w:val="24"/>
              </w:rPr>
            </w:pPr>
            <w:r>
              <w:rPr>
                <w:sz w:val="24"/>
              </w:rPr>
              <w:t>Автоматизация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 xml:space="preserve">роботизация </w:t>
            </w:r>
            <w:r>
              <w:rPr>
                <w:spacing w:val="-2"/>
                <w:sz w:val="24"/>
              </w:rPr>
              <w:t>сельскохозяйственного</w:t>
            </w:r>
          </w:p>
        </w:tc>
        <w:tc>
          <w:tcPr>
            <w:tcW w:w="1189" w:type="dxa"/>
          </w:tcPr>
          <w:p w14:paraId="737569A5" w14:textId="77777777" w:rsidR="003E616C" w:rsidRDefault="00000000">
            <w:pPr>
              <w:pStyle w:val="TableParagraph"/>
              <w:spacing w:before="215"/>
              <w:ind w:right="42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42" w:type="dxa"/>
          </w:tcPr>
          <w:p w14:paraId="7A62E2E3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47" w:type="dxa"/>
          </w:tcPr>
          <w:p w14:paraId="3EA719B9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6" w:type="dxa"/>
          </w:tcPr>
          <w:p w14:paraId="2B92A068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53" w:type="dxa"/>
          </w:tcPr>
          <w:p w14:paraId="33207339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04CFEF28" w14:textId="77777777" w:rsidR="003E616C" w:rsidRDefault="003E616C">
      <w:pPr>
        <w:pStyle w:val="TableParagraph"/>
        <w:rPr>
          <w:rFonts w:ascii="Times New Roman"/>
          <w:sz w:val="24"/>
        </w:rPr>
        <w:sectPr w:rsidR="003E616C">
          <w:pgSz w:w="16390" w:h="11910" w:orient="landscape"/>
          <w:pgMar w:top="840" w:right="566" w:bottom="280" w:left="708" w:header="720" w:footer="720" w:gutter="0"/>
          <w:cols w:space="720"/>
        </w:sectPr>
      </w:pPr>
    </w:p>
    <w:p w14:paraId="38168502" w14:textId="77777777" w:rsidR="003E616C" w:rsidRDefault="003E616C">
      <w:pPr>
        <w:pStyle w:val="a3"/>
        <w:ind w:left="0"/>
        <w:rPr>
          <w:b/>
          <w:sz w:val="2"/>
        </w:rPr>
      </w:pPr>
    </w:p>
    <w:tbl>
      <w:tblPr>
        <w:tblW w:w="0" w:type="auto"/>
        <w:tblInd w:w="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"/>
        <w:gridCol w:w="4503"/>
        <w:gridCol w:w="1189"/>
        <w:gridCol w:w="1442"/>
        <w:gridCol w:w="1547"/>
        <w:gridCol w:w="1086"/>
        <w:gridCol w:w="4253"/>
      </w:tblGrid>
      <w:tr w:rsidR="003E616C" w14:paraId="30201AAF" w14:textId="77777777">
        <w:trPr>
          <w:trHeight w:val="380"/>
        </w:trPr>
        <w:tc>
          <w:tcPr>
            <w:tcW w:w="934" w:type="dxa"/>
          </w:tcPr>
          <w:p w14:paraId="52F96F66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03" w:type="dxa"/>
          </w:tcPr>
          <w:p w14:paraId="46337572" w14:textId="77777777" w:rsidR="003E616C" w:rsidRDefault="00000000">
            <w:pPr>
              <w:pStyle w:val="TableParagraph"/>
              <w:spacing w:before="47"/>
              <w:ind w:left="239"/>
              <w:rPr>
                <w:sz w:val="24"/>
              </w:rPr>
            </w:pPr>
            <w:r>
              <w:rPr>
                <w:spacing w:val="-2"/>
                <w:sz w:val="24"/>
              </w:rPr>
              <w:t>производства</w:t>
            </w:r>
          </w:p>
        </w:tc>
        <w:tc>
          <w:tcPr>
            <w:tcW w:w="1189" w:type="dxa"/>
          </w:tcPr>
          <w:p w14:paraId="3F2D64A4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42" w:type="dxa"/>
          </w:tcPr>
          <w:p w14:paraId="4B7AB355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47" w:type="dxa"/>
          </w:tcPr>
          <w:p w14:paraId="3D3E8FDB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6" w:type="dxa"/>
          </w:tcPr>
          <w:p w14:paraId="2421A571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53" w:type="dxa"/>
          </w:tcPr>
          <w:p w14:paraId="39D4B492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227BE2EC" w14:textId="77777777">
        <w:trPr>
          <w:trHeight w:val="1050"/>
        </w:trPr>
        <w:tc>
          <w:tcPr>
            <w:tcW w:w="934" w:type="dxa"/>
          </w:tcPr>
          <w:p w14:paraId="5AAC76A7" w14:textId="77777777" w:rsidR="003E616C" w:rsidRDefault="003E616C">
            <w:pPr>
              <w:pStyle w:val="TableParagraph"/>
              <w:spacing w:before="91"/>
              <w:rPr>
                <w:b/>
                <w:sz w:val="24"/>
              </w:rPr>
            </w:pPr>
          </w:p>
          <w:p w14:paraId="2550BEA9" w14:textId="77777777" w:rsidR="003E616C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4503" w:type="dxa"/>
          </w:tcPr>
          <w:p w14:paraId="25AF12A4" w14:textId="77777777" w:rsidR="003E616C" w:rsidRDefault="00000000">
            <w:pPr>
              <w:pStyle w:val="TableParagraph"/>
              <w:spacing w:before="50"/>
              <w:ind w:left="239"/>
              <w:rPr>
                <w:sz w:val="24"/>
              </w:rPr>
            </w:pPr>
            <w:r>
              <w:rPr>
                <w:sz w:val="24"/>
              </w:rPr>
              <w:t>Мир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профессий.</w:t>
            </w:r>
          </w:p>
          <w:p w14:paraId="486AEEBA" w14:textId="77777777" w:rsidR="003E616C" w:rsidRDefault="00000000">
            <w:pPr>
              <w:pStyle w:val="TableParagraph"/>
              <w:spacing w:before="3" w:line="330" w:lineRule="atLeast"/>
              <w:ind w:left="239"/>
              <w:rPr>
                <w:sz w:val="24"/>
              </w:rPr>
            </w:pPr>
            <w:r>
              <w:rPr>
                <w:sz w:val="24"/>
              </w:rPr>
              <w:t>Сельскохозяйственные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профессии: агроном, агрохимик и другие</w:t>
            </w:r>
          </w:p>
        </w:tc>
        <w:tc>
          <w:tcPr>
            <w:tcW w:w="1189" w:type="dxa"/>
          </w:tcPr>
          <w:p w14:paraId="4955248B" w14:textId="77777777" w:rsidR="003E616C" w:rsidRDefault="003E616C">
            <w:pPr>
              <w:pStyle w:val="TableParagraph"/>
              <w:spacing w:before="91"/>
              <w:rPr>
                <w:b/>
                <w:sz w:val="24"/>
              </w:rPr>
            </w:pPr>
          </w:p>
          <w:p w14:paraId="6267D391" w14:textId="77777777" w:rsidR="003E616C" w:rsidRDefault="00000000">
            <w:pPr>
              <w:pStyle w:val="TableParagraph"/>
              <w:ind w:left="205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42" w:type="dxa"/>
          </w:tcPr>
          <w:p w14:paraId="442C512B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47" w:type="dxa"/>
          </w:tcPr>
          <w:p w14:paraId="7332C33F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6" w:type="dxa"/>
          </w:tcPr>
          <w:p w14:paraId="7D7945EA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53" w:type="dxa"/>
          </w:tcPr>
          <w:p w14:paraId="307C0FEE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7F2169BF" w14:textId="77777777">
        <w:trPr>
          <w:trHeight w:val="1714"/>
        </w:trPr>
        <w:tc>
          <w:tcPr>
            <w:tcW w:w="934" w:type="dxa"/>
          </w:tcPr>
          <w:p w14:paraId="05BD39D3" w14:textId="77777777" w:rsidR="003E616C" w:rsidRDefault="003E616C">
            <w:pPr>
              <w:pStyle w:val="TableParagraph"/>
              <w:rPr>
                <w:b/>
                <w:sz w:val="24"/>
              </w:rPr>
            </w:pPr>
          </w:p>
          <w:p w14:paraId="47600F12" w14:textId="77777777" w:rsidR="003E616C" w:rsidRDefault="003E616C">
            <w:pPr>
              <w:pStyle w:val="TableParagraph"/>
              <w:spacing w:before="133"/>
              <w:rPr>
                <w:b/>
                <w:sz w:val="24"/>
              </w:rPr>
            </w:pPr>
          </w:p>
          <w:p w14:paraId="4B2F00F4" w14:textId="77777777" w:rsidR="003E616C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4503" w:type="dxa"/>
          </w:tcPr>
          <w:p w14:paraId="65445B31" w14:textId="77777777" w:rsidR="003E616C" w:rsidRDefault="00000000">
            <w:pPr>
              <w:pStyle w:val="TableParagraph"/>
              <w:spacing w:before="48" w:line="276" w:lineRule="auto"/>
              <w:ind w:left="239" w:right="551"/>
              <w:rPr>
                <w:sz w:val="24"/>
              </w:rPr>
            </w:pPr>
            <w:r>
              <w:rPr>
                <w:sz w:val="24"/>
              </w:rPr>
              <w:t>Животноводческие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 xml:space="preserve">предприятия. Практическая работа «Анализ </w:t>
            </w:r>
            <w:r>
              <w:rPr>
                <w:spacing w:val="-2"/>
                <w:sz w:val="24"/>
              </w:rPr>
              <w:t xml:space="preserve">функционирования </w:t>
            </w:r>
            <w:r>
              <w:rPr>
                <w:sz w:val="24"/>
              </w:rPr>
              <w:t>животноводческих комплексов</w:t>
            </w:r>
          </w:p>
          <w:p w14:paraId="0A6B5CBE" w14:textId="77777777" w:rsidR="003E616C" w:rsidRDefault="00000000">
            <w:pPr>
              <w:pStyle w:val="TableParagraph"/>
              <w:spacing w:line="289" w:lineRule="exact"/>
              <w:ind w:left="239"/>
              <w:rPr>
                <w:sz w:val="24"/>
              </w:rPr>
            </w:pPr>
            <w:r>
              <w:rPr>
                <w:spacing w:val="-2"/>
                <w:sz w:val="24"/>
              </w:rPr>
              <w:t>региона»</w:t>
            </w:r>
          </w:p>
        </w:tc>
        <w:tc>
          <w:tcPr>
            <w:tcW w:w="1189" w:type="dxa"/>
          </w:tcPr>
          <w:p w14:paraId="53D194C0" w14:textId="77777777" w:rsidR="003E616C" w:rsidRDefault="003E616C">
            <w:pPr>
              <w:pStyle w:val="TableParagraph"/>
              <w:rPr>
                <w:b/>
                <w:sz w:val="24"/>
              </w:rPr>
            </w:pPr>
          </w:p>
          <w:p w14:paraId="2A447EA4" w14:textId="77777777" w:rsidR="003E616C" w:rsidRDefault="003E616C">
            <w:pPr>
              <w:pStyle w:val="TableParagraph"/>
              <w:spacing w:before="133"/>
              <w:rPr>
                <w:b/>
                <w:sz w:val="24"/>
              </w:rPr>
            </w:pPr>
          </w:p>
          <w:p w14:paraId="20BB1AD8" w14:textId="77777777" w:rsidR="003E616C" w:rsidRDefault="00000000">
            <w:pPr>
              <w:pStyle w:val="TableParagraph"/>
              <w:ind w:left="205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42" w:type="dxa"/>
          </w:tcPr>
          <w:p w14:paraId="45018BF6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47" w:type="dxa"/>
          </w:tcPr>
          <w:p w14:paraId="67633EBF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6" w:type="dxa"/>
          </w:tcPr>
          <w:p w14:paraId="656B122E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53" w:type="dxa"/>
          </w:tcPr>
          <w:p w14:paraId="57A56506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3F0DBE56" w14:textId="77777777">
        <w:trPr>
          <w:trHeight w:val="717"/>
        </w:trPr>
        <w:tc>
          <w:tcPr>
            <w:tcW w:w="934" w:type="dxa"/>
          </w:tcPr>
          <w:p w14:paraId="3FE2CB08" w14:textId="77777777" w:rsidR="003E616C" w:rsidRDefault="00000000">
            <w:pPr>
              <w:pStyle w:val="TableParagraph"/>
              <w:spacing w:before="217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4503" w:type="dxa"/>
          </w:tcPr>
          <w:p w14:paraId="7A93DB7A" w14:textId="77777777" w:rsidR="003E616C" w:rsidRDefault="00000000">
            <w:pPr>
              <w:pStyle w:val="TableParagraph"/>
              <w:spacing w:before="8" w:line="330" w:lineRule="atLeast"/>
              <w:ind w:left="239" w:right="185"/>
              <w:rPr>
                <w:sz w:val="24"/>
              </w:rPr>
            </w:pPr>
            <w:r>
              <w:rPr>
                <w:sz w:val="24"/>
              </w:rPr>
              <w:t>Использование цифровых технологий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животноводстве</w:t>
            </w:r>
          </w:p>
        </w:tc>
        <w:tc>
          <w:tcPr>
            <w:tcW w:w="1189" w:type="dxa"/>
          </w:tcPr>
          <w:p w14:paraId="1557D4E7" w14:textId="77777777" w:rsidR="003E616C" w:rsidRDefault="00000000">
            <w:pPr>
              <w:pStyle w:val="TableParagraph"/>
              <w:spacing w:before="217"/>
              <w:ind w:left="205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42" w:type="dxa"/>
          </w:tcPr>
          <w:p w14:paraId="658F65E0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47" w:type="dxa"/>
          </w:tcPr>
          <w:p w14:paraId="494438E9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6" w:type="dxa"/>
          </w:tcPr>
          <w:p w14:paraId="59482A1F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53" w:type="dxa"/>
          </w:tcPr>
          <w:p w14:paraId="4084BB2F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3C8271E9" w14:textId="77777777">
        <w:trPr>
          <w:trHeight w:val="1382"/>
        </w:trPr>
        <w:tc>
          <w:tcPr>
            <w:tcW w:w="934" w:type="dxa"/>
          </w:tcPr>
          <w:p w14:paraId="0D4BAEEE" w14:textId="77777777" w:rsidR="003E616C" w:rsidRDefault="003E616C">
            <w:pPr>
              <w:pStyle w:val="TableParagraph"/>
              <w:spacing w:before="258"/>
              <w:rPr>
                <w:b/>
                <w:sz w:val="24"/>
              </w:rPr>
            </w:pPr>
          </w:p>
          <w:p w14:paraId="2B829117" w14:textId="77777777" w:rsidR="003E616C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4503" w:type="dxa"/>
          </w:tcPr>
          <w:p w14:paraId="4B04F4C6" w14:textId="77777777" w:rsidR="003E616C" w:rsidRDefault="00000000">
            <w:pPr>
              <w:pStyle w:val="TableParagraph"/>
              <w:spacing w:before="49"/>
              <w:ind w:left="239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  <w:p w14:paraId="182F2C78" w14:textId="77777777" w:rsidR="003E616C" w:rsidRDefault="00000000">
            <w:pPr>
              <w:pStyle w:val="TableParagraph"/>
              <w:spacing w:before="44" w:line="273" w:lineRule="auto"/>
              <w:ind w:left="239"/>
              <w:rPr>
                <w:sz w:val="24"/>
              </w:rPr>
            </w:pPr>
            <w:r>
              <w:rPr>
                <w:sz w:val="24"/>
              </w:rPr>
              <w:t>«Искусственный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интеллект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другие цифровые технологии в</w:t>
            </w:r>
          </w:p>
          <w:p w14:paraId="64C9B795" w14:textId="77777777" w:rsidR="003E616C" w:rsidRDefault="00000000">
            <w:pPr>
              <w:pStyle w:val="TableParagraph"/>
              <w:spacing w:before="4"/>
              <w:ind w:left="239"/>
              <w:rPr>
                <w:sz w:val="24"/>
              </w:rPr>
            </w:pPr>
            <w:r>
              <w:rPr>
                <w:spacing w:val="-2"/>
                <w:sz w:val="24"/>
              </w:rPr>
              <w:t>животноводстве»</w:t>
            </w:r>
          </w:p>
        </w:tc>
        <w:tc>
          <w:tcPr>
            <w:tcW w:w="1189" w:type="dxa"/>
          </w:tcPr>
          <w:p w14:paraId="2994AD9D" w14:textId="77777777" w:rsidR="003E616C" w:rsidRDefault="003E616C">
            <w:pPr>
              <w:pStyle w:val="TableParagraph"/>
              <w:spacing w:before="258"/>
              <w:rPr>
                <w:b/>
                <w:sz w:val="24"/>
              </w:rPr>
            </w:pPr>
          </w:p>
          <w:p w14:paraId="47D53BBF" w14:textId="77777777" w:rsidR="003E616C" w:rsidRDefault="00000000">
            <w:pPr>
              <w:pStyle w:val="TableParagraph"/>
              <w:ind w:left="205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42" w:type="dxa"/>
          </w:tcPr>
          <w:p w14:paraId="5A61F4D0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47" w:type="dxa"/>
          </w:tcPr>
          <w:p w14:paraId="7AF9B503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6" w:type="dxa"/>
          </w:tcPr>
          <w:p w14:paraId="58A2320B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53" w:type="dxa"/>
          </w:tcPr>
          <w:p w14:paraId="6166B6DF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56D30068" w14:textId="77777777">
        <w:trPr>
          <w:trHeight w:val="1050"/>
        </w:trPr>
        <w:tc>
          <w:tcPr>
            <w:tcW w:w="934" w:type="dxa"/>
          </w:tcPr>
          <w:p w14:paraId="7358DCDF" w14:textId="77777777" w:rsidR="003E616C" w:rsidRDefault="003E616C">
            <w:pPr>
              <w:pStyle w:val="TableParagraph"/>
              <w:spacing w:before="93"/>
              <w:rPr>
                <w:b/>
                <w:sz w:val="24"/>
              </w:rPr>
            </w:pPr>
          </w:p>
          <w:p w14:paraId="331E4010" w14:textId="77777777" w:rsidR="003E616C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4503" w:type="dxa"/>
          </w:tcPr>
          <w:p w14:paraId="2A8C72C4" w14:textId="77777777" w:rsidR="003E616C" w:rsidRDefault="00000000">
            <w:pPr>
              <w:pStyle w:val="TableParagraph"/>
              <w:spacing w:before="9" w:line="330" w:lineRule="atLeast"/>
              <w:ind w:left="239"/>
              <w:rPr>
                <w:sz w:val="24"/>
              </w:rPr>
            </w:pPr>
            <w:r>
              <w:rPr>
                <w:sz w:val="24"/>
              </w:rPr>
              <w:t>Мир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профессий.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 xml:space="preserve">Профессии, связанные с деятельностью </w:t>
            </w:r>
            <w:r>
              <w:rPr>
                <w:spacing w:val="-2"/>
                <w:sz w:val="24"/>
              </w:rPr>
              <w:t>животновода</w:t>
            </w:r>
          </w:p>
        </w:tc>
        <w:tc>
          <w:tcPr>
            <w:tcW w:w="1189" w:type="dxa"/>
          </w:tcPr>
          <w:p w14:paraId="691B9195" w14:textId="77777777" w:rsidR="003E616C" w:rsidRDefault="003E616C">
            <w:pPr>
              <w:pStyle w:val="TableParagraph"/>
              <w:spacing w:before="93"/>
              <w:rPr>
                <w:b/>
                <w:sz w:val="24"/>
              </w:rPr>
            </w:pPr>
          </w:p>
          <w:p w14:paraId="61ACECCD" w14:textId="77777777" w:rsidR="003E616C" w:rsidRDefault="00000000">
            <w:pPr>
              <w:pStyle w:val="TableParagraph"/>
              <w:ind w:left="205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42" w:type="dxa"/>
          </w:tcPr>
          <w:p w14:paraId="42054EFC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47" w:type="dxa"/>
          </w:tcPr>
          <w:p w14:paraId="60B40392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6" w:type="dxa"/>
          </w:tcPr>
          <w:p w14:paraId="74F9D2B3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53" w:type="dxa"/>
          </w:tcPr>
          <w:p w14:paraId="2F1514FD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08D58B11" w14:textId="77777777">
        <w:trPr>
          <w:trHeight w:val="585"/>
        </w:trPr>
        <w:tc>
          <w:tcPr>
            <w:tcW w:w="5437" w:type="dxa"/>
            <w:gridSpan w:val="2"/>
          </w:tcPr>
          <w:p w14:paraId="77C36F18" w14:textId="77777777" w:rsidR="003E616C" w:rsidRDefault="00000000">
            <w:pPr>
              <w:pStyle w:val="TableParagraph"/>
              <w:spacing w:before="148"/>
              <w:ind w:left="242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1189" w:type="dxa"/>
          </w:tcPr>
          <w:p w14:paraId="1F89D957" w14:textId="77777777" w:rsidR="003E616C" w:rsidRDefault="00000000">
            <w:pPr>
              <w:pStyle w:val="TableParagraph"/>
              <w:spacing w:before="148"/>
              <w:ind w:left="20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442" w:type="dxa"/>
          </w:tcPr>
          <w:p w14:paraId="0663AE8F" w14:textId="77777777" w:rsidR="003E616C" w:rsidRDefault="00000000">
            <w:pPr>
              <w:pStyle w:val="TableParagraph"/>
              <w:spacing w:before="148"/>
              <w:ind w:left="209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47" w:type="dxa"/>
          </w:tcPr>
          <w:p w14:paraId="392C5028" w14:textId="77777777" w:rsidR="003E616C" w:rsidRDefault="00000000">
            <w:pPr>
              <w:pStyle w:val="TableParagraph"/>
              <w:spacing w:before="148"/>
              <w:ind w:left="19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5339" w:type="dxa"/>
            <w:gridSpan w:val="2"/>
          </w:tcPr>
          <w:p w14:paraId="740BEED0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0344B511" w14:textId="77777777" w:rsidR="003E616C" w:rsidRDefault="003E616C">
      <w:pPr>
        <w:pStyle w:val="TableParagraph"/>
        <w:rPr>
          <w:rFonts w:ascii="Times New Roman"/>
          <w:sz w:val="24"/>
        </w:rPr>
        <w:sectPr w:rsidR="003E616C">
          <w:pgSz w:w="16390" w:h="11910" w:orient="landscape"/>
          <w:pgMar w:top="840" w:right="566" w:bottom="280" w:left="708" w:header="720" w:footer="720" w:gutter="0"/>
          <w:cols w:space="720"/>
        </w:sectPr>
      </w:pPr>
    </w:p>
    <w:p w14:paraId="7DE2EEE4" w14:textId="77777777" w:rsidR="003E616C" w:rsidRDefault="00000000">
      <w:pPr>
        <w:spacing w:before="86"/>
        <w:ind w:left="26"/>
        <w:jc w:val="center"/>
        <w:rPr>
          <w:b/>
          <w:sz w:val="24"/>
        </w:rPr>
      </w:pPr>
      <w:r>
        <w:rPr>
          <w:b/>
          <w:sz w:val="24"/>
        </w:rPr>
        <w:lastRenderedPageBreak/>
        <w:t>ПОУРОЧНОЕ</w:t>
      </w:r>
      <w:r>
        <w:rPr>
          <w:b/>
          <w:spacing w:val="-2"/>
          <w:sz w:val="24"/>
        </w:rPr>
        <w:t xml:space="preserve"> ПЛАНИРОВАНИЕ</w:t>
      </w:r>
    </w:p>
    <w:p w14:paraId="05F396FF" w14:textId="77777777" w:rsidR="003E616C" w:rsidRDefault="00000000">
      <w:pPr>
        <w:spacing w:before="44" w:after="41"/>
        <w:ind w:left="148"/>
        <w:jc w:val="center"/>
        <w:rPr>
          <w:b/>
          <w:sz w:val="24"/>
        </w:rPr>
      </w:pPr>
      <w:r>
        <w:rPr>
          <w:b/>
          <w:sz w:val="24"/>
        </w:rPr>
        <w:t>8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КЛАСС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(ИНВАРИАНТНЫЕ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+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ВАРИАТИВНЫЙ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МОДУЛЬ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«АВТОМАТИЗИРОВАННЫЕ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СИСТЕМЫ»)</w:t>
      </w:r>
    </w:p>
    <w:tbl>
      <w:tblPr>
        <w:tblW w:w="0" w:type="auto"/>
        <w:tblInd w:w="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"/>
        <w:gridCol w:w="4426"/>
        <w:gridCol w:w="1246"/>
        <w:gridCol w:w="1485"/>
        <w:gridCol w:w="1587"/>
        <w:gridCol w:w="1120"/>
        <w:gridCol w:w="4044"/>
      </w:tblGrid>
      <w:tr w:rsidR="003E616C" w14:paraId="7114A83E" w14:textId="77777777">
        <w:trPr>
          <w:trHeight w:val="383"/>
        </w:trPr>
        <w:tc>
          <w:tcPr>
            <w:tcW w:w="1009" w:type="dxa"/>
            <w:vMerge w:val="restart"/>
          </w:tcPr>
          <w:p w14:paraId="6CF469E9" w14:textId="77777777" w:rsidR="003E616C" w:rsidRDefault="003E616C">
            <w:pPr>
              <w:pStyle w:val="TableParagraph"/>
              <w:spacing w:before="125"/>
              <w:rPr>
                <w:b/>
                <w:sz w:val="24"/>
              </w:rPr>
            </w:pPr>
          </w:p>
          <w:p w14:paraId="778FEF1A" w14:textId="77777777" w:rsidR="003E616C" w:rsidRDefault="00000000">
            <w:pPr>
              <w:pStyle w:val="TableParagraph"/>
              <w:spacing w:line="273" w:lineRule="auto"/>
              <w:ind w:left="242" w:right="30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4426" w:type="dxa"/>
            <w:vMerge w:val="restart"/>
          </w:tcPr>
          <w:p w14:paraId="67D4A22B" w14:textId="77777777" w:rsidR="003E616C" w:rsidRDefault="003E616C">
            <w:pPr>
              <w:pStyle w:val="TableParagraph"/>
              <w:rPr>
                <w:b/>
                <w:sz w:val="24"/>
              </w:rPr>
            </w:pPr>
          </w:p>
          <w:p w14:paraId="635E30D9" w14:textId="77777777" w:rsidR="003E616C" w:rsidRDefault="003E616C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2F84DDE2" w14:textId="77777777" w:rsidR="003E616C" w:rsidRDefault="00000000">
            <w:pPr>
              <w:pStyle w:val="TableParagraph"/>
              <w:ind w:left="23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Тема </w:t>
            </w:r>
            <w:r>
              <w:rPr>
                <w:b/>
                <w:spacing w:val="-2"/>
                <w:sz w:val="24"/>
              </w:rPr>
              <w:t>урока</w:t>
            </w:r>
          </w:p>
        </w:tc>
        <w:tc>
          <w:tcPr>
            <w:tcW w:w="4318" w:type="dxa"/>
            <w:gridSpan w:val="3"/>
          </w:tcPr>
          <w:p w14:paraId="1740F3E8" w14:textId="77777777" w:rsidR="003E616C" w:rsidRDefault="00000000">
            <w:pPr>
              <w:pStyle w:val="TableParagraph"/>
              <w:spacing w:before="53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  <w:tc>
          <w:tcPr>
            <w:tcW w:w="1120" w:type="dxa"/>
            <w:vMerge w:val="restart"/>
          </w:tcPr>
          <w:p w14:paraId="31D9C5BA" w14:textId="77777777" w:rsidR="003E616C" w:rsidRDefault="00000000">
            <w:pPr>
              <w:pStyle w:val="TableParagraph"/>
              <w:spacing w:before="247" w:line="276" w:lineRule="auto"/>
              <w:ind w:left="240" w:right="15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Дата </w:t>
            </w:r>
            <w:r>
              <w:rPr>
                <w:b/>
                <w:spacing w:val="-2"/>
                <w:sz w:val="24"/>
              </w:rPr>
              <w:t xml:space="preserve">изуче </w:t>
            </w:r>
            <w:r>
              <w:rPr>
                <w:b/>
                <w:spacing w:val="-4"/>
                <w:sz w:val="24"/>
              </w:rPr>
              <w:t>ния</w:t>
            </w:r>
          </w:p>
        </w:tc>
        <w:tc>
          <w:tcPr>
            <w:tcW w:w="4044" w:type="dxa"/>
            <w:vMerge w:val="restart"/>
          </w:tcPr>
          <w:p w14:paraId="0A833E20" w14:textId="77777777" w:rsidR="003E616C" w:rsidRDefault="003E616C">
            <w:pPr>
              <w:pStyle w:val="TableParagraph"/>
              <w:spacing w:before="125"/>
              <w:rPr>
                <w:b/>
                <w:sz w:val="24"/>
              </w:rPr>
            </w:pPr>
          </w:p>
          <w:p w14:paraId="67F30506" w14:textId="77777777" w:rsidR="003E616C" w:rsidRDefault="00000000">
            <w:pPr>
              <w:pStyle w:val="TableParagraph"/>
              <w:spacing w:line="273" w:lineRule="auto"/>
              <w:ind w:left="239" w:right="462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 цифровые образовательные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ресурсы</w:t>
            </w:r>
          </w:p>
        </w:tc>
      </w:tr>
      <w:tr w:rsidR="003E616C" w14:paraId="2364B77F" w14:textId="77777777">
        <w:trPr>
          <w:trHeight w:val="1385"/>
        </w:trPr>
        <w:tc>
          <w:tcPr>
            <w:tcW w:w="1009" w:type="dxa"/>
            <w:vMerge/>
            <w:tcBorders>
              <w:top w:val="nil"/>
            </w:tcBorders>
          </w:tcPr>
          <w:p w14:paraId="40875666" w14:textId="77777777" w:rsidR="003E616C" w:rsidRDefault="003E616C">
            <w:pPr>
              <w:rPr>
                <w:sz w:val="2"/>
                <w:szCs w:val="2"/>
              </w:rPr>
            </w:pPr>
          </w:p>
        </w:tc>
        <w:tc>
          <w:tcPr>
            <w:tcW w:w="4426" w:type="dxa"/>
            <w:vMerge/>
            <w:tcBorders>
              <w:top w:val="nil"/>
            </w:tcBorders>
          </w:tcPr>
          <w:p w14:paraId="230A54E8" w14:textId="77777777" w:rsidR="003E616C" w:rsidRDefault="003E616C">
            <w:pPr>
              <w:rPr>
                <w:sz w:val="2"/>
                <w:szCs w:val="2"/>
              </w:rPr>
            </w:pPr>
          </w:p>
        </w:tc>
        <w:tc>
          <w:tcPr>
            <w:tcW w:w="1246" w:type="dxa"/>
          </w:tcPr>
          <w:p w14:paraId="5E68178E" w14:textId="77777777" w:rsidR="003E616C" w:rsidRDefault="003E616C">
            <w:pPr>
              <w:pStyle w:val="TableParagraph"/>
              <w:spacing w:before="94"/>
              <w:rPr>
                <w:b/>
                <w:sz w:val="24"/>
              </w:rPr>
            </w:pPr>
          </w:p>
          <w:p w14:paraId="5A5C832B" w14:textId="77777777" w:rsidR="003E616C" w:rsidRDefault="00000000">
            <w:pPr>
              <w:pStyle w:val="TableParagraph"/>
              <w:spacing w:before="1"/>
              <w:ind w:left="23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485" w:type="dxa"/>
          </w:tcPr>
          <w:p w14:paraId="2A20E7A2" w14:textId="77777777" w:rsidR="003E616C" w:rsidRDefault="00000000">
            <w:pPr>
              <w:pStyle w:val="TableParagraph"/>
              <w:spacing w:before="53" w:line="276" w:lineRule="auto"/>
              <w:ind w:left="240" w:right="1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Контрол </w:t>
            </w:r>
            <w:r>
              <w:rPr>
                <w:b/>
                <w:spacing w:val="-4"/>
                <w:sz w:val="24"/>
              </w:rPr>
              <w:t xml:space="preserve">ьные </w:t>
            </w:r>
            <w:r>
              <w:rPr>
                <w:b/>
                <w:spacing w:val="-2"/>
                <w:sz w:val="24"/>
              </w:rPr>
              <w:t>работы</w:t>
            </w:r>
          </w:p>
        </w:tc>
        <w:tc>
          <w:tcPr>
            <w:tcW w:w="1587" w:type="dxa"/>
          </w:tcPr>
          <w:p w14:paraId="4B62F19D" w14:textId="77777777" w:rsidR="003E616C" w:rsidRDefault="00000000">
            <w:pPr>
              <w:pStyle w:val="TableParagraph"/>
              <w:spacing w:before="53" w:line="276" w:lineRule="auto"/>
              <w:ind w:left="239" w:right="13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Практиче </w:t>
            </w:r>
            <w:r>
              <w:rPr>
                <w:b/>
                <w:spacing w:val="-4"/>
                <w:sz w:val="24"/>
              </w:rPr>
              <w:t xml:space="preserve">ские </w:t>
            </w:r>
            <w:r>
              <w:rPr>
                <w:b/>
                <w:spacing w:val="-2"/>
                <w:sz w:val="24"/>
              </w:rPr>
              <w:t>работы</w:t>
            </w:r>
          </w:p>
        </w:tc>
        <w:tc>
          <w:tcPr>
            <w:tcW w:w="1120" w:type="dxa"/>
            <w:vMerge/>
            <w:tcBorders>
              <w:top w:val="nil"/>
            </w:tcBorders>
          </w:tcPr>
          <w:p w14:paraId="2DDC03FB" w14:textId="77777777" w:rsidR="003E616C" w:rsidRDefault="003E616C">
            <w:pPr>
              <w:rPr>
                <w:sz w:val="2"/>
                <w:szCs w:val="2"/>
              </w:rPr>
            </w:pPr>
          </w:p>
        </w:tc>
        <w:tc>
          <w:tcPr>
            <w:tcW w:w="4044" w:type="dxa"/>
            <w:vMerge/>
            <w:tcBorders>
              <w:top w:val="nil"/>
            </w:tcBorders>
          </w:tcPr>
          <w:p w14:paraId="6C9175E5" w14:textId="77777777" w:rsidR="003E616C" w:rsidRDefault="003E616C">
            <w:pPr>
              <w:rPr>
                <w:sz w:val="2"/>
                <w:szCs w:val="2"/>
              </w:rPr>
            </w:pPr>
          </w:p>
        </w:tc>
      </w:tr>
      <w:tr w:rsidR="003E616C" w14:paraId="77CF0C85" w14:textId="77777777">
        <w:trPr>
          <w:trHeight w:val="715"/>
        </w:trPr>
        <w:tc>
          <w:tcPr>
            <w:tcW w:w="1009" w:type="dxa"/>
          </w:tcPr>
          <w:p w14:paraId="69E04CCA" w14:textId="77777777" w:rsidR="003E616C" w:rsidRDefault="00000000">
            <w:pPr>
              <w:pStyle w:val="TableParagraph"/>
              <w:spacing w:before="215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426" w:type="dxa"/>
          </w:tcPr>
          <w:p w14:paraId="5CEED06D" w14:textId="77777777" w:rsidR="003E616C" w:rsidRDefault="00000000">
            <w:pPr>
              <w:pStyle w:val="TableParagraph"/>
              <w:spacing w:before="9" w:line="330" w:lineRule="atLeast"/>
              <w:ind w:left="239" w:right="230"/>
              <w:rPr>
                <w:sz w:val="24"/>
              </w:rPr>
            </w:pPr>
            <w:r>
              <w:rPr>
                <w:sz w:val="24"/>
              </w:rPr>
              <w:t>Управление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экономике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производстве</w:t>
            </w:r>
          </w:p>
        </w:tc>
        <w:tc>
          <w:tcPr>
            <w:tcW w:w="1246" w:type="dxa"/>
          </w:tcPr>
          <w:p w14:paraId="50BEC6C7" w14:textId="77777777" w:rsidR="003E616C" w:rsidRDefault="00000000">
            <w:pPr>
              <w:pStyle w:val="TableParagraph"/>
              <w:spacing w:before="215"/>
              <w:ind w:left="2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85" w:type="dxa"/>
          </w:tcPr>
          <w:p w14:paraId="41DCB0B0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87" w:type="dxa"/>
          </w:tcPr>
          <w:p w14:paraId="4A731519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20" w:type="dxa"/>
          </w:tcPr>
          <w:p w14:paraId="3BFD2CA9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044" w:type="dxa"/>
          </w:tcPr>
          <w:p w14:paraId="7AA71B4B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4E2F46B3" w14:textId="77777777">
        <w:trPr>
          <w:trHeight w:val="717"/>
        </w:trPr>
        <w:tc>
          <w:tcPr>
            <w:tcW w:w="1009" w:type="dxa"/>
          </w:tcPr>
          <w:p w14:paraId="5D204952" w14:textId="77777777" w:rsidR="003E616C" w:rsidRDefault="00000000">
            <w:pPr>
              <w:pStyle w:val="TableParagraph"/>
              <w:spacing w:before="216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426" w:type="dxa"/>
          </w:tcPr>
          <w:p w14:paraId="3AA9A422" w14:textId="77777777" w:rsidR="003E616C" w:rsidRDefault="00000000">
            <w:pPr>
              <w:pStyle w:val="TableParagraph"/>
              <w:spacing w:before="8" w:line="330" w:lineRule="atLeast"/>
              <w:ind w:left="239" w:right="230"/>
              <w:rPr>
                <w:sz w:val="24"/>
              </w:rPr>
            </w:pPr>
            <w:r>
              <w:rPr>
                <w:sz w:val="24"/>
              </w:rPr>
              <w:t>Инновации на производстве. Инновационные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предприятия</w:t>
            </w:r>
          </w:p>
        </w:tc>
        <w:tc>
          <w:tcPr>
            <w:tcW w:w="1246" w:type="dxa"/>
          </w:tcPr>
          <w:p w14:paraId="190A81EC" w14:textId="77777777" w:rsidR="003E616C" w:rsidRDefault="00000000">
            <w:pPr>
              <w:pStyle w:val="TableParagraph"/>
              <w:spacing w:before="216"/>
              <w:ind w:left="2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85" w:type="dxa"/>
          </w:tcPr>
          <w:p w14:paraId="4326FED8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87" w:type="dxa"/>
          </w:tcPr>
          <w:p w14:paraId="4A0B8294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20" w:type="dxa"/>
          </w:tcPr>
          <w:p w14:paraId="369D4700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044" w:type="dxa"/>
          </w:tcPr>
          <w:p w14:paraId="4AB99FAB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4FE25CDA" w14:textId="77777777">
        <w:trPr>
          <w:trHeight w:val="383"/>
        </w:trPr>
        <w:tc>
          <w:tcPr>
            <w:tcW w:w="1009" w:type="dxa"/>
          </w:tcPr>
          <w:p w14:paraId="06B82A3B" w14:textId="77777777" w:rsidR="003E616C" w:rsidRDefault="00000000">
            <w:pPr>
              <w:pStyle w:val="TableParagraph"/>
              <w:spacing w:before="49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426" w:type="dxa"/>
          </w:tcPr>
          <w:p w14:paraId="6238CDCF" w14:textId="77777777" w:rsidR="003E616C" w:rsidRDefault="00000000">
            <w:pPr>
              <w:pStyle w:val="TableParagraph"/>
              <w:spacing w:before="49"/>
              <w:ind w:left="239"/>
              <w:rPr>
                <w:sz w:val="24"/>
              </w:rPr>
            </w:pPr>
            <w:r>
              <w:rPr>
                <w:sz w:val="24"/>
              </w:rPr>
              <w:t>Рынок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ресурсы</w:t>
            </w:r>
          </w:p>
        </w:tc>
        <w:tc>
          <w:tcPr>
            <w:tcW w:w="1246" w:type="dxa"/>
          </w:tcPr>
          <w:p w14:paraId="383C56C4" w14:textId="77777777" w:rsidR="003E616C" w:rsidRDefault="00000000">
            <w:pPr>
              <w:pStyle w:val="TableParagraph"/>
              <w:spacing w:before="49"/>
              <w:ind w:left="2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85" w:type="dxa"/>
          </w:tcPr>
          <w:p w14:paraId="7DD96B80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87" w:type="dxa"/>
          </w:tcPr>
          <w:p w14:paraId="18FE0696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20" w:type="dxa"/>
          </w:tcPr>
          <w:p w14:paraId="644F7059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044" w:type="dxa"/>
          </w:tcPr>
          <w:p w14:paraId="5695E797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0607A0A5" w14:textId="77777777">
        <w:trPr>
          <w:trHeight w:val="1048"/>
        </w:trPr>
        <w:tc>
          <w:tcPr>
            <w:tcW w:w="1009" w:type="dxa"/>
          </w:tcPr>
          <w:p w14:paraId="3A10FE99" w14:textId="77777777" w:rsidR="003E616C" w:rsidRDefault="003E616C">
            <w:pPr>
              <w:pStyle w:val="TableParagraph"/>
              <w:spacing w:before="91"/>
              <w:rPr>
                <w:b/>
                <w:sz w:val="24"/>
              </w:rPr>
            </w:pPr>
          </w:p>
          <w:p w14:paraId="39040089" w14:textId="77777777" w:rsidR="003E616C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426" w:type="dxa"/>
          </w:tcPr>
          <w:p w14:paraId="69955026" w14:textId="77777777" w:rsidR="003E616C" w:rsidRDefault="00000000">
            <w:pPr>
              <w:pStyle w:val="TableParagraph"/>
              <w:spacing w:before="49" w:line="273" w:lineRule="auto"/>
              <w:ind w:left="239" w:right="230"/>
              <w:rPr>
                <w:sz w:val="24"/>
              </w:rPr>
            </w:pPr>
            <w:r>
              <w:rPr>
                <w:sz w:val="24"/>
              </w:rPr>
              <w:t>Мир профессий. Профориентационный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групповой</w:t>
            </w:r>
          </w:p>
          <w:p w14:paraId="2030AD7B" w14:textId="77777777" w:rsidR="003E616C" w:rsidRDefault="00000000">
            <w:pPr>
              <w:pStyle w:val="TableParagraph"/>
              <w:spacing w:before="5"/>
              <w:ind w:left="239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«Мир </w:t>
            </w:r>
            <w:r>
              <w:rPr>
                <w:spacing w:val="-2"/>
                <w:sz w:val="24"/>
              </w:rPr>
              <w:t>профессий»</w:t>
            </w:r>
          </w:p>
        </w:tc>
        <w:tc>
          <w:tcPr>
            <w:tcW w:w="1246" w:type="dxa"/>
          </w:tcPr>
          <w:p w14:paraId="067BFBD6" w14:textId="77777777" w:rsidR="003E616C" w:rsidRDefault="003E616C">
            <w:pPr>
              <w:pStyle w:val="TableParagraph"/>
              <w:spacing w:before="91"/>
              <w:rPr>
                <w:b/>
                <w:sz w:val="24"/>
              </w:rPr>
            </w:pPr>
          </w:p>
          <w:p w14:paraId="5D790467" w14:textId="77777777" w:rsidR="003E616C" w:rsidRDefault="00000000">
            <w:pPr>
              <w:pStyle w:val="TableParagraph"/>
              <w:ind w:left="2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85" w:type="dxa"/>
          </w:tcPr>
          <w:p w14:paraId="06AABE16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87" w:type="dxa"/>
          </w:tcPr>
          <w:p w14:paraId="5F4AFD39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20" w:type="dxa"/>
          </w:tcPr>
          <w:p w14:paraId="5AE16C7D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044" w:type="dxa"/>
          </w:tcPr>
          <w:p w14:paraId="150BF01F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73B95D70" w14:textId="77777777">
        <w:trPr>
          <w:trHeight w:val="2382"/>
        </w:trPr>
        <w:tc>
          <w:tcPr>
            <w:tcW w:w="1009" w:type="dxa"/>
          </w:tcPr>
          <w:p w14:paraId="6DAA8313" w14:textId="77777777" w:rsidR="003E616C" w:rsidRDefault="003E616C">
            <w:pPr>
              <w:pStyle w:val="TableParagraph"/>
              <w:rPr>
                <w:b/>
                <w:sz w:val="24"/>
              </w:rPr>
            </w:pPr>
          </w:p>
          <w:p w14:paraId="41736564" w14:textId="77777777" w:rsidR="003E616C" w:rsidRDefault="003E616C">
            <w:pPr>
              <w:pStyle w:val="TableParagraph"/>
              <w:rPr>
                <w:b/>
                <w:sz w:val="24"/>
              </w:rPr>
            </w:pPr>
          </w:p>
          <w:p w14:paraId="03057FFA" w14:textId="77777777" w:rsidR="003E616C" w:rsidRDefault="003E616C">
            <w:pPr>
              <w:pStyle w:val="TableParagraph"/>
              <w:spacing w:before="178"/>
              <w:rPr>
                <w:b/>
                <w:sz w:val="24"/>
              </w:rPr>
            </w:pPr>
          </w:p>
          <w:p w14:paraId="050B5AB6" w14:textId="77777777" w:rsidR="003E616C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426" w:type="dxa"/>
          </w:tcPr>
          <w:p w14:paraId="1FA3B723" w14:textId="77777777" w:rsidR="003E616C" w:rsidRDefault="00000000">
            <w:pPr>
              <w:pStyle w:val="TableParagraph"/>
              <w:spacing w:before="49" w:line="276" w:lineRule="auto"/>
              <w:ind w:left="239" w:right="153"/>
              <w:rPr>
                <w:sz w:val="24"/>
              </w:rPr>
            </w:pPr>
            <w:r>
              <w:rPr>
                <w:sz w:val="24"/>
              </w:rPr>
              <w:t>Технология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трехмерных моделей в САПР. Современные компетенции, востребованные в сфере компьютерной графики и черчения, востребованные на рынке труда: рендер-артист</w:t>
            </w:r>
          </w:p>
          <w:p w14:paraId="66B57AF7" w14:textId="77777777" w:rsidR="003E616C" w:rsidRDefault="00000000">
            <w:pPr>
              <w:pStyle w:val="TableParagraph"/>
              <w:ind w:left="239"/>
              <w:rPr>
                <w:sz w:val="24"/>
              </w:rPr>
            </w:pPr>
            <w:r>
              <w:rPr>
                <w:sz w:val="24"/>
              </w:rPr>
              <w:t>(визуализатор),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дизайнер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другие</w:t>
            </w:r>
          </w:p>
        </w:tc>
        <w:tc>
          <w:tcPr>
            <w:tcW w:w="1246" w:type="dxa"/>
          </w:tcPr>
          <w:p w14:paraId="5B3B4EB3" w14:textId="77777777" w:rsidR="003E616C" w:rsidRDefault="003E616C">
            <w:pPr>
              <w:pStyle w:val="TableParagraph"/>
              <w:rPr>
                <w:b/>
                <w:sz w:val="24"/>
              </w:rPr>
            </w:pPr>
          </w:p>
          <w:p w14:paraId="0D472004" w14:textId="77777777" w:rsidR="003E616C" w:rsidRDefault="003E616C">
            <w:pPr>
              <w:pStyle w:val="TableParagraph"/>
              <w:rPr>
                <w:b/>
                <w:sz w:val="24"/>
              </w:rPr>
            </w:pPr>
          </w:p>
          <w:p w14:paraId="7CA3FE02" w14:textId="77777777" w:rsidR="003E616C" w:rsidRDefault="003E616C">
            <w:pPr>
              <w:pStyle w:val="TableParagraph"/>
              <w:spacing w:before="178"/>
              <w:rPr>
                <w:b/>
                <w:sz w:val="24"/>
              </w:rPr>
            </w:pPr>
          </w:p>
          <w:p w14:paraId="3A549AA6" w14:textId="77777777" w:rsidR="003E616C" w:rsidRDefault="00000000">
            <w:pPr>
              <w:pStyle w:val="TableParagraph"/>
              <w:ind w:left="2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85" w:type="dxa"/>
          </w:tcPr>
          <w:p w14:paraId="5ABD98F6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87" w:type="dxa"/>
          </w:tcPr>
          <w:p w14:paraId="36A1FA39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20" w:type="dxa"/>
          </w:tcPr>
          <w:p w14:paraId="7F0922E9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044" w:type="dxa"/>
          </w:tcPr>
          <w:p w14:paraId="1C8D4C6B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66E6D288" w14:textId="77777777">
        <w:trPr>
          <w:trHeight w:val="1050"/>
        </w:trPr>
        <w:tc>
          <w:tcPr>
            <w:tcW w:w="1009" w:type="dxa"/>
          </w:tcPr>
          <w:p w14:paraId="29429736" w14:textId="77777777" w:rsidR="003E616C" w:rsidRDefault="003E616C">
            <w:pPr>
              <w:pStyle w:val="TableParagraph"/>
              <w:spacing w:before="91"/>
              <w:rPr>
                <w:b/>
                <w:sz w:val="24"/>
              </w:rPr>
            </w:pPr>
          </w:p>
          <w:p w14:paraId="7AAFC077" w14:textId="77777777" w:rsidR="003E616C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426" w:type="dxa"/>
          </w:tcPr>
          <w:p w14:paraId="43778ADE" w14:textId="77777777" w:rsidR="003E616C" w:rsidRDefault="00000000">
            <w:pPr>
              <w:pStyle w:val="TableParagraph"/>
              <w:spacing w:before="9" w:line="330" w:lineRule="atLeast"/>
              <w:ind w:left="239" w:right="230"/>
              <w:rPr>
                <w:sz w:val="24"/>
              </w:rPr>
            </w:pPr>
            <w:r>
              <w:rPr>
                <w:sz w:val="24"/>
              </w:rPr>
              <w:t>Модели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моделирование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САПР. Практическая работа «Создание трехмерной модели в САПР»</w:t>
            </w:r>
          </w:p>
        </w:tc>
        <w:tc>
          <w:tcPr>
            <w:tcW w:w="1246" w:type="dxa"/>
          </w:tcPr>
          <w:p w14:paraId="5C174761" w14:textId="77777777" w:rsidR="003E616C" w:rsidRDefault="003E616C">
            <w:pPr>
              <w:pStyle w:val="TableParagraph"/>
              <w:spacing w:before="91"/>
              <w:rPr>
                <w:b/>
                <w:sz w:val="24"/>
              </w:rPr>
            </w:pPr>
          </w:p>
          <w:p w14:paraId="041A4130" w14:textId="77777777" w:rsidR="003E616C" w:rsidRDefault="00000000">
            <w:pPr>
              <w:pStyle w:val="TableParagraph"/>
              <w:ind w:left="2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85" w:type="dxa"/>
          </w:tcPr>
          <w:p w14:paraId="7E4385F5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87" w:type="dxa"/>
          </w:tcPr>
          <w:p w14:paraId="7F76F8B1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20" w:type="dxa"/>
          </w:tcPr>
          <w:p w14:paraId="122FA5B3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044" w:type="dxa"/>
          </w:tcPr>
          <w:p w14:paraId="48F48032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3054EDD0" w14:textId="77777777">
        <w:trPr>
          <w:trHeight w:val="382"/>
        </w:trPr>
        <w:tc>
          <w:tcPr>
            <w:tcW w:w="1009" w:type="dxa"/>
          </w:tcPr>
          <w:p w14:paraId="4027997A" w14:textId="77777777" w:rsidR="003E616C" w:rsidRDefault="00000000">
            <w:pPr>
              <w:pStyle w:val="TableParagraph"/>
              <w:spacing w:before="48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426" w:type="dxa"/>
          </w:tcPr>
          <w:p w14:paraId="4A37B0A4" w14:textId="77777777" w:rsidR="003E616C" w:rsidRDefault="00000000">
            <w:pPr>
              <w:pStyle w:val="TableParagraph"/>
              <w:spacing w:before="48"/>
              <w:ind w:left="239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чертежа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САПР</w:t>
            </w:r>
          </w:p>
        </w:tc>
        <w:tc>
          <w:tcPr>
            <w:tcW w:w="1246" w:type="dxa"/>
          </w:tcPr>
          <w:p w14:paraId="55805CD1" w14:textId="77777777" w:rsidR="003E616C" w:rsidRDefault="00000000">
            <w:pPr>
              <w:pStyle w:val="TableParagraph"/>
              <w:spacing w:before="48"/>
              <w:ind w:left="2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85" w:type="dxa"/>
          </w:tcPr>
          <w:p w14:paraId="3875A494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87" w:type="dxa"/>
          </w:tcPr>
          <w:p w14:paraId="143795C3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20" w:type="dxa"/>
          </w:tcPr>
          <w:p w14:paraId="33792512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044" w:type="dxa"/>
          </w:tcPr>
          <w:p w14:paraId="498FE51A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1DC89D3D" w14:textId="77777777">
        <w:trPr>
          <w:trHeight w:val="716"/>
        </w:trPr>
        <w:tc>
          <w:tcPr>
            <w:tcW w:w="1009" w:type="dxa"/>
          </w:tcPr>
          <w:p w14:paraId="45341676" w14:textId="77777777" w:rsidR="003E616C" w:rsidRDefault="00000000">
            <w:pPr>
              <w:pStyle w:val="TableParagraph"/>
              <w:spacing w:before="214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426" w:type="dxa"/>
          </w:tcPr>
          <w:p w14:paraId="7A4E74CC" w14:textId="77777777" w:rsidR="003E616C" w:rsidRDefault="00000000">
            <w:pPr>
              <w:pStyle w:val="TableParagraph"/>
              <w:spacing w:before="8" w:line="330" w:lineRule="atLeast"/>
              <w:ind w:left="239" w:right="230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«Построение чертежа на основе трехмерной</w:t>
            </w:r>
          </w:p>
        </w:tc>
        <w:tc>
          <w:tcPr>
            <w:tcW w:w="1246" w:type="dxa"/>
          </w:tcPr>
          <w:p w14:paraId="2EE39E56" w14:textId="77777777" w:rsidR="003E616C" w:rsidRDefault="00000000">
            <w:pPr>
              <w:pStyle w:val="TableParagraph"/>
              <w:spacing w:before="214"/>
              <w:ind w:left="2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85" w:type="dxa"/>
          </w:tcPr>
          <w:p w14:paraId="6D3E1631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87" w:type="dxa"/>
          </w:tcPr>
          <w:p w14:paraId="01E6448D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20" w:type="dxa"/>
          </w:tcPr>
          <w:p w14:paraId="79E07451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044" w:type="dxa"/>
          </w:tcPr>
          <w:p w14:paraId="32DB2FE1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3444E01D" w14:textId="77777777" w:rsidR="003E616C" w:rsidRDefault="003E616C">
      <w:pPr>
        <w:pStyle w:val="TableParagraph"/>
        <w:rPr>
          <w:rFonts w:ascii="Times New Roman"/>
          <w:sz w:val="24"/>
        </w:rPr>
        <w:sectPr w:rsidR="003E616C">
          <w:pgSz w:w="16390" w:h="11910" w:orient="landscape"/>
          <w:pgMar w:top="780" w:right="566" w:bottom="280" w:left="708" w:header="720" w:footer="720" w:gutter="0"/>
          <w:cols w:space="720"/>
        </w:sectPr>
      </w:pPr>
    </w:p>
    <w:p w14:paraId="51567FCB" w14:textId="77777777" w:rsidR="003E616C" w:rsidRDefault="003E616C">
      <w:pPr>
        <w:pStyle w:val="a3"/>
        <w:ind w:left="0"/>
        <w:rPr>
          <w:b/>
          <w:sz w:val="2"/>
        </w:rPr>
      </w:pPr>
    </w:p>
    <w:tbl>
      <w:tblPr>
        <w:tblW w:w="0" w:type="auto"/>
        <w:tblInd w:w="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"/>
        <w:gridCol w:w="4426"/>
        <w:gridCol w:w="1246"/>
        <w:gridCol w:w="1485"/>
        <w:gridCol w:w="1587"/>
        <w:gridCol w:w="1120"/>
        <w:gridCol w:w="4044"/>
      </w:tblGrid>
      <w:tr w:rsidR="003E616C" w14:paraId="11367448" w14:textId="77777777">
        <w:trPr>
          <w:trHeight w:val="380"/>
        </w:trPr>
        <w:tc>
          <w:tcPr>
            <w:tcW w:w="1009" w:type="dxa"/>
          </w:tcPr>
          <w:p w14:paraId="7E715E9E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426" w:type="dxa"/>
          </w:tcPr>
          <w:p w14:paraId="5E47C55D" w14:textId="77777777" w:rsidR="003E616C" w:rsidRDefault="00000000">
            <w:pPr>
              <w:pStyle w:val="TableParagraph"/>
              <w:spacing w:before="47"/>
              <w:ind w:left="239"/>
              <w:rPr>
                <w:sz w:val="24"/>
              </w:rPr>
            </w:pPr>
            <w:r>
              <w:rPr>
                <w:spacing w:val="-2"/>
                <w:sz w:val="24"/>
              </w:rPr>
              <w:t>модели»</w:t>
            </w:r>
          </w:p>
        </w:tc>
        <w:tc>
          <w:tcPr>
            <w:tcW w:w="1246" w:type="dxa"/>
          </w:tcPr>
          <w:p w14:paraId="026B6545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85" w:type="dxa"/>
          </w:tcPr>
          <w:p w14:paraId="6D18AB6E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87" w:type="dxa"/>
          </w:tcPr>
          <w:p w14:paraId="667590F9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20" w:type="dxa"/>
          </w:tcPr>
          <w:p w14:paraId="47479485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044" w:type="dxa"/>
          </w:tcPr>
          <w:p w14:paraId="20199A05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43C48B11" w14:textId="77777777">
        <w:trPr>
          <w:trHeight w:val="716"/>
        </w:trPr>
        <w:tc>
          <w:tcPr>
            <w:tcW w:w="1009" w:type="dxa"/>
          </w:tcPr>
          <w:p w14:paraId="7117A60D" w14:textId="77777777" w:rsidR="003E616C" w:rsidRDefault="00000000">
            <w:pPr>
              <w:pStyle w:val="TableParagraph"/>
              <w:spacing w:before="215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426" w:type="dxa"/>
          </w:tcPr>
          <w:p w14:paraId="334A2DE5" w14:textId="77777777" w:rsidR="003E616C" w:rsidRDefault="00000000">
            <w:pPr>
              <w:pStyle w:val="TableParagraph"/>
              <w:spacing w:before="9" w:line="330" w:lineRule="atLeast"/>
              <w:ind w:left="239" w:right="230"/>
              <w:rPr>
                <w:sz w:val="24"/>
              </w:rPr>
            </w:pPr>
            <w:r>
              <w:rPr>
                <w:sz w:val="24"/>
              </w:rPr>
              <w:t>Прототипирование.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 xml:space="preserve">Сферы </w:t>
            </w:r>
            <w:r>
              <w:rPr>
                <w:spacing w:val="-2"/>
                <w:sz w:val="24"/>
              </w:rPr>
              <w:t>применения</w:t>
            </w:r>
          </w:p>
        </w:tc>
        <w:tc>
          <w:tcPr>
            <w:tcW w:w="1246" w:type="dxa"/>
          </w:tcPr>
          <w:p w14:paraId="3FCF76B2" w14:textId="77777777" w:rsidR="003E616C" w:rsidRDefault="00000000">
            <w:pPr>
              <w:pStyle w:val="TableParagraph"/>
              <w:spacing w:before="215"/>
              <w:ind w:right="44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85" w:type="dxa"/>
          </w:tcPr>
          <w:p w14:paraId="15094F9A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87" w:type="dxa"/>
          </w:tcPr>
          <w:p w14:paraId="213F7E9F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20" w:type="dxa"/>
          </w:tcPr>
          <w:p w14:paraId="1BE94BAB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044" w:type="dxa"/>
          </w:tcPr>
          <w:p w14:paraId="6008918C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5FA4BED9" w14:textId="77777777">
        <w:trPr>
          <w:trHeight w:val="1715"/>
        </w:trPr>
        <w:tc>
          <w:tcPr>
            <w:tcW w:w="1009" w:type="dxa"/>
          </w:tcPr>
          <w:p w14:paraId="6617D188" w14:textId="77777777" w:rsidR="003E616C" w:rsidRDefault="003E616C">
            <w:pPr>
              <w:pStyle w:val="TableParagraph"/>
              <w:rPr>
                <w:b/>
                <w:sz w:val="24"/>
              </w:rPr>
            </w:pPr>
          </w:p>
          <w:p w14:paraId="3ACE3DC0" w14:textId="77777777" w:rsidR="003E616C" w:rsidRDefault="003E616C">
            <w:pPr>
              <w:pStyle w:val="TableParagraph"/>
              <w:spacing w:before="136"/>
              <w:rPr>
                <w:b/>
                <w:sz w:val="24"/>
              </w:rPr>
            </w:pPr>
          </w:p>
          <w:p w14:paraId="1523C572" w14:textId="77777777" w:rsidR="003E616C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426" w:type="dxa"/>
          </w:tcPr>
          <w:p w14:paraId="185A5FF6" w14:textId="77777777" w:rsidR="003E616C" w:rsidRDefault="00000000">
            <w:pPr>
              <w:pStyle w:val="TableParagraph"/>
              <w:spacing w:before="48" w:line="276" w:lineRule="auto"/>
              <w:ind w:left="239" w:right="230"/>
              <w:rPr>
                <w:sz w:val="24"/>
              </w:rPr>
            </w:pPr>
            <w:r>
              <w:rPr>
                <w:sz w:val="24"/>
              </w:rPr>
              <w:t>Технологии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визуальных моделей. Практическая работа</w:t>
            </w:r>
          </w:p>
          <w:p w14:paraId="5E202706" w14:textId="77777777" w:rsidR="003E616C" w:rsidRDefault="00000000">
            <w:pPr>
              <w:pStyle w:val="TableParagraph"/>
              <w:spacing w:before="1"/>
              <w:ind w:left="239"/>
              <w:rPr>
                <w:sz w:val="24"/>
              </w:rPr>
            </w:pPr>
            <w:r>
              <w:rPr>
                <w:sz w:val="24"/>
              </w:rPr>
              <w:t>«Инструменты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программного</w:t>
            </w:r>
          </w:p>
          <w:p w14:paraId="1285F609" w14:textId="77777777" w:rsidR="003E616C" w:rsidRDefault="00000000">
            <w:pPr>
              <w:pStyle w:val="TableParagraph"/>
              <w:spacing w:before="4" w:line="330" w:lineRule="atLeast"/>
              <w:ind w:left="239" w:right="158"/>
              <w:rPr>
                <w:sz w:val="24"/>
              </w:rPr>
            </w:pPr>
            <w:r>
              <w:rPr>
                <w:sz w:val="24"/>
              </w:rPr>
              <w:t>обеспечения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печати </w:t>
            </w:r>
            <w:r>
              <w:rPr>
                <w:spacing w:val="-2"/>
                <w:sz w:val="24"/>
              </w:rPr>
              <w:t>3D-моделей»</w:t>
            </w:r>
          </w:p>
        </w:tc>
        <w:tc>
          <w:tcPr>
            <w:tcW w:w="1246" w:type="dxa"/>
          </w:tcPr>
          <w:p w14:paraId="383C7D7A" w14:textId="77777777" w:rsidR="003E616C" w:rsidRDefault="003E616C">
            <w:pPr>
              <w:pStyle w:val="TableParagraph"/>
              <w:rPr>
                <w:b/>
                <w:sz w:val="24"/>
              </w:rPr>
            </w:pPr>
          </w:p>
          <w:p w14:paraId="03A692BB" w14:textId="77777777" w:rsidR="003E616C" w:rsidRDefault="003E616C">
            <w:pPr>
              <w:pStyle w:val="TableParagraph"/>
              <w:spacing w:before="136"/>
              <w:rPr>
                <w:b/>
                <w:sz w:val="24"/>
              </w:rPr>
            </w:pPr>
          </w:p>
          <w:p w14:paraId="2857C882" w14:textId="77777777" w:rsidR="003E616C" w:rsidRDefault="00000000">
            <w:pPr>
              <w:pStyle w:val="TableParagraph"/>
              <w:ind w:right="44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85" w:type="dxa"/>
          </w:tcPr>
          <w:p w14:paraId="4AB3DC06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87" w:type="dxa"/>
          </w:tcPr>
          <w:p w14:paraId="710C9FE1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20" w:type="dxa"/>
          </w:tcPr>
          <w:p w14:paraId="0C5E6271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044" w:type="dxa"/>
          </w:tcPr>
          <w:p w14:paraId="1BF34B84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58306A15" w14:textId="77777777">
        <w:trPr>
          <w:trHeight w:val="716"/>
        </w:trPr>
        <w:tc>
          <w:tcPr>
            <w:tcW w:w="1009" w:type="dxa"/>
          </w:tcPr>
          <w:p w14:paraId="4E3A7801" w14:textId="77777777" w:rsidR="003E616C" w:rsidRDefault="00000000">
            <w:pPr>
              <w:pStyle w:val="TableParagraph"/>
              <w:spacing w:before="216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426" w:type="dxa"/>
          </w:tcPr>
          <w:p w14:paraId="341A8ACB" w14:textId="77777777" w:rsidR="003E616C" w:rsidRDefault="00000000">
            <w:pPr>
              <w:pStyle w:val="TableParagraph"/>
              <w:spacing w:before="10" w:line="330" w:lineRule="atLeast"/>
              <w:ind w:left="239" w:right="230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прототипов.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Технология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3D- </w:t>
            </w:r>
            <w:r>
              <w:rPr>
                <w:spacing w:val="-2"/>
                <w:sz w:val="24"/>
              </w:rPr>
              <w:t>печати</w:t>
            </w:r>
          </w:p>
        </w:tc>
        <w:tc>
          <w:tcPr>
            <w:tcW w:w="1246" w:type="dxa"/>
          </w:tcPr>
          <w:p w14:paraId="794B4BB5" w14:textId="77777777" w:rsidR="003E616C" w:rsidRDefault="00000000">
            <w:pPr>
              <w:pStyle w:val="TableParagraph"/>
              <w:spacing w:before="216"/>
              <w:ind w:right="44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85" w:type="dxa"/>
          </w:tcPr>
          <w:p w14:paraId="58A46746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87" w:type="dxa"/>
          </w:tcPr>
          <w:p w14:paraId="361AC079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20" w:type="dxa"/>
          </w:tcPr>
          <w:p w14:paraId="3B56A5D8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044" w:type="dxa"/>
          </w:tcPr>
          <w:p w14:paraId="062518AD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1273BF18" w14:textId="77777777">
        <w:trPr>
          <w:trHeight w:val="2049"/>
        </w:trPr>
        <w:tc>
          <w:tcPr>
            <w:tcW w:w="1009" w:type="dxa"/>
          </w:tcPr>
          <w:p w14:paraId="54627B2C" w14:textId="77777777" w:rsidR="003E616C" w:rsidRDefault="003E616C">
            <w:pPr>
              <w:pStyle w:val="TableParagraph"/>
              <w:rPr>
                <w:b/>
                <w:sz w:val="24"/>
              </w:rPr>
            </w:pPr>
          </w:p>
          <w:p w14:paraId="611C3521" w14:textId="77777777" w:rsidR="003E616C" w:rsidRDefault="003E616C">
            <w:pPr>
              <w:pStyle w:val="TableParagraph"/>
              <w:rPr>
                <w:b/>
                <w:sz w:val="24"/>
              </w:rPr>
            </w:pPr>
          </w:p>
          <w:p w14:paraId="122F0D48" w14:textId="77777777" w:rsidR="003E616C" w:rsidRDefault="003E616C">
            <w:pPr>
              <w:pStyle w:val="TableParagraph"/>
              <w:spacing w:before="13"/>
              <w:rPr>
                <w:b/>
                <w:sz w:val="24"/>
              </w:rPr>
            </w:pPr>
          </w:p>
          <w:p w14:paraId="321D31EA" w14:textId="77777777" w:rsidR="003E616C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426" w:type="dxa"/>
          </w:tcPr>
          <w:p w14:paraId="25109EAC" w14:textId="77777777" w:rsidR="003E616C" w:rsidRDefault="00000000">
            <w:pPr>
              <w:pStyle w:val="TableParagraph"/>
              <w:spacing w:before="49" w:line="276" w:lineRule="auto"/>
              <w:ind w:left="239" w:right="230"/>
              <w:rPr>
                <w:sz w:val="24"/>
              </w:rPr>
            </w:pPr>
            <w:r>
              <w:rPr>
                <w:sz w:val="24"/>
              </w:rPr>
              <w:t>Индивидуальный творческий (учебный) проект «Прототип изделия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пластмассы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(других материалов (по выбору)»: обоснование проекта, анализ</w:t>
            </w:r>
          </w:p>
          <w:p w14:paraId="09A3FCF6" w14:textId="77777777" w:rsidR="003E616C" w:rsidRDefault="00000000">
            <w:pPr>
              <w:pStyle w:val="TableParagraph"/>
              <w:ind w:left="239"/>
              <w:rPr>
                <w:sz w:val="24"/>
              </w:rPr>
            </w:pPr>
            <w:r>
              <w:rPr>
                <w:spacing w:val="-2"/>
                <w:sz w:val="24"/>
              </w:rPr>
              <w:t>ресурсов</w:t>
            </w:r>
          </w:p>
        </w:tc>
        <w:tc>
          <w:tcPr>
            <w:tcW w:w="1246" w:type="dxa"/>
          </w:tcPr>
          <w:p w14:paraId="732C1FFD" w14:textId="77777777" w:rsidR="003E616C" w:rsidRDefault="003E616C">
            <w:pPr>
              <w:pStyle w:val="TableParagraph"/>
              <w:rPr>
                <w:b/>
                <w:sz w:val="24"/>
              </w:rPr>
            </w:pPr>
          </w:p>
          <w:p w14:paraId="7ED416B5" w14:textId="77777777" w:rsidR="003E616C" w:rsidRDefault="003E616C">
            <w:pPr>
              <w:pStyle w:val="TableParagraph"/>
              <w:rPr>
                <w:b/>
                <w:sz w:val="24"/>
              </w:rPr>
            </w:pPr>
          </w:p>
          <w:p w14:paraId="297809E1" w14:textId="77777777" w:rsidR="003E616C" w:rsidRDefault="003E616C">
            <w:pPr>
              <w:pStyle w:val="TableParagraph"/>
              <w:spacing w:before="13"/>
              <w:rPr>
                <w:b/>
                <w:sz w:val="24"/>
              </w:rPr>
            </w:pPr>
          </w:p>
          <w:p w14:paraId="7D1FB468" w14:textId="77777777" w:rsidR="003E616C" w:rsidRDefault="00000000">
            <w:pPr>
              <w:pStyle w:val="TableParagraph"/>
              <w:ind w:right="44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85" w:type="dxa"/>
          </w:tcPr>
          <w:p w14:paraId="4458F869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87" w:type="dxa"/>
          </w:tcPr>
          <w:p w14:paraId="243EAD16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20" w:type="dxa"/>
          </w:tcPr>
          <w:p w14:paraId="1382EFC6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044" w:type="dxa"/>
          </w:tcPr>
          <w:p w14:paraId="21353D0C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211321CD" w14:textId="77777777">
        <w:trPr>
          <w:trHeight w:val="2382"/>
        </w:trPr>
        <w:tc>
          <w:tcPr>
            <w:tcW w:w="1009" w:type="dxa"/>
          </w:tcPr>
          <w:p w14:paraId="7D76A500" w14:textId="77777777" w:rsidR="003E616C" w:rsidRDefault="003E616C">
            <w:pPr>
              <w:pStyle w:val="TableParagraph"/>
              <w:rPr>
                <w:b/>
                <w:sz w:val="24"/>
              </w:rPr>
            </w:pPr>
          </w:p>
          <w:p w14:paraId="4BA4F46D" w14:textId="77777777" w:rsidR="003E616C" w:rsidRDefault="003E616C">
            <w:pPr>
              <w:pStyle w:val="TableParagraph"/>
              <w:rPr>
                <w:b/>
                <w:sz w:val="24"/>
              </w:rPr>
            </w:pPr>
          </w:p>
          <w:p w14:paraId="1241C428" w14:textId="77777777" w:rsidR="003E616C" w:rsidRDefault="003E616C">
            <w:pPr>
              <w:pStyle w:val="TableParagraph"/>
              <w:spacing w:before="179"/>
              <w:rPr>
                <w:b/>
                <w:sz w:val="24"/>
              </w:rPr>
            </w:pPr>
          </w:p>
          <w:p w14:paraId="000EDBBF" w14:textId="77777777" w:rsidR="003E616C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4426" w:type="dxa"/>
          </w:tcPr>
          <w:p w14:paraId="5510DE1D" w14:textId="77777777" w:rsidR="003E616C" w:rsidRDefault="00000000">
            <w:pPr>
              <w:pStyle w:val="TableParagraph"/>
              <w:spacing w:before="49" w:line="276" w:lineRule="auto"/>
              <w:ind w:left="239" w:right="230"/>
              <w:rPr>
                <w:sz w:val="24"/>
              </w:rPr>
            </w:pPr>
            <w:r>
              <w:rPr>
                <w:sz w:val="24"/>
              </w:rPr>
              <w:t>Классификация 3D-принтеров. Индивидуальный творческий (учебный) проект «Прототип изделия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пластмассы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(других материалов по выбору)»: выполнение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эскиза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проектного</w:t>
            </w:r>
          </w:p>
          <w:p w14:paraId="0325F36E" w14:textId="77777777" w:rsidR="003E616C" w:rsidRDefault="00000000">
            <w:pPr>
              <w:pStyle w:val="TableParagraph"/>
              <w:spacing w:before="1"/>
              <w:ind w:left="239"/>
              <w:rPr>
                <w:sz w:val="24"/>
              </w:rPr>
            </w:pPr>
            <w:r>
              <w:rPr>
                <w:spacing w:val="-2"/>
                <w:sz w:val="24"/>
              </w:rPr>
              <w:t>изделия</w:t>
            </w:r>
          </w:p>
        </w:tc>
        <w:tc>
          <w:tcPr>
            <w:tcW w:w="1246" w:type="dxa"/>
          </w:tcPr>
          <w:p w14:paraId="61F86B7F" w14:textId="77777777" w:rsidR="003E616C" w:rsidRDefault="003E616C">
            <w:pPr>
              <w:pStyle w:val="TableParagraph"/>
              <w:rPr>
                <w:b/>
                <w:sz w:val="24"/>
              </w:rPr>
            </w:pPr>
          </w:p>
          <w:p w14:paraId="1240CB3F" w14:textId="77777777" w:rsidR="003E616C" w:rsidRDefault="003E616C">
            <w:pPr>
              <w:pStyle w:val="TableParagraph"/>
              <w:rPr>
                <w:b/>
                <w:sz w:val="24"/>
              </w:rPr>
            </w:pPr>
          </w:p>
          <w:p w14:paraId="5AC1EDC7" w14:textId="77777777" w:rsidR="003E616C" w:rsidRDefault="003E616C">
            <w:pPr>
              <w:pStyle w:val="TableParagraph"/>
              <w:spacing w:before="179"/>
              <w:rPr>
                <w:b/>
                <w:sz w:val="24"/>
              </w:rPr>
            </w:pPr>
          </w:p>
          <w:p w14:paraId="5CCBC67B" w14:textId="77777777" w:rsidR="003E616C" w:rsidRDefault="00000000">
            <w:pPr>
              <w:pStyle w:val="TableParagraph"/>
              <w:ind w:right="44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85" w:type="dxa"/>
          </w:tcPr>
          <w:p w14:paraId="108A38B3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87" w:type="dxa"/>
          </w:tcPr>
          <w:p w14:paraId="21ADE09A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20" w:type="dxa"/>
          </w:tcPr>
          <w:p w14:paraId="268E48EA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044" w:type="dxa"/>
          </w:tcPr>
          <w:p w14:paraId="3B901219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19862B29" w14:textId="77777777">
        <w:trPr>
          <w:trHeight w:val="2049"/>
        </w:trPr>
        <w:tc>
          <w:tcPr>
            <w:tcW w:w="1009" w:type="dxa"/>
          </w:tcPr>
          <w:p w14:paraId="76046B58" w14:textId="77777777" w:rsidR="003E616C" w:rsidRDefault="003E616C">
            <w:pPr>
              <w:pStyle w:val="TableParagraph"/>
              <w:rPr>
                <w:b/>
                <w:sz w:val="24"/>
              </w:rPr>
            </w:pPr>
          </w:p>
          <w:p w14:paraId="2296FFD0" w14:textId="77777777" w:rsidR="003E616C" w:rsidRDefault="003E616C">
            <w:pPr>
              <w:pStyle w:val="TableParagraph"/>
              <w:rPr>
                <w:b/>
                <w:sz w:val="24"/>
              </w:rPr>
            </w:pPr>
          </w:p>
          <w:p w14:paraId="15E09752" w14:textId="77777777" w:rsidR="003E616C" w:rsidRDefault="003E616C">
            <w:pPr>
              <w:pStyle w:val="TableParagraph"/>
              <w:spacing w:before="11"/>
              <w:rPr>
                <w:b/>
                <w:sz w:val="24"/>
              </w:rPr>
            </w:pPr>
          </w:p>
          <w:p w14:paraId="6419E693" w14:textId="77777777" w:rsidR="003E616C" w:rsidRDefault="00000000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4426" w:type="dxa"/>
          </w:tcPr>
          <w:p w14:paraId="50AF81AC" w14:textId="77777777" w:rsidR="003E616C" w:rsidRDefault="00000000">
            <w:pPr>
              <w:pStyle w:val="TableParagraph"/>
              <w:spacing w:before="50" w:line="276" w:lineRule="auto"/>
              <w:ind w:left="239" w:right="853"/>
              <w:rPr>
                <w:sz w:val="24"/>
              </w:rPr>
            </w:pPr>
            <w:r>
              <w:rPr>
                <w:sz w:val="24"/>
              </w:rPr>
              <w:t>3D-принтер, устройство, использование для создания прототипов.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Индивидуальный творческий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(учебный)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</w:t>
            </w:r>
          </w:p>
          <w:p w14:paraId="780E8F61" w14:textId="77777777" w:rsidR="003E616C" w:rsidRDefault="00000000">
            <w:pPr>
              <w:pStyle w:val="TableParagraph"/>
              <w:spacing w:line="289" w:lineRule="exact"/>
              <w:ind w:left="239"/>
              <w:rPr>
                <w:sz w:val="24"/>
              </w:rPr>
            </w:pPr>
            <w:r>
              <w:rPr>
                <w:sz w:val="24"/>
              </w:rPr>
              <w:t>«Прототип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из </w:t>
            </w:r>
            <w:r>
              <w:rPr>
                <w:spacing w:val="-2"/>
                <w:sz w:val="24"/>
              </w:rPr>
              <w:t>пластмассы</w:t>
            </w:r>
          </w:p>
          <w:p w14:paraId="619F6BA8" w14:textId="77777777" w:rsidR="003E616C" w:rsidRDefault="00000000">
            <w:pPr>
              <w:pStyle w:val="TableParagraph"/>
              <w:spacing w:before="42"/>
              <w:ind w:left="239"/>
              <w:rPr>
                <w:sz w:val="24"/>
              </w:rPr>
            </w:pPr>
            <w:r>
              <w:rPr>
                <w:sz w:val="24"/>
              </w:rPr>
              <w:t>(других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2"/>
                <w:sz w:val="24"/>
              </w:rPr>
              <w:t xml:space="preserve"> выбору)»:</w:t>
            </w:r>
          </w:p>
        </w:tc>
        <w:tc>
          <w:tcPr>
            <w:tcW w:w="1246" w:type="dxa"/>
          </w:tcPr>
          <w:p w14:paraId="3BF1E9C4" w14:textId="77777777" w:rsidR="003E616C" w:rsidRDefault="003E616C">
            <w:pPr>
              <w:pStyle w:val="TableParagraph"/>
              <w:rPr>
                <w:b/>
                <w:sz w:val="24"/>
              </w:rPr>
            </w:pPr>
          </w:p>
          <w:p w14:paraId="4AA1E6F5" w14:textId="77777777" w:rsidR="003E616C" w:rsidRDefault="003E616C">
            <w:pPr>
              <w:pStyle w:val="TableParagraph"/>
              <w:rPr>
                <w:b/>
                <w:sz w:val="24"/>
              </w:rPr>
            </w:pPr>
          </w:p>
          <w:p w14:paraId="40262E47" w14:textId="77777777" w:rsidR="003E616C" w:rsidRDefault="003E616C">
            <w:pPr>
              <w:pStyle w:val="TableParagraph"/>
              <w:spacing w:before="11"/>
              <w:rPr>
                <w:b/>
                <w:sz w:val="24"/>
              </w:rPr>
            </w:pPr>
          </w:p>
          <w:p w14:paraId="13CA3B81" w14:textId="77777777" w:rsidR="003E616C" w:rsidRDefault="00000000">
            <w:pPr>
              <w:pStyle w:val="TableParagraph"/>
              <w:spacing w:before="1"/>
              <w:ind w:right="44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85" w:type="dxa"/>
          </w:tcPr>
          <w:p w14:paraId="505971F2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87" w:type="dxa"/>
          </w:tcPr>
          <w:p w14:paraId="12751F98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20" w:type="dxa"/>
          </w:tcPr>
          <w:p w14:paraId="3249B30E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044" w:type="dxa"/>
          </w:tcPr>
          <w:p w14:paraId="5066F9B3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4B328349" w14:textId="77777777" w:rsidR="003E616C" w:rsidRDefault="003E616C">
      <w:pPr>
        <w:pStyle w:val="TableParagraph"/>
        <w:rPr>
          <w:rFonts w:ascii="Times New Roman"/>
          <w:sz w:val="24"/>
        </w:rPr>
        <w:sectPr w:rsidR="003E616C">
          <w:pgSz w:w="16390" w:h="11910" w:orient="landscape"/>
          <w:pgMar w:top="840" w:right="566" w:bottom="280" w:left="708" w:header="720" w:footer="720" w:gutter="0"/>
          <w:cols w:space="720"/>
        </w:sectPr>
      </w:pPr>
    </w:p>
    <w:p w14:paraId="6BE3549E" w14:textId="77777777" w:rsidR="003E616C" w:rsidRDefault="003E616C">
      <w:pPr>
        <w:pStyle w:val="a3"/>
        <w:ind w:left="0"/>
        <w:rPr>
          <w:b/>
          <w:sz w:val="2"/>
        </w:rPr>
      </w:pPr>
    </w:p>
    <w:tbl>
      <w:tblPr>
        <w:tblW w:w="0" w:type="auto"/>
        <w:tblInd w:w="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"/>
        <w:gridCol w:w="4426"/>
        <w:gridCol w:w="1246"/>
        <w:gridCol w:w="1485"/>
        <w:gridCol w:w="1587"/>
        <w:gridCol w:w="1120"/>
        <w:gridCol w:w="4044"/>
      </w:tblGrid>
      <w:tr w:rsidR="003E616C" w14:paraId="74C855DA" w14:textId="77777777">
        <w:trPr>
          <w:trHeight w:val="380"/>
        </w:trPr>
        <w:tc>
          <w:tcPr>
            <w:tcW w:w="1009" w:type="dxa"/>
          </w:tcPr>
          <w:p w14:paraId="0B322E15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426" w:type="dxa"/>
          </w:tcPr>
          <w:p w14:paraId="1F1E98B3" w14:textId="77777777" w:rsidR="003E616C" w:rsidRDefault="00000000">
            <w:pPr>
              <w:pStyle w:val="TableParagraph"/>
              <w:spacing w:before="47"/>
              <w:ind w:left="239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проекта</w:t>
            </w:r>
          </w:p>
        </w:tc>
        <w:tc>
          <w:tcPr>
            <w:tcW w:w="1246" w:type="dxa"/>
          </w:tcPr>
          <w:p w14:paraId="73D4BFED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85" w:type="dxa"/>
          </w:tcPr>
          <w:p w14:paraId="43D3CA14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87" w:type="dxa"/>
          </w:tcPr>
          <w:p w14:paraId="2EFC3928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20" w:type="dxa"/>
          </w:tcPr>
          <w:p w14:paraId="1D298FD8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044" w:type="dxa"/>
          </w:tcPr>
          <w:p w14:paraId="5E8022EA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0585B95E" w14:textId="77777777">
        <w:trPr>
          <w:trHeight w:val="1050"/>
        </w:trPr>
        <w:tc>
          <w:tcPr>
            <w:tcW w:w="1009" w:type="dxa"/>
          </w:tcPr>
          <w:p w14:paraId="44928D26" w14:textId="77777777" w:rsidR="003E616C" w:rsidRDefault="003E616C">
            <w:pPr>
              <w:pStyle w:val="TableParagraph"/>
              <w:spacing w:before="91"/>
              <w:rPr>
                <w:b/>
                <w:sz w:val="24"/>
              </w:rPr>
            </w:pPr>
          </w:p>
          <w:p w14:paraId="453DB582" w14:textId="77777777" w:rsidR="003E616C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4426" w:type="dxa"/>
          </w:tcPr>
          <w:p w14:paraId="6B6919BC" w14:textId="77777777" w:rsidR="003E616C" w:rsidRDefault="00000000">
            <w:pPr>
              <w:pStyle w:val="TableParagraph"/>
              <w:spacing w:before="50"/>
              <w:ind w:left="239"/>
              <w:rPr>
                <w:sz w:val="24"/>
              </w:rPr>
            </w:pPr>
            <w:r>
              <w:rPr>
                <w:sz w:val="24"/>
              </w:rPr>
              <w:t>Настройка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3D-принтера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печать</w:t>
            </w:r>
          </w:p>
          <w:p w14:paraId="3A0D3583" w14:textId="77777777" w:rsidR="003E616C" w:rsidRDefault="00000000">
            <w:pPr>
              <w:pStyle w:val="TableParagraph"/>
              <w:spacing w:before="3" w:line="330" w:lineRule="atLeast"/>
              <w:ind w:left="239" w:right="230"/>
              <w:rPr>
                <w:sz w:val="24"/>
              </w:rPr>
            </w:pPr>
            <w:r>
              <w:rPr>
                <w:sz w:val="24"/>
              </w:rPr>
              <w:t>прототипа.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 настройках слайсера</w:t>
            </w:r>
          </w:p>
        </w:tc>
        <w:tc>
          <w:tcPr>
            <w:tcW w:w="1246" w:type="dxa"/>
          </w:tcPr>
          <w:p w14:paraId="27CAB1F1" w14:textId="77777777" w:rsidR="003E616C" w:rsidRDefault="003E616C">
            <w:pPr>
              <w:pStyle w:val="TableParagraph"/>
              <w:spacing w:before="91"/>
              <w:rPr>
                <w:b/>
                <w:sz w:val="24"/>
              </w:rPr>
            </w:pPr>
          </w:p>
          <w:p w14:paraId="26192BBE" w14:textId="77777777" w:rsidR="003E616C" w:rsidRDefault="00000000">
            <w:pPr>
              <w:pStyle w:val="TableParagraph"/>
              <w:ind w:right="44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85" w:type="dxa"/>
          </w:tcPr>
          <w:p w14:paraId="2EAFCC8D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87" w:type="dxa"/>
          </w:tcPr>
          <w:p w14:paraId="2946FD5D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20" w:type="dxa"/>
          </w:tcPr>
          <w:p w14:paraId="23729ED8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044" w:type="dxa"/>
          </w:tcPr>
          <w:p w14:paraId="7F4497EF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2A9720F7" w14:textId="77777777">
        <w:trPr>
          <w:trHeight w:val="1714"/>
        </w:trPr>
        <w:tc>
          <w:tcPr>
            <w:tcW w:w="1009" w:type="dxa"/>
          </w:tcPr>
          <w:p w14:paraId="76250344" w14:textId="77777777" w:rsidR="003E616C" w:rsidRDefault="003E616C">
            <w:pPr>
              <w:pStyle w:val="TableParagraph"/>
              <w:rPr>
                <w:b/>
                <w:sz w:val="24"/>
              </w:rPr>
            </w:pPr>
          </w:p>
          <w:p w14:paraId="04FB49C8" w14:textId="77777777" w:rsidR="003E616C" w:rsidRDefault="003E616C">
            <w:pPr>
              <w:pStyle w:val="TableParagraph"/>
              <w:spacing w:before="133"/>
              <w:rPr>
                <w:b/>
                <w:sz w:val="24"/>
              </w:rPr>
            </w:pPr>
          </w:p>
          <w:p w14:paraId="374A3DB9" w14:textId="77777777" w:rsidR="003E616C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4426" w:type="dxa"/>
          </w:tcPr>
          <w:p w14:paraId="362EA14C" w14:textId="77777777" w:rsidR="003E616C" w:rsidRDefault="00000000">
            <w:pPr>
              <w:pStyle w:val="TableParagraph"/>
              <w:spacing w:before="48" w:line="276" w:lineRule="auto"/>
              <w:ind w:left="239" w:right="230"/>
              <w:rPr>
                <w:sz w:val="24"/>
              </w:rPr>
            </w:pPr>
            <w:r>
              <w:rPr>
                <w:sz w:val="24"/>
              </w:rPr>
              <w:t>Индивидуальный творческий (учебный) проект «Прототип изделия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пластмассы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(других материалов по выбору)»:</w:t>
            </w:r>
          </w:p>
          <w:p w14:paraId="35EEB834" w14:textId="77777777" w:rsidR="003E616C" w:rsidRDefault="00000000">
            <w:pPr>
              <w:pStyle w:val="TableParagraph"/>
              <w:spacing w:line="289" w:lineRule="exact"/>
              <w:ind w:left="239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проекта</w:t>
            </w:r>
          </w:p>
        </w:tc>
        <w:tc>
          <w:tcPr>
            <w:tcW w:w="1246" w:type="dxa"/>
          </w:tcPr>
          <w:p w14:paraId="221D6355" w14:textId="77777777" w:rsidR="003E616C" w:rsidRDefault="003E616C">
            <w:pPr>
              <w:pStyle w:val="TableParagraph"/>
              <w:rPr>
                <w:b/>
                <w:sz w:val="24"/>
              </w:rPr>
            </w:pPr>
          </w:p>
          <w:p w14:paraId="5C786F72" w14:textId="77777777" w:rsidR="003E616C" w:rsidRDefault="003E616C">
            <w:pPr>
              <w:pStyle w:val="TableParagraph"/>
              <w:spacing w:before="133"/>
              <w:rPr>
                <w:b/>
                <w:sz w:val="24"/>
              </w:rPr>
            </w:pPr>
          </w:p>
          <w:p w14:paraId="135851C4" w14:textId="77777777" w:rsidR="003E616C" w:rsidRDefault="00000000">
            <w:pPr>
              <w:pStyle w:val="TableParagraph"/>
              <w:ind w:right="44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85" w:type="dxa"/>
          </w:tcPr>
          <w:p w14:paraId="3E458E84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87" w:type="dxa"/>
          </w:tcPr>
          <w:p w14:paraId="0D792E48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20" w:type="dxa"/>
          </w:tcPr>
          <w:p w14:paraId="7CF128D7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044" w:type="dxa"/>
          </w:tcPr>
          <w:p w14:paraId="4AB8B225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101613E0" w14:textId="77777777">
        <w:trPr>
          <w:trHeight w:val="1716"/>
        </w:trPr>
        <w:tc>
          <w:tcPr>
            <w:tcW w:w="1009" w:type="dxa"/>
          </w:tcPr>
          <w:p w14:paraId="02D87050" w14:textId="77777777" w:rsidR="003E616C" w:rsidRDefault="003E616C">
            <w:pPr>
              <w:pStyle w:val="TableParagraph"/>
              <w:rPr>
                <w:b/>
                <w:sz w:val="24"/>
              </w:rPr>
            </w:pPr>
          </w:p>
          <w:p w14:paraId="4459529A" w14:textId="77777777" w:rsidR="003E616C" w:rsidRDefault="003E616C">
            <w:pPr>
              <w:pStyle w:val="TableParagraph"/>
              <w:spacing w:before="134"/>
              <w:rPr>
                <w:b/>
                <w:sz w:val="24"/>
              </w:rPr>
            </w:pPr>
          </w:p>
          <w:p w14:paraId="31C2B7DD" w14:textId="77777777" w:rsidR="003E616C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4426" w:type="dxa"/>
          </w:tcPr>
          <w:p w14:paraId="16146291" w14:textId="77777777" w:rsidR="003E616C" w:rsidRDefault="00000000">
            <w:pPr>
              <w:pStyle w:val="TableParagraph"/>
              <w:spacing w:before="49" w:line="276" w:lineRule="auto"/>
              <w:ind w:left="239" w:right="230"/>
              <w:rPr>
                <w:sz w:val="24"/>
              </w:rPr>
            </w:pPr>
            <w:r>
              <w:rPr>
                <w:sz w:val="24"/>
              </w:rPr>
              <w:t>Индивидуальный творческий (учебный) проект «Прототип изделия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пластмассы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(других материалов по выбору)»:</w:t>
            </w:r>
          </w:p>
          <w:p w14:paraId="271620E1" w14:textId="77777777" w:rsidR="003E616C" w:rsidRDefault="00000000">
            <w:pPr>
              <w:pStyle w:val="TableParagraph"/>
              <w:spacing w:line="289" w:lineRule="exact"/>
              <w:ind w:left="239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защите</w:t>
            </w:r>
          </w:p>
        </w:tc>
        <w:tc>
          <w:tcPr>
            <w:tcW w:w="1246" w:type="dxa"/>
          </w:tcPr>
          <w:p w14:paraId="16F8272A" w14:textId="77777777" w:rsidR="003E616C" w:rsidRDefault="003E616C">
            <w:pPr>
              <w:pStyle w:val="TableParagraph"/>
              <w:rPr>
                <w:b/>
                <w:sz w:val="24"/>
              </w:rPr>
            </w:pPr>
          </w:p>
          <w:p w14:paraId="49033E6A" w14:textId="77777777" w:rsidR="003E616C" w:rsidRDefault="003E616C">
            <w:pPr>
              <w:pStyle w:val="TableParagraph"/>
              <w:spacing w:before="134"/>
              <w:rPr>
                <w:b/>
                <w:sz w:val="24"/>
              </w:rPr>
            </w:pPr>
          </w:p>
          <w:p w14:paraId="1C7E3F47" w14:textId="77777777" w:rsidR="003E616C" w:rsidRDefault="00000000">
            <w:pPr>
              <w:pStyle w:val="TableParagraph"/>
              <w:ind w:right="44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85" w:type="dxa"/>
          </w:tcPr>
          <w:p w14:paraId="324E474F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87" w:type="dxa"/>
          </w:tcPr>
          <w:p w14:paraId="0012643D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20" w:type="dxa"/>
          </w:tcPr>
          <w:p w14:paraId="5C9C3706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044" w:type="dxa"/>
          </w:tcPr>
          <w:p w14:paraId="6FF7CA3A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6E1DA61F" w14:textId="77777777">
        <w:trPr>
          <w:trHeight w:val="715"/>
        </w:trPr>
        <w:tc>
          <w:tcPr>
            <w:tcW w:w="1009" w:type="dxa"/>
          </w:tcPr>
          <w:p w14:paraId="3A053524" w14:textId="77777777" w:rsidR="003E616C" w:rsidRDefault="00000000">
            <w:pPr>
              <w:pStyle w:val="TableParagraph"/>
              <w:spacing w:before="214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4426" w:type="dxa"/>
          </w:tcPr>
          <w:p w14:paraId="74D48BD4" w14:textId="77777777" w:rsidR="003E616C" w:rsidRDefault="00000000">
            <w:pPr>
              <w:pStyle w:val="TableParagraph"/>
              <w:spacing w:before="8" w:line="330" w:lineRule="atLeast"/>
              <w:ind w:left="239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постобработка распечатанных деталей</w:t>
            </w:r>
          </w:p>
        </w:tc>
        <w:tc>
          <w:tcPr>
            <w:tcW w:w="1246" w:type="dxa"/>
          </w:tcPr>
          <w:p w14:paraId="1905377C" w14:textId="77777777" w:rsidR="003E616C" w:rsidRDefault="00000000">
            <w:pPr>
              <w:pStyle w:val="TableParagraph"/>
              <w:spacing w:before="214"/>
              <w:ind w:right="44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85" w:type="dxa"/>
          </w:tcPr>
          <w:p w14:paraId="782E4013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87" w:type="dxa"/>
          </w:tcPr>
          <w:p w14:paraId="215D034D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20" w:type="dxa"/>
          </w:tcPr>
          <w:p w14:paraId="0854781E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044" w:type="dxa"/>
          </w:tcPr>
          <w:p w14:paraId="2B90D3E4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2054B9F1" w14:textId="77777777">
        <w:trPr>
          <w:trHeight w:val="1050"/>
        </w:trPr>
        <w:tc>
          <w:tcPr>
            <w:tcW w:w="1009" w:type="dxa"/>
          </w:tcPr>
          <w:p w14:paraId="027ADA5E" w14:textId="77777777" w:rsidR="003E616C" w:rsidRDefault="003E616C">
            <w:pPr>
              <w:pStyle w:val="TableParagraph"/>
              <w:spacing w:before="91"/>
              <w:rPr>
                <w:b/>
                <w:sz w:val="24"/>
              </w:rPr>
            </w:pPr>
          </w:p>
          <w:p w14:paraId="3E17F93A" w14:textId="77777777" w:rsidR="003E616C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4426" w:type="dxa"/>
          </w:tcPr>
          <w:p w14:paraId="38C0FEF0" w14:textId="77777777" w:rsidR="003E616C" w:rsidRDefault="00000000">
            <w:pPr>
              <w:pStyle w:val="TableParagraph"/>
              <w:spacing w:before="9" w:line="330" w:lineRule="atLeast"/>
              <w:ind w:left="239" w:right="230"/>
              <w:rPr>
                <w:sz w:val="24"/>
              </w:rPr>
            </w:pPr>
            <w:r>
              <w:rPr>
                <w:sz w:val="24"/>
              </w:rPr>
              <w:t>Подготовка проекта «Прототип изделия из пластмассы (других материалов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выбору)»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защите</w:t>
            </w:r>
          </w:p>
        </w:tc>
        <w:tc>
          <w:tcPr>
            <w:tcW w:w="1246" w:type="dxa"/>
          </w:tcPr>
          <w:p w14:paraId="5F011800" w14:textId="77777777" w:rsidR="003E616C" w:rsidRDefault="003E616C">
            <w:pPr>
              <w:pStyle w:val="TableParagraph"/>
              <w:spacing w:before="91"/>
              <w:rPr>
                <w:b/>
                <w:sz w:val="24"/>
              </w:rPr>
            </w:pPr>
          </w:p>
          <w:p w14:paraId="48029789" w14:textId="77777777" w:rsidR="003E616C" w:rsidRDefault="00000000">
            <w:pPr>
              <w:pStyle w:val="TableParagraph"/>
              <w:ind w:right="44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85" w:type="dxa"/>
          </w:tcPr>
          <w:p w14:paraId="267C2CF3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87" w:type="dxa"/>
          </w:tcPr>
          <w:p w14:paraId="04D53960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20" w:type="dxa"/>
          </w:tcPr>
          <w:p w14:paraId="0306DC37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044" w:type="dxa"/>
          </w:tcPr>
          <w:p w14:paraId="393AD045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2FE12D77" w14:textId="77777777">
        <w:trPr>
          <w:trHeight w:val="2715"/>
        </w:trPr>
        <w:tc>
          <w:tcPr>
            <w:tcW w:w="1009" w:type="dxa"/>
          </w:tcPr>
          <w:p w14:paraId="6D6E18FB" w14:textId="77777777" w:rsidR="003E616C" w:rsidRDefault="003E616C">
            <w:pPr>
              <w:pStyle w:val="TableParagraph"/>
              <w:rPr>
                <w:b/>
                <w:sz w:val="24"/>
              </w:rPr>
            </w:pPr>
          </w:p>
          <w:p w14:paraId="33C14B7F" w14:textId="77777777" w:rsidR="003E616C" w:rsidRDefault="003E616C">
            <w:pPr>
              <w:pStyle w:val="TableParagraph"/>
              <w:rPr>
                <w:b/>
                <w:sz w:val="24"/>
              </w:rPr>
            </w:pPr>
          </w:p>
          <w:p w14:paraId="197A19C9" w14:textId="77777777" w:rsidR="003E616C" w:rsidRDefault="003E616C">
            <w:pPr>
              <w:pStyle w:val="TableParagraph"/>
              <w:rPr>
                <w:b/>
                <w:sz w:val="24"/>
              </w:rPr>
            </w:pPr>
          </w:p>
          <w:p w14:paraId="7C3BF4E7" w14:textId="77777777" w:rsidR="003E616C" w:rsidRDefault="003E616C">
            <w:pPr>
              <w:pStyle w:val="TableParagraph"/>
              <w:spacing w:before="55"/>
              <w:rPr>
                <w:b/>
                <w:sz w:val="24"/>
              </w:rPr>
            </w:pPr>
          </w:p>
          <w:p w14:paraId="232F4DA9" w14:textId="77777777" w:rsidR="003E616C" w:rsidRDefault="00000000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4426" w:type="dxa"/>
          </w:tcPr>
          <w:p w14:paraId="68C31D17" w14:textId="77777777" w:rsidR="003E616C" w:rsidRDefault="00000000">
            <w:pPr>
              <w:pStyle w:val="TableParagraph"/>
              <w:spacing w:before="48" w:line="276" w:lineRule="auto"/>
              <w:ind w:left="239" w:right="158"/>
              <w:rPr>
                <w:sz w:val="24"/>
              </w:rPr>
            </w:pPr>
            <w:r>
              <w:rPr>
                <w:sz w:val="24"/>
              </w:rPr>
              <w:t>Профессии, связанные с 3D- печатью, прототипированием: специалист в области аддитивных технологий оператор 3D-печати, инженер 3D-печати и др. Защита проекта «Прототип изделия из пластмассы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(других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</w:p>
          <w:p w14:paraId="203FED40" w14:textId="77777777" w:rsidR="003E616C" w:rsidRDefault="00000000">
            <w:pPr>
              <w:pStyle w:val="TableParagraph"/>
              <w:spacing w:before="1"/>
              <w:ind w:left="239"/>
              <w:rPr>
                <w:sz w:val="24"/>
              </w:rPr>
            </w:pPr>
            <w:r>
              <w:rPr>
                <w:spacing w:val="-2"/>
                <w:sz w:val="24"/>
              </w:rPr>
              <w:t>выбору)»</w:t>
            </w:r>
          </w:p>
        </w:tc>
        <w:tc>
          <w:tcPr>
            <w:tcW w:w="1246" w:type="dxa"/>
          </w:tcPr>
          <w:p w14:paraId="4F7D6752" w14:textId="77777777" w:rsidR="003E616C" w:rsidRDefault="003E616C">
            <w:pPr>
              <w:pStyle w:val="TableParagraph"/>
              <w:rPr>
                <w:b/>
                <w:sz w:val="24"/>
              </w:rPr>
            </w:pPr>
          </w:p>
          <w:p w14:paraId="18F1A20A" w14:textId="77777777" w:rsidR="003E616C" w:rsidRDefault="003E616C">
            <w:pPr>
              <w:pStyle w:val="TableParagraph"/>
              <w:rPr>
                <w:b/>
                <w:sz w:val="24"/>
              </w:rPr>
            </w:pPr>
          </w:p>
          <w:p w14:paraId="08E206AB" w14:textId="77777777" w:rsidR="003E616C" w:rsidRDefault="003E616C">
            <w:pPr>
              <w:pStyle w:val="TableParagraph"/>
              <w:rPr>
                <w:b/>
                <w:sz w:val="24"/>
              </w:rPr>
            </w:pPr>
          </w:p>
          <w:p w14:paraId="622687F7" w14:textId="77777777" w:rsidR="003E616C" w:rsidRDefault="003E616C">
            <w:pPr>
              <w:pStyle w:val="TableParagraph"/>
              <w:spacing w:before="55"/>
              <w:rPr>
                <w:b/>
                <w:sz w:val="24"/>
              </w:rPr>
            </w:pPr>
          </w:p>
          <w:p w14:paraId="7B3AF142" w14:textId="77777777" w:rsidR="003E616C" w:rsidRDefault="00000000">
            <w:pPr>
              <w:pStyle w:val="TableParagraph"/>
              <w:spacing w:before="1"/>
              <w:ind w:right="44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85" w:type="dxa"/>
          </w:tcPr>
          <w:p w14:paraId="1F466BB6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87" w:type="dxa"/>
          </w:tcPr>
          <w:p w14:paraId="6B9EECF9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20" w:type="dxa"/>
          </w:tcPr>
          <w:p w14:paraId="4AF5EDB7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044" w:type="dxa"/>
          </w:tcPr>
          <w:p w14:paraId="57AD56A0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06CBE892" w14:textId="77777777">
        <w:trPr>
          <w:trHeight w:val="383"/>
        </w:trPr>
        <w:tc>
          <w:tcPr>
            <w:tcW w:w="1009" w:type="dxa"/>
          </w:tcPr>
          <w:p w14:paraId="6C99F2F0" w14:textId="77777777" w:rsidR="003E616C" w:rsidRDefault="00000000">
            <w:pPr>
              <w:pStyle w:val="TableParagraph"/>
              <w:spacing w:before="49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4426" w:type="dxa"/>
          </w:tcPr>
          <w:p w14:paraId="6909D0AE" w14:textId="77777777" w:rsidR="003E616C" w:rsidRDefault="00000000">
            <w:pPr>
              <w:pStyle w:val="TableParagraph"/>
              <w:spacing w:before="49"/>
              <w:ind w:left="239"/>
              <w:rPr>
                <w:sz w:val="24"/>
              </w:rPr>
            </w:pPr>
            <w:r>
              <w:rPr>
                <w:sz w:val="24"/>
              </w:rPr>
              <w:t>Автоматизация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производства</w:t>
            </w:r>
          </w:p>
        </w:tc>
        <w:tc>
          <w:tcPr>
            <w:tcW w:w="1246" w:type="dxa"/>
          </w:tcPr>
          <w:p w14:paraId="389787D7" w14:textId="77777777" w:rsidR="003E616C" w:rsidRDefault="00000000">
            <w:pPr>
              <w:pStyle w:val="TableParagraph"/>
              <w:spacing w:before="49"/>
              <w:ind w:right="44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85" w:type="dxa"/>
          </w:tcPr>
          <w:p w14:paraId="28431AC6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87" w:type="dxa"/>
          </w:tcPr>
          <w:p w14:paraId="3166E556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20" w:type="dxa"/>
          </w:tcPr>
          <w:p w14:paraId="5378F20D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044" w:type="dxa"/>
          </w:tcPr>
          <w:p w14:paraId="61EAC672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57A5E4C1" w14:textId="77777777" w:rsidR="003E616C" w:rsidRDefault="003E616C">
      <w:pPr>
        <w:pStyle w:val="TableParagraph"/>
        <w:rPr>
          <w:rFonts w:ascii="Times New Roman"/>
          <w:sz w:val="24"/>
        </w:rPr>
        <w:sectPr w:rsidR="003E616C">
          <w:pgSz w:w="16390" w:h="11910" w:orient="landscape"/>
          <w:pgMar w:top="840" w:right="566" w:bottom="280" w:left="708" w:header="720" w:footer="720" w:gutter="0"/>
          <w:cols w:space="720"/>
        </w:sectPr>
      </w:pPr>
    </w:p>
    <w:p w14:paraId="1245B767" w14:textId="77777777" w:rsidR="003E616C" w:rsidRDefault="003E616C">
      <w:pPr>
        <w:pStyle w:val="a3"/>
        <w:ind w:left="0"/>
        <w:rPr>
          <w:b/>
          <w:sz w:val="2"/>
        </w:rPr>
      </w:pPr>
    </w:p>
    <w:tbl>
      <w:tblPr>
        <w:tblW w:w="0" w:type="auto"/>
        <w:tblInd w:w="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"/>
        <w:gridCol w:w="4426"/>
        <w:gridCol w:w="1246"/>
        <w:gridCol w:w="1485"/>
        <w:gridCol w:w="1587"/>
        <w:gridCol w:w="1120"/>
        <w:gridCol w:w="4044"/>
      </w:tblGrid>
      <w:tr w:rsidR="003E616C" w14:paraId="281464FF" w14:textId="77777777">
        <w:trPr>
          <w:trHeight w:val="718"/>
        </w:trPr>
        <w:tc>
          <w:tcPr>
            <w:tcW w:w="1009" w:type="dxa"/>
          </w:tcPr>
          <w:p w14:paraId="1799A47D" w14:textId="77777777" w:rsidR="003E616C" w:rsidRDefault="00000000">
            <w:pPr>
              <w:pStyle w:val="TableParagraph"/>
              <w:spacing w:before="217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4426" w:type="dxa"/>
          </w:tcPr>
          <w:p w14:paraId="7C48207B" w14:textId="77777777" w:rsidR="003E616C" w:rsidRDefault="00000000">
            <w:pPr>
              <w:pStyle w:val="TableParagraph"/>
              <w:spacing w:before="11" w:line="330" w:lineRule="atLeast"/>
              <w:ind w:left="239" w:right="230"/>
              <w:rPr>
                <w:sz w:val="24"/>
              </w:rPr>
            </w:pPr>
            <w:r>
              <w:rPr>
                <w:sz w:val="24"/>
              </w:rPr>
              <w:t>Подводные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 xml:space="preserve">робототехнические </w:t>
            </w:r>
            <w:r>
              <w:rPr>
                <w:spacing w:val="-2"/>
                <w:sz w:val="24"/>
              </w:rPr>
              <w:t>системы</w:t>
            </w:r>
          </w:p>
        </w:tc>
        <w:tc>
          <w:tcPr>
            <w:tcW w:w="1246" w:type="dxa"/>
          </w:tcPr>
          <w:p w14:paraId="7612FD0D" w14:textId="77777777" w:rsidR="003E616C" w:rsidRDefault="00000000">
            <w:pPr>
              <w:pStyle w:val="TableParagraph"/>
              <w:spacing w:before="217"/>
              <w:ind w:right="44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85" w:type="dxa"/>
          </w:tcPr>
          <w:p w14:paraId="5182CAFE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87" w:type="dxa"/>
          </w:tcPr>
          <w:p w14:paraId="21B24213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20" w:type="dxa"/>
          </w:tcPr>
          <w:p w14:paraId="4E9D9789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044" w:type="dxa"/>
          </w:tcPr>
          <w:p w14:paraId="0ECB4B4C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56F57CAA" w14:textId="77777777">
        <w:trPr>
          <w:trHeight w:val="1050"/>
        </w:trPr>
        <w:tc>
          <w:tcPr>
            <w:tcW w:w="1009" w:type="dxa"/>
          </w:tcPr>
          <w:p w14:paraId="317361EE" w14:textId="77777777" w:rsidR="003E616C" w:rsidRDefault="003E616C">
            <w:pPr>
              <w:pStyle w:val="TableParagraph"/>
              <w:spacing w:before="91"/>
              <w:rPr>
                <w:b/>
                <w:sz w:val="24"/>
              </w:rPr>
            </w:pPr>
          </w:p>
          <w:p w14:paraId="3280B264" w14:textId="77777777" w:rsidR="003E616C" w:rsidRDefault="00000000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4426" w:type="dxa"/>
          </w:tcPr>
          <w:p w14:paraId="0E487262" w14:textId="77777777" w:rsidR="003E616C" w:rsidRDefault="00000000">
            <w:pPr>
              <w:pStyle w:val="TableParagraph"/>
              <w:spacing w:before="50"/>
              <w:ind w:left="239"/>
              <w:rPr>
                <w:sz w:val="24"/>
              </w:rPr>
            </w:pPr>
            <w:r>
              <w:rPr>
                <w:sz w:val="24"/>
              </w:rPr>
              <w:t>Беспилотные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воздушные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суда.</w:t>
            </w:r>
          </w:p>
          <w:p w14:paraId="0C58DB18" w14:textId="77777777" w:rsidR="003E616C" w:rsidRDefault="00000000">
            <w:pPr>
              <w:pStyle w:val="TableParagraph"/>
              <w:spacing w:before="4" w:line="330" w:lineRule="atLeast"/>
              <w:ind w:left="239" w:right="230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 xml:space="preserve">беспилотного </w:t>
            </w:r>
            <w:r>
              <w:rPr>
                <w:spacing w:val="-2"/>
                <w:sz w:val="24"/>
              </w:rPr>
              <w:t>авиастроения</w:t>
            </w:r>
          </w:p>
        </w:tc>
        <w:tc>
          <w:tcPr>
            <w:tcW w:w="1246" w:type="dxa"/>
          </w:tcPr>
          <w:p w14:paraId="47D9D1C1" w14:textId="77777777" w:rsidR="003E616C" w:rsidRDefault="003E616C">
            <w:pPr>
              <w:pStyle w:val="TableParagraph"/>
              <w:spacing w:before="91"/>
              <w:rPr>
                <w:b/>
                <w:sz w:val="24"/>
              </w:rPr>
            </w:pPr>
          </w:p>
          <w:p w14:paraId="0A50AF22" w14:textId="77777777" w:rsidR="003E616C" w:rsidRDefault="00000000">
            <w:pPr>
              <w:pStyle w:val="TableParagraph"/>
              <w:spacing w:before="1"/>
              <w:ind w:right="44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85" w:type="dxa"/>
          </w:tcPr>
          <w:p w14:paraId="545B72E8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87" w:type="dxa"/>
          </w:tcPr>
          <w:p w14:paraId="53541A07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20" w:type="dxa"/>
          </w:tcPr>
          <w:p w14:paraId="5C776006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044" w:type="dxa"/>
          </w:tcPr>
          <w:p w14:paraId="6AABAC14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392107A9" w14:textId="77777777">
        <w:trPr>
          <w:trHeight w:val="716"/>
        </w:trPr>
        <w:tc>
          <w:tcPr>
            <w:tcW w:w="1009" w:type="dxa"/>
          </w:tcPr>
          <w:p w14:paraId="22BC7A33" w14:textId="77777777" w:rsidR="003E616C" w:rsidRDefault="00000000">
            <w:pPr>
              <w:pStyle w:val="TableParagraph"/>
              <w:spacing w:before="214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4426" w:type="dxa"/>
          </w:tcPr>
          <w:p w14:paraId="33A8B458" w14:textId="77777777" w:rsidR="003E616C" w:rsidRDefault="00000000">
            <w:pPr>
              <w:pStyle w:val="TableParagraph"/>
              <w:spacing w:before="8" w:line="330" w:lineRule="atLeast"/>
              <w:ind w:left="239" w:right="230"/>
              <w:rPr>
                <w:sz w:val="24"/>
              </w:rPr>
            </w:pPr>
            <w:r>
              <w:rPr>
                <w:sz w:val="24"/>
              </w:rPr>
              <w:t>Аэродинамика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БЛА.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 xml:space="preserve">Конструкция </w:t>
            </w:r>
            <w:r>
              <w:rPr>
                <w:spacing w:val="-4"/>
                <w:sz w:val="24"/>
              </w:rPr>
              <w:t>БЛА</w:t>
            </w:r>
          </w:p>
        </w:tc>
        <w:tc>
          <w:tcPr>
            <w:tcW w:w="1246" w:type="dxa"/>
          </w:tcPr>
          <w:p w14:paraId="6A1B6830" w14:textId="77777777" w:rsidR="003E616C" w:rsidRDefault="00000000">
            <w:pPr>
              <w:pStyle w:val="TableParagraph"/>
              <w:spacing w:before="214"/>
              <w:ind w:right="44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85" w:type="dxa"/>
          </w:tcPr>
          <w:p w14:paraId="3878D992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87" w:type="dxa"/>
          </w:tcPr>
          <w:p w14:paraId="0F3F919B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20" w:type="dxa"/>
          </w:tcPr>
          <w:p w14:paraId="14C19970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044" w:type="dxa"/>
          </w:tcPr>
          <w:p w14:paraId="62282504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574123F3" w14:textId="77777777">
        <w:trPr>
          <w:trHeight w:val="715"/>
        </w:trPr>
        <w:tc>
          <w:tcPr>
            <w:tcW w:w="1009" w:type="dxa"/>
          </w:tcPr>
          <w:p w14:paraId="432FA5E0" w14:textId="77777777" w:rsidR="003E616C" w:rsidRDefault="00000000">
            <w:pPr>
              <w:pStyle w:val="TableParagraph"/>
              <w:spacing w:before="215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4426" w:type="dxa"/>
          </w:tcPr>
          <w:p w14:paraId="15FB6728" w14:textId="77777777" w:rsidR="003E616C" w:rsidRDefault="00000000">
            <w:pPr>
              <w:pStyle w:val="TableParagraph"/>
              <w:spacing w:before="9" w:line="330" w:lineRule="atLeast"/>
              <w:ind w:left="239" w:right="230"/>
              <w:rPr>
                <w:sz w:val="24"/>
              </w:rPr>
            </w:pPr>
            <w:r>
              <w:rPr>
                <w:sz w:val="24"/>
              </w:rPr>
              <w:t>Электронные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компоненты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и системы управления БЛА</w:t>
            </w:r>
          </w:p>
        </w:tc>
        <w:tc>
          <w:tcPr>
            <w:tcW w:w="1246" w:type="dxa"/>
          </w:tcPr>
          <w:p w14:paraId="68B128C5" w14:textId="77777777" w:rsidR="003E616C" w:rsidRDefault="00000000">
            <w:pPr>
              <w:pStyle w:val="TableParagraph"/>
              <w:spacing w:before="215"/>
              <w:ind w:right="44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85" w:type="dxa"/>
          </w:tcPr>
          <w:p w14:paraId="6F75F317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87" w:type="dxa"/>
          </w:tcPr>
          <w:p w14:paraId="1AFBBE48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20" w:type="dxa"/>
          </w:tcPr>
          <w:p w14:paraId="46BF8CA0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044" w:type="dxa"/>
          </w:tcPr>
          <w:p w14:paraId="3D82A001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3B3055FF" w14:textId="77777777">
        <w:trPr>
          <w:trHeight w:val="717"/>
        </w:trPr>
        <w:tc>
          <w:tcPr>
            <w:tcW w:w="1009" w:type="dxa"/>
          </w:tcPr>
          <w:p w14:paraId="790CF618" w14:textId="77777777" w:rsidR="003E616C" w:rsidRDefault="00000000">
            <w:pPr>
              <w:pStyle w:val="TableParagraph"/>
              <w:spacing w:before="216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4426" w:type="dxa"/>
          </w:tcPr>
          <w:p w14:paraId="0149E83D" w14:textId="77777777" w:rsidR="003E616C" w:rsidRDefault="00000000">
            <w:pPr>
              <w:pStyle w:val="TableParagraph"/>
              <w:spacing w:before="8" w:line="330" w:lineRule="atLeast"/>
              <w:ind w:left="239" w:right="219"/>
              <w:rPr>
                <w:sz w:val="24"/>
              </w:rPr>
            </w:pPr>
            <w:r>
              <w:rPr>
                <w:sz w:val="24"/>
              </w:rPr>
              <w:t>Конструирование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 xml:space="preserve">мультикоптерных </w:t>
            </w:r>
            <w:r>
              <w:rPr>
                <w:spacing w:val="-2"/>
                <w:sz w:val="24"/>
              </w:rPr>
              <w:t>аппаратов</w:t>
            </w:r>
          </w:p>
        </w:tc>
        <w:tc>
          <w:tcPr>
            <w:tcW w:w="1246" w:type="dxa"/>
          </w:tcPr>
          <w:p w14:paraId="0B5F26D5" w14:textId="77777777" w:rsidR="003E616C" w:rsidRDefault="00000000">
            <w:pPr>
              <w:pStyle w:val="TableParagraph"/>
              <w:spacing w:before="216"/>
              <w:ind w:right="44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85" w:type="dxa"/>
          </w:tcPr>
          <w:p w14:paraId="5C617579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87" w:type="dxa"/>
          </w:tcPr>
          <w:p w14:paraId="21E47BDD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20" w:type="dxa"/>
          </w:tcPr>
          <w:p w14:paraId="5570816F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044" w:type="dxa"/>
          </w:tcPr>
          <w:p w14:paraId="58226959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392398DA" w14:textId="77777777">
        <w:trPr>
          <w:trHeight w:val="1382"/>
        </w:trPr>
        <w:tc>
          <w:tcPr>
            <w:tcW w:w="1009" w:type="dxa"/>
          </w:tcPr>
          <w:p w14:paraId="485FE93C" w14:textId="77777777" w:rsidR="003E616C" w:rsidRDefault="003E616C">
            <w:pPr>
              <w:pStyle w:val="TableParagraph"/>
              <w:spacing w:before="258"/>
              <w:rPr>
                <w:b/>
                <w:sz w:val="24"/>
              </w:rPr>
            </w:pPr>
          </w:p>
          <w:p w14:paraId="22837538" w14:textId="77777777" w:rsidR="003E616C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4426" w:type="dxa"/>
          </w:tcPr>
          <w:p w14:paraId="2834B7B1" w14:textId="77777777" w:rsidR="003E616C" w:rsidRDefault="00000000">
            <w:pPr>
              <w:pStyle w:val="TableParagraph"/>
              <w:spacing w:before="49" w:line="276" w:lineRule="auto"/>
              <w:ind w:left="239"/>
              <w:rPr>
                <w:sz w:val="24"/>
              </w:rPr>
            </w:pPr>
            <w:r>
              <w:rPr>
                <w:sz w:val="24"/>
              </w:rPr>
              <w:t>Глобальные и локальные системы позиционирования.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Теория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ручного управления беспилотным</w:t>
            </w:r>
          </w:p>
          <w:p w14:paraId="0977CCAF" w14:textId="77777777" w:rsidR="003E616C" w:rsidRDefault="00000000">
            <w:pPr>
              <w:pStyle w:val="TableParagraph"/>
              <w:spacing w:line="289" w:lineRule="exact"/>
              <w:ind w:left="239"/>
              <w:rPr>
                <w:sz w:val="24"/>
              </w:rPr>
            </w:pPr>
            <w:r>
              <w:rPr>
                <w:sz w:val="24"/>
              </w:rPr>
              <w:t>воздушным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судном</w:t>
            </w:r>
          </w:p>
        </w:tc>
        <w:tc>
          <w:tcPr>
            <w:tcW w:w="1246" w:type="dxa"/>
          </w:tcPr>
          <w:p w14:paraId="53F3FEB5" w14:textId="77777777" w:rsidR="003E616C" w:rsidRDefault="003E616C">
            <w:pPr>
              <w:pStyle w:val="TableParagraph"/>
              <w:spacing w:before="258"/>
              <w:rPr>
                <w:b/>
                <w:sz w:val="24"/>
              </w:rPr>
            </w:pPr>
          </w:p>
          <w:p w14:paraId="527F5B3E" w14:textId="77777777" w:rsidR="003E616C" w:rsidRDefault="00000000">
            <w:pPr>
              <w:pStyle w:val="TableParagraph"/>
              <w:ind w:right="44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85" w:type="dxa"/>
          </w:tcPr>
          <w:p w14:paraId="7ADC2C2B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87" w:type="dxa"/>
          </w:tcPr>
          <w:p w14:paraId="6B9754DF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20" w:type="dxa"/>
          </w:tcPr>
          <w:p w14:paraId="279FD48B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044" w:type="dxa"/>
          </w:tcPr>
          <w:p w14:paraId="39A990C5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12264DA6" w14:textId="77777777">
        <w:trPr>
          <w:trHeight w:val="1050"/>
        </w:trPr>
        <w:tc>
          <w:tcPr>
            <w:tcW w:w="1009" w:type="dxa"/>
          </w:tcPr>
          <w:p w14:paraId="25ABC162" w14:textId="77777777" w:rsidR="003E616C" w:rsidRDefault="003E616C">
            <w:pPr>
              <w:pStyle w:val="TableParagraph"/>
              <w:spacing w:before="92"/>
              <w:rPr>
                <w:b/>
                <w:sz w:val="24"/>
              </w:rPr>
            </w:pPr>
          </w:p>
          <w:p w14:paraId="49268C71" w14:textId="77777777" w:rsidR="003E616C" w:rsidRDefault="00000000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4426" w:type="dxa"/>
          </w:tcPr>
          <w:p w14:paraId="66E69B99" w14:textId="77777777" w:rsidR="003E616C" w:rsidRDefault="00000000">
            <w:pPr>
              <w:pStyle w:val="TableParagraph"/>
              <w:spacing w:before="8" w:line="330" w:lineRule="atLeast"/>
              <w:ind w:left="239" w:right="230"/>
              <w:rPr>
                <w:sz w:val="24"/>
              </w:rPr>
            </w:pPr>
            <w:r>
              <w:rPr>
                <w:sz w:val="24"/>
              </w:rPr>
              <w:t>Автоматизированные системы, используемые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промышленных предприятиях региона</w:t>
            </w:r>
          </w:p>
        </w:tc>
        <w:tc>
          <w:tcPr>
            <w:tcW w:w="1246" w:type="dxa"/>
          </w:tcPr>
          <w:p w14:paraId="37EC208A" w14:textId="77777777" w:rsidR="003E616C" w:rsidRDefault="003E616C">
            <w:pPr>
              <w:pStyle w:val="TableParagraph"/>
              <w:spacing w:before="92"/>
              <w:rPr>
                <w:b/>
                <w:sz w:val="24"/>
              </w:rPr>
            </w:pPr>
          </w:p>
          <w:p w14:paraId="78A90D72" w14:textId="77777777" w:rsidR="003E616C" w:rsidRDefault="00000000">
            <w:pPr>
              <w:pStyle w:val="TableParagraph"/>
              <w:spacing w:before="1"/>
              <w:ind w:right="44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85" w:type="dxa"/>
          </w:tcPr>
          <w:p w14:paraId="0875BAEA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87" w:type="dxa"/>
          </w:tcPr>
          <w:p w14:paraId="27905716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20" w:type="dxa"/>
          </w:tcPr>
          <w:p w14:paraId="6769A3AF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044" w:type="dxa"/>
          </w:tcPr>
          <w:p w14:paraId="5AB94F5B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5985118E" w14:textId="77777777">
        <w:trPr>
          <w:trHeight w:val="716"/>
        </w:trPr>
        <w:tc>
          <w:tcPr>
            <w:tcW w:w="1009" w:type="dxa"/>
          </w:tcPr>
          <w:p w14:paraId="627D88E2" w14:textId="77777777" w:rsidR="003E616C" w:rsidRDefault="00000000">
            <w:pPr>
              <w:pStyle w:val="TableParagraph"/>
              <w:spacing w:before="215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4426" w:type="dxa"/>
          </w:tcPr>
          <w:p w14:paraId="04F92D0F" w14:textId="77777777" w:rsidR="003E616C" w:rsidRDefault="00000000">
            <w:pPr>
              <w:pStyle w:val="TableParagraph"/>
              <w:spacing w:before="9" w:line="330" w:lineRule="atLeast"/>
              <w:ind w:left="239" w:right="230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автоматизированных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систем, их применение на производстве</w:t>
            </w:r>
          </w:p>
        </w:tc>
        <w:tc>
          <w:tcPr>
            <w:tcW w:w="1246" w:type="dxa"/>
          </w:tcPr>
          <w:p w14:paraId="66423B97" w14:textId="77777777" w:rsidR="003E616C" w:rsidRDefault="00000000">
            <w:pPr>
              <w:pStyle w:val="TableParagraph"/>
              <w:spacing w:before="215"/>
              <w:ind w:right="44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85" w:type="dxa"/>
          </w:tcPr>
          <w:p w14:paraId="15F4F0F7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87" w:type="dxa"/>
          </w:tcPr>
          <w:p w14:paraId="70CCF6CA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20" w:type="dxa"/>
          </w:tcPr>
          <w:p w14:paraId="02249308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044" w:type="dxa"/>
          </w:tcPr>
          <w:p w14:paraId="50293FE5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5431E758" w14:textId="77777777">
        <w:trPr>
          <w:trHeight w:val="716"/>
        </w:trPr>
        <w:tc>
          <w:tcPr>
            <w:tcW w:w="1009" w:type="dxa"/>
          </w:tcPr>
          <w:p w14:paraId="60FF4B80" w14:textId="77777777" w:rsidR="003E616C" w:rsidRDefault="00000000">
            <w:pPr>
              <w:pStyle w:val="TableParagraph"/>
              <w:spacing w:before="214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4426" w:type="dxa"/>
          </w:tcPr>
          <w:p w14:paraId="3D006250" w14:textId="77777777" w:rsidR="003E616C" w:rsidRDefault="00000000">
            <w:pPr>
              <w:pStyle w:val="TableParagraph"/>
              <w:spacing w:before="8" w:line="330" w:lineRule="atLeast"/>
              <w:ind w:left="239" w:right="230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электрических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цепей, соединение проводников</w:t>
            </w:r>
          </w:p>
        </w:tc>
        <w:tc>
          <w:tcPr>
            <w:tcW w:w="1246" w:type="dxa"/>
          </w:tcPr>
          <w:p w14:paraId="52C877B8" w14:textId="77777777" w:rsidR="003E616C" w:rsidRDefault="00000000">
            <w:pPr>
              <w:pStyle w:val="TableParagraph"/>
              <w:spacing w:before="214"/>
              <w:ind w:right="44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85" w:type="dxa"/>
          </w:tcPr>
          <w:p w14:paraId="6FA5B3D2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87" w:type="dxa"/>
          </w:tcPr>
          <w:p w14:paraId="42F0614C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20" w:type="dxa"/>
          </w:tcPr>
          <w:p w14:paraId="1AD16A91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044" w:type="dxa"/>
          </w:tcPr>
          <w:p w14:paraId="6EF1FADD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78344507" w14:textId="77777777">
        <w:trPr>
          <w:trHeight w:val="715"/>
        </w:trPr>
        <w:tc>
          <w:tcPr>
            <w:tcW w:w="1009" w:type="dxa"/>
          </w:tcPr>
          <w:p w14:paraId="19850CF0" w14:textId="77777777" w:rsidR="003E616C" w:rsidRDefault="00000000">
            <w:pPr>
              <w:pStyle w:val="TableParagraph"/>
              <w:spacing w:before="215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4426" w:type="dxa"/>
          </w:tcPr>
          <w:p w14:paraId="204E113B" w14:textId="77777777" w:rsidR="003E616C" w:rsidRDefault="00000000">
            <w:pPr>
              <w:pStyle w:val="TableParagraph"/>
              <w:spacing w:before="9" w:line="330" w:lineRule="atLeast"/>
              <w:ind w:left="239" w:right="1380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электрические устройства и системы</w:t>
            </w:r>
          </w:p>
        </w:tc>
        <w:tc>
          <w:tcPr>
            <w:tcW w:w="1246" w:type="dxa"/>
          </w:tcPr>
          <w:p w14:paraId="6DF7C731" w14:textId="77777777" w:rsidR="003E616C" w:rsidRDefault="00000000">
            <w:pPr>
              <w:pStyle w:val="TableParagraph"/>
              <w:spacing w:before="215"/>
              <w:ind w:right="44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85" w:type="dxa"/>
          </w:tcPr>
          <w:p w14:paraId="55A19CEF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87" w:type="dxa"/>
          </w:tcPr>
          <w:p w14:paraId="340E59A9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20" w:type="dxa"/>
          </w:tcPr>
          <w:p w14:paraId="25928442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044" w:type="dxa"/>
          </w:tcPr>
          <w:p w14:paraId="00E8A5FB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58C260AB" w14:textId="77777777">
        <w:trPr>
          <w:trHeight w:val="717"/>
        </w:trPr>
        <w:tc>
          <w:tcPr>
            <w:tcW w:w="1009" w:type="dxa"/>
          </w:tcPr>
          <w:p w14:paraId="08491C40" w14:textId="77777777" w:rsidR="003E616C" w:rsidRDefault="00000000">
            <w:pPr>
              <w:pStyle w:val="TableParagraph"/>
              <w:spacing w:before="216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4426" w:type="dxa"/>
          </w:tcPr>
          <w:p w14:paraId="77CD8842" w14:textId="77777777" w:rsidR="003E616C" w:rsidRDefault="00000000">
            <w:pPr>
              <w:pStyle w:val="TableParagraph"/>
              <w:spacing w:before="51"/>
              <w:ind w:left="239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модулю</w:t>
            </w:r>
          </w:p>
          <w:p w14:paraId="22F130FB" w14:textId="77777777" w:rsidR="003E616C" w:rsidRDefault="00000000">
            <w:pPr>
              <w:pStyle w:val="TableParagraph"/>
              <w:spacing w:before="41"/>
              <w:ind w:left="239"/>
              <w:rPr>
                <w:sz w:val="24"/>
              </w:rPr>
            </w:pPr>
            <w:r>
              <w:rPr>
                <w:sz w:val="24"/>
              </w:rPr>
              <w:t>«Автоматизированные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системы»</w:t>
            </w:r>
          </w:p>
        </w:tc>
        <w:tc>
          <w:tcPr>
            <w:tcW w:w="1246" w:type="dxa"/>
          </w:tcPr>
          <w:p w14:paraId="19F0E155" w14:textId="77777777" w:rsidR="003E616C" w:rsidRDefault="00000000">
            <w:pPr>
              <w:pStyle w:val="TableParagraph"/>
              <w:spacing w:before="216"/>
              <w:ind w:right="44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85" w:type="dxa"/>
          </w:tcPr>
          <w:p w14:paraId="49012CAE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87" w:type="dxa"/>
          </w:tcPr>
          <w:p w14:paraId="4D1BEEE5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20" w:type="dxa"/>
          </w:tcPr>
          <w:p w14:paraId="43A89F4F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044" w:type="dxa"/>
          </w:tcPr>
          <w:p w14:paraId="36F4648E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718DD361" w14:textId="77777777">
        <w:trPr>
          <w:trHeight w:val="716"/>
        </w:trPr>
        <w:tc>
          <w:tcPr>
            <w:tcW w:w="1009" w:type="dxa"/>
          </w:tcPr>
          <w:p w14:paraId="34036C18" w14:textId="77777777" w:rsidR="003E616C" w:rsidRDefault="00000000">
            <w:pPr>
              <w:pStyle w:val="TableParagraph"/>
              <w:spacing w:before="214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4426" w:type="dxa"/>
          </w:tcPr>
          <w:p w14:paraId="0256A4BF" w14:textId="77777777" w:rsidR="003E616C" w:rsidRDefault="00000000">
            <w:pPr>
              <w:pStyle w:val="TableParagraph"/>
              <w:spacing w:before="48"/>
              <w:ind w:left="239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модулю</w:t>
            </w:r>
          </w:p>
          <w:p w14:paraId="50FAE690" w14:textId="77777777" w:rsidR="003E616C" w:rsidRDefault="00000000">
            <w:pPr>
              <w:pStyle w:val="TableParagraph"/>
              <w:spacing w:before="44"/>
              <w:ind w:left="239"/>
              <w:rPr>
                <w:sz w:val="24"/>
              </w:rPr>
            </w:pPr>
            <w:r>
              <w:rPr>
                <w:sz w:val="24"/>
              </w:rPr>
              <w:t>«Автоматизированные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системы»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</w:t>
            </w:r>
          </w:p>
        </w:tc>
        <w:tc>
          <w:tcPr>
            <w:tcW w:w="1246" w:type="dxa"/>
          </w:tcPr>
          <w:p w14:paraId="446BFE7A" w14:textId="77777777" w:rsidR="003E616C" w:rsidRDefault="00000000">
            <w:pPr>
              <w:pStyle w:val="TableParagraph"/>
              <w:spacing w:before="214"/>
              <w:ind w:right="44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85" w:type="dxa"/>
          </w:tcPr>
          <w:p w14:paraId="7E0E68D5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87" w:type="dxa"/>
          </w:tcPr>
          <w:p w14:paraId="09D89D68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20" w:type="dxa"/>
          </w:tcPr>
          <w:p w14:paraId="561B5328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044" w:type="dxa"/>
          </w:tcPr>
          <w:p w14:paraId="7151FE18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68F32965" w14:textId="77777777" w:rsidR="003E616C" w:rsidRDefault="003E616C">
      <w:pPr>
        <w:pStyle w:val="TableParagraph"/>
        <w:rPr>
          <w:rFonts w:ascii="Times New Roman"/>
          <w:sz w:val="24"/>
        </w:rPr>
        <w:sectPr w:rsidR="003E616C">
          <w:pgSz w:w="16390" w:h="11910" w:orient="landscape"/>
          <w:pgMar w:top="840" w:right="566" w:bottom="280" w:left="708" w:header="720" w:footer="720" w:gutter="0"/>
          <w:cols w:space="720"/>
        </w:sectPr>
      </w:pPr>
    </w:p>
    <w:p w14:paraId="5387FCF4" w14:textId="77777777" w:rsidR="003E616C" w:rsidRDefault="003E616C">
      <w:pPr>
        <w:pStyle w:val="a3"/>
        <w:ind w:left="0"/>
        <w:rPr>
          <w:b/>
          <w:sz w:val="2"/>
        </w:rPr>
      </w:pPr>
    </w:p>
    <w:tbl>
      <w:tblPr>
        <w:tblW w:w="0" w:type="auto"/>
        <w:tblInd w:w="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"/>
        <w:gridCol w:w="4426"/>
        <w:gridCol w:w="1246"/>
        <w:gridCol w:w="1485"/>
        <w:gridCol w:w="1587"/>
        <w:gridCol w:w="1120"/>
        <w:gridCol w:w="4044"/>
      </w:tblGrid>
      <w:tr w:rsidR="003E616C" w14:paraId="51E2E4F6" w14:textId="77777777">
        <w:trPr>
          <w:trHeight w:val="380"/>
        </w:trPr>
        <w:tc>
          <w:tcPr>
            <w:tcW w:w="1009" w:type="dxa"/>
          </w:tcPr>
          <w:p w14:paraId="230000BF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426" w:type="dxa"/>
          </w:tcPr>
          <w:p w14:paraId="52296CA3" w14:textId="77777777" w:rsidR="003E616C" w:rsidRDefault="00000000">
            <w:pPr>
              <w:pStyle w:val="TableParagraph"/>
              <w:spacing w:before="47"/>
              <w:ind w:left="239"/>
              <w:rPr>
                <w:sz w:val="24"/>
              </w:rPr>
            </w:pPr>
            <w:r>
              <w:rPr>
                <w:spacing w:val="-2"/>
                <w:sz w:val="24"/>
              </w:rPr>
              <w:t>защите</w:t>
            </w:r>
          </w:p>
        </w:tc>
        <w:tc>
          <w:tcPr>
            <w:tcW w:w="1246" w:type="dxa"/>
          </w:tcPr>
          <w:p w14:paraId="1A398D79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85" w:type="dxa"/>
          </w:tcPr>
          <w:p w14:paraId="2CF50FC8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87" w:type="dxa"/>
          </w:tcPr>
          <w:p w14:paraId="506B47AB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20" w:type="dxa"/>
          </w:tcPr>
          <w:p w14:paraId="3EA9470F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044" w:type="dxa"/>
          </w:tcPr>
          <w:p w14:paraId="7F17DF6A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41657796" w14:textId="77777777">
        <w:trPr>
          <w:trHeight w:val="716"/>
        </w:trPr>
        <w:tc>
          <w:tcPr>
            <w:tcW w:w="1009" w:type="dxa"/>
          </w:tcPr>
          <w:p w14:paraId="08768A29" w14:textId="77777777" w:rsidR="003E616C" w:rsidRDefault="00000000">
            <w:pPr>
              <w:pStyle w:val="TableParagraph"/>
              <w:spacing w:before="215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4426" w:type="dxa"/>
          </w:tcPr>
          <w:p w14:paraId="469F03BC" w14:textId="77777777" w:rsidR="003E616C" w:rsidRDefault="00000000">
            <w:pPr>
              <w:pStyle w:val="TableParagraph"/>
              <w:spacing w:before="50"/>
              <w:ind w:left="239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модулю</w:t>
            </w:r>
          </w:p>
          <w:p w14:paraId="5D5F3004" w14:textId="77777777" w:rsidR="003E616C" w:rsidRDefault="00000000">
            <w:pPr>
              <w:pStyle w:val="TableParagraph"/>
              <w:spacing w:before="44"/>
              <w:ind w:left="239"/>
              <w:rPr>
                <w:sz w:val="24"/>
              </w:rPr>
            </w:pPr>
            <w:r>
              <w:rPr>
                <w:sz w:val="24"/>
              </w:rPr>
              <w:t>«Автоматизированные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системы»</w:t>
            </w:r>
          </w:p>
        </w:tc>
        <w:tc>
          <w:tcPr>
            <w:tcW w:w="1246" w:type="dxa"/>
          </w:tcPr>
          <w:p w14:paraId="27C1F8CC" w14:textId="77777777" w:rsidR="003E616C" w:rsidRDefault="00000000">
            <w:pPr>
              <w:pStyle w:val="TableParagraph"/>
              <w:spacing w:before="215"/>
              <w:ind w:left="2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85" w:type="dxa"/>
          </w:tcPr>
          <w:p w14:paraId="577280CD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87" w:type="dxa"/>
          </w:tcPr>
          <w:p w14:paraId="5EC41861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20" w:type="dxa"/>
          </w:tcPr>
          <w:p w14:paraId="23E82E43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044" w:type="dxa"/>
          </w:tcPr>
          <w:p w14:paraId="1D437ED5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10088832" w14:textId="77777777">
        <w:trPr>
          <w:trHeight w:val="586"/>
        </w:trPr>
        <w:tc>
          <w:tcPr>
            <w:tcW w:w="5435" w:type="dxa"/>
            <w:gridSpan w:val="2"/>
          </w:tcPr>
          <w:p w14:paraId="6CA996E6" w14:textId="77777777" w:rsidR="003E616C" w:rsidRDefault="00000000">
            <w:pPr>
              <w:pStyle w:val="TableParagraph"/>
              <w:spacing w:before="149"/>
              <w:ind w:left="242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1246" w:type="dxa"/>
          </w:tcPr>
          <w:p w14:paraId="410ED47D" w14:textId="77777777" w:rsidR="003E616C" w:rsidRDefault="00000000">
            <w:pPr>
              <w:pStyle w:val="TableParagraph"/>
              <w:spacing w:before="149"/>
              <w:ind w:left="212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485" w:type="dxa"/>
          </w:tcPr>
          <w:p w14:paraId="70FA9EA4" w14:textId="77777777" w:rsidR="003E616C" w:rsidRDefault="00000000">
            <w:pPr>
              <w:pStyle w:val="TableParagraph"/>
              <w:spacing w:before="149"/>
              <w:ind w:left="2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87" w:type="dxa"/>
          </w:tcPr>
          <w:p w14:paraId="59A4F49C" w14:textId="77777777" w:rsidR="003E616C" w:rsidRDefault="00000000">
            <w:pPr>
              <w:pStyle w:val="TableParagraph"/>
              <w:spacing w:before="149"/>
              <w:ind w:left="2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5164" w:type="dxa"/>
            <w:gridSpan w:val="2"/>
          </w:tcPr>
          <w:p w14:paraId="2848E867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325D924C" w14:textId="77777777" w:rsidR="003E616C" w:rsidRDefault="003E616C">
      <w:pPr>
        <w:pStyle w:val="TableParagraph"/>
        <w:rPr>
          <w:rFonts w:ascii="Times New Roman"/>
          <w:sz w:val="24"/>
        </w:rPr>
        <w:sectPr w:rsidR="003E616C">
          <w:pgSz w:w="16390" w:h="11910" w:orient="landscape"/>
          <w:pgMar w:top="840" w:right="566" w:bottom="280" w:left="708" w:header="720" w:footer="720" w:gutter="0"/>
          <w:cols w:space="720"/>
        </w:sectPr>
      </w:pPr>
    </w:p>
    <w:p w14:paraId="4AC246EC" w14:textId="77777777" w:rsidR="003E616C" w:rsidRDefault="00000000">
      <w:pPr>
        <w:spacing w:before="86"/>
        <w:ind w:left="26"/>
        <w:jc w:val="center"/>
        <w:rPr>
          <w:b/>
          <w:sz w:val="24"/>
        </w:rPr>
      </w:pPr>
      <w:r>
        <w:rPr>
          <w:b/>
          <w:sz w:val="24"/>
        </w:rPr>
        <w:lastRenderedPageBreak/>
        <w:t>ПОУРОЧНОЕ</w:t>
      </w:r>
      <w:r>
        <w:rPr>
          <w:b/>
          <w:spacing w:val="-2"/>
          <w:sz w:val="24"/>
        </w:rPr>
        <w:t xml:space="preserve"> ПЛАНИРОВАНИЕ</w:t>
      </w:r>
    </w:p>
    <w:p w14:paraId="1A27B95B" w14:textId="77777777" w:rsidR="003E616C" w:rsidRDefault="00000000">
      <w:pPr>
        <w:spacing w:before="44" w:after="41"/>
        <w:ind w:left="148"/>
        <w:jc w:val="center"/>
        <w:rPr>
          <w:b/>
          <w:sz w:val="24"/>
        </w:rPr>
      </w:pPr>
      <w:r>
        <w:rPr>
          <w:b/>
          <w:sz w:val="24"/>
        </w:rPr>
        <w:t>9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КЛАСС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(ИНВАРИАНТНЫЕ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МОДУЛИ)</w:t>
      </w:r>
    </w:p>
    <w:tbl>
      <w:tblPr>
        <w:tblW w:w="0" w:type="auto"/>
        <w:tblInd w:w="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4"/>
        <w:gridCol w:w="4329"/>
        <w:gridCol w:w="1185"/>
        <w:gridCol w:w="1397"/>
        <w:gridCol w:w="1492"/>
        <w:gridCol w:w="1052"/>
        <w:gridCol w:w="4549"/>
      </w:tblGrid>
      <w:tr w:rsidR="003E616C" w14:paraId="07FCA826" w14:textId="77777777">
        <w:trPr>
          <w:trHeight w:val="383"/>
        </w:trPr>
        <w:tc>
          <w:tcPr>
            <w:tcW w:w="974" w:type="dxa"/>
            <w:vMerge w:val="restart"/>
          </w:tcPr>
          <w:p w14:paraId="00FEA7F0" w14:textId="77777777" w:rsidR="003E616C" w:rsidRDefault="003E616C">
            <w:pPr>
              <w:pStyle w:val="TableParagraph"/>
              <w:spacing w:before="125"/>
              <w:rPr>
                <w:b/>
                <w:sz w:val="24"/>
              </w:rPr>
            </w:pPr>
          </w:p>
          <w:p w14:paraId="447D476D" w14:textId="77777777" w:rsidR="003E616C" w:rsidRDefault="00000000">
            <w:pPr>
              <w:pStyle w:val="TableParagraph"/>
              <w:spacing w:line="273" w:lineRule="auto"/>
              <w:ind w:left="242" w:right="26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4329" w:type="dxa"/>
            <w:vMerge w:val="restart"/>
          </w:tcPr>
          <w:p w14:paraId="152A0501" w14:textId="77777777" w:rsidR="003E616C" w:rsidRDefault="003E616C">
            <w:pPr>
              <w:pStyle w:val="TableParagraph"/>
              <w:rPr>
                <w:b/>
                <w:sz w:val="24"/>
              </w:rPr>
            </w:pPr>
          </w:p>
          <w:p w14:paraId="080EC598" w14:textId="77777777" w:rsidR="003E616C" w:rsidRDefault="003E616C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39BEFD9C" w14:textId="77777777" w:rsidR="003E616C" w:rsidRDefault="00000000">
            <w:pPr>
              <w:pStyle w:val="TableParagraph"/>
              <w:ind w:left="23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Тема </w:t>
            </w:r>
            <w:r>
              <w:rPr>
                <w:b/>
                <w:spacing w:val="-2"/>
                <w:sz w:val="24"/>
              </w:rPr>
              <w:t>урока</w:t>
            </w:r>
          </w:p>
        </w:tc>
        <w:tc>
          <w:tcPr>
            <w:tcW w:w="4074" w:type="dxa"/>
            <w:gridSpan w:val="3"/>
          </w:tcPr>
          <w:p w14:paraId="6F1415A6" w14:textId="77777777" w:rsidR="003E616C" w:rsidRDefault="00000000">
            <w:pPr>
              <w:pStyle w:val="TableParagraph"/>
              <w:spacing w:before="53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  <w:tc>
          <w:tcPr>
            <w:tcW w:w="1052" w:type="dxa"/>
            <w:vMerge w:val="restart"/>
          </w:tcPr>
          <w:p w14:paraId="708F622F" w14:textId="77777777" w:rsidR="003E616C" w:rsidRDefault="00000000">
            <w:pPr>
              <w:pStyle w:val="TableParagraph"/>
              <w:spacing w:before="247" w:line="276" w:lineRule="auto"/>
              <w:ind w:left="235" w:right="204"/>
              <w:jc w:val="both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 изуч ения</w:t>
            </w:r>
          </w:p>
        </w:tc>
        <w:tc>
          <w:tcPr>
            <w:tcW w:w="4549" w:type="dxa"/>
            <w:vMerge w:val="restart"/>
          </w:tcPr>
          <w:p w14:paraId="47B6A008" w14:textId="77777777" w:rsidR="003E616C" w:rsidRDefault="003E616C">
            <w:pPr>
              <w:pStyle w:val="TableParagraph"/>
              <w:spacing w:before="125"/>
              <w:rPr>
                <w:b/>
                <w:sz w:val="24"/>
              </w:rPr>
            </w:pPr>
          </w:p>
          <w:p w14:paraId="44262F98" w14:textId="77777777" w:rsidR="003E616C" w:rsidRDefault="00000000">
            <w:pPr>
              <w:pStyle w:val="TableParagraph"/>
              <w:spacing w:line="273" w:lineRule="auto"/>
              <w:ind w:left="234" w:right="104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 цифровые образовательные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ресурсы</w:t>
            </w:r>
          </w:p>
        </w:tc>
      </w:tr>
      <w:tr w:rsidR="003E616C" w14:paraId="520F3C0E" w14:textId="77777777">
        <w:trPr>
          <w:trHeight w:val="1385"/>
        </w:trPr>
        <w:tc>
          <w:tcPr>
            <w:tcW w:w="974" w:type="dxa"/>
            <w:vMerge/>
            <w:tcBorders>
              <w:top w:val="nil"/>
            </w:tcBorders>
          </w:tcPr>
          <w:p w14:paraId="02CB69B0" w14:textId="77777777" w:rsidR="003E616C" w:rsidRDefault="003E616C">
            <w:pPr>
              <w:rPr>
                <w:sz w:val="2"/>
                <w:szCs w:val="2"/>
              </w:rPr>
            </w:pPr>
          </w:p>
        </w:tc>
        <w:tc>
          <w:tcPr>
            <w:tcW w:w="4329" w:type="dxa"/>
            <w:vMerge/>
            <w:tcBorders>
              <w:top w:val="nil"/>
            </w:tcBorders>
          </w:tcPr>
          <w:p w14:paraId="50A23B09" w14:textId="77777777" w:rsidR="003E616C" w:rsidRDefault="003E616C"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</w:tcPr>
          <w:p w14:paraId="7ABFA7A7" w14:textId="77777777" w:rsidR="003E616C" w:rsidRDefault="003E616C">
            <w:pPr>
              <w:pStyle w:val="TableParagraph"/>
              <w:spacing w:before="94"/>
              <w:rPr>
                <w:b/>
                <w:sz w:val="24"/>
              </w:rPr>
            </w:pPr>
          </w:p>
          <w:p w14:paraId="258FAB47" w14:textId="77777777" w:rsidR="003E616C" w:rsidRDefault="00000000">
            <w:pPr>
              <w:pStyle w:val="TableParagraph"/>
              <w:spacing w:before="1"/>
              <w:ind w:left="23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397" w:type="dxa"/>
          </w:tcPr>
          <w:p w14:paraId="13AA9524" w14:textId="77777777" w:rsidR="003E616C" w:rsidRDefault="00000000">
            <w:pPr>
              <w:pStyle w:val="TableParagraph"/>
              <w:spacing w:before="53" w:line="276" w:lineRule="auto"/>
              <w:ind w:left="237" w:right="2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 льные работы</w:t>
            </w:r>
          </w:p>
        </w:tc>
        <w:tc>
          <w:tcPr>
            <w:tcW w:w="1492" w:type="dxa"/>
          </w:tcPr>
          <w:p w14:paraId="12285176" w14:textId="77777777" w:rsidR="003E616C" w:rsidRDefault="00000000">
            <w:pPr>
              <w:pStyle w:val="TableParagraph"/>
              <w:spacing w:before="53" w:line="276" w:lineRule="auto"/>
              <w:ind w:left="236" w:right="18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 еские работы</w:t>
            </w:r>
          </w:p>
        </w:tc>
        <w:tc>
          <w:tcPr>
            <w:tcW w:w="1052" w:type="dxa"/>
            <w:vMerge/>
            <w:tcBorders>
              <w:top w:val="nil"/>
            </w:tcBorders>
          </w:tcPr>
          <w:p w14:paraId="2FC9C501" w14:textId="77777777" w:rsidR="003E616C" w:rsidRDefault="003E616C">
            <w:pPr>
              <w:rPr>
                <w:sz w:val="2"/>
                <w:szCs w:val="2"/>
              </w:rPr>
            </w:pPr>
          </w:p>
        </w:tc>
        <w:tc>
          <w:tcPr>
            <w:tcW w:w="4549" w:type="dxa"/>
            <w:vMerge/>
            <w:tcBorders>
              <w:top w:val="nil"/>
            </w:tcBorders>
          </w:tcPr>
          <w:p w14:paraId="6A97867C" w14:textId="77777777" w:rsidR="003E616C" w:rsidRDefault="003E616C">
            <w:pPr>
              <w:rPr>
                <w:sz w:val="2"/>
                <w:szCs w:val="2"/>
              </w:rPr>
            </w:pPr>
          </w:p>
        </w:tc>
      </w:tr>
      <w:tr w:rsidR="003E616C" w14:paraId="47A0248C" w14:textId="77777777">
        <w:trPr>
          <w:trHeight w:val="1715"/>
        </w:trPr>
        <w:tc>
          <w:tcPr>
            <w:tcW w:w="974" w:type="dxa"/>
          </w:tcPr>
          <w:p w14:paraId="2D7FCC57" w14:textId="77777777" w:rsidR="003E616C" w:rsidRDefault="003E616C">
            <w:pPr>
              <w:pStyle w:val="TableParagraph"/>
              <w:rPr>
                <w:b/>
                <w:sz w:val="24"/>
              </w:rPr>
            </w:pPr>
          </w:p>
          <w:p w14:paraId="1ACEE49F" w14:textId="77777777" w:rsidR="003E616C" w:rsidRDefault="003E616C">
            <w:pPr>
              <w:pStyle w:val="TableParagraph"/>
              <w:spacing w:before="135"/>
              <w:rPr>
                <w:b/>
                <w:sz w:val="24"/>
              </w:rPr>
            </w:pPr>
          </w:p>
          <w:p w14:paraId="0E257863" w14:textId="77777777" w:rsidR="003E616C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329" w:type="dxa"/>
          </w:tcPr>
          <w:p w14:paraId="4E883286" w14:textId="77777777" w:rsidR="003E616C" w:rsidRDefault="00000000">
            <w:pPr>
              <w:pStyle w:val="TableParagraph"/>
              <w:spacing w:before="50" w:line="276" w:lineRule="auto"/>
              <w:ind w:left="238" w:right="259"/>
              <w:rPr>
                <w:sz w:val="24"/>
              </w:rPr>
            </w:pPr>
            <w:r>
              <w:rPr>
                <w:sz w:val="24"/>
              </w:rPr>
              <w:t xml:space="preserve">Предприниматель и </w:t>
            </w:r>
            <w:r>
              <w:rPr>
                <w:spacing w:val="-2"/>
                <w:sz w:val="24"/>
              </w:rPr>
              <w:t xml:space="preserve">предпринимательство. </w:t>
            </w:r>
            <w:r>
              <w:rPr>
                <w:sz w:val="24"/>
              </w:rPr>
              <w:t>Практическая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«Мозговой штурм» на тему: открытие</w:t>
            </w:r>
          </w:p>
          <w:p w14:paraId="5A07203C" w14:textId="77777777" w:rsidR="003E616C" w:rsidRDefault="00000000">
            <w:pPr>
              <w:pStyle w:val="TableParagraph"/>
              <w:spacing w:line="289" w:lineRule="exact"/>
              <w:ind w:left="238"/>
              <w:rPr>
                <w:sz w:val="24"/>
              </w:rPr>
            </w:pPr>
            <w:r>
              <w:rPr>
                <w:sz w:val="24"/>
              </w:rPr>
              <w:t>собственного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предприятия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(дела)»</w:t>
            </w:r>
          </w:p>
        </w:tc>
        <w:tc>
          <w:tcPr>
            <w:tcW w:w="1185" w:type="dxa"/>
          </w:tcPr>
          <w:p w14:paraId="5E6C8AAB" w14:textId="77777777" w:rsidR="003E616C" w:rsidRDefault="003E616C">
            <w:pPr>
              <w:pStyle w:val="TableParagraph"/>
              <w:rPr>
                <w:b/>
                <w:sz w:val="24"/>
              </w:rPr>
            </w:pPr>
          </w:p>
          <w:p w14:paraId="0510990B" w14:textId="77777777" w:rsidR="003E616C" w:rsidRDefault="003E616C">
            <w:pPr>
              <w:pStyle w:val="TableParagraph"/>
              <w:spacing w:before="135"/>
              <w:rPr>
                <w:b/>
                <w:sz w:val="24"/>
              </w:rPr>
            </w:pPr>
          </w:p>
          <w:p w14:paraId="68CBE315" w14:textId="77777777" w:rsidR="003E616C" w:rsidRDefault="00000000">
            <w:pPr>
              <w:pStyle w:val="TableParagraph"/>
              <w:ind w:left="209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97" w:type="dxa"/>
          </w:tcPr>
          <w:p w14:paraId="70D37D49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92" w:type="dxa"/>
          </w:tcPr>
          <w:p w14:paraId="7C7A3F7E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52" w:type="dxa"/>
          </w:tcPr>
          <w:p w14:paraId="78E2CD37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49" w:type="dxa"/>
          </w:tcPr>
          <w:p w14:paraId="2FE7AE58" w14:textId="77777777" w:rsidR="003E616C" w:rsidRDefault="003E616C">
            <w:pPr>
              <w:pStyle w:val="TableParagraph"/>
              <w:spacing w:before="91"/>
              <w:rPr>
                <w:b/>
                <w:sz w:val="24"/>
              </w:rPr>
            </w:pPr>
          </w:p>
          <w:p w14:paraId="66182714" w14:textId="77777777" w:rsidR="003E616C" w:rsidRDefault="00000000">
            <w:pPr>
              <w:pStyle w:val="TableParagraph"/>
              <w:spacing w:line="276" w:lineRule="auto"/>
              <w:ind w:left="234" w:right="154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35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https://lesson.edu.ru/lesson/4077bfbd-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hyperlink r:id="rId136">
              <w:r>
                <w:rPr>
                  <w:color w:val="0000FF"/>
                  <w:spacing w:val="-2"/>
                  <w:sz w:val="24"/>
                  <w:u w:val="single" w:color="0000FF"/>
                </w:rPr>
                <w:t>1ccf-4b1e-a941-15f48894d28f</w:t>
              </w:r>
            </w:hyperlink>
          </w:p>
        </w:tc>
      </w:tr>
      <w:tr w:rsidR="003E616C" w14:paraId="15E7ECF5" w14:textId="77777777">
        <w:trPr>
          <w:trHeight w:val="1382"/>
        </w:trPr>
        <w:tc>
          <w:tcPr>
            <w:tcW w:w="974" w:type="dxa"/>
          </w:tcPr>
          <w:p w14:paraId="65A6F97B" w14:textId="77777777" w:rsidR="003E616C" w:rsidRDefault="003E616C">
            <w:pPr>
              <w:pStyle w:val="TableParagraph"/>
              <w:spacing w:before="259"/>
              <w:rPr>
                <w:b/>
                <w:sz w:val="24"/>
              </w:rPr>
            </w:pPr>
          </w:p>
          <w:p w14:paraId="51BDCFBB" w14:textId="77777777" w:rsidR="003E616C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329" w:type="dxa"/>
          </w:tcPr>
          <w:p w14:paraId="79D70FEC" w14:textId="77777777" w:rsidR="003E616C" w:rsidRDefault="00000000">
            <w:pPr>
              <w:pStyle w:val="TableParagraph"/>
              <w:spacing w:before="49" w:line="276" w:lineRule="auto"/>
              <w:ind w:left="238" w:right="25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Предпринимательская </w:t>
            </w:r>
            <w:r>
              <w:rPr>
                <w:sz w:val="24"/>
              </w:rPr>
              <w:t>деятельность.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Практическая работа «Анализ</w:t>
            </w:r>
          </w:p>
          <w:p w14:paraId="4A8ACC84" w14:textId="77777777" w:rsidR="003E616C" w:rsidRDefault="00000000">
            <w:pPr>
              <w:pStyle w:val="TableParagraph"/>
              <w:spacing w:line="289" w:lineRule="exact"/>
              <w:ind w:left="238"/>
              <w:rPr>
                <w:sz w:val="24"/>
              </w:rPr>
            </w:pPr>
            <w:r>
              <w:rPr>
                <w:sz w:val="24"/>
              </w:rPr>
              <w:t>предпринимательской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среды»</w:t>
            </w:r>
          </w:p>
        </w:tc>
        <w:tc>
          <w:tcPr>
            <w:tcW w:w="1185" w:type="dxa"/>
          </w:tcPr>
          <w:p w14:paraId="49D4C07D" w14:textId="77777777" w:rsidR="003E616C" w:rsidRDefault="003E616C">
            <w:pPr>
              <w:pStyle w:val="TableParagraph"/>
              <w:spacing w:before="259"/>
              <w:rPr>
                <w:b/>
                <w:sz w:val="24"/>
              </w:rPr>
            </w:pPr>
          </w:p>
          <w:p w14:paraId="01E961C4" w14:textId="77777777" w:rsidR="003E616C" w:rsidRDefault="00000000">
            <w:pPr>
              <w:pStyle w:val="TableParagraph"/>
              <w:ind w:left="209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97" w:type="dxa"/>
          </w:tcPr>
          <w:p w14:paraId="71585452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92" w:type="dxa"/>
          </w:tcPr>
          <w:p w14:paraId="64A7CFDD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52" w:type="dxa"/>
          </w:tcPr>
          <w:p w14:paraId="14DE4ECB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49" w:type="dxa"/>
          </w:tcPr>
          <w:p w14:paraId="2F817EBD" w14:textId="77777777" w:rsidR="003E616C" w:rsidRDefault="00000000">
            <w:pPr>
              <w:pStyle w:val="TableParagraph"/>
              <w:spacing w:before="215" w:line="276" w:lineRule="auto"/>
              <w:ind w:left="234" w:right="161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37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https://lesson.edu.ru/lesson/f693a500-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hyperlink r:id="rId138">
              <w:r>
                <w:rPr>
                  <w:color w:val="0000FF"/>
                  <w:spacing w:val="-2"/>
                  <w:sz w:val="24"/>
                  <w:u w:val="single" w:color="0000FF"/>
                </w:rPr>
                <w:t>30f5-45b3-9ca0-fa7b6c89d74d</w:t>
              </w:r>
            </w:hyperlink>
          </w:p>
        </w:tc>
      </w:tr>
      <w:tr w:rsidR="003E616C" w14:paraId="7CCE0B2C" w14:textId="77777777">
        <w:trPr>
          <w:trHeight w:val="1050"/>
        </w:trPr>
        <w:tc>
          <w:tcPr>
            <w:tcW w:w="974" w:type="dxa"/>
          </w:tcPr>
          <w:p w14:paraId="7D7A33BD" w14:textId="77777777" w:rsidR="003E616C" w:rsidRDefault="003E616C">
            <w:pPr>
              <w:pStyle w:val="TableParagraph"/>
              <w:spacing w:before="91"/>
              <w:rPr>
                <w:b/>
                <w:sz w:val="24"/>
              </w:rPr>
            </w:pPr>
          </w:p>
          <w:p w14:paraId="541FD777" w14:textId="77777777" w:rsidR="003E616C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329" w:type="dxa"/>
          </w:tcPr>
          <w:p w14:paraId="6499C92B" w14:textId="77777777" w:rsidR="003E616C" w:rsidRDefault="00000000">
            <w:pPr>
              <w:pStyle w:val="TableParagraph"/>
              <w:spacing w:before="9" w:line="330" w:lineRule="atLeast"/>
              <w:ind w:left="238" w:right="25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Бизнес-планирование. </w:t>
            </w:r>
            <w:r>
              <w:rPr>
                <w:sz w:val="24"/>
              </w:rPr>
              <w:t>Практическая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 xml:space="preserve">«Разработка </w:t>
            </w:r>
            <w:r>
              <w:rPr>
                <w:spacing w:val="-2"/>
                <w:sz w:val="24"/>
              </w:rPr>
              <w:t>бизнес-плана»</w:t>
            </w:r>
          </w:p>
        </w:tc>
        <w:tc>
          <w:tcPr>
            <w:tcW w:w="1185" w:type="dxa"/>
          </w:tcPr>
          <w:p w14:paraId="7AC767C2" w14:textId="77777777" w:rsidR="003E616C" w:rsidRDefault="003E616C">
            <w:pPr>
              <w:pStyle w:val="TableParagraph"/>
              <w:spacing w:before="91"/>
              <w:rPr>
                <w:b/>
                <w:sz w:val="24"/>
              </w:rPr>
            </w:pPr>
          </w:p>
          <w:p w14:paraId="4EE48851" w14:textId="77777777" w:rsidR="003E616C" w:rsidRDefault="00000000">
            <w:pPr>
              <w:pStyle w:val="TableParagraph"/>
              <w:ind w:left="209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97" w:type="dxa"/>
          </w:tcPr>
          <w:p w14:paraId="304E7B98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92" w:type="dxa"/>
          </w:tcPr>
          <w:p w14:paraId="4DE84CD6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52" w:type="dxa"/>
          </w:tcPr>
          <w:p w14:paraId="63D886AE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49" w:type="dxa"/>
          </w:tcPr>
          <w:p w14:paraId="04B3B25B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12050A8A" w14:textId="77777777">
        <w:trPr>
          <w:trHeight w:val="1715"/>
        </w:trPr>
        <w:tc>
          <w:tcPr>
            <w:tcW w:w="974" w:type="dxa"/>
          </w:tcPr>
          <w:p w14:paraId="078F8715" w14:textId="77777777" w:rsidR="003E616C" w:rsidRDefault="003E616C">
            <w:pPr>
              <w:pStyle w:val="TableParagraph"/>
              <w:rPr>
                <w:b/>
                <w:sz w:val="24"/>
              </w:rPr>
            </w:pPr>
          </w:p>
          <w:p w14:paraId="283DD9EB" w14:textId="77777777" w:rsidR="003E616C" w:rsidRDefault="003E616C">
            <w:pPr>
              <w:pStyle w:val="TableParagraph"/>
              <w:spacing w:before="133"/>
              <w:rPr>
                <w:b/>
                <w:sz w:val="24"/>
              </w:rPr>
            </w:pPr>
          </w:p>
          <w:p w14:paraId="67DDC311" w14:textId="77777777" w:rsidR="003E616C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329" w:type="dxa"/>
          </w:tcPr>
          <w:p w14:paraId="419153F1" w14:textId="77777777" w:rsidR="003E616C" w:rsidRDefault="00000000">
            <w:pPr>
              <w:pStyle w:val="TableParagraph"/>
              <w:spacing w:before="48" w:line="276" w:lineRule="auto"/>
              <w:ind w:left="238" w:right="25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Технологическое предпринимательство. </w:t>
            </w:r>
            <w:r>
              <w:rPr>
                <w:sz w:val="24"/>
              </w:rPr>
              <w:t>Практическая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«Идеи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технологического</w:t>
            </w:r>
          </w:p>
          <w:p w14:paraId="7F4E2C8C" w14:textId="77777777" w:rsidR="003E616C" w:rsidRDefault="00000000">
            <w:pPr>
              <w:pStyle w:val="TableParagraph"/>
              <w:spacing w:line="289" w:lineRule="exact"/>
              <w:ind w:left="238"/>
              <w:rPr>
                <w:sz w:val="24"/>
              </w:rPr>
            </w:pPr>
            <w:r>
              <w:rPr>
                <w:spacing w:val="-2"/>
                <w:sz w:val="24"/>
              </w:rPr>
              <w:t>предпринимательства»</w:t>
            </w:r>
          </w:p>
        </w:tc>
        <w:tc>
          <w:tcPr>
            <w:tcW w:w="1185" w:type="dxa"/>
          </w:tcPr>
          <w:p w14:paraId="750FFB8E" w14:textId="77777777" w:rsidR="003E616C" w:rsidRDefault="003E616C">
            <w:pPr>
              <w:pStyle w:val="TableParagraph"/>
              <w:rPr>
                <w:b/>
                <w:sz w:val="24"/>
              </w:rPr>
            </w:pPr>
          </w:p>
          <w:p w14:paraId="01326ACE" w14:textId="77777777" w:rsidR="003E616C" w:rsidRDefault="003E616C">
            <w:pPr>
              <w:pStyle w:val="TableParagraph"/>
              <w:spacing w:before="133"/>
              <w:rPr>
                <w:b/>
                <w:sz w:val="24"/>
              </w:rPr>
            </w:pPr>
          </w:p>
          <w:p w14:paraId="063809D3" w14:textId="77777777" w:rsidR="003E616C" w:rsidRDefault="00000000">
            <w:pPr>
              <w:pStyle w:val="TableParagraph"/>
              <w:ind w:left="209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97" w:type="dxa"/>
          </w:tcPr>
          <w:p w14:paraId="2EDDA4D8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92" w:type="dxa"/>
          </w:tcPr>
          <w:p w14:paraId="0809B27E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52" w:type="dxa"/>
          </w:tcPr>
          <w:p w14:paraId="771152EA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49" w:type="dxa"/>
          </w:tcPr>
          <w:p w14:paraId="6EA6D9F9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7663AFFC" w14:textId="77777777">
        <w:trPr>
          <w:trHeight w:val="717"/>
        </w:trPr>
        <w:tc>
          <w:tcPr>
            <w:tcW w:w="974" w:type="dxa"/>
          </w:tcPr>
          <w:p w14:paraId="667204F5" w14:textId="77777777" w:rsidR="003E616C" w:rsidRDefault="00000000">
            <w:pPr>
              <w:pStyle w:val="TableParagraph"/>
              <w:spacing w:before="216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329" w:type="dxa"/>
          </w:tcPr>
          <w:p w14:paraId="3F350704" w14:textId="77777777" w:rsidR="003E616C" w:rsidRDefault="00000000">
            <w:pPr>
              <w:pStyle w:val="TableParagraph"/>
              <w:spacing w:before="10" w:line="330" w:lineRule="atLeast"/>
              <w:ind w:left="238"/>
              <w:rPr>
                <w:sz w:val="24"/>
              </w:rPr>
            </w:pPr>
            <w:r>
              <w:rPr>
                <w:sz w:val="24"/>
              </w:rPr>
              <w:t>Технология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объемных моделей в САПР</w:t>
            </w:r>
          </w:p>
        </w:tc>
        <w:tc>
          <w:tcPr>
            <w:tcW w:w="1185" w:type="dxa"/>
          </w:tcPr>
          <w:p w14:paraId="705B0063" w14:textId="77777777" w:rsidR="003E616C" w:rsidRDefault="00000000">
            <w:pPr>
              <w:pStyle w:val="TableParagraph"/>
              <w:spacing w:before="216"/>
              <w:ind w:left="209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97" w:type="dxa"/>
          </w:tcPr>
          <w:p w14:paraId="6E2AD14B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92" w:type="dxa"/>
          </w:tcPr>
          <w:p w14:paraId="7BAC29D8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52" w:type="dxa"/>
          </w:tcPr>
          <w:p w14:paraId="16CE5090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49" w:type="dxa"/>
          </w:tcPr>
          <w:p w14:paraId="03F558FE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5EA1DC6B" w14:textId="77777777">
        <w:trPr>
          <w:trHeight w:val="1049"/>
        </w:trPr>
        <w:tc>
          <w:tcPr>
            <w:tcW w:w="974" w:type="dxa"/>
          </w:tcPr>
          <w:p w14:paraId="69633AB9" w14:textId="77777777" w:rsidR="003E616C" w:rsidRDefault="003E616C">
            <w:pPr>
              <w:pStyle w:val="TableParagraph"/>
              <w:spacing w:before="90"/>
              <w:rPr>
                <w:b/>
                <w:sz w:val="24"/>
              </w:rPr>
            </w:pPr>
          </w:p>
          <w:p w14:paraId="1ED0C5DE" w14:textId="77777777" w:rsidR="003E616C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329" w:type="dxa"/>
          </w:tcPr>
          <w:p w14:paraId="4A439663" w14:textId="77777777" w:rsidR="003E616C" w:rsidRDefault="00000000">
            <w:pPr>
              <w:pStyle w:val="TableParagraph"/>
              <w:spacing w:before="8" w:line="330" w:lineRule="atLeast"/>
              <w:ind w:left="238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«Выполнение трехмерной объемной модели изделия в САПР»</w:t>
            </w:r>
          </w:p>
        </w:tc>
        <w:tc>
          <w:tcPr>
            <w:tcW w:w="1185" w:type="dxa"/>
          </w:tcPr>
          <w:p w14:paraId="1DED2B69" w14:textId="77777777" w:rsidR="003E616C" w:rsidRDefault="003E616C">
            <w:pPr>
              <w:pStyle w:val="TableParagraph"/>
              <w:spacing w:before="90"/>
              <w:rPr>
                <w:b/>
                <w:sz w:val="24"/>
              </w:rPr>
            </w:pPr>
          </w:p>
          <w:p w14:paraId="2EA70DA6" w14:textId="77777777" w:rsidR="003E616C" w:rsidRDefault="00000000">
            <w:pPr>
              <w:pStyle w:val="TableParagraph"/>
              <w:ind w:left="209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97" w:type="dxa"/>
          </w:tcPr>
          <w:p w14:paraId="59C35D1D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92" w:type="dxa"/>
          </w:tcPr>
          <w:p w14:paraId="36D80A23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52" w:type="dxa"/>
          </w:tcPr>
          <w:p w14:paraId="1909AA13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49" w:type="dxa"/>
          </w:tcPr>
          <w:p w14:paraId="22CE47B6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0291E3C5" w14:textId="77777777" w:rsidR="003E616C" w:rsidRDefault="003E616C">
      <w:pPr>
        <w:pStyle w:val="TableParagraph"/>
        <w:rPr>
          <w:rFonts w:ascii="Times New Roman"/>
          <w:sz w:val="24"/>
        </w:rPr>
        <w:sectPr w:rsidR="003E616C">
          <w:pgSz w:w="16390" w:h="11910" w:orient="landscape"/>
          <w:pgMar w:top="780" w:right="566" w:bottom="280" w:left="708" w:header="720" w:footer="720" w:gutter="0"/>
          <w:cols w:space="720"/>
        </w:sectPr>
      </w:pPr>
    </w:p>
    <w:p w14:paraId="31DBA973" w14:textId="77777777" w:rsidR="003E616C" w:rsidRDefault="003E616C">
      <w:pPr>
        <w:pStyle w:val="a3"/>
        <w:ind w:left="0"/>
        <w:rPr>
          <w:b/>
          <w:sz w:val="2"/>
        </w:rPr>
      </w:pPr>
    </w:p>
    <w:tbl>
      <w:tblPr>
        <w:tblW w:w="0" w:type="auto"/>
        <w:tblInd w:w="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4"/>
        <w:gridCol w:w="4329"/>
        <w:gridCol w:w="1185"/>
        <w:gridCol w:w="1397"/>
        <w:gridCol w:w="1492"/>
        <w:gridCol w:w="1052"/>
        <w:gridCol w:w="4549"/>
      </w:tblGrid>
      <w:tr w:rsidR="003E616C" w14:paraId="62605755" w14:textId="77777777">
        <w:trPr>
          <w:trHeight w:val="2051"/>
        </w:trPr>
        <w:tc>
          <w:tcPr>
            <w:tcW w:w="974" w:type="dxa"/>
          </w:tcPr>
          <w:p w14:paraId="5300730D" w14:textId="77777777" w:rsidR="003E616C" w:rsidRDefault="003E616C">
            <w:pPr>
              <w:pStyle w:val="TableParagraph"/>
              <w:rPr>
                <w:b/>
                <w:sz w:val="24"/>
              </w:rPr>
            </w:pPr>
          </w:p>
          <w:p w14:paraId="534A9522" w14:textId="77777777" w:rsidR="003E616C" w:rsidRDefault="003E616C">
            <w:pPr>
              <w:pStyle w:val="TableParagraph"/>
              <w:rPr>
                <w:b/>
                <w:sz w:val="24"/>
              </w:rPr>
            </w:pPr>
          </w:p>
          <w:p w14:paraId="6F482A44" w14:textId="77777777" w:rsidR="003E616C" w:rsidRDefault="003E616C">
            <w:pPr>
              <w:pStyle w:val="TableParagraph"/>
              <w:spacing w:before="15"/>
              <w:rPr>
                <w:b/>
                <w:sz w:val="24"/>
              </w:rPr>
            </w:pPr>
          </w:p>
          <w:p w14:paraId="3E8A68A4" w14:textId="77777777" w:rsidR="003E616C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329" w:type="dxa"/>
          </w:tcPr>
          <w:p w14:paraId="5EDD31D2" w14:textId="77777777" w:rsidR="003E616C" w:rsidRDefault="00000000">
            <w:pPr>
              <w:pStyle w:val="TableParagraph"/>
              <w:spacing w:before="51" w:line="276" w:lineRule="auto"/>
              <w:ind w:left="238" w:right="259"/>
              <w:rPr>
                <w:sz w:val="24"/>
              </w:rPr>
            </w:pPr>
            <w:r>
              <w:rPr>
                <w:sz w:val="24"/>
              </w:rPr>
              <w:t>Построение чертежей с использованием разрезов и сечений в САПР. Практическая работа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«Выполнение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чертежа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 использованием разрезов и</w:t>
            </w:r>
          </w:p>
          <w:p w14:paraId="66CD21C0" w14:textId="77777777" w:rsidR="003E616C" w:rsidRDefault="00000000">
            <w:pPr>
              <w:pStyle w:val="TableParagraph"/>
              <w:ind w:left="238"/>
              <w:rPr>
                <w:sz w:val="24"/>
              </w:rPr>
            </w:pPr>
            <w:r>
              <w:rPr>
                <w:sz w:val="24"/>
              </w:rPr>
              <w:t>сечений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САПР»</w:t>
            </w:r>
          </w:p>
        </w:tc>
        <w:tc>
          <w:tcPr>
            <w:tcW w:w="1185" w:type="dxa"/>
          </w:tcPr>
          <w:p w14:paraId="6694A222" w14:textId="77777777" w:rsidR="003E616C" w:rsidRDefault="003E616C">
            <w:pPr>
              <w:pStyle w:val="TableParagraph"/>
              <w:rPr>
                <w:b/>
                <w:sz w:val="24"/>
              </w:rPr>
            </w:pPr>
          </w:p>
          <w:p w14:paraId="6F1CD4F4" w14:textId="77777777" w:rsidR="003E616C" w:rsidRDefault="003E616C">
            <w:pPr>
              <w:pStyle w:val="TableParagraph"/>
              <w:rPr>
                <w:b/>
                <w:sz w:val="24"/>
              </w:rPr>
            </w:pPr>
          </w:p>
          <w:p w14:paraId="40229658" w14:textId="77777777" w:rsidR="003E616C" w:rsidRDefault="003E616C">
            <w:pPr>
              <w:pStyle w:val="TableParagraph"/>
              <w:spacing w:before="15"/>
              <w:rPr>
                <w:b/>
                <w:sz w:val="24"/>
              </w:rPr>
            </w:pPr>
          </w:p>
          <w:p w14:paraId="09EE71A2" w14:textId="77777777" w:rsidR="003E616C" w:rsidRDefault="00000000">
            <w:pPr>
              <w:pStyle w:val="TableParagraph"/>
              <w:ind w:right="4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97" w:type="dxa"/>
          </w:tcPr>
          <w:p w14:paraId="1B8A0827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92" w:type="dxa"/>
          </w:tcPr>
          <w:p w14:paraId="196791C4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52" w:type="dxa"/>
          </w:tcPr>
          <w:p w14:paraId="354FDEA0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49" w:type="dxa"/>
          </w:tcPr>
          <w:p w14:paraId="541C7278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50C18632" w14:textId="77777777">
        <w:trPr>
          <w:trHeight w:val="2381"/>
        </w:trPr>
        <w:tc>
          <w:tcPr>
            <w:tcW w:w="974" w:type="dxa"/>
          </w:tcPr>
          <w:p w14:paraId="25034DBE" w14:textId="77777777" w:rsidR="003E616C" w:rsidRDefault="003E616C">
            <w:pPr>
              <w:pStyle w:val="TableParagraph"/>
              <w:rPr>
                <w:b/>
                <w:sz w:val="24"/>
              </w:rPr>
            </w:pPr>
          </w:p>
          <w:p w14:paraId="0ACA4127" w14:textId="77777777" w:rsidR="003E616C" w:rsidRDefault="003E616C">
            <w:pPr>
              <w:pStyle w:val="TableParagraph"/>
              <w:rPr>
                <w:b/>
                <w:sz w:val="24"/>
              </w:rPr>
            </w:pPr>
          </w:p>
          <w:p w14:paraId="0C322174" w14:textId="77777777" w:rsidR="003E616C" w:rsidRDefault="003E616C">
            <w:pPr>
              <w:pStyle w:val="TableParagraph"/>
              <w:spacing w:before="178"/>
              <w:rPr>
                <w:b/>
                <w:sz w:val="24"/>
              </w:rPr>
            </w:pPr>
          </w:p>
          <w:p w14:paraId="7A3A2006" w14:textId="77777777" w:rsidR="003E616C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329" w:type="dxa"/>
          </w:tcPr>
          <w:p w14:paraId="22EB91EC" w14:textId="77777777" w:rsidR="003E616C" w:rsidRDefault="00000000">
            <w:pPr>
              <w:pStyle w:val="TableParagraph"/>
              <w:spacing w:before="49" w:line="276" w:lineRule="auto"/>
              <w:ind w:left="238" w:right="209"/>
              <w:rPr>
                <w:sz w:val="24"/>
              </w:rPr>
            </w:pPr>
            <w:r>
              <w:rPr>
                <w:sz w:val="24"/>
              </w:rPr>
              <w:t>Профессии, связанные с изучаемыми технологиями, проектированием с использованием САПР, их востребованность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рынке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труда: архитектурный визуализатор,</w:t>
            </w:r>
          </w:p>
          <w:p w14:paraId="4249DB6F" w14:textId="77777777" w:rsidR="003E616C" w:rsidRDefault="00000000">
            <w:pPr>
              <w:pStyle w:val="TableParagraph"/>
              <w:spacing w:line="288" w:lineRule="exact"/>
              <w:ind w:left="238"/>
              <w:rPr>
                <w:sz w:val="24"/>
              </w:rPr>
            </w:pPr>
            <w:r>
              <w:rPr>
                <w:sz w:val="24"/>
              </w:rPr>
              <w:t>урбанист,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UX-дизайнер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другие</w:t>
            </w:r>
          </w:p>
        </w:tc>
        <w:tc>
          <w:tcPr>
            <w:tcW w:w="1185" w:type="dxa"/>
          </w:tcPr>
          <w:p w14:paraId="2673FCDB" w14:textId="77777777" w:rsidR="003E616C" w:rsidRDefault="003E616C">
            <w:pPr>
              <w:pStyle w:val="TableParagraph"/>
              <w:rPr>
                <w:b/>
                <w:sz w:val="24"/>
              </w:rPr>
            </w:pPr>
          </w:p>
          <w:p w14:paraId="4AB814A1" w14:textId="77777777" w:rsidR="003E616C" w:rsidRDefault="003E616C">
            <w:pPr>
              <w:pStyle w:val="TableParagraph"/>
              <w:rPr>
                <w:b/>
                <w:sz w:val="24"/>
              </w:rPr>
            </w:pPr>
          </w:p>
          <w:p w14:paraId="12FC51BD" w14:textId="77777777" w:rsidR="003E616C" w:rsidRDefault="003E616C">
            <w:pPr>
              <w:pStyle w:val="TableParagraph"/>
              <w:spacing w:before="178"/>
              <w:rPr>
                <w:b/>
                <w:sz w:val="24"/>
              </w:rPr>
            </w:pPr>
          </w:p>
          <w:p w14:paraId="74D86CB0" w14:textId="77777777" w:rsidR="003E616C" w:rsidRDefault="00000000">
            <w:pPr>
              <w:pStyle w:val="TableParagraph"/>
              <w:ind w:right="4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97" w:type="dxa"/>
          </w:tcPr>
          <w:p w14:paraId="2DCEA283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92" w:type="dxa"/>
          </w:tcPr>
          <w:p w14:paraId="6B3D37C1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52" w:type="dxa"/>
          </w:tcPr>
          <w:p w14:paraId="2690E1D9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49" w:type="dxa"/>
          </w:tcPr>
          <w:p w14:paraId="1F3509B1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57605ACE" w14:textId="77777777">
        <w:trPr>
          <w:trHeight w:val="1382"/>
        </w:trPr>
        <w:tc>
          <w:tcPr>
            <w:tcW w:w="974" w:type="dxa"/>
          </w:tcPr>
          <w:p w14:paraId="2B45FD2A" w14:textId="77777777" w:rsidR="003E616C" w:rsidRDefault="003E616C">
            <w:pPr>
              <w:pStyle w:val="TableParagraph"/>
              <w:spacing w:before="257"/>
              <w:rPr>
                <w:b/>
                <w:sz w:val="24"/>
              </w:rPr>
            </w:pPr>
          </w:p>
          <w:p w14:paraId="370DF54C" w14:textId="77777777" w:rsidR="003E616C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329" w:type="dxa"/>
          </w:tcPr>
          <w:p w14:paraId="2D883190" w14:textId="77777777" w:rsidR="003E616C" w:rsidRDefault="00000000">
            <w:pPr>
              <w:pStyle w:val="TableParagraph"/>
              <w:spacing w:before="7" w:line="330" w:lineRule="atLeast"/>
              <w:ind w:left="238" w:right="259"/>
              <w:rPr>
                <w:sz w:val="24"/>
              </w:rPr>
            </w:pPr>
            <w:r>
              <w:rPr>
                <w:sz w:val="24"/>
              </w:rPr>
              <w:t>Аддитивные технологии. Современные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 xml:space="preserve">технологии обработки материалов и </w:t>
            </w:r>
            <w:r>
              <w:rPr>
                <w:spacing w:val="-2"/>
                <w:sz w:val="24"/>
              </w:rPr>
              <w:t>прототипирование</w:t>
            </w:r>
          </w:p>
        </w:tc>
        <w:tc>
          <w:tcPr>
            <w:tcW w:w="1185" w:type="dxa"/>
          </w:tcPr>
          <w:p w14:paraId="5CE229B1" w14:textId="77777777" w:rsidR="003E616C" w:rsidRDefault="003E616C">
            <w:pPr>
              <w:pStyle w:val="TableParagraph"/>
              <w:spacing w:before="257"/>
              <w:rPr>
                <w:b/>
                <w:sz w:val="24"/>
              </w:rPr>
            </w:pPr>
          </w:p>
          <w:p w14:paraId="6B6656F8" w14:textId="77777777" w:rsidR="003E616C" w:rsidRDefault="00000000">
            <w:pPr>
              <w:pStyle w:val="TableParagraph"/>
              <w:ind w:right="4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97" w:type="dxa"/>
          </w:tcPr>
          <w:p w14:paraId="502368F8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92" w:type="dxa"/>
          </w:tcPr>
          <w:p w14:paraId="797EDC1D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52" w:type="dxa"/>
          </w:tcPr>
          <w:p w14:paraId="12CF4591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49" w:type="dxa"/>
          </w:tcPr>
          <w:p w14:paraId="34AC770F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682442A5" w14:textId="77777777">
        <w:trPr>
          <w:trHeight w:val="1050"/>
        </w:trPr>
        <w:tc>
          <w:tcPr>
            <w:tcW w:w="974" w:type="dxa"/>
          </w:tcPr>
          <w:p w14:paraId="2688814E" w14:textId="77777777" w:rsidR="003E616C" w:rsidRDefault="003E616C">
            <w:pPr>
              <w:pStyle w:val="TableParagraph"/>
              <w:spacing w:before="91"/>
              <w:rPr>
                <w:b/>
                <w:sz w:val="24"/>
              </w:rPr>
            </w:pPr>
          </w:p>
          <w:p w14:paraId="5DD55976" w14:textId="77777777" w:rsidR="003E616C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329" w:type="dxa"/>
          </w:tcPr>
          <w:p w14:paraId="5CD5F2AF" w14:textId="77777777" w:rsidR="003E616C" w:rsidRDefault="00000000">
            <w:pPr>
              <w:pStyle w:val="TableParagraph"/>
              <w:spacing w:before="50"/>
              <w:ind w:left="238"/>
              <w:rPr>
                <w:sz w:val="24"/>
              </w:rPr>
            </w:pPr>
            <w:r>
              <w:rPr>
                <w:sz w:val="24"/>
              </w:rPr>
              <w:t>Аддитивные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технологии.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Области</w:t>
            </w:r>
          </w:p>
          <w:p w14:paraId="16CC1638" w14:textId="77777777" w:rsidR="003E616C" w:rsidRDefault="00000000">
            <w:pPr>
              <w:pStyle w:val="TableParagraph"/>
              <w:spacing w:before="3" w:line="330" w:lineRule="atLeast"/>
              <w:ind w:left="238"/>
              <w:rPr>
                <w:sz w:val="24"/>
              </w:rPr>
            </w:pPr>
            <w:r>
              <w:rPr>
                <w:sz w:val="24"/>
              </w:rPr>
              <w:t>применения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 xml:space="preserve">трёхмерного </w:t>
            </w:r>
            <w:r>
              <w:rPr>
                <w:spacing w:val="-2"/>
                <w:sz w:val="24"/>
              </w:rPr>
              <w:t>сканирования</w:t>
            </w:r>
          </w:p>
        </w:tc>
        <w:tc>
          <w:tcPr>
            <w:tcW w:w="1185" w:type="dxa"/>
          </w:tcPr>
          <w:p w14:paraId="2E7D1260" w14:textId="77777777" w:rsidR="003E616C" w:rsidRDefault="003E616C">
            <w:pPr>
              <w:pStyle w:val="TableParagraph"/>
              <w:spacing w:before="91"/>
              <w:rPr>
                <w:b/>
                <w:sz w:val="24"/>
              </w:rPr>
            </w:pPr>
          </w:p>
          <w:p w14:paraId="0F36B0EA" w14:textId="77777777" w:rsidR="003E616C" w:rsidRDefault="00000000">
            <w:pPr>
              <w:pStyle w:val="TableParagraph"/>
              <w:ind w:right="4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97" w:type="dxa"/>
          </w:tcPr>
          <w:p w14:paraId="402DB1C9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92" w:type="dxa"/>
          </w:tcPr>
          <w:p w14:paraId="340A4F60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52" w:type="dxa"/>
          </w:tcPr>
          <w:p w14:paraId="0A93EA2C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49" w:type="dxa"/>
          </w:tcPr>
          <w:p w14:paraId="678B5AB8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70AB9770" w14:textId="77777777">
        <w:trPr>
          <w:trHeight w:val="716"/>
        </w:trPr>
        <w:tc>
          <w:tcPr>
            <w:tcW w:w="974" w:type="dxa"/>
          </w:tcPr>
          <w:p w14:paraId="521DB32B" w14:textId="77777777" w:rsidR="003E616C" w:rsidRDefault="00000000">
            <w:pPr>
              <w:pStyle w:val="TableParagraph"/>
              <w:spacing w:before="214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329" w:type="dxa"/>
          </w:tcPr>
          <w:p w14:paraId="586F62CB" w14:textId="77777777" w:rsidR="003E616C" w:rsidRDefault="00000000">
            <w:pPr>
              <w:pStyle w:val="TableParagraph"/>
              <w:spacing w:before="8" w:line="330" w:lineRule="atLeast"/>
              <w:ind w:left="238"/>
              <w:rPr>
                <w:sz w:val="24"/>
              </w:rPr>
            </w:pPr>
            <w:r>
              <w:rPr>
                <w:sz w:val="24"/>
              </w:rPr>
              <w:t>Технологии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 xml:space="preserve">обратного </w:t>
            </w:r>
            <w:r>
              <w:rPr>
                <w:spacing w:val="-2"/>
                <w:sz w:val="24"/>
              </w:rPr>
              <w:t>проектирования</w:t>
            </w:r>
          </w:p>
        </w:tc>
        <w:tc>
          <w:tcPr>
            <w:tcW w:w="1185" w:type="dxa"/>
          </w:tcPr>
          <w:p w14:paraId="442DEE59" w14:textId="77777777" w:rsidR="003E616C" w:rsidRDefault="00000000">
            <w:pPr>
              <w:pStyle w:val="TableParagraph"/>
              <w:spacing w:before="214"/>
              <w:ind w:right="4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97" w:type="dxa"/>
          </w:tcPr>
          <w:p w14:paraId="311D95B0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92" w:type="dxa"/>
          </w:tcPr>
          <w:p w14:paraId="5704541B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52" w:type="dxa"/>
          </w:tcPr>
          <w:p w14:paraId="5C1B8179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49" w:type="dxa"/>
          </w:tcPr>
          <w:p w14:paraId="2642EDDA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22BECA3A" w14:textId="77777777">
        <w:trPr>
          <w:trHeight w:val="1382"/>
        </w:trPr>
        <w:tc>
          <w:tcPr>
            <w:tcW w:w="974" w:type="dxa"/>
          </w:tcPr>
          <w:p w14:paraId="01DD9C54" w14:textId="77777777" w:rsidR="003E616C" w:rsidRDefault="003E616C">
            <w:pPr>
              <w:pStyle w:val="TableParagraph"/>
              <w:spacing w:before="259"/>
              <w:rPr>
                <w:b/>
                <w:sz w:val="24"/>
              </w:rPr>
            </w:pPr>
          </w:p>
          <w:p w14:paraId="2DC2E0B7" w14:textId="77777777" w:rsidR="003E616C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329" w:type="dxa"/>
          </w:tcPr>
          <w:p w14:paraId="283387AE" w14:textId="77777777" w:rsidR="003E616C" w:rsidRDefault="00000000">
            <w:pPr>
              <w:pStyle w:val="TableParagraph"/>
              <w:spacing w:before="49" w:line="276" w:lineRule="auto"/>
              <w:ind w:left="238"/>
              <w:rPr>
                <w:sz w:val="24"/>
              </w:rPr>
            </w:pPr>
            <w:r>
              <w:rPr>
                <w:sz w:val="24"/>
              </w:rPr>
              <w:t>Моделирование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технологических узлов манипулятора робота в программе компьютерного</w:t>
            </w:r>
          </w:p>
          <w:p w14:paraId="5BE8D55B" w14:textId="77777777" w:rsidR="003E616C" w:rsidRDefault="00000000">
            <w:pPr>
              <w:pStyle w:val="TableParagraph"/>
              <w:spacing w:line="289" w:lineRule="exact"/>
              <w:ind w:left="238"/>
              <w:rPr>
                <w:sz w:val="24"/>
              </w:rPr>
            </w:pPr>
            <w:r>
              <w:rPr>
                <w:sz w:val="24"/>
              </w:rPr>
              <w:t>трехмерного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проектирования</w:t>
            </w:r>
          </w:p>
        </w:tc>
        <w:tc>
          <w:tcPr>
            <w:tcW w:w="1185" w:type="dxa"/>
          </w:tcPr>
          <w:p w14:paraId="0E4DF847" w14:textId="77777777" w:rsidR="003E616C" w:rsidRDefault="003E616C">
            <w:pPr>
              <w:pStyle w:val="TableParagraph"/>
              <w:spacing w:before="259"/>
              <w:rPr>
                <w:b/>
                <w:sz w:val="24"/>
              </w:rPr>
            </w:pPr>
          </w:p>
          <w:p w14:paraId="603A64B4" w14:textId="77777777" w:rsidR="003E616C" w:rsidRDefault="00000000">
            <w:pPr>
              <w:pStyle w:val="TableParagraph"/>
              <w:ind w:right="4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97" w:type="dxa"/>
          </w:tcPr>
          <w:p w14:paraId="3B362DF9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92" w:type="dxa"/>
          </w:tcPr>
          <w:p w14:paraId="288E8878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52" w:type="dxa"/>
          </w:tcPr>
          <w:p w14:paraId="7F16235B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49" w:type="dxa"/>
          </w:tcPr>
          <w:p w14:paraId="0F574A01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52E7A7D2" w14:textId="77777777">
        <w:trPr>
          <w:trHeight w:val="382"/>
        </w:trPr>
        <w:tc>
          <w:tcPr>
            <w:tcW w:w="974" w:type="dxa"/>
          </w:tcPr>
          <w:p w14:paraId="0C60DFF3" w14:textId="77777777" w:rsidR="003E616C" w:rsidRDefault="00000000">
            <w:pPr>
              <w:pStyle w:val="TableParagraph"/>
              <w:spacing w:before="48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4329" w:type="dxa"/>
          </w:tcPr>
          <w:p w14:paraId="7B7C2EB0" w14:textId="77777777" w:rsidR="003E616C" w:rsidRDefault="00000000">
            <w:pPr>
              <w:pStyle w:val="TableParagraph"/>
              <w:spacing w:before="48"/>
              <w:ind w:left="238"/>
              <w:rPr>
                <w:sz w:val="24"/>
              </w:rPr>
            </w:pPr>
            <w:r>
              <w:rPr>
                <w:sz w:val="24"/>
              </w:rPr>
              <w:t>Моделирование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сложных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объектов</w:t>
            </w:r>
          </w:p>
        </w:tc>
        <w:tc>
          <w:tcPr>
            <w:tcW w:w="1185" w:type="dxa"/>
          </w:tcPr>
          <w:p w14:paraId="661805BA" w14:textId="77777777" w:rsidR="003E616C" w:rsidRDefault="00000000">
            <w:pPr>
              <w:pStyle w:val="TableParagraph"/>
              <w:spacing w:before="48"/>
              <w:ind w:right="4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97" w:type="dxa"/>
          </w:tcPr>
          <w:p w14:paraId="42A0B113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92" w:type="dxa"/>
          </w:tcPr>
          <w:p w14:paraId="29B5ED16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52" w:type="dxa"/>
          </w:tcPr>
          <w:p w14:paraId="43552DE6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49" w:type="dxa"/>
          </w:tcPr>
          <w:p w14:paraId="35CEA048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5B648BAE" w14:textId="77777777">
        <w:trPr>
          <w:trHeight w:val="716"/>
        </w:trPr>
        <w:tc>
          <w:tcPr>
            <w:tcW w:w="974" w:type="dxa"/>
          </w:tcPr>
          <w:p w14:paraId="1C1E0FF0" w14:textId="77777777" w:rsidR="003E616C" w:rsidRDefault="00000000">
            <w:pPr>
              <w:pStyle w:val="TableParagraph"/>
              <w:spacing w:before="215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4329" w:type="dxa"/>
          </w:tcPr>
          <w:p w14:paraId="48562C33" w14:textId="77777777" w:rsidR="003E616C" w:rsidRDefault="00000000">
            <w:pPr>
              <w:pStyle w:val="TableParagraph"/>
              <w:spacing w:before="9" w:line="330" w:lineRule="atLeast"/>
              <w:ind w:left="238"/>
              <w:rPr>
                <w:sz w:val="24"/>
              </w:rPr>
            </w:pPr>
            <w:r>
              <w:rPr>
                <w:sz w:val="24"/>
              </w:rPr>
              <w:t>Этапы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аддитивного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производства. Основные настройки для</w:t>
            </w:r>
          </w:p>
        </w:tc>
        <w:tc>
          <w:tcPr>
            <w:tcW w:w="1185" w:type="dxa"/>
          </w:tcPr>
          <w:p w14:paraId="2CEA7B58" w14:textId="77777777" w:rsidR="003E616C" w:rsidRDefault="00000000">
            <w:pPr>
              <w:pStyle w:val="TableParagraph"/>
              <w:spacing w:before="215"/>
              <w:ind w:right="4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97" w:type="dxa"/>
          </w:tcPr>
          <w:p w14:paraId="3A8A9824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92" w:type="dxa"/>
          </w:tcPr>
          <w:p w14:paraId="71FB6741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52" w:type="dxa"/>
          </w:tcPr>
          <w:p w14:paraId="54B52212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49" w:type="dxa"/>
          </w:tcPr>
          <w:p w14:paraId="43E8F750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3B4F8753" w14:textId="77777777" w:rsidR="003E616C" w:rsidRDefault="003E616C">
      <w:pPr>
        <w:pStyle w:val="TableParagraph"/>
        <w:rPr>
          <w:rFonts w:ascii="Times New Roman"/>
          <w:sz w:val="24"/>
        </w:rPr>
        <w:sectPr w:rsidR="003E616C">
          <w:pgSz w:w="16390" w:h="11910" w:orient="landscape"/>
          <w:pgMar w:top="840" w:right="566" w:bottom="280" w:left="708" w:header="720" w:footer="720" w:gutter="0"/>
          <w:cols w:space="720"/>
        </w:sectPr>
      </w:pPr>
    </w:p>
    <w:p w14:paraId="75075151" w14:textId="77777777" w:rsidR="003E616C" w:rsidRDefault="003E616C">
      <w:pPr>
        <w:pStyle w:val="a3"/>
        <w:ind w:left="0"/>
        <w:rPr>
          <w:b/>
          <w:sz w:val="2"/>
        </w:rPr>
      </w:pPr>
    </w:p>
    <w:tbl>
      <w:tblPr>
        <w:tblW w:w="0" w:type="auto"/>
        <w:tblInd w:w="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4"/>
        <w:gridCol w:w="4329"/>
        <w:gridCol w:w="1185"/>
        <w:gridCol w:w="1397"/>
        <w:gridCol w:w="1492"/>
        <w:gridCol w:w="1052"/>
        <w:gridCol w:w="4549"/>
      </w:tblGrid>
      <w:tr w:rsidR="003E616C" w14:paraId="56F8633B" w14:textId="77777777">
        <w:trPr>
          <w:trHeight w:val="713"/>
        </w:trPr>
        <w:tc>
          <w:tcPr>
            <w:tcW w:w="974" w:type="dxa"/>
          </w:tcPr>
          <w:p w14:paraId="34C78C49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9" w:type="dxa"/>
          </w:tcPr>
          <w:p w14:paraId="665D89BC" w14:textId="77777777" w:rsidR="003E616C" w:rsidRDefault="00000000">
            <w:pPr>
              <w:pStyle w:val="TableParagraph"/>
              <w:spacing w:before="6" w:line="330" w:lineRule="atLeast"/>
              <w:ind w:left="238" w:right="259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печати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3D- </w:t>
            </w:r>
            <w:r>
              <w:rPr>
                <w:spacing w:val="-2"/>
                <w:sz w:val="24"/>
              </w:rPr>
              <w:t>принтере</w:t>
            </w:r>
          </w:p>
        </w:tc>
        <w:tc>
          <w:tcPr>
            <w:tcW w:w="1185" w:type="dxa"/>
          </w:tcPr>
          <w:p w14:paraId="2D79DA7F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97" w:type="dxa"/>
          </w:tcPr>
          <w:p w14:paraId="36C014E0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92" w:type="dxa"/>
          </w:tcPr>
          <w:p w14:paraId="01EDADF2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52" w:type="dxa"/>
          </w:tcPr>
          <w:p w14:paraId="1636C4DB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49" w:type="dxa"/>
          </w:tcPr>
          <w:p w14:paraId="4E2AB1EB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4E041B69" w14:textId="77777777">
        <w:trPr>
          <w:trHeight w:val="1050"/>
        </w:trPr>
        <w:tc>
          <w:tcPr>
            <w:tcW w:w="974" w:type="dxa"/>
          </w:tcPr>
          <w:p w14:paraId="1203A6A1" w14:textId="77777777" w:rsidR="003E616C" w:rsidRDefault="003E616C">
            <w:pPr>
              <w:pStyle w:val="TableParagraph"/>
              <w:spacing w:before="92"/>
              <w:rPr>
                <w:b/>
                <w:sz w:val="24"/>
              </w:rPr>
            </w:pPr>
          </w:p>
          <w:p w14:paraId="311C19F3" w14:textId="77777777" w:rsidR="003E616C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4329" w:type="dxa"/>
          </w:tcPr>
          <w:p w14:paraId="1E1C403E" w14:textId="77777777" w:rsidR="003E616C" w:rsidRDefault="00000000">
            <w:pPr>
              <w:pStyle w:val="TableParagraph"/>
              <w:spacing w:before="50" w:line="273" w:lineRule="auto"/>
              <w:ind w:left="238"/>
              <w:rPr>
                <w:sz w:val="24"/>
              </w:rPr>
            </w:pPr>
            <w:r>
              <w:rPr>
                <w:sz w:val="24"/>
              </w:rPr>
              <w:t>Этапы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аддитивного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производства. Подготовка к печати. Печать 3D-</w:t>
            </w:r>
          </w:p>
          <w:p w14:paraId="3CD95082" w14:textId="77777777" w:rsidR="003E616C" w:rsidRDefault="00000000">
            <w:pPr>
              <w:pStyle w:val="TableParagraph"/>
              <w:spacing w:before="5"/>
              <w:ind w:left="238"/>
              <w:rPr>
                <w:sz w:val="24"/>
              </w:rPr>
            </w:pPr>
            <w:r>
              <w:rPr>
                <w:spacing w:val="-2"/>
                <w:sz w:val="24"/>
              </w:rPr>
              <w:t>модели</w:t>
            </w:r>
          </w:p>
        </w:tc>
        <w:tc>
          <w:tcPr>
            <w:tcW w:w="1185" w:type="dxa"/>
          </w:tcPr>
          <w:p w14:paraId="77F257BA" w14:textId="77777777" w:rsidR="003E616C" w:rsidRDefault="003E616C">
            <w:pPr>
              <w:pStyle w:val="TableParagraph"/>
              <w:spacing w:before="92"/>
              <w:rPr>
                <w:b/>
                <w:sz w:val="24"/>
              </w:rPr>
            </w:pPr>
          </w:p>
          <w:p w14:paraId="271C65DF" w14:textId="77777777" w:rsidR="003E616C" w:rsidRDefault="00000000">
            <w:pPr>
              <w:pStyle w:val="TableParagraph"/>
              <w:ind w:right="4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97" w:type="dxa"/>
          </w:tcPr>
          <w:p w14:paraId="077CD3B0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92" w:type="dxa"/>
          </w:tcPr>
          <w:p w14:paraId="5AD1B8D7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52" w:type="dxa"/>
          </w:tcPr>
          <w:p w14:paraId="3AACE8E5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49" w:type="dxa"/>
          </w:tcPr>
          <w:p w14:paraId="166F7C66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234C8A87" w14:textId="77777777">
        <w:trPr>
          <w:trHeight w:val="2049"/>
        </w:trPr>
        <w:tc>
          <w:tcPr>
            <w:tcW w:w="974" w:type="dxa"/>
          </w:tcPr>
          <w:p w14:paraId="0E9C7A7E" w14:textId="77777777" w:rsidR="003E616C" w:rsidRDefault="003E616C">
            <w:pPr>
              <w:pStyle w:val="TableParagraph"/>
              <w:rPr>
                <w:b/>
                <w:sz w:val="24"/>
              </w:rPr>
            </w:pPr>
          </w:p>
          <w:p w14:paraId="2413E41B" w14:textId="77777777" w:rsidR="003E616C" w:rsidRDefault="003E616C">
            <w:pPr>
              <w:pStyle w:val="TableParagraph"/>
              <w:rPr>
                <w:b/>
                <w:sz w:val="24"/>
              </w:rPr>
            </w:pPr>
          </w:p>
          <w:p w14:paraId="2A22995B" w14:textId="77777777" w:rsidR="003E616C" w:rsidRDefault="003E616C">
            <w:pPr>
              <w:pStyle w:val="TableParagraph"/>
              <w:spacing w:before="12"/>
              <w:rPr>
                <w:b/>
                <w:sz w:val="24"/>
              </w:rPr>
            </w:pPr>
          </w:p>
          <w:p w14:paraId="0C61FEB8" w14:textId="77777777" w:rsidR="003E616C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4329" w:type="dxa"/>
          </w:tcPr>
          <w:p w14:paraId="26759756" w14:textId="77777777" w:rsidR="003E616C" w:rsidRDefault="00000000">
            <w:pPr>
              <w:pStyle w:val="TableParagraph"/>
              <w:spacing w:before="49" w:line="276" w:lineRule="auto"/>
              <w:ind w:left="238" w:right="259"/>
              <w:rPr>
                <w:sz w:val="24"/>
              </w:rPr>
            </w:pPr>
            <w:r>
              <w:rPr>
                <w:sz w:val="24"/>
              </w:rPr>
              <w:t>Индивидуальный творческий (учебный)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модулю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«3D- </w:t>
            </w:r>
            <w:r>
              <w:rPr>
                <w:spacing w:val="-2"/>
                <w:sz w:val="24"/>
              </w:rPr>
              <w:t xml:space="preserve">моделирование, прототипирование, </w:t>
            </w:r>
            <w:r>
              <w:rPr>
                <w:sz w:val="24"/>
              </w:rPr>
              <w:t>макетирование»: обоснование</w:t>
            </w:r>
          </w:p>
          <w:p w14:paraId="083B8474" w14:textId="77777777" w:rsidR="003E616C" w:rsidRDefault="00000000">
            <w:pPr>
              <w:pStyle w:val="TableParagraph"/>
              <w:ind w:left="238"/>
              <w:rPr>
                <w:sz w:val="24"/>
              </w:rPr>
            </w:pPr>
            <w:r>
              <w:rPr>
                <w:sz w:val="24"/>
              </w:rPr>
              <w:t>проекта,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разработка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проекта</w:t>
            </w:r>
          </w:p>
        </w:tc>
        <w:tc>
          <w:tcPr>
            <w:tcW w:w="1185" w:type="dxa"/>
          </w:tcPr>
          <w:p w14:paraId="6E55112E" w14:textId="77777777" w:rsidR="003E616C" w:rsidRDefault="003E616C">
            <w:pPr>
              <w:pStyle w:val="TableParagraph"/>
              <w:rPr>
                <w:b/>
                <w:sz w:val="24"/>
              </w:rPr>
            </w:pPr>
          </w:p>
          <w:p w14:paraId="50811702" w14:textId="77777777" w:rsidR="003E616C" w:rsidRDefault="003E616C">
            <w:pPr>
              <w:pStyle w:val="TableParagraph"/>
              <w:rPr>
                <w:b/>
                <w:sz w:val="24"/>
              </w:rPr>
            </w:pPr>
          </w:p>
          <w:p w14:paraId="035C86F7" w14:textId="77777777" w:rsidR="003E616C" w:rsidRDefault="003E616C">
            <w:pPr>
              <w:pStyle w:val="TableParagraph"/>
              <w:spacing w:before="12"/>
              <w:rPr>
                <w:b/>
                <w:sz w:val="24"/>
              </w:rPr>
            </w:pPr>
          </w:p>
          <w:p w14:paraId="0FB2600A" w14:textId="77777777" w:rsidR="003E616C" w:rsidRDefault="00000000">
            <w:pPr>
              <w:pStyle w:val="TableParagraph"/>
              <w:ind w:right="4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97" w:type="dxa"/>
          </w:tcPr>
          <w:p w14:paraId="491B1CD9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92" w:type="dxa"/>
          </w:tcPr>
          <w:p w14:paraId="302E9A08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52" w:type="dxa"/>
          </w:tcPr>
          <w:p w14:paraId="06D7FFA6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49" w:type="dxa"/>
          </w:tcPr>
          <w:p w14:paraId="27773582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1650850A" w14:textId="77777777">
        <w:trPr>
          <w:trHeight w:val="2048"/>
        </w:trPr>
        <w:tc>
          <w:tcPr>
            <w:tcW w:w="974" w:type="dxa"/>
          </w:tcPr>
          <w:p w14:paraId="4A6B2FC3" w14:textId="77777777" w:rsidR="003E616C" w:rsidRDefault="003E616C">
            <w:pPr>
              <w:pStyle w:val="TableParagraph"/>
              <w:rPr>
                <w:b/>
                <w:sz w:val="24"/>
              </w:rPr>
            </w:pPr>
          </w:p>
          <w:p w14:paraId="0D143A10" w14:textId="77777777" w:rsidR="003E616C" w:rsidRDefault="003E616C">
            <w:pPr>
              <w:pStyle w:val="TableParagraph"/>
              <w:rPr>
                <w:b/>
                <w:sz w:val="24"/>
              </w:rPr>
            </w:pPr>
          </w:p>
          <w:p w14:paraId="5C0432B4" w14:textId="77777777" w:rsidR="003E616C" w:rsidRDefault="003E616C">
            <w:pPr>
              <w:pStyle w:val="TableParagraph"/>
              <w:spacing w:before="12"/>
              <w:rPr>
                <w:b/>
                <w:sz w:val="24"/>
              </w:rPr>
            </w:pPr>
          </w:p>
          <w:p w14:paraId="281A1AC1" w14:textId="77777777" w:rsidR="003E616C" w:rsidRDefault="00000000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4329" w:type="dxa"/>
          </w:tcPr>
          <w:p w14:paraId="0C811F28" w14:textId="77777777" w:rsidR="003E616C" w:rsidRDefault="00000000">
            <w:pPr>
              <w:pStyle w:val="TableParagraph"/>
              <w:spacing w:before="49" w:line="276" w:lineRule="auto"/>
              <w:ind w:left="238" w:right="259"/>
              <w:rPr>
                <w:sz w:val="24"/>
              </w:rPr>
            </w:pPr>
            <w:r>
              <w:rPr>
                <w:sz w:val="24"/>
              </w:rPr>
              <w:t>Индивидуальный творческий (учебный)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модулю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«3D- </w:t>
            </w:r>
            <w:r>
              <w:rPr>
                <w:spacing w:val="-2"/>
                <w:sz w:val="24"/>
              </w:rPr>
              <w:t xml:space="preserve">моделирование, прототипирование, </w:t>
            </w:r>
            <w:r>
              <w:rPr>
                <w:sz w:val="24"/>
              </w:rPr>
              <w:t>макетирование»: выполнение</w:t>
            </w:r>
          </w:p>
          <w:p w14:paraId="5094E81E" w14:textId="77777777" w:rsidR="003E616C" w:rsidRDefault="00000000">
            <w:pPr>
              <w:pStyle w:val="TableParagraph"/>
              <w:ind w:left="238"/>
              <w:rPr>
                <w:sz w:val="24"/>
              </w:rPr>
            </w:pPr>
            <w:r>
              <w:rPr>
                <w:spacing w:val="-2"/>
                <w:sz w:val="24"/>
              </w:rPr>
              <w:t>проекта</w:t>
            </w:r>
          </w:p>
        </w:tc>
        <w:tc>
          <w:tcPr>
            <w:tcW w:w="1185" w:type="dxa"/>
          </w:tcPr>
          <w:p w14:paraId="7B99B5A4" w14:textId="77777777" w:rsidR="003E616C" w:rsidRDefault="003E616C">
            <w:pPr>
              <w:pStyle w:val="TableParagraph"/>
              <w:rPr>
                <w:b/>
                <w:sz w:val="24"/>
              </w:rPr>
            </w:pPr>
          </w:p>
          <w:p w14:paraId="52DA4040" w14:textId="77777777" w:rsidR="003E616C" w:rsidRDefault="003E616C">
            <w:pPr>
              <w:pStyle w:val="TableParagraph"/>
              <w:rPr>
                <w:b/>
                <w:sz w:val="24"/>
              </w:rPr>
            </w:pPr>
          </w:p>
          <w:p w14:paraId="19DFB1D7" w14:textId="77777777" w:rsidR="003E616C" w:rsidRDefault="003E616C">
            <w:pPr>
              <w:pStyle w:val="TableParagraph"/>
              <w:spacing w:before="12"/>
              <w:rPr>
                <w:b/>
                <w:sz w:val="24"/>
              </w:rPr>
            </w:pPr>
          </w:p>
          <w:p w14:paraId="35B64FBC" w14:textId="77777777" w:rsidR="003E616C" w:rsidRDefault="00000000">
            <w:pPr>
              <w:pStyle w:val="TableParagraph"/>
              <w:spacing w:before="1"/>
              <w:ind w:right="4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97" w:type="dxa"/>
          </w:tcPr>
          <w:p w14:paraId="2E1DB5D7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92" w:type="dxa"/>
          </w:tcPr>
          <w:p w14:paraId="44D5CB14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52" w:type="dxa"/>
          </w:tcPr>
          <w:p w14:paraId="58DC8D2A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49" w:type="dxa"/>
          </w:tcPr>
          <w:p w14:paraId="2020685D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7FBA9E1A" w14:textId="77777777">
        <w:trPr>
          <w:trHeight w:val="2049"/>
        </w:trPr>
        <w:tc>
          <w:tcPr>
            <w:tcW w:w="974" w:type="dxa"/>
          </w:tcPr>
          <w:p w14:paraId="2A0C8E86" w14:textId="77777777" w:rsidR="003E616C" w:rsidRDefault="003E616C">
            <w:pPr>
              <w:pStyle w:val="TableParagraph"/>
              <w:rPr>
                <w:b/>
                <w:sz w:val="24"/>
              </w:rPr>
            </w:pPr>
          </w:p>
          <w:p w14:paraId="3EC485DE" w14:textId="77777777" w:rsidR="003E616C" w:rsidRDefault="003E616C">
            <w:pPr>
              <w:pStyle w:val="TableParagraph"/>
              <w:rPr>
                <w:b/>
                <w:sz w:val="24"/>
              </w:rPr>
            </w:pPr>
          </w:p>
          <w:p w14:paraId="145071AA" w14:textId="77777777" w:rsidR="003E616C" w:rsidRDefault="003E616C">
            <w:pPr>
              <w:pStyle w:val="TableParagraph"/>
              <w:spacing w:before="11"/>
              <w:rPr>
                <w:b/>
                <w:sz w:val="24"/>
              </w:rPr>
            </w:pPr>
          </w:p>
          <w:p w14:paraId="6D253C54" w14:textId="77777777" w:rsidR="003E616C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4329" w:type="dxa"/>
          </w:tcPr>
          <w:p w14:paraId="48885DD9" w14:textId="77777777" w:rsidR="003E616C" w:rsidRDefault="00000000">
            <w:pPr>
              <w:pStyle w:val="TableParagraph"/>
              <w:spacing w:before="50" w:line="276" w:lineRule="auto"/>
              <w:ind w:left="238" w:right="259"/>
              <w:rPr>
                <w:sz w:val="24"/>
              </w:rPr>
            </w:pPr>
            <w:r>
              <w:rPr>
                <w:sz w:val="24"/>
              </w:rPr>
              <w:t>Индивидуальный творческий (учебный)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модулю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«3D- </w:t>
            </w:r>
            <w:r>
              <w:rPr>
                <w:spacing w:val="-2"/>
                <w:sz w:val="24"/>
              </w:rPr>
              <w:t xml:space="preserve">моделирование, прототипирование, </w:t>
            </w:r>
            <w:r>
              <w:rPr>
                <w:sz w:val="24"/>
              </w:rPr>
              <w:t>макетирование»: подготовка</w:t>
            </w:r>
          </w:p>
          <w:p w14:paraId="32852713" w14:textId="77777777" w:rsidR="003E616C" w:rsidRDefault="00000000">
            <w:pPr>
              <w:pStyle w:val="TableParagraph"/>
              <w:ind w:left="238"/>
              <w:rPr>
                <w:sz w:val="24"/>
              </w:rPr>
            </w:pPr>
            <w:r>
              <w:rPr>
                <w:sz w:val="24"/>
              </w:rPr>
              <w:t>проекта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защите</w:t>
            </w:r>
          </w:p>
        </w:tc>
        <w:tc>
          <w:tcPr>
            <w:tcW w:w="1185" w:type="dxa"/>
          </w:tcPr>
          <w:p w14:paraId="3938C431" w14:textId="77777777" w:rsidR="003E616C" w:rsidRDefault="003E616C">
            <w:pPr>
              <w:pStyle w:val="TableParagraph"/>
              <w:rPr>
                <w:b/>
                <w:sz w:val="24"/>
              </w:rPr>
            </w:pPr>
          </w:p>
          <w:p w14:paraId="51CB5FCB" w14:textId="77777777" w:rsidR="003E616C" w:rsidRDefault="003E616C">
            <w:pPr>
              <w:pStyle w:val="TableParagraph"/>
              <w:rPr>
                <w:b/>
                <w:sz w:val="24"/>
              </w:rPr>
            </w:pPr>
          </w:p>
          <w:p w14:paraId="0226E057" w14:textId="77777777" w:rsidR="003E616C" w:rsidRDefault="003E616C">
            <w:pPr>
              <w:pStyle w:val="TableParagraph"/>
              <w:spacing w:before="11"/>
              <w:rPr>
                <w:b/>
                <w:sz w:val="24"/>
              </w:rPr>
            </w:pPr>
          </w:p>
          <w:p w14:paraId="28792B2B" w14:textId="77777777" w:rsidR="003E616C" w:rsidRDefault="00000000">
            <w:pPr>
              <w:pStyle w:val="TableParagraph"/>
              <w:ind w:right="4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97" w:type="dxa"/>
          </w:tcPr>
          <w:p w14:paraId="4B79E7FD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92" w:type="dxa"/>
          </w:tcPr>
          <w:p w14:paraId="1EC5BDD0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52" w:type="dxa"/>
          </w:tcPr>
          <w:p w14:paraId="230F936E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49" w:type="dxa"/>
          </w:tcPr>
          <w:p w14:paraId="2797A5A6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606F9A06" w14:textId="77777777">
        <w:trPr>
          <w:trHeight w:val="1715"/>
        </w:trPr>
        <w:tc>
          <w:tcPr>
            <w:tcW w:w="974" w:type="dxa"/>
          </w:tcPr>
          <w:p w14:paraId="3550529E" w14:textId="77777777" w:rsidR="003E616C" w:rsidRDefault="003E616C">
            <w:pPr>
              <w:pStyle w:val="TableParagraph"/>
              <w:rPr>
                <w:b/>
                <w:sz w:val="24"/>
              </w:rPr>
            </w:pPr>
          </w:p>
          <w:p w14:paraId="657E44F2" w14:textId="77777777" w:rsidR="003E616C" w:rsidRDefault="003E616C">
            <w:pPr>
              <w:pStyle w:val="TableParagraph"/>
              <w:spacing w:before="136"/>
              <w:rPr>
                <w:b/>
                <w:sz w:val="24"/>
              </w:rPr>
            </w:pPr>
          </w:p>
          <w:p w14:paraId="3827F80B" w14:textId="77777777" w:rsidR="003E616C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4329" w:type="dxa"/>
          </w:tcPr>
          <w:p w14:paraId="706388B2" w14:textId="77777777" w:rsidR="003E616C" w:rsidRDefault="00000000">
            <w:pPr>
              <w:pStyle w:val="TableParagraph"/>
              <w:spacing w:before="50" w:line="276" w:lineRule="auto"/>
              <w:ind w:left="238" w:right="259"/>
              <w:rPr>
                <w:sz w:val="24"/>
              </w:rPr>
            </w:pPr>
            <w:r>
              <w:rPr>
                <w:sz w:val="24"/>
              </w:rPr>
              <w:t>Индивидуальный творческий (учебный)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модулю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«3D- </w:t>
            </w:r>
            <w:r>
              <w:rPr>
                <w:spacing w:val="-2"/>
                <w:sz w:val="24"/>
              </w:rPr>
              <w:t>моделирование, прототипирование,</w:t>
            </w:r>
          </w:p>
          <w:p w14:paraId="3580188A" w14:textId="77777777" w:rsidR="003E616C" w:rsidRDefault="00000000">
            <w:pPr>
              <w:pStyle w:val="TableParagraph"/>
              <w:spacing w:line="289" w:lineRule="exact"/>
              <w:ind w:left="238"/>
              <w:rPr>
                <w:sz w:val="24"/>
              </w:rPr>
            </w:pPr>
            <w:r>
              <w:rPr>
                <w:sz w:val="24"/>
              </w:rPr>
              <w:t>макетирование»: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защита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проекта</w:t>
            </w:r>
          </w:p>
        </w:tc>
        <w:tc>
          <w:tcPr>
            <w:tcW w:w="1185" w:type="dxa"/>
          </w:tcPr>
          <w:p w14:paraId="0E3A33FD" w14:textId="77777777" w:rsidR="003E616C" w:rsidRDefault="003E616C">
            <w:pPr>
              <w:pStyle w:val="TableParagraph"/>
              <w:rPr>
                <w:b/>
                <w:sz w:val="24"/>
              </w:rPr>
            </w:pPr>
          </w:p>
          <w:p w14:paraId="69E919D2" w14:textId="77777777" w:rsidR="003E616C" w:rsidRDefault="003E616C">
            <w:pPr>
              <w:pStyle w:val="TableParagraph"/>
              <w:spacing w:before="136"/>
              <w:rPr>
                <w:b/>
                <w:sz w:val="24"/>
              </w:rPr>
            </w:pPr>
          </w:p>
          <w:p w14:paraId="2E906DDF" w14:textId="77777777" w:rsidR="003E616C" w:rsidRDefault="00000000">
            <w:pPr>
              <w:pStyle w:val="TableParagraph"/>
              <w:ind w:right="4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97" w:type="dxa"/>
          </w:tcPr>
          <w:p w14:paraId="75D3E305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92" w:type="dxa"/>
          </w:tcPr>
          <w:p w14:paraId="5CB91CF1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52" w:type="dxa"/>
          </w:tcPr>
          <w:p w14:paraId="44983992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49" w:type="dxa"/>
          </w:tcPr>
          <w:p w14:paraId="1EE55EB9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48A53347" w14:textId="77777777">
        <w:trPr>
          <w:trHeight w:val="383"/>
        </w:trPr>
        <w:tc>
          <w:tcPr>
            <w:tcW w:w="974" w:type="dxa"/>
          </w:tcPr>
          <w:p w14:paraId="3474C893" w14:textId="77777777" w:rsidR="003E616C" w:rsidRDefault="00000000">
            <w:pPr>
              <w:pStyle w:val="TableParagraph"/>
              <w:spacing w:before="47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4329" w:type="dxa"/>
          </w:tcPr>
          <w:p w14:paraId="7F3F748F" w14:textId="77777777" w:rsidR="003E616C" w:rsidRDefault="00000000">
            <w:pPr>
              <w:pStyle w:val="TableParagraph"/>
              <w:spacing w:before="47"/>
              <w:ind w:left="238"/>
              <w:rPr>
                <w:sz w:val="24"/>
              </w:rPr>
            </w:pPr>
            <w:r>
              <w:rPr>
                <w:sz w:val="24"/>
              </w:rPr>
              <w:t>Профессии,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связанные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3D-</w:t>
            </w:r>
          </w:p>
        </w:tc>
        <w:tc>
          <w:tcPr>
            <w:tcW w:w="1185" w:type="dxa"/>
          </w:tcPr>
          <w:p w14:paraId="406784E4" w14:textId="77777777" w:rsidR="003E616C" w:rsidRDefault="00000000">
            <w:pPr>
              <w:pStyle w:val="TableParagraph"/>
              <w:spacing w:before="47"/>
              <w:ind w:right="4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97" w:type="dxa"/>
          </w:tcPr>
          <w:p w14:paraId="5E61EAE1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92" w:type="dxa"/>
          </w:tcPr>
          <w:p w14:paraId="6D7CA196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52" w:type="dxa"/>
          </w:tcPr>
          <w:p w14:paraId="614FEE40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49" w:type="dxa"/>
          </w:tcPr>
          <w:p w14:paraId="527409B5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04AD126C" w14:textId="77777777" w:rsidR="003E616C" w:rsidRDefault="003E616C">
      <w:pPr>
        <w:pStyle w:val="TableParagraph"/>
        <w:rPr>
          <w:rFonts w:ascii="Times New Roman"/>
          <w:sz w:val="24"/>
        </w:rPr>
        <w:sectPr w:rsidR="003E616C">
          <w:pgSz w:w="16390" w:h="11910" w:orient="landscape"/>
          <w:pgMar w:top="840" w:right="566" w:bottom="280" w:left="708" w:header="720" w:footer="720" w:gutter="0"/>
          <w:cols w:space="720"/>
        </w:sectPr>
      </w:pPr>
    </w:p>
    <w:p w14:paraId="7EA874B9" w14:textId="77777777" w:rsidR="003E616C" w:rsidRDefault="003E616C">
      <w:pPr>
        <w:pStyle w:val="a3"/>
        <w:ind w:left="0"/>
        <w:rPr>
          <w:b/>
          <w:sz w:val="2"/>
        </w:rPr>
      </w:pPr>
    </w:p>
    <w:tbl>
      <w:tblPr>
        <w:tblW w:w="0" w:type="auto"/>
        <w:tblInd w:w="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4"/>
        <w:gridCol w:w="4329"/>
        <w:gridCol w:w="1185"/>
        <w:gridCol w:w="1397"/>
        <w:gridCol w:w="1492"/>
        <w:gridCol w:w="1052"/>
        <w:gridCol w:w="4549"/>
      </w:tblGrid>
      <w:tr w:rsidR="003E616C" w14:paraId="285EAB9E" w14:textId="77777777">
        <w:trPr>
          <w:trHeight w:val="2046"/>
        </w:trPr>
        <w:tc>
          <w:tcPr>
            <w:tcW w:w="974" w:type="dxa"/>
          </w:tcPr>
          <w:p w14:paraId="1F92E5F4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9" w:type="dxa"/>
          </w:tcPr>
          <w:p w14:paraId="618C8825" w14:textId="77777777" w:rsidR="003E616C" w:rsidRDefault="00000000">
            <w:pPr>
              <w:pStyle w:val="TableParagraph"/>
              <w:spacing w:before="47" w:line="276" w:lineRule="auto"/>
              <w:ind w:left="238" w:right="209"/>
              <w:rPr>
                <w:sz w:val="24"/>
              </w:rPr>
            </w:pPr>
            <w:r>
              <w:rPr>
                <w:sz w:val="24"/>
              </w:rPr>
              <w:t>технологиями в современном производстве: их востребованность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рынке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труда: 3D-дизайнер оператор (инженер) строительного 3D-принтера, 3D-</w:t>
            </w:r>
          </w:p>
          <w:p w14:paraId="674FF0B8" w14:textId="77777777" w:rsidR="003E616C" w:rsidRDefault="00000000">
            <w:pPr>
              <w:pStyle w:val="TableParagraph"/>
              <w:ind w:left="238"/>
              <w:rPr>
                <w:sz w:val="24"/>
              </w:rPr>
            </w:pPr>
            <w:r>
              <w:rPr>
                <w:sz w:val="24"/>
              </w:rPr>
              <w:t>кондитер,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3D-повар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другие</w:t>
            </w:r>
          </w:p>
        </w:tc>
        <w:tc>
          <w:tcPr>
            <w:tcW w:w="1185" w:type="dxa"/>
          </w:tcPr>
          <w:p w14:paraId="00D2B7A9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97" w:type="dxa"/>
          </w:tcPr>
          <w:p w14:paraId="2EDC88B1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92" w:type="dxa"/>
          </w:tcPr>
          <w:p w14:paraId="5D74ADEA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52" w:type="dxa"/>
          </w:tcPr>
          <w:p w14:paraId="6040D784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49" w:type="dxa"/>
          </w:tcPr>
          <w:p w14:paraId="3298BB85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5D7605AF" w14:textId="77777777">
        <w:trPr>
          <w:trHeight w:val="1715"/>
        </w:trPr>
        <w:tc>
          <w:tcPr>
            <w:tcW w:w="974" w:type="dxa"/>
          </w:tcPr>
          <w:p w14:paraId="52EA9F1E" w14:textId="77777777" w:rsidR="003E616C" w:rsidRDefault="003E616C">
            <w:pPr>
              <w:pStyle w:val="TableParagraph"/>
              <w:rPr>
                <w:b/>
                <w:sz w:val="24"/>
              </w:rPr>
            </w:pPr>
          </w:p>
          <w:p w14:paraId="0DE7301F" w14:textId="77777777" w:rsidR="003E616C" w:rsidRDefault="003E616C">
            <w:pPr>
              <w:pStyle w:val="TableParagraph"/>
              <w:spacing w:before="135"/>
              <w:rPr>
                <w:b/>
                <w:sz w:val="24"/>
              </w:rPr>
            </w:pPr>
          </w:p>
          <w:p w14:paraId="792DD027" w14:textId="77777777" w:rsidR="003E616C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4329" w:type="dxa"/>
          </w:tcPr>
          <w:p w14:paraId="6D975F87" w14:textId="77777777" w:rsidR="003E616C" w:rsidRDefault="00000000">
            <w:pPr>
              <w:pStyle w:val="TableParagraph"/>
              <w:spacing w:before="49" w:line="276" w:lineRule="auto"/>
              <w:ind w:left="238" w:right="259"/>
              <w:rPr>
                <w:sz w:val="24"/>
              </w:rPr>
            </w:pPr>
            <w:r>
              <w:rPr>
                <w:sz w:val="24"/>
              </w:rPr>
              <w:t>От робототехники к искусственному интеллекту. Практическая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«Анализ направлений применения</w:t>
            </w:r>
          </w:p>
          <w:p w14:paraId="6338A584" w14:textId="77777777" w:rsidR="003E616C" w:rsidRDefault="00000000">
            <w:pPr>
              <w:pStyle w:val="TableParagraph"/>
              <w:spacing w:line="289" w:lineRule="exact"/>
              <w:ind w:left="238"/>
              <w:rPr>
                <w:sz w:val="24"/>
              </w:rPr>
            </w:pPr>
            <w:r>
              <w:rPr>
                <w:sz w:val="24"/>
              </w:rPr>
              <w:t>искусственного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интеллекта»</w:t>
            </w:r>
          </w:p>
        </w:tc>
        <w:tc>
          <w:tcPr>
            <w:tcW w:w="1185" w:type="dxa"/>
          </w:tcPr>
          <w:p w14:paraId="0F32B350" w14:textId="77777777" w:rsidR="003E616C" w:rsidRDefault="003E616C">
            <w:pPr>
              <w:pStyle w:val="TableParagraph"/>
              <w:rPr>
                <w:b/>
                <w:sz w:val="24"/>
              </w:rPr>
            </w:pPr>
          </w:p>
          <w:p w14:paraId="2715CF4B" w14:textId="77777777" w:rsidR="003E616C" w:rsidRDefault="003E616C">
            <w:pPr>
              <w:pStyle w:val="TableParagraph"/>
              <w:spacing w:before="135"/>
              <w:rPr>
                <w:b/>
                <w:sz w:val="24"/>
              </w:rPr>
            </w:pPr>
          </w:p>
          <w:p w14:paraId="0ABE31D0" w14:textId="77777777" w:rsidR="003E616C" w:rsidRDefault="00000000">
            <w:pPr>
              <w:pStyle w:val="TableParagraph"/>
              <w:ind w:right="4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97" w:type="dxa"/>
          </w:tcPr>
          <w:p w14:paraId="3D89A991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92" w:type="dxa"/>
          </w:tcPr>
          <w:p w14:paraId="653AF192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52" w:type="dxa"/>
          </w:tcPr>
          <w:p w14:paraId="21525C56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49" w:type="dxa"/>
          </w:tcPr>
          <w:p w14:paraId="6FAD111A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0BDAF579" w14:textId="77777777">
        <w:trPr>
          <w:trHeight w:val="1049"/>
        </w:trPr>
        <w:tc>
          <w:tcPr>
            <w:tcW w:w="974" w:type="dxa"/>
          </w:tcPr>
          <w:p w14:paraId="13C4F281" w14:textId="77777777" w:rsidR="003E616C" w:rsidRDefault="003E616C">
            <w:pPr>
              <w:pStyle w:val="TableParagraph"/>
              <w:spacing w:before="90"/>
              <w:rPr>
                <w:b/>
                <w:sz w:val="24"/>
              </w:rPr>
            </w:pPr>
          </w:p>
          <w:p w14:paraId="0597EFDF" w14:textId="77777777" w:rsidR="003E616C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4329" w:type="dxa"/>
          </w:tcPr>
          <w:p w14:paraId="30D9E98C" w14:textId="77777777" w:rsidR="003E616C" w:rsidRDefault="00000000">
            <w:pPr>
              <w:pStyle w:val="TableParagraph"/>
              <w:spacing w:before="49"/>
              <w:ind w:left="238"/>
              <w:rPr>
                <w:sz w:val="24"/>
              </w:rPr>
            </w:pPr>
            <w:r>
              <w:rPr>
                <w:sz w:val="24"/>
              </w:rPr>
              <w:t>Моделирование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конструирование</w:t>
            </w:r>
          </w:p>
          <w:p w14:paraId="32E167CB" w14:textId="77777777" w:rsidR="003E616C" w:rsidRDefault="00000000">
            <w:pPr>
              <w:pStyle w:val="TableParagraph"/>
              <w:spacing w:before="3" w:line="330" w:lineRule="atLeast"/>
              <w:ind w:left="238"/>
              <w:rPr>
                <w:sz w:val="24"/>
              </w:rPr>
            </w:pPr>
            <w:r>
              <w:rPr>
                <w:sz w:val="24"/>
              </w:rPr>
              <w:t>автоматизированных и роботизированных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</w:p>
        </w:tc>
        <w:tc>
          <w:tcPr>
            <w:tcW w:w="1185" w:type="dxa"/>
          </w:tcPr>
          <w:p w14:paraId="0C57989D" w14:textId="77777777" w:rsidR="003E616C" w:rsidRDefault="003E616C">
            <w:pPr>
              <w:pStyle w:val="TableParagraph"/>
              <w:spacing w:before="90"/>
              <w:rPr>
                <w:b/>
                <w:sz w:val="24"/>
              </w:rPr>
            </w:pPr>
          </w:p>
          <w:p w14:paraId="1786658D" w14:textId="77777777" w:rsidR="003E616C" w:rsidRDefault="00000000">
            <w:pPr>
              <w:pStyle w:val="TableParagraph"/>
              <w:ind w:right="4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97" w:type="dxa"/>
          </w:tcPr>
          <w:p w14:paraId="19F293A3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92" w:type="dxa"/>
          </w:tcPr>
          <w:p w14:paraId="0A169DA6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52" w:type="dxa"/>
          </w:tcPr>
          <w:p w14:paraId="20AA9D15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49" w:type="dxa"/>
          </w:tcPr>
          <w:p w14:paraId="4C58F5CF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60FCD4E4" w14:textId="77777777">
        <w:trPr>
          <w:trHeight w:val="715"/>
        </w:trPr>
        <w:tc>
          <w:tcPr>
            <w:tcW w:w="974" w:type="dxa"/>
          </w:tcPr>
          <w:p w14:paraId="6A07CC51" w14:textId="77777777" w:rsidR="003E616C" w:rsidRDefault="00000000">
            <w:pPr>
              <w:pStyle w:val="TableParagraph"/>
              <w:spacing w:before="214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4329" w:type="dxa"/>
          </w:tcPr>
          <w:p w14:paraId="48362374" w14:textId="77777777" w:rsidR="003E616C" w:rsidRDefault="00000000">
            <w:pPr>
              <w:pStyle w:val="TableParagraph"/>
              <w:spacing w:before="8" w:line="330" w:lineRule="atLeast"/>
              <w:ind w:left="238"/>
              <w:rPr>
                <w:sz w:val="24"/>
              </w:rPr>
            </w:pPr>
            <w:r>
              <w:rPr>
                <w:sz w:val="24"/>
              </w:rPr>
              <w:t>Системы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третьего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 первого лица</w:t>
            </w:r>
          </w:p>
        </w:tc>
        <w:tc>
          <w:tcPr>
            <w:tcW w:w="1185" w:type="dxa"/>
          </w:tcPr>
          <w:p w14:paraId="5FFB05C9" w14:textId="77777777" w:rsidR="003E616C" w:rsidRDefault="00000000">
            <w:pPr>
              <w:pStyle w:val="TableParagraph"/>
              <w:spacing w:before="214"/>
              <w:ind w:right="4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97" w:type="dxa"/>
          </w:tcPr>
          <w:p w14:paraId="3C19D865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92" w:type="dxa"/>
          </w:tcPr>
          <w:p w14:paraId="468F7581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52" w:type="dxa"/>
          </w:tcPr>
          <w:p w14:paraId="089BB567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49" w:type="dxa"/>
          </w:tcPr>
          <w:p w14:paraId="588AD43C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5BA652DE" w14:textId="77777777">
        <w:trPr>
          <w:trHeight w:val="717"/>
        </w:trPr>
        <w:tc>
          <w:tcPr>
            <w:tcW w:w="974" w:type="dxa"/>
          </w:tcPr>
          <w:p w14:paraId="5E801986" w14:textId="77777777" w:rsidR="003E616C" w:rsidRDefault="00000000">
            <w:pPr>
              <w:pStyle w:val="TableParagraph"/>
              <w:spacing w:before="215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4329" w:type="dxa"/>
          </w:tcPr>
          <w:p w14:paraId="73601CB1" w14:textId="77777777" w:rsidR="003E616C" w:rsidRDefault="00000000">
            <w:pPr>
              <w:pStyle w:val="TableParagraph"/>
              <w:spacing w:before="9" w:line="330" w:lineRule="atLeast"/>
              <w:ind w:left="238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«Визуальное ручное управление БЛА»</w:t>
            </w:r>
          </w:p>
        </w:tc>
        <w:tc>
          <w:tcPr>
            <w:tcW w:w="1185" w:type="dxa"/>
          </w:tcPr>
          <w:p w14:paraId="4939AB89" w14:textId="77777777" w:rsidR="003E616C" w:rsidRDefault="00000000">
            <w:pPr>
              <w:pStyle w:val="TableParagraph"/>
              <w:spacing w:before="215"/>
              <w:ind w:right="4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97" w:type="dxa"/>
          </w:tcPr>
          <w:p w14:paraId="44767CB6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92" w:type="dxa"/>
          </w:tcPr>
          <w:p w14:paraId="109B3912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52" w:type="dxa"/>
          </w:tcPr>
          <w:p w14:paraId="2DE9310C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49" w:type="dxa"/>
          </w:tcPr>
          <w:p w14:paraId="660B541A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613C6348" w14:textId="77777777">
        <w:trPr>
          <w:trHeight w:val="716"/>
        </w:trPr>
        <w:tc>
          <w:tcPr>
            <w:tcW w:w="974" w:type="dxa"/>
          </w:tcPr>
          <w:p w14:paraId="16C5FE4B" w14:textId="77777777" w:rsidR="003E616C" w:rsidRDefault="00000000">
            <w:pPr>
              <w:pStyle w:val="TableParagraph"/>
              <w:spacing w:before="215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4329" w:type="dxa"/>
          </w:tcPr>
          <w:p w14:paraId="44B94F73" w14:textId="77777777" w:rsidR="003E616C" w:rsidRDefault="00000000">
            <w:pPr>
              <w:pStyle w:val="TableParagraph"/>
              <w:spacing w:before="9" w:line="330" w:lineRule="atLeast"/>
              <w:ind w:left="238"/>
              <w:rPr>
                <w:sz w:val="24"/>
              </w:rPr>
            </w:pPr>
            <w:r>
              <w:rPr>
                <w:sz w:val="24"/>
              </w:rPr>
              <w:t>Компьютерное зрение в робототехнических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системах</w:t>
            </w:r>
          </w:p>
        </w:tc>
        <w:tc>
          <w:tcPr>
            <w:tcW w:w="1185" w:type="dxa"/>
          </w:tcPr>
          <w:p w14:paraId="1429BE34" w14:textId="77777777" w:rsidR="003E616C" w:rsidRDefault="00000000">
            <w:pPr>
              <w:pStyle w:val="TableParagraph"/>
              <w:spacing w:before="215"/>
              <w:ind w:right="4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97" w:type="dxa"/>
          </w:tcPr>
          <w:p w14:paraId="2072990C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92" w:type="dxa"/>
          </w:tcPr>
          <w:p w14:paraId="67663820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52" w:type="dxa"/>
          </w:tcPr>
          <w:p w14:paraId="57840A80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49" w:type="dxa"/>
          </w:tcPr>
          <w:p w14:paraId="7F93B965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0AFC61A4" w14:textId="77777777">
        <w:trPr>
          <w:trHeight w:val="716"/>
        </w:trPr>
        <w:tc>
          <w:tcPr>
            <w:tcW w:w="974" w:type="dxa"/>
          </w:tcPr>
          <w:p w14:paraId="64B9AA47" w14:textId="77777777" w:rsidR="003E616C" w:rsidRDefault="00000000">
            <w:pPr>
              <w:pStyle w:val="TableParagraph"/>
              <w:spacing w:before="214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4329" w:type="dxa"/>
          </w:tcPr>
          <w:p w14:paraId="41C65FED" w14:textId="77777777" w:rsidR="003E616C" w:rsidRDefault="00000000">
            <w:pPr>
              <w:pStyle w:val="TableParagraph"/>
              <w:spacing w:before="8" w:line="330" w:lineRule="atLeast"/>
              <w:ind w:left="238" w:right="1172"/>
              <w:rPr>
                <w:sz w:val="24"/>
              </w:rPr>
            </w:pPr>
            <w:r>
              <w:rPr>
                <w:sz w:val="24"/>
              </w:rPr>
              <w:t>Управление групповым взаимодействием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роботов</w:t>
            </w:r>
          </w:p>
        </w:tc>
        <w:tc>
          <w:tcPr>
            <w:tcW w:w="1185" w:type="dxa"/>
          </w:tcPr>
          <w:p w14:paraId="725AE3C8" w14:textId="77777777" w:rsidR="003E616C" w:rsidRDefault="00000000">
            <w:pPr>
              <w:pStyle w:val="TableParagraph"/>
              <w:spacing w:before="214"/>
              <w:ind w:right="4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97" w:type="dxa"/>
          </w:tcPr>
          <w:p w14:paraId="23E163F2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92" w:type="dxa"/>
          </w:tcPr>
          <w:p w14:paraId="18C41129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52" w:type="dxa"/>
          </w:tcPr>
          <w:p w14:paraId="34D307FE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49" w:type="dxa"/>
          </w:tcPr>
          <w:p w14:paraId="1EE67AA9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3FF068F8" w14:textId="77777777">
        <w:trPr>
          <w:trHeight w:val="715"/>
        </w:trPr>
        <w:tc>
          <w:tcPr>
            <w:tcW w:w="974" w:type="dxa"/>
          </w:tcPr>
          <w:p w14:paraId="0F3A858E" w14:textId="77777777" w:rsidR="003E616C" w:rsidRDefault="00000000">
            <w:pPr>
              <w:pStyle w:val="TableParagraph"/>
              <w:spacing w:before="215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4329" w:type="dxa"/>
          </w:tcPr>
          <w:p w14:paraId="53225C2C" w14:textId="77777777" w:rsidR="003E616C" w:rsidRDefault="00000000">
            <w:pPr>
              <w:pStyle w:val="TableParagraph"/>
              <w:spacing w:before="50"/>
              <w:ind w:left="238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  <w:p w14:paraId="6836D7AD" w14:textId="77777777" w:rsidR="003E616C" w:rsidRDefault="00000000">
            <w:pPr>
              <w:pStyle w:val="TableParagraph"/>
              <w:spacing w:before="44"/>
              <w:ind w:left="238"/>
              <w:rPr>
                <w:sz w:val="24"/>
              </w:rPr>
            </w:pPr>
            <w:r>
              <w:rPr>
                <w:sz w:val="24"/>
              </w:rPr>
              <w:t>«Взаимодействие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БЛА»</w:t>
            </w:r>
          </w:p>
        </w:tc>
        <w:tc>
          <w:tcPr>
            <w:tcW w:w="1185" w:type="dxa"/>
          </w:tcPr>
          <w:p w14:paraId="1AFD03EE" w14:textId="77777777" w:rsidR="003E616C" w:rsidRDefault="00000000">
            <w:pPr>
              <w:pStyle w:val="TableParagraph"/>
              <w:spacing w:before="215"/>
              <w:ind w:right="4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97" w:type="dxa"/>
          </w:tcPr>
          <w:p w14:paraId="778C9381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92" w:type="dxa"/>
          </w:tcPr>
          <w:p w14:paraId="6703B818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52" w:type="dxa"/>
          </w:tcPr>
          <w:p w14:paraId="14BA50DB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49" w:type="dxa"/>
          </w:tcPr>
          <w:p w14:paraId="4ABC96C2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10A586F4" w14:textId="77777777">
        <w:trPr>
          <w:trHeight w:val="1050"/>
        </w:trPr>
        <w:tc>
          <w:tcPr>
            <w:tcW w:w="974" w:type="dxa"/>
          </w:tcPr>
          <w:p w14:paraId="04F7B96E" w14:textId="77777777" w:rsidR="003E616C" w:rsidRDefault="003E616C">
            <w:pPr>
              <w:pStyle w:val="TableParagraph"/>
              <w:spacing w:before="92"/>
              <w:rPr>
                <w:b/>
                <w:sz w:val="24"/>
              </w:rPr>
            </w:pPr>
          </w:p>
          <w:p w14:paraId="2E916171" w14:textId="77777777" w:rsidR="003E616C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4329" w:type="dxa"/>
          </w:tcPr>
          <w:p w14:paraId="1A53F389" w14:textId="77777777" w:rsidR="003E616C" w:rsidRDefault="00000000">
            <w:pPr>
              <w:pStyle w:val="TableParagraph"/>
              <w:spacing w:before="8" w:line="330" w:lineRule="atLeast"/>
              <w:ind w:left="238"/>
              <w:rPr>
                <w:sz w:val="24"/>
              </w:rPr>
            </w:pPr>
            <w:r>
              <w:rPr>
                <w:sz w:val="24"/>
              </w:rPr>
              <w:t>Система «Интернет вещей». Практическая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«Создание системы умного освещения»</w:t>
            </w:r>
          </w:p>
        </w:tc>
        <w:tc>
          <w:tcPr>
            <w:tcW w:w="1185" w:type="dxa"/>
          </w:tcPr>
          <w:p w14:paraId="21B28D30" w14:textId="77777777" w:rsidR="003E616C" w:rsidRDefault="003E616C">
            <w:pPr>
              <w:pStyle w:val="TableParagraph"/>
              <w:spacing w:before="92"/>
              <w:rPr>
                <w:b/>
                <w:sz w:val="24"/>
              </w:rPr>
            </w:pPr>
          </w:p>
          <w:p w14:paraId="59DF29AD" w14:textId="77777777" w:rsidR="003E616C" w:rsidRDefault="00000000">
            <w:pPr>
              <w:pStyle w:val="TableParagraph"/>
              <w:ind w:right="4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97" w:type="dxa"/>
          </w:tcPr>
          <w:p w14:paraId="614EB760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92" w:type="dxa"/>
          </w:tcPr>
          <w:p w14:paraId="23DDBC70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52" w:type="dxa"/>
          </w:tcPr>
          <w:p w14:paraId="0C92D102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49" w:type="dxa"/>
          </w:tcPr>
          <w:p w14:paraId="7768F5AB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1481F5B7" w14:textId="77777777">
        <w:trPr>
          <w:trHeight w:val="383"/>
        </w:trPr>
        <w:tc>
          <w:tcPr>
            <w:tcW w:w="974" w:type="dxa"/>
          </w:tcPr>
          <w:p w14:paraId="3936EC6C" w14:textId="77777777" w:rsidR="003E616C" w:rsidRDefault="00000000">
            <w:pPr>
              <w:pStyle w:val="TableParagraph"/>
              <w:spacing w:before="49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4329" w:type="dxa"/>
          </w:tcPr>
          <w:p w14:paraId="0B18C467" w14:textId="77777777" w:rsidR="003E616C" w:rsidRDefault="00000000">
            <w:pPr>
              <w:pStyle w:val="TableParagraph"/>
              <w:spacing w:before="49"/>
              <w:ind w:left="238"/>
              <w:rPr>
                <w:sz w:val="24"/>
              </w:rPr>
            </w:pPr>
            <w:r>
              <w:rPr>
                <w:sz w:val="24"/>
              </w:rPr>
              <w:t>Промышленный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Интернет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вещей.</w:t>
            </w:r>
          </w:p>
        </w:tc>
        <w:tc>
          <w:tcPr>
            <w:tcW w:w="1185" w:type="dxa"/>
          </w:tcPr>
          <w:p w14:paraId="50335CBD" w14:textId="77777777" w:rsidR="003E616C" w:rsidRDefault="00000000">
            <w:pPr>
              <w:pStyle w:val="TableParagraph"/>
              <w:spacing w:before="49"/>
              <w:ind w:right="4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97" w:type="dxa"/>
          </w:tcPr>
          <w:p w14:paraId="5D7996C6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92" w:type="dxa"/>
          </w:tcPr>
          <w:p w14:paraId="1C9A1B26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52" w:type="dxa"/>
          </w:tcPr>
          <w:p w14:paraId="5F1045E3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49" w:type="dxa"/>
          </w:tcPr>
          <w:p w14:paraId="0E560171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58BC20A8" w14:textId="77777777" w:rsidR="003E616C" w:rsidRDefault="003E616C">
      <w:pPr>
        <w:pStyle w:val="TableParagraph"/>
        <w:rPr>
          <w:rFonts w:ascii="Times New Roman"/>
          <w:sz w:val="24"/>
        </w:rPr>
        <w:sectPr w:rsidR="003E616C">
          <w:pgSz w:w="16390" w:h="11910" w:orient="landscape"/>
          <w:pgMar w:top="840" w:right="566" w:bottom="280" w:left="708" w:header="720" w:footer="720" w:gutter="0"/>
          <w:cols w:space="720"/>
        </w:sectPr>
      </w:pPr>
    </w:p>
    <w:p w14:paraId="443DA931" w14:textId="77777777" w:rsidR="003E616C" w:rsidRDefault="003E616C">
      <w:pPr>
        <w:pStyle w:val="a3"/>
        <w:ind w:left="0"/>
        <w:rPr>
          <w:b/>
          <w:sz w:val="2"/>
        </w:rPr>
      </w:pPr>
    </w:p>
    <w:tbl>
      <w:tblPr>
        <w:tblW w:w="0" w:type="auto"/>
        <w:tblInd w:w="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4"/>
        <w:gridCol w:w="4329"/>
        <w:gridCol w:w="1185"/>
        <w:gridCol w:w="1397"/>
        <w:gridCol w:w="1492"/>
        <w:gridCol w:w="1052"/>
        <w:gridCol w:w="4549"/>
      </w:tblGrid>
      <w:tr w:rsidR="003E616C" w14:paraId="5563B267" w14:textId="77777777">
        <w:trPr>
          <w:trHeight w:val="713"/>
        </w:trPr>
        <w:tc>
          <w:tcPr>
            <w:tcW w:w="974" w:type="dxa"/>
          </w:tcPr>
          <w:p w14:paraId="0C90A6AE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9" w:type="dxa"/>
          </w:tcPr>
          <w:p w14:paraId="24570794" w14:textId="77777777" w:rsidR="003E616C" w:rsidRDefault="00000000">
            <w:pPr>
              <w:pStyle w:val="TableParagraph"/>
              <w:spacing w:before="6" w:line="330" w:lineRule="atLeast"/>
              <w:ind w:left="238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«Система умного полива»</w:t>
            </w:r>
          </w:p>
        </w:tc>
        <w:tc>
          <w:tcPr>
            <w:tcW w:w="1185" w:type="dxa"/>
          </w:tcPr>
          <w:p w14:paraId="39CA6C3E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97" w:type="dxa"/>
          </w:tcPr>
          <w:p w14:paraId="25A75832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92" w:type="dxa"/>
          </w:tcPr>
          <w:p w14:paraId="1FEF4F8E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52" w:type="dxa"/>
          </w:tcPr>
          <w:p w14:paraId="3ACBC8D0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49" w:type="dxa"/>
          </w:tcPr>
          <w:p w14:paraId="36E39F51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09DD3945" w14:textId="77777777">
        <w:trPr>
          <w:trHeight w:val="1383"/>
        </w:trPr>
        <w:tc>
          <w:tcPr>
            <w:tcW w:w="974" w:type="dxa"/>
          </w:tcPr>
          <w:p w14:paraId="6CBFFA4C" w14:textId="77777777" w:rsidR="003E616C" w:rsidRDefault="003E616C">
            <w:pPr>
              <w:pStyle w:val="TableParagraph"/>
              <w:spacing w:before="260"/>
              <w:rPr>
                <w:b/>
                <w:sz w:val="24"/>
              </w:rPr>
            </w:pPr>
          </w:p>
          <w:p w14:paraId="1BF2307F" w14:textId="77777777" w:rsidR="003E616C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4329" w:type="dxa"/>
          </w:tcPr>
          <w:p w14:paraId="353B276B" w14:textId="77777777" w:rsidR="003E616C" w:rsidRDefault="00000000">
            <w:pPr>
              <w:pStyle w:val="TableParagraph"/>
              <w:spacing w:before="50" w:line="276" w:lineRule="auto"/>
              <w:ind w:left="238"/>
              <w:rPr>
                <w:sz w:val="24"/>
              </w:rPr>
            </w:pPr>
            <w:r>
              <w:rPr>
                <w:sz w:val="24"/>
              </w:rPr>
              <w:t>Потребительский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Интернет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вещей. Практическая работа «Модель системы безопасности в Умном</w:t>
            </w:r>
          </w:p>
          <w:p w14:paraId="3963FEF3" w14:textId="77777777" w:rsidR="003E616C" w:rsidRDefault="00000000">
            <w:pPr>
              <w:pStyle w:val="TableParagraph"/>
              <w:spacing w:line="289" w:lineRule="exact"/>
              <w:ind w:left="238"/>
              <w:rPr>
                <w:sz w:val="24"/>
              </w:rPr>
            </w:pPr>
            <w:r>
              <w:rPr>
                <w:spacing w:val="-2"/>
                <w:sz w:val="24"/>
              </w:rPr>
              <w:t>доме»</w:t>
            </w:r>
          </w:p>
        </w:tc>
        <w:tc>
          <w:tcPr>
            <w:tcW w:w="1185" w:type="dxa"/>
          </w:tcPr>
          <w:p w14:paraId="4C388A44" w14:textId="77777777" w:rsidR="003E616C" w:rsidRDefault="003E616C">
            <w:pPr>
              <w:pStyle w:val="TableParagraph"/>
              <w:spacing w:before="260"/>
              <w:rPr>
                <w:b/>
                <w:sz w:val="24"/>
              </w:rPr>
            </w:pPr>
          </w:p>
          <w:p w14:paraId="301D3250" w14:textId="77777777" w:rsidR="003E616C" w:rsidRDefault="00000000">
            <w:pPr>
              <w:pStyle w:val="TableParagraph"/>
              <w:ind w:left="209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97" w:type="dxa"/>
          </w:tcPr>
          <w:p w14:paraId="6B1FF835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92" w:type="dxa"/>
          </w:tcPr>
          <w:p w14:paraId="4481FE97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52" w:type="dxa"/>
          </w:tcPr>
          <w:p w14:paraId="4A10D214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49" w:type="dxa"/>
          </w:tcPr>
          <w:p w14:paraId="02582056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3AF7A27B" w14:textId="77777777">
        <w:trPr>
          <w:trHeight w:val="1048"/>
        </w:trPr>
        <w:tc>
          <w:tcPr>
            <w:tcW w:w="974" w:type="dxa"/>
          </w:tcPr>
          <w:p w14:paraId="06EABE20" w14:textId="77777777" w:rsidR="003E616C" w:rsidRDefault="003E616C">
            <w:pPr>
              <w:pStyle w:val="TableParagraph"/>
              <w:spacing w:before="91"/>
              <w:rPr>
                <w:b/>
                <w:sz w:val="24"/>
              </w:rPr>
            </w:pPr>
          </w:p>
          <w:p w14:paraId="768C829E" w14:textId="77777777" w:rsidR="003E616C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4329" w:type="dxa"/>
          </w:tcPr>
          <w:p w14:paraId="077BD068" w14:textId="77777777" w:rsidR="003E616C" w:rsidRDefault="00000000">
            <w:pPr>
              <w:pStyle w:val="TableParagraph"/>
              <w:spacing w:before="49" w:line="273" w:lineRule="auto"/>
              <w:ind w:left="238"/>
              <w:rPr>
                <w:sz w:val="24"/>
              </w:rPr>
            </w:pPr>
            <w:r>
              <w:rPr>
                <w:sz w:val="24"/>
              </w:rPr>
              <w:t>Групповой учебно-технический проект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«Интернет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вещей»:</w:t>
            </w:r>
          </w:p>
          <w:p w14:paraId="33F6CCAC" w14:textId="77777777" w:rsidR="003E616C" w:rsidRDefault="00000000">
            <w:pPr>
              <w:pStyle w:val="TableParagraph"/>
              <w:spacing w:before="5"/>
              <w:ind w:left="238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проекта</w:t>
            </w:r>
          </w:p>
        </w:tc>
        <w:tc>
          <w:tcPr>
            <w:tcW w:w="1185" w:type="dxa"/>
          </w:tcPr>
          <w:p w14:paraId="1E16A061" w14:textId="77777777" w:rsidR="003E616C" w:rsidRDefault="003E616C">
            <w:pPr>
              <w:pStyle w:val="TableParagraph"/>
              <w:spacing w:before="91"/>
              <w:rPr>
                <w:b/>
                <w:sz w:val="24"/>
              </w:rPr>
            </w:pPr>
          </w:p>
          <w:p w14:paraId="65135E10" w14:textId="77777777" w:rsidR="003E616C" w:rsidRDefault="00000000">
            <w:pPr>
              <w:pStyle w:val="TableParagraph"/>
              <w:ind w:left="209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97" w:type="dxa"/>
          </w:tcPr>
          <w:p w14:paraId="330C67D3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92" w:type="dxa"/>
          </w:tcPr>
          <w:p w14:paraId="7DF7E596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52" w:type="dxa"/>
          </w:tcPr>
          <w:p w14:paraId="2A2FA6D3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49" w:type="dxa"/>
          </w:tcPr>
          <w:p w14:paraId="011FC5E5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31010D00" w14:textId="77777777">
        <w:trPr>
          <w:trHeight w:val="1050"/>
        </w:trPr>
        <w:tc>
          <w:tcPr>
            <w:tcW w:w="974" w:type="dxa"/>
          </w:tcPr>
          <w:p w14:paraId="49211CAE" w14:textId="77777777" w:rsidR="003E616C" w:rsidRDefault="003E616C">
            <w:pPr>
              <w:pStyle w:val="TableParagraph"/>
              <w:spacing w:before="92"/>
              <w:rPr>
                <w:b/>
                <w:sz w:val="24"/>
              </w:rPr>
            </w:pPr>
          </w:p>
          <w:p w14:paraId="165615E8" w14:textId="77777777" w:rsidR="003E616C" w:rsidRDefault="00000000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4329" w:type="dxa"/>
          </w:tcPr>
          <w:p w14:paraId="7F931ED3" w14:textId="77777777" w:rsidR="003E616C" w:rsidRDefault="00000000">
            <w:pPr>
              <w:pStyle w:val="TableParagraph"/>
              <w:spacing w:before="8" w:line="330" w:lineRule="atLeast"/>
              <w:ind w:left="238"/>
              <w:rPr>
                <w:sz w:val="24"/>
              </w:rPr>
            </w:pPr>
            <w:r>
              <w:rPr>
                <w:sz w:val="24"/>
              </w:rPr>
              <w:t>Групповой учебно-технический проект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«Интернет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вещей»: подготовка проекта к защите</w:t>
            </w:r>
          </w:p>
        </w:tc>
        <w:tc>
          <w:tcPr>
            <w:tcW w:w="1185" w:type="dxa"/>
          </w:tcPr>
          <w:p w14:paraId="4A1271AC" w14:textId="77777777" w:rsidR="003E616C" w:rsidRDefault="003E616C">
            <w:pPr>
              <w:pStyle w:val="TableParagraph"/>
              <w:spacing w:before="92"/>
              <w:rPr>
                <w:b/>
                <w:sz w:val="24"/>
              </w:rPr>
            </w:pPr>
          </w:p>
          <w:p w14:paraId="409FB86A" w14:textId="77777777" w:rsidR="003E616C" w:rsidRDefault="00000000">
            <w:pPr>
              <w:pStyle w:val="TableParagraph"/>
              <w:spacing w:before="1"/>
              <w:ind w:left="209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97" w:type="dxa"/>
          </w:tcPr>
          <w:p w14:paraId="4A7287AF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92" w:type="dxa"/>
          </w:tcPr>
          <w:p w14:paraId="26CC21DD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52" w:type="dxa"/>
          </w:tcPr>
          <w:p w14:paraId="003BD43C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49" w:type="dxa"/>
          </w:tcPr>
          <w:p w14:paraId="1249B713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19BF7837" w14:textId="77777777">
        <w:trPr>
          <w:trHeight w:val="1049"/>
        </w:trPr>
        <w:tc>
          <w:tcPr>
            <w:tcW w:w="974" w:type="dxa"/>
          </w:tcPr>
          <w:p w14:paraId="105C8A95" w14:textId="77777777" w:rsidR="003E616C" w:rsidRDefault="003E616C">
            <w:pPr>
              <w:pStyle w:val="TableParagraph"/>
              <w:spacing w:before="91"/>
              <w:rPr>
                <w:b/>
                <w:sz w:val="24"/>
              </w:rPr>
            </w:pPr>
          </w:p>
          <w:p w14:paraId="493D2A0E" w14:textId="77777777" w:rsidR="003E616C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4329" w:type="dxa"/>
          </w:tcPr>
          <w:p w14:paraId="4A833034" w14:textId="77777777" w:rsidR="003E616C" w:rsidRDefault="00000000">
            <w:pPr>
              <w:pStyle w:val="TableParagraph"/>
              <w:spacing w:before="49" w:line="273" w:lineRule="auto"/>
              <w:ind w:left="238"/>
              <w:rPr>
                <w:sz w:val="24"/>
              </w:rPr>
            </w:pPr>
            <w:r>
              <w:rPr>
                <w:sz w:val="24"/>
              </w:rPr>
              <w:t>Групповой учебно-технический проект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«Интернет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вещей»:</w:t>
            </w:r>
          </w:p>
          <w:p w14:paraId="25DD21EB" w14:textId="77777777" w:rsidR="003E616C" w:rsidRDefault="00000000">
            <w:pPr>
              <w:pStyle w:val="TableParagraph"/>
              <w:spacing w:before="5"/>
              <w:ind w:left="238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защита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проекта</w:t>
            </w:r>
          </w:p>
        </w:tc>
        <w:tc>
          <w:tcPr>
            <w:tcW w:w="1185" w:type="dxa"/>
          </w:tcPr>
          <w:p w14:paraId="2F6B04D8" w14:textId="77777777" w:rsidR="003E616C" w:rsidRDefault="003E616C">
            <w:pPr>
              <w:pStyle w:val="TableParagraph"/>
              <w:spacing w:before="91"/>
              <w:rPr>
                <w:b/>
                <w:sz w:val="24"/>
              </w:rPr>
            </w:pPr>
          </w:p>
          <w:p w14:paraId="37A5AF75" w14:textId="77777777" w:rsidR="003E616C" w:rsidRDefault="00000000">
            <w:pPr>
              <w:pStyle w:val="TableParagraph"/>
              <w:ind w:left="209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97" w:type="dxa"/>
          </w:tcPr>
          <w:p w14:paraId="6A48DEF0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92" w:type="dxa"/>
          </w:tcPr>
          <w:p w14:paraId="089D8950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52" w:type="dxa"/>
          </w:tcPr>
          <w:p w14:paraId="1EA979A9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49" w:type="dxa"/>
          </w:tcPr>
          <w:p w14:paraId="66AD19B1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3A941FF1" w14:textId="77777777">
        <w:trPr>
          <w:trHeight w:val="2715"/>
        </w:trPr>
        <w:tc>
          <w:tcPr>
            <w:tcW w:w="974" w:type="dxa"/>
          </w:tcPr>
          <w:p w14:paraId="61739272" w14:textId="77777777" w:rsidR="003E616C" w:rsidRDefault="003E616C">
            <w:pPr>
              <w:pStyle w:val="TableParagraph"/>
              <w:rPr>
                <w:b/>
                <w:sz w:val="24"/>
              </w:rPr>
            </w:pPr>
          </w:p>
          <w:p w14:paraId="29C60FA9" w14:textId="77777777" w:rsidR="003E616C" w:rsidRDefault="003E616C">
            <w:pPr>
              <w:pStyle w:val="TableParagraph"/>
              <w:rPr>
                <w:b/>
                <w:sz w:val="24"/>
              </w:rPr>
            </w:pPr>
          </w:p>
          <w:p w14:paraId="2E537D9E" w14:textId="77777777" w:rsidR="003E616C" w:rsidRDefault="003E616C">
            <w:pPr>
              <w:pStyle w:val="TableParagraph"/>
              <w:rPr>
                <w:b/>
                <w:sz w:val="24"/>
              </w:rPr>
            </w:pPr>
          </w:p>
          <w:p w14:paraId="5406EB37" w14:textId="77777777" w:rsidR="003E616C" w:rsidRDefault="003E616C">
            <w:pPr>
              <w:pStyle w:val="TableParagraph"/>
              <w:spacing w:before="56"/>
              <w:rPr>
                <w:b/>
                <w:sz w:val="24"/>
              </w:rPr>
            </w:pPr>
          </w:p>
          <w:p w14:paraId="287A8E80" w14:textId="77777777" w:rsidR="003E616C" w:rsidRDefault="00000000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4329" w:type="dxa"/>
          </w:tcPr>
          <w:p w14:paraId="00B97F19" w14:textId="77777777" w:rsidR="003E616C" w:rsidRDefault="00000000">
            <w:pPr>
              <w:pStyle w:val="TableParagraph"/>
              <w:spacing w:before="49" w:line="276" w:lineRule="auto"/>
              <w:ind w:left="238" w:right="149"/>
              <w:rPr>
                <w:sz w:val="24"/>
              </w:rPr>
            </w:pPr>
            <w:r>
              <w:rPr>
                <w:sz w:val="24"/>
              </w:rPr>
              <w:t>Современные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области робототехники, искусственного интеллекта, Интернета вещей: инженер-разработчик в области Интернета вещей, аналитик Интернета вещей, проектировщик инфраструктуры умного дома и</w:t>
            </w:r>
          </w:p>
          <w:p w14:paraId="674D9734" w14:textId="77777777" w:rsidR="003E616C" w:rsidRDefault="00000000">
            <w:pPr>
              <w:pStyle w:val="TableParagraph"/>
              <w:spacing w:before="1"/>
              <w:ind w:left="238"/>
              <w:rPr>
                <w:sz w:val="24"/>
              </w:rPr>
            </w:pPr>
            <w:r>
              <w:rPr>
                <w:spacing w:val="-2"/>
                <w:sz w:val="24"/>
              </w:rPr>
              <w:t>другие</w:t>
            </w:r>
          </w:p>
        </w:tc>
        <w:tc>
          <w:tcPr>
            <w:tcW w:w="1185" w:type="dxa"/>
          </w:tcPr>
          <w:p w14:paraId="26AE9DC7" w14:textId="77777777" w:rsidR="003E616C" w:rsidRDefault="003E616C">
            <w:pPr>
              <w:pStyle w:val="TableParagraph"/>
              <w:rPr>
                <w:b/>
                <w:sz w:val="24"/>
              </w:rPr>
            </w:pPr>
          </w:p>
          <w:p w14:paraId="13E7B236" w14:textId="77777777" w:rsidR="003E616C" w:rsidRDefault="003E616C">
            <w:pPr>
              <w:pStyle w:val="TableParagraph"/>
              <w:rPr>
                <w:b/>
                <w:sz w:val="24"/>
              </w:rPr>
            </w:pPr>
          </w:p>
          <w:p w14:paraId="3AAC9011" w14:textId="77777777" w:rsidR="003E616C" w:rsidRDefault="003E616C">
            <w:pPr>
              <w:pStyle w:val="TableParagraph"/>
              <w:rPr>
                <w:b/>
                <w:sz w:val="24"/>
              </w:rPr>
            </w:pPr>
          </w:p>
          <w:p w14:paraId="091FBCD6" w14:textId="77777777" w:rsidR="003E616C" w:rsidRDefault="003E616C">
            <w:pPr>
              <w:pStyle w:val="TableParagraph"/>
              <w:spacing w:before="56"/>
              <w:rPr>
                <w:b/>
                <w:sz w:val="24"/>
              </w:rPr>
            </w:pPr>
          </w:p>
          <w:p w14:paraId="219C1D5C" w14:textId="77777777" w:rsidR="003E616C" w:rsidRDefault="00000000">
            <w:pPr>
              <w:pStyle w:val="TableParagraph"/>
              <w:spacing w:before="1"/>
              <w:ind w:left="209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97" w:type="dxa"/>
          </w:tcPr>
          <w:p w14:paraId="7D1F0E10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92" w:type="dxa"/>
          </w:tcPr>
          <w:p w14:paraId="2B6B6C22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52" w:type="dxa"/>
          </w:tcPr>
          <w:p w14:paraId="5320129E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49" w:type="dxa"/>
          </w:tcPr>
          <w:p w14:paraId="10770F11" w14:textId="77777777" w:rsidR="003E616C" w:rsidRDefault="003E616C">
            <w:pPr>
              <w:pStyle w:val="TableParagraph"/>
              <w:spacing w:before="258"/>
              <w:rPr>
                <w:b/>
                <w:sz w:val="24"/>
              </w:rPr>
            </w:pPr>
          </w:p>
          <w:p w14:paraId="4289C695" w14:textId="77777777" w:rsidR="003E616C" w:rsidRDefault="00000000">
            <w:pPr>
              <w:pStyle w:val="TableParagraph"/>
              <w:spacing w:line="276" w:lineRule="auto"/>
              <w:ind w:left="234" w:right="106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39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https://lesson.edu.ru/lesson/733e47bb-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hyperlink r:id="rId140">
              <w:r>
                <w:rPr>
                  <w:color w:val="0000FF"/>
                  <w:spacing w:val="-2"/>
                  <w:sz w:val="24"/>
                  <w:u w:val="single" w:color="0000FF"/>
                </w:rPr>
                <w:t>6737-4d07-a3ce-c1d9e3e0fff8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hyperlink r:id="rId141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https://lesson.edu.ru/lesson/dad3d7e0-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hyperlink r:id="rId142">
              <w:r>
                <w:rPr>
                  <w:color w:val="0000FF"/>
                  <w:spacing w:val="-2"/>
                  <w:sz w:val="24"/>
                  <w:u w:val="single" w:color="0000FF"/>
                </w:rPr>
                <w:t>5036-436f-a178-f6223c1985c3</w:t>
              </w:r>
            </w:hyperlink>
          </w:p>
        </w:tc>
      </w:tr>
      <w:tr w:rsidR="003E616C" w14:paraId="5E270BA6" w14:textId="77777777">
        <w:trPr>
          <w:trHeight w:val="719"/>
        </w:trPr>
        <w:tc>
          <w:tcPr>
            <w:tcW w:w="5303" w:type="dxa"/>
            <w:gridSpan w:val="2"/>
          </w:tcPr>
          <w:p w14:paraId="5F9A23E9" w14:textId="77777777" w:rsidR="003E616C" w:rsidRDefault="00000000">
            <w:pPr>
              <w:pStyle w:val="TableParagraph"/>
              <w:spacing w:before="10" w:line="330" w:lineRule="atLeast"/>
              <w:ind w:left="242" w:right="1408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1185" w:type="dxa"/>
          </w:tcPr>
          <w:p w14:paraId="376086CC" w14:textId="77777777" w:rsidR="003E616C" w:rsidRDefault="00000000">
            <w:pPr>
              <w:pStyle w:val="TableParagraph"/>
              <w:spacing w:before="216"/>
              <w:ind w:left="20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397" w:type="dxa"/>
          </w:tcPr>
          <w:p w14:paraId="0D202232" w14:textId="77777777" w:rsidR="003E616C" w:rsidRDefault="00000000">
            <w:pPr>
              <w:pStyle w:val="TableParagraph"/>
              <w:spacing w:before="216"/>
              <w:ind w:left="20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92" w:type="dxa"/>
          </w:tcPr>
          <w:p w14:paraId="24CC82BA" w14:textId="77777777" w:rsidR="003E616C" w:rsidRDefault="00000000">
            <w:pPr>
              <w:pStyle w:val="TableParagraph"/>
              <w:spacing w:before="216"/>
              <w:ind w:left="20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5601" w:type="dxa"/>
            <w:gridSpan w:val="2"/>
          </w:tcPr>
          <w:p w14:paraId="54BFD3A4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1AF6CDAD" w14:textId="77777777" w:rsidR="003E616C" w:rsidRDefault="003E616C">
      <w:pPr>
        <w:pStyle w:val="TableParagraph"/>
        <w:rPr>
          <w:rFonts w:ascii="Times New Roman"/>
          <w:sz w:val="24"/>
        </w:rPr>
        <w:sectPr w:rsidR="003E616C">
          <w:pgSz w:w="16390" w:h="11910" w:orient="landscape"/>
          <w:pgMar w:top="840" w:right="566" w:bottom="280" w:left="708" w:header="720" w:footer="720" w:gutter="0"/>
          <w:cols w:space="720"/>
        </w:sectPr>
      </w:pPr>
    </w:p>
    <w:p w14:paraId="093D2EAE" w14:textId="77777777" w:rsidR="003E616C" w:rsidRDefault="00000000">
      <w:pPr>
        <w:spacing w:before="86"/>
        <w:ind w:left="26"/>
        <w:jc w:val="center"/>
        <w:rPr>
          <w:b/>
          <w:sz w:val="24"/>
        </w:rPr>
      </w:pPr>
      <w:r>
        <w:rPr>
          <w:b/>
          <w:sz w:val="24"/>
        </w:rPr>
        <w:lastRenderedPageBreak/>
        <w:t>ПОУРОЧНОЕ</w:t>
      </w:r>
      <w:r>
        <w:rPr>
          <w:b/>
          <w:spacing w:val="-2"/>
          <w:sz w:val="24"/>
        </w:rPr>
        <w:t xml:space="preserve"> ПЛАНИРОВАНИЕ</w:t>
      </w:r>
    </w:p>
    <w:p w14:paraId="0B3491F8" w14:textId="77777777" w:rsidR="003E616C" w:rsidRDefault="00000000">
      <w:pPr>
        <w:spacing w:before="44" w:after="41"/>
        <w:ind w:left="148"/>
        <w:jc w:val="center"/>
        <w:rPr>
          <w:b/>
          <w:sz w:val="24"/>
        </w:rPr>
      </w:pPr>
      <w:r>
        <w:rPr>
          <w:b/>
          <w:sz w:val="24"/>
        </w:rPr>
        <w:t>9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КЛАСС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(ИНВАРИАНТНЫЕ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+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ВАРИАТИВНЫЙ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МОДУЛЬ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«АВТОМАТИЗИРОВАННЫЕ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СИСТЕМЫ»)</w:t>
      </w:r>
    </w:p>
    <w:tbl>
      <w:tblPr>
        <w:tblW w:w="0" w:type="auto"/>
        <w:tblInd w:w="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9"/>
        <w:gridCol w:w="4448"/>
        <w:gridCol w:w="1233"/>
        <w:gridCol w:w="1475"/>
        <w:gridCol w:w="1578"/>
        <w:gridCol w:w="1111"/>
        <w:gridCol w:w="4120"/>
      </w:tblGrid>
      <w:tr w:rsidR="003E616C" w14:paraId="5CEAF3FC" w14:textId="77777777">
        <w:trPr>
          <w:trHeight w:val="383"/>
        </w:trPr>
        <w:tc>
          <w:tcPr>
            <w:tcW w:w="989" w:type="dxa"/>
            <w:vMerge w:val="restart"/>
          </w:tcPr>
          <w:p w14:paraId="7AD098E1" w14:textId="77777777" w:rsidR="003E616C" w:rsidRDefault="003E616C">
            <w:pPr>
              <w:pStyle w:val="TableParagraph"/>
              <w:spacing w:before="125"/>
              <w:rPr>
                <w:b/>
                <w:sz w:val="24"/>
              </w:rPr>
            </w:pPr>
          </w:p>
          <w:p w14:paraId="2F85DC03" w14:textId="77777777" w:rsidR="003E616C" w:rsidRDefault="00000000">
            <w:pPr>
              <w:pStyle w:val="TableParagraph"/>
              <w:spacing w:line="273" w:lineRule="auto"/>
              <w:ind w:left="242" w:right="28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4448" w:type="dxa"/>
            <w:vMerge w:val="restart"/>
          </w:tcPr>
          <w:p w14:paraId="3D5624B3" w14:textId="77777777" w:rsidR="003E616C" w:rsidRDefault="003E616C">
            <w:pPr>
              <w:pStyle w:val="TableParagraph"/>
              <w:rPr>
                <w:b/>
                <w:sz w:val="24"/>
              </w:rPr>
            </w:pPr>
          </w:p>
          <w:p w14:paraId="2CCAB70D" w14:textId="77777777" w:rsidR="003E616C" w:rsidRDefault="003E616C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77DD4742" w14:textId="77777777" w:rsidR="003E616C" w:rsidRDefault="00000000">
            <w:pPr>
              <w:pStyle w:val="TableParagraph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Тема </w:t>
            </w:r>
            <w:r>
              <w:rPr>
                <w:b/>
                <w:spacing w:val="-2"/>
                <w:sz w:val="24"/>
              </w:rPr>
              <w:t>урока</w:t>
            </w:r>
          </w:p>
        </w:tc>
        <w:tc>
          <w:tcPr>
            <w:tcW w:w="4286" w:type="dxa"/>
            <w:gridSpan w:val="3"/>
          </w:tcPr>
          <w:p w14:paraId="7F03B180" w14:textId="77777777" w:rsidR="003E616C" w:rsidRDefault="00000000">
            <w:pPr>
              <w:pStyle w:val="TableParagraph"/>
              <w:spacing w:before="53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  <w:tc>
          <w:tcPr>
            <w:tcW w:w="1111" w:type="dxa"/>
            <w:vMerge w:val="restart"/>
          </w:tcPr>
          <w:p w14:paraId="4BBD6586" w14:textId="77777777" w:rsidR="003E616C" w:rsidRDefault="00000000">
            <w:pPr>
              <w:pStyle w:val="TableParagraph"/>
              <w:spacing w:before="247" w:line="276" w:lineRule="auto"/>
              <w:ind w:left="234" w:right="15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Дата </w:t>
            </w:r>
            <w:r>
              <w:rPr>
                <w:b/>
                <w:spacing w:val="-2"/>
                <w:sz w:val="24"/>
              </w:rPr>
              <w:t xml:space="preserve">изуче </w:t>
            </w:r>
            <w:r>
              <w:rPr>
                <w:b/>
                <w:spacing w:val="-4"/>
                <w:sz w:val="24"/>
              </w:rPr>
              <w:t>ния</w:t>
            </w:r>
          </w:p>
        </w:tc>
        <w:tc>
          <w:tcPr>
            <w:tcW w:w="4120" w:type="dxa"/>
            <w:vMerge w:val="restart"/>
          </w:tcPr>
          <w:p w14:paraId="3BECA06B" w14:textId="77777777" w:rsidR="003E616C" w:rsidRDefault="003E616C">
            <w:pPr>
              <w:pStyle w:val="TableParagraph"/>
              <w:spacing w:before="125"/>
              <w:rPr>
                <w:b/>
                <w:sz w:val="24"/>
              </w:rPr>
            </w:pPr>
          </w:p>
          <w:p w14:paraId="7FD3016F" w14:textId="77777777" w:rsidR="003E616C" w:rsidRDefault="00000000">
            <w:pPr>
              <w:pStyle w:val="TableParagraph"/>
              <w:spacing w:line="273" w:lineRule="auto"/>
              <w:ind w:left="232" w:right="545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 цифровые образовательные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ресурсы</w:t>
            </w:r>
          </w:p>
        </w:tc>
      </w:tr>
      <w:tr w:rsidR="003E616C" w14:paraId="4D127661" w14:textId="77777777">
        <w:trPr>
          <w:trHeight w:val="1385"/>
        </w:trPr>
        <w:tc>
          <w:tcPr>
            <w:tcW w:w="989" w:type="dxa"/>
            <w:vMerge/>
            <w:tcBorders>
              <w:top w:val="nil"/>
            </w:tcBorders>
          </w:tcPr>
          <w:p w14:paraId="3C9F03B5" w14:textId="77777777" w:rsidR="003E616C" w:rsidRDefault="003E616C">
            <w:pPr>
              <w:rPr>
                <w:sz w:val="2"/>
                <w:szCs w:val="2"/>
              </w:rPr>
            </w:pPr>
          </w:p>
        </w:tc>
        <w:tc>
          <w:tcPr>
            <w:tcW w:w="4448" w:type="dxa"/>
            <w:vMerge/>
            <w:tcBorders>
              <w:top w:val="nil"/>
            </w:tcBorders>
          </w:tcPr>
          <w:p w14:paraId="3B5E0594" w14:textId="77777777" w:rsidR="003E616C" w:rsidRDefault="003E616C">
            <w:pPr>
              <w:rPr>
                <w:sz w:val="2"/>
                <w:szCs w:val="2"/>
              </w:rPr>
            </w:pPr>
          </w:p>
        </w:tc>
        <w:tc>
          <w:tcPr>
            <w:tcW w:w="1233" w:type="dxa"/>
          </w:tcPr>
          <w:p w14:paraId="2108DBE7" w14:textId="77777777" w:rsidR="003E616C" w:rsidRDefault="003E616C">
            <w:pPr>
              <w:pStyle w:val="TableParagraph"/>
              <w:spacing w:before="94"/>
              <w:rPr>
                <w:b/>
                <w:sz w:val="24"/>
              </w:rPr>
            </w:pPr>
          </w:p>
          <w:p w14:paraId="6BE8FE4A" w14:textId="77777777" w:rsidR="003E616C" w:rsidRDefault="00000000">
            <w:pPr>
              <w:pStyle w:val="TableParagraph"/>
              <w:spacing w:before="1"/>
              <w:ind w:left="23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475" w:type="dxa"/>
          </w:tcPr>
          <w:p w14:paraId="647040C3" w14:textId="77777777" w:rsidR="003E616C" w:rsidRDefault="00000000">
            <w:pPr>
              <w:pStyle w:val="TableParagraph"/>
              <w:spacing w:before="53" w:line="276" w:lineRule="auto"/>
              <w:ind w:left="237" w:right="16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Контрол </w:t>
            </w:r>
            <w:r>
              <w:rPr>
                <w:b/>
                <w:spacing w:val="-4"/>
                <w:sz w:val="24"/>
              </w:rPr>
              <w:t xml:space="preserve">ьные </w:t>
            </w:r>
            <w:r>
              <w:rPr>
                <w:b/>
                <w:spacing w:val="-2"/>
                <w:sz w:val="24"/>
              </w:rPr>
              <w:t>работы</w:t>
            </w:r>
          </w:p>
        </w:tc>
        <w:tc>
          <w:tcPr>
            <w:tcW w:w="1578" w:type="dxa"/>
          </w:tcPr>
          <w:p w14:paraId="417157A0" w14:textId="77777777" w:rsidR="003E616C" w:rsidRDefault="00000000">
            <w:pPr>
              <w:pStyle w:val="TableParagraph"/>
              <w:spacing w:before="53" w:line="276" w:lineRule="auto"/>
              <w:ind w:left="236" w:right="1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Практиче </w:t>
            </w:r>
            <w:r>
              <w:rPr>
                <w:b/>
                <w:spacing w:val="-4"/>
                <w:sz w:val="24"/>
              </w:rPr>
              <w:t xml:space="preserve">ские </w:t>
            </w:r>
            <w:r>
              <w:rPr>
                <w:b/>
                <w:spacing w:val="-2"/>
                <w:sz w:val="24"/>
              </w:rPr>
              <w:t>работы</w:t>
            </w:r>
          </w:p>
        </w:tc>
        <w:tc>
          <w:tcPr>
            <w:tcW w:w="1111" w:type="dxa"/>
            <w:vMerge/>
            <w:tcBorders>
              <w:top w:val="nil"/>
            </w:tcBorders>
          </w:tcPr>
          <w:p w14:paraId="343B6659" w14:textId="77777777" w:rsidR="003E616C" w:rsidRDefault="003E616C">
            <w:pPr>
              <w:rPr>
                <w:sz w:val="2"/>
                <w:szCs w:val="2"/>
              </w:rPr>
            </w:pPr>
          </w:p>
        </w:tc>
        <w:tc>
          <w:tcPr>
            <w:tcW w:w="4120" w:type="dxa"/>
            <w:vMerge/>
            <w:tcBorders>
              <w:top w:val="nil"/>
            </w:tcBorders>
          </w:tcPr>
          <w:p w14:paraId="65D23A46" w14:textId="77777777" w:rsidR="003E616C" w:rsidRDefault="003E616C">
            <w:pPr>
              <w:rPr>
                <w:sz w:val="2"/>
                <w:szCs w:val="2"/>
              </w:rPr>
            </w:pPr>
          </w:p>
        </w:tc>
      </w:tr>
      <w:tr w:rsidR="003E616C" w14:paraId="00657BB3" w14:textId="77777777">
        <w:trPr>
          <w:trHeight w:val="1715"/>
        </w:trPr>
        <w:tc>
          <w:tcPr>
            <w:tcW w:w="989" w:type="dxa"/>
          </w:tcPr>
          <w:p w14:paraId="5854571B" w14:textId="77777777" w:rsidR="003E616C" w:rsidRDefault="003E616C">
            <w:pPr>
              <w:pStyle w:val="TableParagraph"/>
              <w:rPr>
                <w:b/>
                <w:sz w:val="24"/>
              </w:rPr>
            </w:pPr>
          </w:p>
          <w:p w14:paraId="369E87EB" w14:textId="77777777" w:rsidR="003E616C" w:rsidRDefault="003E616C">
            <w:pPr>
              <w:pStyle w:val="TableParagraph"/>
              <w:spacing w:before="135"/>
              <w:rPr>
                <w:b/>
                <w:sz w:val="24"/>
              </w:rPr>
            </w:pPr>
          </w:p>
          <w:p w14:paraId="7AD1056E" w14:textId="77777777" w:rsidR="003E616C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448" w:type="dxa"/>
          </w:tcPr>
          <w:p w14:paraId="3FCA3C9B" w14:textId="77777777" w:rsidR="003E616C" w:rsidRDefault="00000000">
            <w:pPr>
              <w:pStyle w:val="TableParagraph"/>
              <w:spacing w:before="50" w:line="276" w:lineRule="auto"/>
              <w:ind w:left="237" w:right="378"/>
              <w:rPr>
                <w:sz w:val="24"/>
              </w:rPr>
            </w:pPr>
            <w:r>
              <w:rPr>
                <w:sz w:val="24"/>
              </w:rPr>
              <w:t xml:space="preserve">Предприниматель и </w:t>
            </w:r>
            <w:r>
              <w:rPr>
                <w:spacing w:val="-2"/>
                <w:sz w:val="24"/>
              </w:rPr>
              <w:t xml:space="preserve">предпринимательство. </w:t>
            </w:r>
            <w:r>
              <w:rPr>
                <w:sz w:val="24"/>
              </w:rPr>
              <w:t>Практическая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«Мозговой штурм» на тему: открытие</w:t>
            </w:r>
          </w:p>
          <w:p w14:paraId="4C83D2A9" w14:textId="77777777" w:rsidR="003E616C" w:rsidRDefault="00000000">
            <w:pPr>
              <w:pStyle w:val="TableParagraph"/>
              <w:spacing w:line="289" w:lineRule="exact"/>
              <w:ind w:left="237"/>
              <w:rPr>
                <w:sz w:val="24"/>
              </w:rPr>
            </w:pPr>
            <w:r>
              <w:rPr>
                <w:sz w:val="24"/>
              </w:rPr>
              <w:t>собственного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предприятия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(дела)»</w:t>
            </w:r>
          </w:p>
        </w:tc>
        <w:tc>
          <w:tcPr>
            <w:tcW w:w="1233" w:type="dxa"/>
          </w:tcPr>
          <w:p w14:paraId="78357AC1" w14:textId="77777777" w:rsidR="003E616C" w:rsidRDefault="003E616C">
            <w:pPr>
              <w:pStyle w:val="TableParagraph"/>
              <w:rPr>
                <w:b/>
                <w:sz w:val="24"/>
              </w:rPr>
            </w:pPr>
          </w:p>
          <w:p w14:paraId="36B32464" w14:textId="77777777" w:rsidR="003E616C" w:rsidRDefault="003E616C">
            <w:pPr>
              <w:pStyle w:val="TableParagraph"/>
              <w:spacing w:before="135"/>
              <w:rPr>
                <w:b/>
                <w:sz w:val="24"/>
              </w:rPr>
            </w:pPr>
          </w:p>
          <w:p w14:paraId="1187E7EC" w14:textId="77777777" w:rsidR="003E616C" w:rsidRDefault="00000000">
            <w:pPr>
              <w:pStyle w:val="TableParagraph"/>
              <w:ind w:left="20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75" w:type="dxa"/>
          </w:tcPr>
          <w:p w14:paraId="25D9092D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78" w:type="dxa"/>
          </w:tcPr>
          <w:p w14:paraId="1241BEEB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11" w:type="dxa"/>
          </w:tcPr>
          <w:p w14:paraId="7F46005A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120" w:type="dxa"/>
          </w:tcPr>
          <w:p w14:paraId="3B888BBC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6DCD7A3E" w14:textId="77777777">
        <w:trPr>
          <w:trHeight w:val="1382"/>
        </w:trPr>
        <w:tc>
          <w:tcPr>
            <w:tcW w:w="989" w:type="dxa"/>
          </w:tcPr>
          <w:p w14:paraId="504731AE" w14:textId="77777777" w:rsidR="003E616C" w:rsidRDefault="003E616C">
            <w:pPr>
              <w:pStyle w:val="TableParagraph"/>
              <w:spacing w:before="259"/>
              <w:rPr>
                <w:b/>
                <w:sz w:val="24"/>
              </w:rPr>
            </w:pPr>
          </w:p>
          <w:p w14:paraId="5649CE22" w14:textId="77777777" w:rsidR="003E616C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448" w:type="dxa"/>
          </w:tcPr>
          <w:p w14:paraId="6875C21F" w14:textId="77777777" w:rsidR="003E616C" w:rsidRDefault="00000000">
            <w:pPr>
              <w:pStyle w:val="TableParagraph"/>
              <w:spacing w:before="49" w:line="273" w:lineRule="auto"/>
              <w:ind w:left="237" w:right="20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Предпринимательская </w:t>
            </w:r>
            <w:r>
              <w:rPr>
                <w:sz w:val="24"/>
              </w:rPr>
              <w:t>деятельность.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  <w:p w14:paraId="08A4FBF4" w14:textId="77777777" w:rsidR="003E616C" w:rsidRDefault="00000000">
            <w:pPr>
              <w:pStyle w:val="TableParagraph"/>
              <w:spacing w:before="5"/>
              <w:ind w:left="237"/>
              <w:rPr>
                <w:sz w:val="24"/>
              </w:rPr>
            </w:pPr>
            <w:r>
              <w:rPr>
                <w:sz w:val="24"/>
              </w:rPr>
              <w:t>«Анализ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предпринимательской</w:t>
            </w:r>
          </w:p>
          <w:p w14:paraId="3C626734" w14:textId="77777777" w:rsidR="003E616C" w:rsidRDefault="00000000">
            <w:pPr>
              <w:pStyle w:val="TableParagraph"/>
              <w:spacing w:before="44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среды»</w:t>
            </w:r>
          </w:p>
        </w:tc>
        <w:tc>
          <w:tcPr>
            <w:tcW w:w="1233" w:type="dxa"/>
          </w:tcPr>
          <w:p w14:paraId="261E0C23" w14:textId="77777777" w:rsidR="003E616C" w:rsidRDefault="003E616C">
            <w:pPr>
              <w:pStyle w:val="TableParagraph"/>
              <w:spacing w:before="259"/>
              <w:rPr>
                <w:b/>
                <w:sz w:val="24"/>
              </w:rPr>
            </w:pPr>
          </w:p>
          <w:p w14:paraId="69C450D0" w14:textId="77777777" w:rsidR="003E616C" w:rsidRDefault="00000000">
            <w:pPr>
              <w:pStyle w:val="TableParagraph"/>
              <w:ind w:left="20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75" w:type="dxa"/>
          </w:tcPr>
          <w:p w14:paraId="2B5D1AF3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78" w:type="dxa"/>
          </w:tcPr>
          <w:p w14:paraId="2DDF9885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11" w:type="dxa"/>
          </w:tcPr>
          <w:p w14:paraId="75EB01A7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120" w:type="dxa"/>
          </w:tcPr>
          <w:p w14:paraId="53AB4D9E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719C72F5" w14:textId="77777777">
        <w:trPr>
          <w:trHeight w:val="1050"/>
        </w:trPr>
        <w:tc>
          <w:tcPr>
            <w:tcW w:w="989" w:type="dxa"/>
          </w:tcPr>
          <w:p w14:paraId="7ED7802D" w14:textId="77777777" w:rsidR="003E616C" w:rsidRDefault="003E616C">
            <w:pPr>
              <w:pStyle w:val="TableParagraph"/>
              <w:spacing w:before="91"/>
              <w:rPr>
                <w:b/>
                <w:sz w:val="24"/>
              </w:rPr>
            </w:pPr>
          </w:p>
          <w:p w14:paraId="2C5D2EAB" w14:textId="77777777" w:rsidR="003E616C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448" w:type="dxa"/>
          </w:tcPr>
          <w:p w14:paraId="0DD41464" w14:textId="77777777" w:rsidR="003E616C" w:rsidRDefault="00000000">
            <w:pPr>
              <w:pStyle w:val="TableParagraph"/>
              <w:spacing w:before="9" w:line="330" w:lineRule="atLeast"/>
              <w:ind w:left="237" w:right="37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Бизнес-планирование. </w:t>
            </w:r>
            <w:r>
              <w:rPr>
                <w:sz w:val="24"/>
              </w:rPr>
              <w:t>Практическая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 xml:space="preserve">«Разработка </w:t>
            </w:r>
            <w:r>
              <w:rPr>
                <w:spacing w:val="-2"/>
                <w:sz w:val="24"/>
              </w:rPr>
              <w:t>бизнес-плана»</w:t>
            </w:r>
          </w:p>
        </w:tc>
        <w:tc>
          <w:tcPr>
            <w:tcW w:w="1233" w:type="dxa"/>
          </w:tcPr>
          <w:p w14:paraId="1C1EF1A2" w14:textId="77777777" w:rsidR="003E616C" w:rsidRDefault="003E616C">
            <w:pPr>
              <w:pStyle w:val="TableParagraph"/>
              <w:spacing w:before="91"/>
              <w:rPr>
                <w:b/>
                <w:sz w:val="24"/>
              </w:rPr>
            </w:pPr>
          </w:p>
          <w:p w14:paraId="6A289B42" w14:textId="77777777" w:rsidR="003E616C" w:rsidRDefault="00000000">
            <w:pPr>
              <w:pStyle w:val="TableParagraph"/>
              <w:ind w:left="20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75" w:type="dxa"/>
          </w:tcPr>
          <w:p w14:paraId="32D910CA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78" w:type="dxa"/>
          </w:tcPr>
          <w:p w14:paraId="4C65D8BE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11" w:type="dxa"/>
          </w:tcPr>
          <w:p w14:paraId="7A38D62C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120" w:type="dxa"/>
          </w:tcPr>
          <w:p w14:paraId="717D5E6D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1DDA21FA" w14:textId="77777777">
        <w:trPr>
          <w:trHeight w:val="1715"/>
        </w:trPr>
        <w:tc>
          <w:tcPr>
            <w:tcW w:w="989" w:type="dxa"/>
          </w:tcPr>
          <w:p w14:paraId="19F3087C" w14:textId="77777777" w:rsidR="003E616C" w:rsidRDefault="003E616C">
            <w:pPr>
              <w:pStyle w:val="TableParagraph"/>
              <w:rPr>
                <w:b/>
                <w:sz w:val="24"/>
              </w:rPr>
            </w:pPr>
          </w:p>
          <w:p w14:paraId="1B992AAE" w14:textId="77777777" w:rsidR="003E616C" w:rsidRDefault="003E616C">
            <w:pPr>
              <w:pStyle w:val="TableParagraph"/>
              <w:spacing w:before="133"/>
              <w:rPr>
                <w:b/>
                <w:sz w:val="24"/>
              </w:rPr>
            </w:pPr>
          </w:p>
          <w:p w14:paraId="5E072070" w14:textId="77777777" w:rsidR="003E616C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448" w:type="dxa"/>
          </w:tcPr>
          <w:p w14:paraId="5274509D" w14:textId="77777777" w:rsidR="003E616C" w:rsidRDefault="00000000">
            <w:pPr>
              <w:pStyle w:val="TableParagraph"/>
              <w:spacing w:before="48" w:line="276" w:lineRule="auto"/>
              <w:ind w:left="237" w:right="37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Технологическое предпринимательство. </w:t>
            </w:r>
            <w:r>
              <w:rPr>
                <w:sz w:val="24"/>
              </w:rPr>
              <w:t>Практическая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«Идеи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технологического</w:t>
            </w:r>
          </w:p>
          <w:p w14:paraId="53456E67" w14:textId="77777777" w:rsidR="003E616C" w:rsidRDefault="00000000">
            <w:pPr>
              <w:pStyle w:val="TableParagraph"/>
              <w:spacing w:line="289" w:lineRule="exact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предпринимательства»</w:t>
            </w:r>
          </w:p>
        </w:tc>
        <w:tc>
          <w:tcPr>
            <w:tcW w:w="1233" w:type="dxa"/>
          </w:tcPr>
          <w:p w14:paraId="29A93751" w14:textId="77777777" w:rsidR="003E616C" w:rsidRDefault="003E616C">
            <w:pPr>
              <w:pStyle w:val="TableParagraph"/>
              <w:rPr>
                <w:b/>
                <w:sz w:val="24"/>
              </w:rPr>
            </w:pPr>
          </w:p>
          <w:p w14:paraId="5BBBE65B" w14:textId="77777777" w:rsidR="003E616C" w:rsidRDefault="003E616C">
            <w:pPr>
              <w:pStyle w:val="TableParagraph"/>
              <w:spacing w:before="133"/>
              <w:rPr>
                <w:b/>
                <w:sz w:val="24"/>
              </w:rPr>
            </w:pPr>
          </w:p>
          <w:p w14:paraId="52811948" w14:textId="77777777" w:rsidR="003E616C" w:rsidRDefault="00000000">
            <w:pPr>
              <w:pStyle w:val="TableParagraph"/>
              <w:ind w:left="20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75" w:type="dxa"/>
          </w:tcPr>
          <w:p w14:paraId="3DB3D265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78" w:type="dxa"/>
          </w:tcPr>
          <w:p w14:paraId="369B5478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11" w:type="dxa"/>
          </w:tcPr>
          <w:p w14:paraId="00044907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120" w:type="dxa"/>
          </w:tcPr>
          <w:p w14:paraId="3F724552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279F28CB" w14:textId="77777777">
        <w:trPr>
          <w:trHeight w:val="717"/>
        </w:trPr>
        <w:tc>
          <w:tcPr>
            <w:tcW w:w="989" w:type="dxa"/>
          </w:tcPr>
          <w:p w14:paraId="54562439" w14:textId="77777777" w:rsidR="003E616C" w:rsidRDefault="00000000">
            <w:pPr>
              <w:pStyle w:val="TableParagraph"/>
              <w:spacing w:before="216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448" w:type="dxa"/>
          </w:tcPr>
          <w:p w14:paraId="07B88596" w14:textId="77777777" w:rsidR="003E616C" w:rsidRDefault="00000000">
            <w:pPr>
              <w:pStyle w:val="TableParagraph"/>
              <w:spacing w:before="10" w:line="330" w:lineRule="atLeast"/>
              <w:ind w:left="237"/>
              <w:rPr>
                <w:sz w:val="24"/>
              </w:rPr>
            </w:pPr>
            <w:r>
              <w:rPr>
                <w:sz w:val="24"/>
              </w:rPr>
              <w:t>Технология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объемных моделей в САПР</w:t>
            </w:r>
          </w:p>
        </w:tc>
        <w:tc>
          <w:tcPr>
            <w:tcW w:w="1233" w:type="dxa"/>
          </w:tcPr>
          <w:p w14:paraId="4CE98E07" w14:textId="77777777" w:rsidR="003E616C" w:rsidRDefault="00000000">
            <w:pPr>
              <w:pStyle w:val="TableParagraph"/>
              <w:spacing w:before="216"/>
              <w:ind w:left="20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75" w:type="dxa"/>
          </w:tcPr>
          <w:p w14:paraId="36FA87C6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78" w:type="dxa"/>
          </w:tcPr>
          <w:p w14:paraId="4437799E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11" w:type="dxa"/>
          </w:tcPr>
          <w:p w14:paraId="1F416F34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120" w:type="dxa"/>
          </w:tcPr>
          <w:p w14:paraId="2C53D856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3773F976" w14:textId="77777777">
        <w:trPr>
          <w:trHeight w:val="1049"/>
        </w:trPr>
        <w:tc>
          <w:tcPr>
            <w:tcW w:w="989" w:type="dxa"/>
          </w:tcPr>
          <w:p w14:paraId="1FECCD83" w14:textId="77777777" w:rsidR="003E616C" w:rsidRDefault="003E616C">
            <w:pPr>
              <w:pStyle w:val="TableParagraph"/>
              <w:spacing w:before="90"/>
              <w:rPr>
                <w:b/>
                <w:sz w:val="24"/>
              </w:rPr>
            </w:pPr>
          </w:p>
          <w:p w14:paraId="5A94E54B" w14:textId="77777777" w:rsidR="003E616C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448" w:type="dxa"/>
          </w:tcPr>
          <w:p w14:paraId="1D2D4BC2" w14:textId="77777777" w:rsidR="003E616C" w:rsidRDefault="00000000">
            <w:pPr>
              <w:pStyle w:val="TableParagraph"/>
              <w:spacing w:before="8" w:line="330" w:lineRule="atLeast"/>
              <w:ind w:left="237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«Выполнение трехмерной объемной модели изделия в САПР»</w:t>
            </w:r>
          </w:p>
        </w:tc>
        <w:tc>
          <w:tcPr>
            <w:tcW w:w="1233" w:type="dxa"/>
          </w:tcPr>
          <w:p w14:paraId="6DC01F53" w14:textId="77777777" w:rsidR="003E616C" w:rsidRDefault="003E616C">
            <w:pPr>
              <w:pStyle w:val="TableParagraph"/>
              <w:spacing w:before="90"/>
              <w:rPr>
                <w:b/>
                <w:sz w:val="24"/>
              </w:rPr>
            </w:pPr>
          </w:p>
          <w:p w14:paraId="7E7EA8C9" w14:textId="77777777" w:rsidR="003E616C" w:rsidRDefault="00000000">
            <w:pPr>
              <w:pStyle w:val="TableParagraph"/>
              <w:ind w:left="20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75" w:type="dxa"/>
          </w:tcPr>
          <w:p w14:paraId="5C1E2E1D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78" w:type="dxa"/>
          </w:tcPr>
          <w:p w14:paraId="0CDBFB8F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11" w:type="dxa"/>
          </w:tcPr>
          <w:p w14:paraId="6E4E5B70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120" w:type="dxa"/>
          </w:tcPr>
          <w:p w14:paraId="4F16C442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7735E367" w14:textId="77777777" w:rsidR="003E616C" w:rsidRDefault="003E616C">
      <w:pPr>
        <w:pStyle w:val="TableParagraph"/>
        <w:rPr>
          <w:rFonts w:ascii="Times New Roman"/>
          <w:sz w:val="24"/>
        </w:rPr>
        <w:sectPr w:rsidR="003E616C">
          <w:pgSz w:w="16390" w:h="11910" w:orient="landscape"/>
          <w:pgMar w:top="780" w:right="566" w:bottom="280" w:left="708" w:header="720" w:footer="720" w:gutter="0"/>
          <w:cols w:space="720"/>
        </w:sectPr>
      </w:pPr>
    </w:p>
    <w:p w14:paraId="6961E7D1" w14:textId="77777777" w:rsidR="003E616C" w:rsidRDefault="003E616C">
      <w:pPr>
        <w:pStyle w:val="a3"/>
        <w:ind w:left="0"/>
        <w:rPr>
          <w:b/>
          <w:sz w:val="2"/>
        </w:rPr>
      </w:pPr>
    </w:p>
    <w:tbl>
      <w:tblPr>
        <w:tblW w:w="0" w:type="auto"/>
        <w:tblInd w:w="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9"/>
        <w:gridCol w:w="4448"/>
        <w:gridCol w:w="1233"/>
        <w:gridCol w:w="1475"/>
        <w:gridCol w:w="1578"/>
        <w:gridCol w:w="1111"/>
        <w:gridCol w:w="4120"/>
      </w:tblGrid>
      <w:tr w:rsidR="003E616C" w14:paraId="436145A0" w14:textId="77777777">
        <w:trPr>
          <w:trHeight w:val="1051"/>
        </w:trPr>
        <w:tc>
          <w:tcPr>
            <w:tcW w:w="989" w:type="dxa"/>
          </w:tcPr>
          <w:p w14:paraId="6C073170" w14:textId="77777777" w:rsidR="003E616C" w:rsidRDefault="003E616C">
            <w:pPr>
              <w:pStyle w:val="TableParagraph"/>
              <w:spacing w:before="95"/>
              <w:rPr>
                <w:b/>
                <w:sz w:val="24"/>
              </w:rPr>
            </w:pPr>
          </w:p>
          <w:p w14:paraId="6B0080D5" w14:textId="77777777" w:rsidR="003E616C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448" w:type="dxa"/>
          </w:tcPr>
          <w:p w14:paraId="0D5B61FE" w14:textId="77777777" w:rsidR="003E616C" w:rsidRDefault="00000000">
            <w:pPr>
              <w:pStyle w:val="TableParagraph"/>
              <w:spacing w:before="11" w:line="330" w:lineRule="atLeast"/>
              <w:ind w:left="237" w:right="75"/>
              <w:rPr>
                <w:sz w:val="24"/>
              </w:rPr>
            </w:pPr>
            <w:r>
              <w:rPr>
                <w:sz w:val="24"/>
              </w:rPr>
              <w:t>Построение чертежей с использованием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разрезов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сечений в САПР</w:t>
            </w:r>
          </w:p>
        </w:tc>
        <w:tc>
          <w:tcPr>
            <w:tcW w:w="1233" w:type="dxa"/>
          </w:tcPr>
          <w:p w14:paraId="05CB156F" w14:textId="77777777" w:rsidR="003E616C" w:rsidRDefault="003E616C">
            <w:pPr>
              <w:pStyle w:val="TableParagraph"/>
              <w:spacing w:before="95"/>
              <w:rPr>
                <w:b/>
                <w:sz w:val="24"/>
              </w:rPr>
            </w:pPr>
          </w:p>
          <w:p w14:paraId="5B01F3BA" w14:textId="77777777" w:rsidR="003E616C" w:rsidRDefault="00000000">
            <w:pPr>
              <w:pStyle w:val="TableParagraph"/>
              <w:ind w:right="44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75" w:type="dxa"/>
          </w:tcPr>
          <w:p w14:paraId="74F00D72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78" w:type="dxa"/>
          </w:tcPr>
          <w:p w14:paraId="3840B751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11" w:type="dxa"/>
          </w:tcPr>
          <w:p w14:paraId="25C55D4B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120" w:type="dxa"/>
          </w:tcPr>
          <w:p w14:paraId="1F98C8EF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6665689B" w14:textId="77777777">
        <w:trPr>
          <w:trHeight w:val="1050"/>
        </w:trPr>
        <w:tc>
          <w:tcPr>
            <w:tcW w:w="989" w:type="dxa"/>
          </w:tcPr>
          <w:p w14:paraId="05B8EBF0" w14:textId="77777777" w:rsidR="003E616C" w:rsidRDefault="003E616C">
            <w:pPr>
              <w:pStyle w:val="TableParagraph"/>
              <w:spacing w:before="92"/>
              <w:rPr>
                <w:b/>
                <w:sz w:val="24"/>
              </w:rPr>
            </w:pPr>
          </w:p>
          <w:p w14:paraId="223FFD61" w14:textId="77777777" w:rsidR="003E616C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448" w:type="dxa"/>
          </w:tcPr>
          <w:p w14:paraId="0BE825A5" w14:textId="77777777" w:rsidR="003E616C" w:rsidRDefault="00000000">
            <w:pPr>
              <w:pStyle w:val="TableParagraph"/>
              <w:spacing w:before="51" w:line="273" w:lineRule="auto"/>
              <w:ind w:left="237"/>
              <w:rPr>
                <w:sz w:val="24"/>
              </w:rPr>
            </w:pPr>
            <w:r>
              <w:rPr>
                <w:sz w:val="24"/>
              </w:rPr>
              <w:t>Построение чертежей с использованием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разрезов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сечений</w:t>
            </w:r>
          </w:p>
          <w:p w14:paraId="63F8CF48" w14:textId="77777777" w:rsidR="003E616C" w:rsidRDefault="00000000">
            <w:pPr>
              <w:pStyle w:val="TableParagraph"/>
              <w:spacing w:before="4"/>
              <w:ind w:left="237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r>
              <w:rPr>
                <w:spacing w:val="-4"/>
                <w:sz w:val="24"/>
              </w:rPr>
              <w:t>САПР</w:t>
            </w:r>
          </w:p>
        </w:tc>
        <w:tc>
          <w:tcPr>
            <w:tcW w:w="1233" w:type="dxa"/>
          </w:tcPr>
          <w:p w14:paraId="5B34DAAA" w14:textId="77777777" w:rsidR="003E616C" w:rsidRDefault="003E616C">
            <w:pPr>
              <w:pStyle w:val="TableParagraph"/>
              <w:spacing w:before="92"/>
              <w:rPr>
                <w:b/>
                <w:sz w:val="24"/>
              </w:rPr>
            </w:pPr>
          </w:p>
          <w:p w14:paraId="15B59FF9" w14:textId="77777777" w:rsidR="003E616C" w:rsidRDefault="00000000">
            <w:pPr>
              <w:pStyle w:val="TableParagraph"/>
              <w:ind w:right="44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75" w:type="dxa"/>
          </w:tcPr>
          <w:p w14:paraId="73C6E2BA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78" w:type="dxa"/>
          </w:tcPr>
          <w:p w14:paraId="2FF50084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11" w:type="dxa"/>
          </w:tcPr>
          <w:p w14:paraId="6521A709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120" w:type="dxa"/>
          </w:tcPr>
          <w:p w14:paraId="5711F15D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2CE6BE79" w14:textId="77777777">
        <w:trPr>
          <w:trHeight w:val="382"/>
        </w:trPr>
        <w:tc>
          <w:tcPr>
            <w:tcW w:w="989" w:type="dxa"/>
          </w:tcPr>
          <w:p w14:paraId="5B6AEAC2" w14:textId="77777777" w:rsidR="003E616C" w:rsidRDefault="00000000">
            <w:pPr>
              <w:pStyle w:val="TableParagraph"/>
              <w:spacing w:before="49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448" w:type="dxa"/>
          </w:tcPr>
          <w:p w14:paraId="2FBCF642" w14:textId="77777777" w:rsidR="003E616C" w:rsidRDefault="00000000">
            <w:pPr>
              <w:pStyle w:val="TableParagraph"/>
              <w:spacing w:before="49"/>
              <w:ind w:left="237"/>
              <w:rPr>
                <w:sz w:val="24"/>
              </w:rPr>
            </w:pPr>
            <w:r>
              <w:rPr>
                <w:sz w:val="24"/>
              </w:rPr>
              <w:t>Аддитивные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технологии</w:t>
            </w:r>
          </w:p>
        </w:tc>
        <w:tc>
          <w:tcPr>
            <w:tcW w:w="1233" w:type="dxa"/>
          </w:tcPr>
          <w:p w14:paraId="7F401D63" w14:textId="77777777" w:rsidR="003E616C" w:rsidRDefault="00000000">
            <w:pPr>
              <w:pStyle w:val="TableParagraph"/>
              <w:spacing w:before="49"/>
              <w:ind w:right="44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75" w:type="dxa"/>
          </w:tcPr>
          <w:p w14:paraId="59B44FE1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78" w:type="dxa"/>
          </w:tcPr>
          <w:p w14:paraId="756960BF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11" w:type="dxa"/>
          </w:tcPr>
          <w:p w14:paraId="66B182CF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120" w:type="dxa"/>
          </w:tcPr>
          <w:p w14:paraId="42F4301E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2B16F633" w14:textId="77777777">
        <w:trPr>
          <w:trHeight w:val="1048"/>
        </w:trPr>
        <w:tc>
          <w:tcPr>
            <w:tcW w:w="989" w:type="dxa"/>
          </w:tcPr>
          <w:p w14:paraId="2B25FE0D" w14:textId="77777777" w:rsidR="003E616C" w:rsidRDefault="003E616C">
            <w:pPr>
              <w:pStyle w:val="TableParagraph"/>
              <w:spacing w:before="91"/>
              <w:rPr>
                <w:b/>
                <w:sz w:val="24"/>
              </w:rPr>
            </w:pPr>
          </w:p>
          <w:p w14:paraId="6B90073F" w14:textId="77777777" w:rsidR="003E616C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448" w:type="dxa"/>
          </w:tcPr>
          <w:p w14:paraId="0F72E384" w14:textId="77777777" w:rsidR="003E616C" w:rsidRDefault="00000000">
            <w:pPr>
              <w:pStyle w:val="TableParagraph"/>
              <w:spacing w:before="50" w:line="273" w:lineRule="auto"/>
              <w:ind w:left="237"/>
              <w:rPr>
                <w:sz w:val="24"/>
              </w:rPr>
            </w:pPr>
            <w:r>
              <w:rPr>
                <w:sz w:val="24"/>
              </w:rPr>
              <w:t>Аддитивные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технологии.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Области применения трёхмерного</w:t>
            </w:r>
          </w:p>
          <w:p w14:paraId="458EFA85" w14:textId="77777777" w:rsidR="003E616C" w:rsidRDefault="00000000">
            <w:pPr>
              <w:pStyle w:val="TableParagraph"/>
              <w:spacing w:before="4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сканирования</w:t>
            </w:r>
          </w:p>
        </w:tc>
        <w:tc>
          <w:tcPr>
            <w:tcW w:w="1233" w:type="dxa"/>
          </w:tcPr>
          <w:p w14:paraId="192DA9AB" w14:textId="77777777" w:rsidR="003E616C" w:rsidRDefault="003E616C">
            <w:pPr>
              <w:pStyle w:val="TableParagraph"/>
              <w:spacing w:before="91"/>
              <w:rPr>
                <w:b/>
                <w:sz w:val="24"/>
              </w:rPr>
            </w:pPr>
          </w:p>
          <w:p w14:paraId="07D2C770" w14:textId="77777777" w:rsidR="003E616C" w:rsidRDefault="00000000">
            <w:pPr>
              <w:pStyle w:val="TableParagraph"/>
              <w:ind w:right="44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75" w:type="dxa"/>
          </w:tcPr>
          <w:p w14:paraId="3C39BDA6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78" w:type="dxa"/>
          </w:tcPr>
          <w:p w14:paraId="0E2D585B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11" w:type="dxa"/>
          </w:tcPr>
          <w:p w14:paraId="7CA366BC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120" w:type="dxa"/>
          </w:tcPr>
          <w:p w14:paraId="23A925AC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1DA8BED0" w14:textId="77777777">
        <w:trPr>
          <w:trHeight w:val="717"/>
        </w:trPr>
        <w:tc>
          <w:tcPr>
            <w:tcW w:w="989" w:type="dxa"/>
          </w:tcPr>
          <w:p w14:paraId="2AEFDDA4" w14:textId="77777777" w:rsidR="003E616C" w:rsidRDefault="00000000">
            <w:pPr>
              <w:pStyle w:val="TableParagraph"/>
              <w:spacing w:before="215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448" w:type="dxa"/>
          </w:tcPr>
          <w:p w14:paraId="4F16B19F" w14:textId="77777777" w:rsidR="003E616C" w:rsidRDefault="00000000">
            <w:pPr>
              <w:pStyle w:val="TableParagraph"/>
              <w:spacing w:before="9" w:line="330" w:lineRule="atLeast"/>
              <w:ind w:left="237"/>
              <w:rPr>
                <w:sz w:val="24"/>
              </w:rPr>
            </w:pPr>
            <w:r>
              <w:rPr>
                <w:sz w:val="24"/>
              </w:rPr>
              <w:t>Технологии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 xml:space="preserve">обратного </w:t>
            </w:r>
            <w:r>
              <w:rPr>
                <w:spacing w:val="-2"/>
                <w:sz w:val="24"/>
              </w:rPr>
              <w:t>проектирования</w:t>
            </w:r>
          </w:p>
        </w:tc>
        <w:tc>
          <w:tcPr>
            <w:tcW w:w="1233" w:type="dxa"/>
          </w:tcPr>
          <w:p w14:paraId="34A900D2" w14:textId="77777777" w:rsidR="003E616C" w:rsidRDefault="00000000">
            <w:pPr>
              <w:pStyle w:val="TableParagraph"/>
              <w:spacing w:before="215"/>
              <w:ind w:right="44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75" w:type="dxa"/>
          </w:tcPr>
          <w:p w14:paraId="52914CE2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78" w:type="dxa"/>
          </w:tcPr>
          <w:p w14:paraId="2B3F56B7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11" w:type="dxa"/>
          </w:tcPr>
          <w:p w14:paraId="37EE7170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120" w:type="dxa"/>
          </w:tcPr>
          <w:p w14:paraId="5182B00D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3987B17B" w14:textId="77777777">
        <w:trPr>
          <w:trHeight w:val="1381"/>
        </w:trPr>
        <w:tc>
          <w:tcPr>
            <w:tcW w:w="989" w:type="dxa"/>
          </w:tcPr>
          <w:p w14:paraId="6DACEE1A" w14:textId="77777777" w:rsidR="003E616C" w:rsidRDefault="003E616C">
            <w:pPr>
              <w:pStyle w:val="TableParagraph"/>
              <w:spacing w:before="259"/>
              <w:rPr>
                <w:b/>
                <w:sz w:val="24"/>
              </w:rPr>
            </w:pPr>
          </w:p>
          <w:p w14:paraId="1E3752A9" w14:textId="77777777" w:rsidR="003E616C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448" w:type="dxa"/>
          </w:tcPr>
          <w:p w14:paraId="4B6AD092" w14:textId="77777777" w:rsidR="003E616C" w:rsidRDefault="00000000">
            <w:pPr>
              <w:pStyle w:val="TableParagraph"/>
              <w:spacing w:before="49" w:line="276" w:lineRule="auto"/>
              <w:ind w:left="237"/>
              <w:rPr>
                <w:sz w:val="24"/>
              </w:rPr>
            </w:pPr>
            <w:r>
              <w:rPr>
                <w:sz w:val="24"/>
              </w:rPr>
              <w:t>Моделирование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технологических узлов манипулятора робота в программе компьютерного</w:t>
            </w:r>
          </w:p>
          <w:p w14:paraId="5BD04D33" w14:textId="77777777" w:rsidR="003E616C" w:rsidRDefault="00000000">
            <w:pPr>
              <w:pStyle w:val="TableParagraph"/>
              <w:spacing w:line="289" w:lineRule="exact"/>
              <w:ind w:left="237"/>
              <w:rPr>
                <w:sz w:val="24"/>
              </w:rPr>
            </w:pPr>
            <w:r>
              <w:rPr>
                <w:sz w:val="24"/>
              </w:rPr>
              <w:t>трехмерного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проектирования</w:t>
            </w:r>
          </w:p>
        </w:tc>
        <w:tc>
          <w:tcPr>
            <w:tcW w:w="1233" w:type="dxa"/>
          </w:tcPr>
          <w:p w14:paraId="612E8766" w14:textId="77777777" w:rsidR="003E616C" w:rsidRDefault="003E616C">
            <w:pPr>
              <w:pStyle w:val="TableParagraph"/>
              <w:spacing w:before="259"/>
              <w:rPr>
                <w:b/>
                <w:sz w:val="24"/>
              </w:rPr>
            </w:pPr>
          </w:p>
          <w:p w14:paraId="510D4725" w14:textId="77777777" w:rsidR="003E616C" w:rsidRDefault="00000000">
            <w:pPr>
              <w:pStyle w:val="TableParagraph"/>
              <w:ind w:right="44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75" w:type="dxa"/>
          </w:tcPr>
          <w:p w14:paraId="056F3049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78" w:type="dxa"/>
          </w:tcPr>
          <w:p w14:paraId="159C0BD5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11" w:type="dxa"/>
          </w:tcPr>
          <w:p w14:paraId="1E7E9D68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120" w:type="dxa"/>
          </w:tcPr>
          <w:p w14:paraId="7A696D01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2E88A87B" w14:textId="77777777">
        <w:trPr>
          <w:trHeight w:val="383"/>
        </w:trPr>
        <w:tc>
          <w:tcPr>
            <w:tcW w:w="989" w:type="dxa"/>
          </w:tcPr>
          <w:p w14:paraId="25B087BD" w14:textId="77777777" w:rsidR="003E616C" w:rsidRDefault="00000000">
            <w:pPr>
              <w:pStyle w:val="TableParagraph"/>
              <w:spacing w:before="49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4448" w:type="dxa"/>
          </w:tcPr>
          <w:p w14:paraId="00541F27" w14:textId="77777777" w:rsidR="003E616C" w:rsidRDefault="00000000">
            <w:pPr>
              <w:pStyle w:val="TableParagraph"/>
              <w:spacing w:before="49"/>
              <w:ind w:left="237"/>
              <w:rPr>
                <w:sz w:val="24"/>
              </w:rPr>
            </w:pPr>
            <w:r>
              <w:rPr>
                <w:sz w:val="24"/>
              </w:rPr>
              <w:t>Моделирование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сложных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объектов</w:t>
            </w:r>
          </w:p>
        </w:tc>
        <w:tc>
          <w:tcPr>
            <w:tcW w:w="1233" w:type="dxa"/>
          </w:tcPr>
          <w:p w14:paraId="363BC534" w14:textId="77777777" w:rsidR="003E616C" w:rsidRDefault="00000000">
            <w:pPr>
              <w:pStyle w:val="TableParagraph"/>
              <w:spacing w:before="49"/>
              <w:ind w:right="44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75" w:type="dxa"/>
          </w:tcPr>
          <w:p w14:paraId="2E0931E9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78" w:type="dxa"/>
          </w:tcPr>
          <w:p w14:paraId="31CC8D97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11" w:type="dxa"/>
          </w:tcPr>
          <w:p w14:paraId="0F609A72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120" w:type="dxa"/>
          </w:tcPr>
          <w:p w14:paraId="0811D0EC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39401389" w14:textId="77777777">
        <w:trPr>
          <w:trHeight w:val="383"/>
        </w:trPr>
        <w:tc>
          <w:tcPr>
            <w:tcW w:w="989" w:type="dxa"/>
          </w:tcPr>
          <w:p w14:paraId="4BB439BE" w14:textId="77777777" w:rsidR="003E616C" w:rsidRDefault="00000000">
            <w:pPr>
              <w:pStyle w:val="TableParagraph"/>
              <w:spacing w:before="50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4448" w:type="dxa"/>
          </w:tcPr>
          <w:p w14:paraId="5C181DAA" w14:textId="77777777" w:rsidR="003E616C" w:rsidRDefault="00000000">
            <w:pPr>
              <w:pStyle w:val="TableParagraph"/>
              <w:spacing w:before="50"/>
              <w:ind w:left="237"/>
              <w:rPr>
                <w:sz w:val="24"/>
              </w:rPr>
            </w:pPr>
            <w:r>
              <w:rPr>
                <w:sz w:val="24"/>
              </w:rPr>
              <w:t>Этапы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аддитивного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производства</w:t>
            </w:r>
          </w:p>
        </w:tc>
        <w:tc>
          <w:tcPr>
            <w:tcW w:w="1233" w:type="dxa"/>
          </w:tcPr>
          <w:p w14:paraId="2436F553" w14:textId="77777777" w:rsidR="003E616C" w:rsidRDefault="00000000">
            <w:pPr>
              <w:pStyle w:val="TableParagraph"/>
              <w:spacing w:before="50"/>
              <w:ind w:right="44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75" w:type="dxa"/>
          </w:tcPr>
          <w:p w14:paraId="6B6E4093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78" w:type="dxa"/>
          </w:tcPr>
          <w:p w14:paraId="7FB035EB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11" w:type="dxa"/>
          </w:tcPr>
          <w:p w14:paraId="26117594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120" w:type="dxa"/>
          </w:tcPr>
          <w:p w14:paraId="06D87653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45BD3808" w14:textId="77777777">
        <w:trPr>
          <w:trHeight w:val="1048"/>
        </w:trPr>
        <w:tc>
          <w:tcPr>
            <w:tcW w:w="989" w:type="dxa"/>
          </w:tcPr>
          <w:p w14:paraId="6A3A5040" w14:textId="77777777" w:rsidR="003E616C" w:rsidRDefault="003E616C">
            <w:pPr>
              <w:pStyle w:val="TableParagraph"/>
              <w:spacing w:before="91"/>
              <w:rPr>
                <w:b/>
                <w:sz w:val="24"/>
              </w:rPr>
            </w:pPr>
          </w:p>
          <w:p w14:paraId="5A258D27" w14:textId="77777777" w:rsidR="003E616C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4448" w:type="dxa"/>
          </w:tcPr>
          <w:p w14:paraId="6DA4EC34" w14:textId="77777777" w:rsidR="003E616C" w:rsidRDefault="00000000">
            <w:pPr>
              <w:pStyle w:val="TableParagraph"/>
              <w:spacing w:before="49" w:line="273" w:lineRule="auto"/>
              <w:ind w:left="237"/>
              <w:rPr>
                <w:sz w:val="24"/>
              </w:rPr>
            </w:pPr>
            <w:r>
              <w:rPr>
                <w:sz w:val="24"/>
              </w:rPr>
              <w:t>Этапы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аддитивного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производства. Подготовка к печати. Печать 3D-</w:t>
            </w:r>
          </w:p>
          <w:p w14:paraId="6B067B54" w14:textId="77777777" w:rsidR="003E616C" w:rsidRDefault="00000000">
            <w:pPr>
              <w:pStyle w:val="TableParagraph"/>
              <w:spacing w:before="5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модели</w:t>
            </w:r>
          </w:p>
        </w:tc>
        <w:tc>
          <w:tcPr>
            <w:tcW w:w="1233" w:type="dxa"/>
          </w:tcPr>
          <w:p w14:paraId="72B629D8" w14:textId="77777777" w:rsidR="003E616C" w:rsidRDefault="003E616C">
            <w:pPr>
              <w:pStyle w:val="TableParagraph"/>
              <w:spacing w:before="91"/>
              <w:rPr>
                <w:b/>
                <w:sz w:val="24"/>
              </w:rPr>
            </w:pPr>
          </w:p>
          <w:p w14:paraId="517025B3" w14:textId="77777777" w:rsidR="003E616C" w:rsidRDefault="00000000">
            <w:pPr>
              <w:pStyle w:val="TableParagraph"/>
              <w:ind w:right="44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75" w:type="dxa"/>
          </w:tcPr>
          <w:p w14:paraId="566322F6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78" w:type="dxa"/>
          </w:tcPr>
          <w:p w14:paraId="34411687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11" w:type="dxa"/>
          </w:tcPr>
          <w:p w14:paraId="400A06BE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120" w:type="dxa"/>
          </w:tcPr>
          <w:p w14:paraId="5BB18EB9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01452D9F" w14:textId="77777777">
        <w:trPr>
          <w:trHeight w:val="1716"/>
        </w:trPr>
        <w:tc>
          <w:tcPr>
            <w:tcW w:w="989" w:type="dxa"/>
          </w:tcPr>
          <w:p w14:paraId="071B692B" w14:textId="77777777" w:rsidR="003E616C" w:rsidRDefault="003E616C">
            <w:pPr>
              <w:pStyle w:val="TableParagraph"/>
              <w:rPr>
                <w:b/>
                <w:sz w:val="24"/>
              </w:rPr>
            </w:pPr>
          </w:p>
          <w:p w14:paraId="419E5D6E" w14:textId="77777777" w:rsidR="003E616C" w:rsidRDefault="003E616C">
            <w:pPr>
              <w:pStyle w:val="TableParagraph"/>
              <w:spacing w:before="134"/>
              <w:rPr>
                <w:b/>
                <w:sz w:val="24"/>
              </w:rPr>
            </w:pPr>
          </w:p>
          <w:p w14:paraId="73731163" w14:textId="77777777" w:rsidR="003E616C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4448" w:type="dxa"/>
          </w:tcPr>
          <w:p w14:paraId="206EE74C" w14:textId="77777777" w:rsidR="003E616C" w:rsidRDefault="00000000">
            <w:pPr>
              <w:pStyle w:val="TableParagraph"/>
              <w:spacing w:before="49" w:line="276" w:lineRule="auto"/>
              <w:ind w:left="237"/>
              <w:rPr>
                <w:sz w:val="24"/>
              </w:rPr>
            </w:pPr>
            <w:r>
              <w:rPr>
                <w:sz w:val="24"/>
              </w:rPr>
              <w:t>Индивидуальный творческий (учебный) проект по модулю «3D- моделирование,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прототипирование, макетирование». Разработка</w:t>
            </w:r>
          </w:p>
          <w:p w14:paraId="59AC0A7A" w14:textId="77777777" w:rsidR="003E616C" w:rsidRDefault="00000000">
            <w:pPr>
              <w:pStyle w:val="TableParagraph"/>
              <w:spacing w:line="289" w:lineRule="exact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проекта</w:t>
            </w:r>
          </w:p>
        </w:tc>
        <w:tc>
          <w:tcPr>
            <w:tcW w:w="1233" w:type="dxa"/>
          </w:tcPr>
          <w:p w14:paraId="381AC92E" w14:textId="77777777" w:rsidR="003E616C" w:rsidRDefault="003E616C">
            <w:pPr>
              <w:pStyle w:val="TableParagraph"/>
              <w:rPr>
                <w:b/>
                <w:sz w:val="24"/>
              </w:rPr>
            </w:pPr>
          </w:p>
          <w:p w14:paraId="76A4C1E6" w14:textId="77777777" w:rsidR="003E616C" w:rsidRDefault="003E616C">
            <w:pPr>
              <w:pStyle w:val="TableParagraph"/>
              <w:spacing w:before="134"/>
              <w:rPr>
                <w:b/>
                <w:sz w:val="24"/>
              </w:rPr>
            </w:pPr>
          </w:p>
          <w:p w14:paraId="29AF8CBE" w14:textId="77777777" w:rsidR="003E616C" w:rsidRDefault="00000000">
            <w:pPr>
              <w:pStyle w:val="TableParagraph"/>
              <w:ind w:right="44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75" w:type="dxa"/>
          </w:tcPr>
          <w:p w14:paraId="4EB715FC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78" w:type="dxa"/>
          </w:tcPr>
          <w:p w14:paraId="60D350E4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11" w:type="dxa"/>
          </w:tcPr>
          <w:p w14:paraId="25D32DB2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120" w:type="dxa"/>
          </w:tcPr>
          <w:p w14:paraId="318CCA99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17BF9CC1" w14:textId="77777777">
        <w:trPr>
          <w:trHeight w:val="716"/>
        </w:trPr>
        <w:tc>
          <w:tcPr>
            <w:tcW w:w="989" w:type="dxa"/>
          </w:tcPr>
          <w:p w14:paraId="55F3DEAA" w14:textId="77777777" w:rsidR="003E616C" w:rsidRDefault="00000000">
            <w:pPr>
              <w:pStyle w:val="TableParagraph"/>
              <w:spacing w:before="214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4448" w:type="dxa"/>
          </w:tcPr>
          <w:p w14:paraId="07B1F88E" w14:textId="77777777" w:rsidR="003E616C" w:rsidRDefault="00000000">
            <w:pPr>
              <w:pStyle w:val="TableParagraph"/>
              <w:spacing w:before="8" w:line="330" w:lineRule="atLeast"/>
              <w:ind w:left="237"/>
              <w:rPr>
                <w:sz w:val="24"/>
              </w:rPr>
            </w:pPr>
            <w:r>
              <w:rPr>
                <w:sz w:val="24"/>
              </w:rPr>
              <w:t>Индивидуальный творческий (учебный)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модулю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«3D-</w:t>
            </w:r>
          </w:p>
        </w:tc>
        <w:tc>
          <w:tcPr>
            <w:tcW w:w="1233" w:type="dxa"/>
          </w:tcPr>
          <w:p w14:paraId="51990187" w14:textId="77777777" w:rsidR="003E616C" w:rsidRDefault="00000000">
            <w:pPr>
              <w:pStyle w:val="TableParagraph"/>
              <w:spacing w:before="214"/>
              <w:ind w:right="44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75" w:type="dxa"/>
          </w:tcPr>
          <w:p w14:paraId="75DC7CBE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78" w:type="dxa"/>
          </w:tcPr>
          <w:p w14:paraId="26AA8A06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11" w:type="dxa"/>
          </w:tcPr>
          <w:p w14:paraId="777DCB8A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120" w:type="dxa"/>
          </w:tcPr>
          <w:p w14:paraId="2FF6524A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2CED509C" w14:textId="77777777" w:rsidR="003E616C" w:rsidRDefault="003E616C">
      <w:pPr>
        <w:pStyle w:val="TableParagraph"/>
        <w:rPr>
          <w:rFonts w:ascii="Times New Roman"/>
          <w:sz w:val="24"/>
        </w:rPr>
        <w:sectPr w:rsidR="003E616C">
          <w:pgSz w:w="16390" w:h="11910" w:orient="landscape"/>
          <w:pgMar w:top="840" w:right="566" w:bottom="280" w:left="708" w:header="720" w:footer="720" w:gutter="0"/>
          <w:cols w:space="720"/>
        </w:sectPr>
      </w:pPr>
    </w:p>
    <w:p w14:paraId="273A48DD" w14:textId="77777777" w:rsidR="003E616C" w:rsidRDefault="003E616C">
      <w:pPr>
        <w:pStyle w:val="a3"/>
        <w:ind w:left="0"/>
        <w:rPr>
          <w:b/>
          <w:sz w:val="2"/>
        </w:rPr>
      </w:pPr>
    </w:p>
    <w:tbl>
      <w:tblPr>
        <w:tblW w:w="0" w:type="auto"/>
        <w:tblInd w:w="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9"/>
        <w:gridCol w:w="4448"/>
        <w:gridCol w:w="1233"/>
        <w:gridCol w:w="1475"/>
        <w:gridCol w:w="1578"/>
        <w:gridCol w:w="1111"/>
        <w:gridCol w:w="4120"/>
      </w:tblGrid>
      <w:tr w:rsidR="003E616C" w14:paraId="6803AF8A" w14:textId="77777777">
        <w:trPr>
          <w:trHeight w:val="1046"/>
        </w:trPr>
        <w:tc>
          <w:tcPr>
            <w:tcW w:w="989" w:type="dxa"/>
          </w:tcPr>
          <w:p w14:paraId="020A181C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448" w:type="dxa"/>
          </w:tcPr>
          <w:p w14:paraId="584BAB22" w14:textId="77777777" w:rsidR="003E616C" w:rsidRDefault="00000000">
            <w:pPr>
              <w:pStyle w:val="TableParagraph"/>
              <w:spacing w:before="6" w:line="330" w:lineRule="atLeast"/>
              <w:ind w:left="237" w:right="75"/>
              <w:rPr>
                <w:sz w:val="24"/>
              </w:rPr>
            </w:pPr>
            <w:r>
              <w:rPr>
                <w:sz w:val="24"/>
              </w:rPr>
              <w:t>моделирование,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 xml:space="preserve">прототипирование, макетирование»: выполнение </w:t>
            </w:r>
            <w:r>
              <w:rPr>
                <w:spacing w:val="-2"/>
                <w:sz w:val="24"/>
              </w:rPr>
              <w:t>проекта</w:t>
            </w:r>
          </w:p>
        </w:tc>
        <w:tc>
          <w:tcPr>
            <w:tcW w:w="1233" w:type="dxa"/>
          </w:tcPr>
          <w:p w14:paraId="69F123B3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75" w:type="dxa"/>
          </w:tcPr>
          <w:p w14:paraId="62F36D88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78" w:type="dxa"/>
          </w:tcPr>
          <w:p w14:paraId="2FBDDCA3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11" w:type="dxa"/>
          </w:tcPr>
          <w:p w14:paraId="21C63814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120" w:type="dxa"/>
          </w:tcPr>
          <w:p w14:paraId="4C620918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5263F1A6" w14:textId="77777777">
        <w:trPr>
          <w:trHeight w:val="1715"/>
        </w:trPr>
        <w:tc>
          <w:tcPr>
            <w:tcW w:w="989" w:type="dxa"/>
          </w:tcPr>
          <w:p w14:paraId="70722875" w14:textId="77777777" w:rsidR="003E616C" w:rsidRDefault="003E616C">
            <w:pPr>
              <w:pStyle w:val="TableParagraph"/>
              <w:rPr>
                <w:b/>
                <w:sz w:val="24"/>
              </w:rPr>
            </w:pPr>
          </w:p>
          <w:p w14:paraId="6686FCD9" w14:textId="77777777" w:rsidR="003E616C" w:rsidRDefault="003E616C">
            <w:pPr>
              <w:pStyle w:val="TableParagraph"/>
              <w:spacing w:before="136"/>
              <w:rPr>
                <w:b/>
                <w:sz w:val="24"/>
              </w:rPr>
            </w:pPr>
          </w:p>
          <w:p w14:paraId="639F03D8" w14:textId="77777777" w:rsidR="003E616C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4448" w:type="dxa"/>
          </w:tcPr>
          <w:p w14:paraId="66636EB3" w14:textId="77777777" w:rsidR="003E616C" w:rsidRDefault="00000000">
            <w:pPr>
              <w:pStyle w:val="TableParagraph"/>
              <w:spacing w:before="48" w:line="276" w:lineRule="auto"/>
              <w:ind w:left="237"/>
              <w:rPr>
                <w:sz w:val="24"/>
              </w:rPr>
            </w:pPr>
            <w:r>
              <w:rPr>
                <w:sz w:val="24"/>
              </w:rPr>
              <w:t>Индивидуальный творческий (учебный) проект по модулю «3D- моделирование,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прототипирование, макетирование»: подготовка</w:t>
            </w:r>
          </w:p>
          <w:p w14:paraId="0F9AC530" w14:textId="77777777" w:rsidR="003E616C" w:rsidRDefault="00000000">
            <w:pPr>
              <w:pStyle w:val="TableParagraph"/>
              <w:spacing w:line="289" w:lineRule="exact"/>
              <w:ind w:left="237"/>
              <w:rPr>
                <w:sz w:val="24"/>
              </w:rPr>
            </w:pPr>
            <w:r>
              <w:rPr>
                <w:sz w:val="24"/>
              </w:rPr>
              <w:t>проекта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защите</w:t>
            </w:r>
          </w:p>
        </w:tc>
        <w:tc>
          <w:tcPr>
            <w:tcW w:w="1233" w:type="dxa"/>
          </w:tcPr>
          <w:p w14:paraId="3F8B7517" w14:textId="77777777" w:rsidR="003E616C" w:rsidRDefault="003E616C">
            <w:pPr>
              <w:pStyle w:val="TableParagraph"/>
              <w:rPr>
                <w:b/>
                <w:sz w:val="24"/>
              </w:rPr>
            </w:pPr>
          </w:p>
          <w:p w14:paraId="6417C51A" w14:textId="77777777" w:rsidR="003E616C" w:rsidRDefault="003E616C">
            <w:pPr>
              <w:pStyle w:val="TableParagraph"/>
              <w:spacing w:before="136"/>
              <w:rPr>
                <w:b/>
                <w:sz w:val="24"/>
              </w:rPr>
            </w:pPr>
          </w:p>
          <w:p w14:paraId="7EF156CD" w14:textId="77777777" w:rsidR="003E616C" w:rsidRDefault="00000000">
            <w:pPr>
              <w:pStyle w:val="TableParagraph"/>
              <w:ind w:right="44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75" w:type="dxa"/>
          </w:tcPr>
          <w:p w14:paraId="0B9BE6F2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78" w:type="dxa"/>
          </w:tcPr>
          <w:p w14:paraId="76F777C0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11" w:type="dxa"/>
          </w:tcPr>
          <w:p w14:paraId="0EB9F68A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120" w:type="dxa"/>
          </w:tcPr>
          <w:p w14:paraId="0F33D44B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6F7DEADC" w14:textId="77777777">
        <w:trPr>
          <w:trHeight w:val="1382"/>
        </w:trPr>
        <w:tc>
          <w:tcPr>
            <w:tcW w:w="989" w:type="dxa"/>
          </w:tcPr>
          <w:p w14:paraId="5F3A542E" w14:textId="77777777" w:rsidR="003E616C" w:rsidRDefault="003E616C">
            <w:pPr>
              <w:pStyle w:val="TableParagraph"/>
              <w:spacing w:before="260"/>
              <w:rPr>
                <w:b/>
                <w:sz w:val="24"/>
              </w:rPr>
            </w:pPr>
          </w:p>
          <w:p w14:paraId="5BBC519C" w14:textId="77777777" w:rsidR="003E616C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4448" w:type="dxa"/>
          </w:tcPr>
          <w:p w14:paraId="6293B2E6" w14:textId="77777777" w:rsidR="003E616C" w:rsidRDefault="00000000">
            <w:pPr>
              <w:pStyle w:val="TableParagraph"/>
              <w:spacing w:before="50" w:line="276" w:lineRule="auto"/>
              <w:ind w:left="237"/>
              <w:rPr>
                <w:sz w:val="24"/>
              </w:rPr>
            </w:pPr>
            <w:r>
              <w:rPr>
                <w:sz w:val="24"/>
              </w:rPr>
              <w:t>Индивидуальный творческий (учебный) проект по модулю «3D- моделирование,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прототипирование,</w:t>
            </w:r>
          </w:p>
          <w:p w14:paraId="57430A9A" w14:textId="77777777" w:rsidR="003E616C" w:rsidRDefault="00000000">
            <w:pPr>
              <w:pStyle w:val="TableParagraph"/>
              <w:spacing w:line="289" w:lineRule="exact"/>
              <w:ind w:left="237"/>
              <w:rPr>
                <w:sz w:val="24"/>
              </w:rPr>
            </w:pPr>
            <w:r>
              <w:rPr>
                <w:sz w:val="24"/>
              </w:rPr>
              <w:t>макетирование»: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защита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проекта</w:t>
            </w:r>
          </w:p>
        </w:tc>
        <w:tc>
          <w:tcPr>
            <w:tcW w:w="1233" w:type="dxa"/>
          </w:tcPr>
          <w:p w14:paraId="41FAA91C" w14:textId="77777777" w:rsidR="003E616C" w:rsidRDefault="003E616C">
            <w:pPr>
              <w:pStyle w:val="TableParagraph"/>
              <w:spacing w:before="260"/>
              <w:rPr>
                <w:b/>
                <w:sz w:val="24"/>
              </w:rPr>
            </w:pPr>
          </w:p>
          <w:p w14:paraId="483677FB" w14:textId="77777777" w:rsidR="003E616C" w:rsidRDefault="00000000">
            <w:pPr>
              <w:pStyle w:val="TableParagraph"/>
              <w:ind w:right="44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75" w:type="dxa"/>
          </w:tcPr>
          <w:p w14:paraId="6CA5A5BB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78" w:type="dxa"/>
          </w:tcPr>
          <w:p w14:paraId="29D3F710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11" w:type="dxa"/>
          </w:tcPr>
          <w:p w14:paraId="43B9EBAA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120" w:type="dxa"/>
          </w:tcPr>
          <w:p w14:paraId="4E92C434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3A5D56FF" w14:textId="77777777">
        <w:trPr>
          <w:trHeight w:val="2382"/>
        </w:trPr>
        <w:tc>
          <w:tcPr>
            <w:tcW w:w="989" w:type="dxa"/>
          </w:tcPr>
          <w:p w14:paraId="4CA7F04F" w14:textId="77777777" w:rsidR="003E616C" w:rsidRDefault="003E616C">
            <w:pPr>
              <w:pStyle w:val="TableParagraph"/>
              <w:rPr>
                <w:b/>
                <w:sz w:val="24"/>
              </w:rPr>
            </w:pPr>
          </w:p>
          <w:p w14:paraId="61BAE03D" w14:textId="77777777" w:rsidR="003E616C" w:rsidRDefault="003E616C">
            <w:pPr>
              <w:pStyle w:val="TableParagraph"/>
              <w:rPr>
                <w:b/>
                <w:sz w:val="24"/>
              </w:rPr>
            </w:pPr>
          </w:p>
          <w:p w14:paraId="59396052" w14:textId="77777777" w:rsidR="003E616C" w:rsidRDefault="003E616C">
            <w:pPr>
              <w:pStyle w:val="TableParagraph"/>
              <w:spacing w:before="176"/>
              <w:rPr>
                <w:b/>
                <w:sz w:val="24"/>
              </w:rPr>
            </w:pPr>
          </w:p>
          <w:p w14:paraId="093113AB" w14:textId="77777777" w:rsidR="003E616C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4448" w:type="dxa"/>
          </w:tcPr>
          <w:p w14:paraId="3ACC2D7C" w14:textId="77777777" w:rsidR="003E616C" w:rsidRDefault="00000000">
            <w:pPr>
              <w:pStyle w:val="TableParagraph"/>
              <w:spacing w:before="49" w:line="276" w:lineRule="auto"/>
              <w:ind w:left="237" w:right="204"/>
              <w:rPr>
                <w:sz w:val="24"/>
              </w:rPr>
            </w:pPr>
            <w:r>
              <w:rPr>
                <w:sz w:val="24"/>
              </w:rPr>
              <w:t>Профессии, связанные с 3D- технологиями в современном производстве: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востребованность на рынке труда: 3D-дизайнер оператор (инженер) строительного 3D-принтера, 3D-кондитер, 3D-</w:t>
            </w:r>
          </w:p>
          <w:p w14:paraId="45F9C7E3" w14:textId="77777777" w:rsidR="003E616C" w:rsidRDefault="00000000">
            <w:pPr>
              <w:pStyle w:val="TableParagraph"/>
              <w:spacing w:line="288" w:lineRule="exact"/>
              <w:ind w:left="237"/>
              <w:rPr>
                <w:sz w:val="24"/>
              </w:rPr>
            </w:pPr>
            <w:r>
              <w:rPr>
                <w:sz w:val="24"/>
              </w:rPr>
              <w:t>повар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другие</w:t>
            </w:r>
          </w:p>
        </w:tc>
        <w:tc>
          <w:tcPr>
            <w:tcW w:w="1233" w:type="dxa"/>
          </w:tcPr>
          <w:p w14:paraId="1A762124" w14:textId="77777777" w:rsidR="003E616C" w:rsidRDefault="003E616C">
            <w:pPr>
              <w:pStyle w:val="TableParagraph"/>
              <w:rPr>
                <w:b/>
                <w:sz w:val="24"/>
              </w:rPr>
            </w:pPr>
          </w:p>
          <w:p w14:paraId="40E2151B" w14:textId="77777777" w:rsidR="003E616C" w:rsidRDefault="003E616C">
            <w:pPr>
              <w:pStyle w:val="TableParagraph"/>
              <w:rPr>
                <w:b/>
                <w:sz w:val="24"/>
              </w:rPr>
            </w:pPr>
          </w:p>
          <w:p w14:paraId="3C507B09" w14:textId="77777777" w:rsidR="003E616C" w:rsidRDefault="003E616C">
            <w:pPr>
              <w:pStyle w:val="TableParagraph"/>
              <w:spacing w:before="176"/>
              <w:rPr>
                <w:b/>
                <w:sz w:val="24"/>
              </w:rPr>
            </w:pPr>
          </w:p>
          <w:p w14:paraId="768CD405" w14:textId="77777777" w:rsidR="003E616C" w:rsidRDefault="00000000">
            <w:pPr>
              <w:pStyle w:val="TableParagraph"/>
              <w:ind w:right="44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75" w:type="dxa"/>
          </w:tcPr>
          <w:p w14:paraId="13AEB629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78" w:type="dxa"/>
          </w:tcPr>
          <w:p w14:paraId="308EFD91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11" w:type="dxa"/>
          </w:tcPr>
          <w:p w14:paraId="78A25FC4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120" w:type="dxa"/>
          </w:tcPr>
          <w:p w14:paraId="0840D5F9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302D62A3" w14:textId="77777777">
        <w:trPr>
          <w:trHeight w:val="1382"/>
        </w:trPr>
        <w:tc>
          <w:tcPr>
            <w:tcW w:w="989" w:type="dxa"/>
          </w:tcPr>
          <w:p w14:paraId="29DF4E8D" w14:textId="77777777" w:rsidR="003E616C" w:rsidRDefault="003E616C">
            <w:pPr>
              <w:pStyle w:val="TableParagraph"/>
              <w:spacing w:before="257"/>
              <w:rPr>
                <w:b/>
                <w:sz w:val="24"/>
              </w:rPr>
            </w:pPr>
          </w:p>
          <w:p w14:paraId="76D54FDC" w14:textId="77777777" w:rsidR="003E616C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4448" w:type="dxa"/>
          </w:tcPr>
          <w:p w14:paraId="7065A68D" w14:textId="77777777" w:rsidR="003E616C" w:rsidRDefault="00000000">
            <w:pPr>
              <w:pStyle w:val="TableParagraph"/>
              <w:spacing w:before="48" w:line="276" w:lineRule="auto"/>
              <w:ind w:left="237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робототехники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искусственному интеллекту. Практическая работа.</w:t>
            </w:r>
          </w:p>
          <w:p w14:paraId="06B36457" w14:textId="77777777" w:rsidR="003E616C" w:rsidRDefault="00000000">
            <w:pPr>
              <w:pStyle w:val="TableParagraph"/>
              <w:spacing w:before="1"/>
              <w:ind w:left="237"/>
              <w:rPr>
                <w:sz w:val="24"/>
              </w:rPr>
            </w:pPr>
            <w:r>
              <w:rPr>
                <w:sz w:val="24"/>
              </w:rPr>
              <w:t>«Анализ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направлений</w:t>
            </w:r>
            <w:r>
              <w:rPr>
                <w:spacing w:val="-2"/>
                <w:sz w:val="24"/>
              </w:rPr>
              <w:t xml:space="preserve"> применения</w:t>
            </w:r>
          </w:p>
          <w:p w14:paraId="2B1D0D7C" w14:textId="77777777" w:rsidR="003E616C" w:rsidRDefault="00000000">
            <w:pPr>
              <w:pStyle w:val="TableParagraph"/>
              <w:spacing w:before="44"/>
              <w:ind w:left="237"/>
              <w:rPr>
                <w:sz w:val="24"/>
              </w:rPr>
            </w:pPr>
            <w:r>
              <w:rPr>
                <w:sz w:val="24"/>
              </w:rPr>
              <w:t>искусственного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интеллекта»</w:t>
            </w:r>
          </w:p>
        </w:tc>
        <w:tc>
          <w:tcPr>
            <w:tcW w:w="1233" w:type="dxa"/>
          </w:tcPr>
          <w:p w14:paraId="149B2A83" w14:textId="77777777" w:rsidR="003E616C" w:rsidRDefault="003E616C">
            <w:pPr>
              <w:pStyle w:val="TableParagraph"/>
              <w:spacing w:before="257"/>
              <w:rPr>
                <w:b/>
                <w:sz w:val="24"/>
              </w:rPr>
            </w:pPr>
          </w:p>
          <w:p w14:paraId="1FBA9C9D" w14:textId="77777777" w:rsidR="003E616C" w:rsidRDefault="00000000">
            <w:pPr>
              <w:pStyle w:val="TableParagraph"/>
              <w:ind w:right="44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75" w:type="dxa"/>
          </w:tcPr>
          <w:p w14:paraId="5516EF47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78" w:type="dxa"/>
          </w:tcPr>
          <w:p w14:paraId="6BE65221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11" w:type="dxa"/>
          </w:tcPr>
          <w:p w14:paraId="7DE9A5EF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120" w:type="dxa"/>
          </w:tcPr>
          <w:p w14:paraId="078FBC09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31831BBA" w14:textId="77777777">
        <w:trPr>
          <w:trHeight w:val="1050"/>
        </w:trPr>
        <w:tc>
          <w:tcPr>
            <w:tcW w:w="989" w:type="dxa"/>
          </w:tcPr>
          <w:p w14:paraId="582DD7FD" w14:textId="77777777" w:rsidR="003E616C" w:rsidRDefault="003E616C">
            <w:pPr>
              <w:pStyle w:val="TableParagraph"/>
              <w:spacing w:before="92"/>
              <w:rPr>
                <w:b/>
                <w:sz w:val="24"/>
              </w:rPr>
            </w:pPr>
          </w:p>
          <w:p w14:paraId="71C3D767" w14:textId="77777777" w:rsidR="003E616C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4448" w:type="dxa"/>
          </w:tcPr>
          <w:p w14:paraId="012B8A1A" w14:textId="77777777" w:rsidR="003E616C" w:rsidRDefault="00000000">
            <w:pPr>
              <w:pStyle w:val="TableParagraph"/>
              <w:spacing w:before="50" w:line="273" w:lineRule="auto"/>
              <w:ind w:left="237"/>
              <w:rPr>
                <w:sz w:val="24"/>
              </w:rPr>
            </w:pPr>
            <w:r>
              <w:rPr>
                <w:sz w:val="24"/>
              </w:rPr>
              <w:t>Моделирование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конструирование автоматизированных и</w:t>
            </w:r>
          </w:p>
          <w:p w14:paraId="7E5DA856" w14:textId="77777777" w:rsidR="003E616C" w:rsidRDefault="00000000">
            <w:pPr>
              <w:pStyle w:val="TableParagraph"/>
              <w:spacing w:before="5"/>
              <w:ind w:left="237"/>
              <w:rPr>
                <w:sz w:val="24"/>
              </w:rPr>
            </w:pPr>
            <w:r>
              <w:rPr>
                <w:sz w:val="24"/>
              </w:rPr>
              <w:t>роботизированных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систем</w:t>
            </w:r>
          </w:p>
        </w:tc>
        <w:tc>
          <w:tcPr>
            <w:tcW w:w="1233" w:type="dxa"/>
          </w:tcPr>
          <w:p w14:paraId="6A0FE17A" w14:textId="77777777" w:rsidR="003E616C" w:rsidRDefault="003E616C">
            <w:pPr>
              <w:pStyle w:val="TableParagraph"/>
              <w:spacing w:before="92"/>
              <w:rPr>
                <w:b/>
                <w:sz w:val="24"/>
              </w:rPr>
            </w:pPr>
          </w:p>
          <w:p w14:paraId="7E4A02D2" w14:textId="77777777" w:rsidR="003E616C" w:rsidRDefault="00000000">
            <w:pPr>
              <w:pStyle w:val="TableParagraph"/>
              <w:ind w:right="44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75" w:type="dxa"/>
          </w:tcPr>
          <w:p w14:paraId="785B3C01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78" w:type="dxa"/>
          </w:tcPr>
          <w:p w14:paraId="5F19ED2B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11" w:type="dxa"/>
          </w:tcPr>
          <w:p w14:paraId="00AC7FBD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120" w:type="dxa"/>
          </w:tcPr>
          <w:p w14:paraId="74AD2576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1D4A9D1F" w14:textId="77777777">
        <w:trPr>
          <w:trHeight w:val="1049"/>
        </w:trPr>
        <w:tc>
          <w:tcPr>
            <w:tcW w:w="989" w:type="dxa"/>
          </w:tcPr>
          <w:p w14:paraId="0DCB7754" w14:textId="77777777" w:rsidR="003E616C" w:rsidRDefault="003E616C">
            <w:pPr>
              <w:pStyle w:val="TableParagraph"/>
              <w:spacing w:before="90"/>
              <w:rPr>
                <w:b/>
                <w:sz w:val="24"/>
              </w:rPr>
            </w:pPr>
          </w:p>
          <w:p w14:paraId="51AD934D" w14:textId="77777777" w:rsidR="003E616C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4448" w:type="dxa"/>
          </w:tcPr>
          <w:p w14:paraId="0AF8DD3F" w14:textId="77777777" w:rsidR="003E616C" w:rsidRDefault="00000000">
            <w:pPr>
              <w:pStyle w:val="TableParagraph"/>
              <w:spacing w:before="49" w:line="276" w:lineRule="auto"/>
              <w:ind w:left="237"/>
              <w:rPr>
                <w:sz w:val="24"/>
              </w:rPr>
            </w:pPr>
            <w:r>
              <w:rPr>
                <w:sz w:val="24"/>
              </w:rPr>
              <w:t>Системы управления от третьего и первого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лица.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  <w:p w14:paraId="084C7F6D" w14:textId="77777777" w:rsidR="003E616C" w:rsidRDefault="00000000">
            <w:pPr>
              <w:pStyle w:val="TableParagraph"/>
              <w:spacing w:line="288" w:lineRule="exact"/>
              <w:ind w:left="237"/>
              <w:rPr>
                <w:sz w:val="24"/>
              </w:rPr>
            </w:pPr>
            <w:r>
              <w:rPr>
                <w:sz w:val="24"/>
              </w:rPr>
              <w:t>«Визуальное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ручное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управление</w:t>
            </w:r>
          </w:p>
        </w:tc>
        <w:tc>
          <w:tcPr>
            <w:tcW w:w="1233" w:type="dxa"/>
          </w:tcPr>
          <w:p w14:paraId="79C11B49" w14:textId="77777777" w:rsidR="003E616C" w:rsidRDefault="003E616C">
            <w:pPr>
              <w:pStyle w:val="TableParagraph"/>
              <w:spacing w:before="90"/>
              <w:rPr>
                <w:b/>
                <w:sz w:val="24"/>
              </w:rPr>
            </w:pPr>
          </w:p>
          <w:p w14:paraId="0040C38C" w14:textId="77777777" w:rsidR="003E616C" w:rsidRDefault="00000000">
            <w:pPr>
              <w:pStyle w:val="TableParagraph"/>
              <w:ind w:right="44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75" w:type="dxa"/>
          </w:tcPr>
          <w:p w14:paraId="4F9A876F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78" w:type="dxa"/>
          </w:tcPr>
          <w:p w14:paraId="764A824B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11" w:type="dxa"/>
          </w:tcPr>
          <w:p w14:paraId="23755EB9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120" w:type="dxa"/>
          </w:tcPr>
          <w:p w14:paraId="68BFB333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527A6FD3" w14:textId="77777777" w:rsidR="003E616C" w:rsidRDefault="003E616C">
      <w:pPr>
        <w:pStyle w:val="TableParagraph"/>
        <w:rPr>
          <w:rFonts w:ascii="Times New Roman"/>
          <w:sz w:val="24"/>
        </w:rPr>
        <w:sectPr w:rsidR="003E616C">
          <w:pgSz w:w="16390" w:h="11910" w:orient="landscape"/>
          <w:pgMar w:top="840" w:right="566" w:bottom="280" w:left="708" w:header="720" w:footer="720" w:gutter="0"/>
          <w:cols w:space="720"/>
        </w:sectPr>
      </w:pPr>
    </w:p>
    <w:p w14:paraId="3E20C905" w14:textId="77777777" w:rsidR="003E616C" w:rsidRDefault="003E616C">
      <w:pPr>
        <w:pStyle w:val="a3"/>
        <w:ind w:left="0"/>
        <w:rPr>
          <w:b/>
          <w:sz w:val="2"/>
        </w:rPr>
      </w:pPr>
    </w:p>
    <w:tbl>
      <w:tblPr>
        <w:tblW w:w="0" w:type="auto"/>
        <w:tblInd w:w="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9"/>
        <w:gridCol w:w="4448"/>
        <w:gridCol w:w="1233"/>
        <w:gridCol w:w="1475"/>
        <w:gridCol w:w="1578"/>
        <w:gridCol w:w="1111"/>
        <w:gridCol w:w="4120"/>
      </w:tblGrid>
      <w:tr w:rsidR="003E616C" w14:paraId="09316F58" w14:textId="77777777">
        <w:trPr>
          <w:trHeight w:val="380"/>
        </w:trPr>
        <w:tc>
          <w:tcPr>
            <w:tcW w:w="989" w:type="dxa"/>
          </w:tcPr>
          <w:p w14:paraId="0ACC96B7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448" w:type="dxa"/>
          </w:tcPr>
          <w:p w14:paraId="65BEB269" w14:textId="77777777" w:rsidR="003E616C" w:rsidRDefault="00000000">
            <w:pPr>
              <w:pStyle w:val="TableParagraph"/>
              <w:spacing w:before="47"/>
              <w:ind w:left="237"/>
              <w:rPr>
                <w:sz w:val="24"/>
              </w:rPr>
            </w:pPr>
            <w:r>
              <w:rPr>
                <w:spacing w:val="-4"/>
                <w:sz w:val="24"/>
              </w:rPr>
              <w:t>БЛА»</w:t>
            </w:r>
          </w:p>
        </w:tc>
        <w:tc>
          <w:tcPr>
            <w:tcW w:w="1233" w:type="dxa"/>
          </w:tcPr>
          <w:p w14:paraId="5FCF4E5E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75" w:type="dxa"/>
          </w:tcPr>
          <w:p w14:paraId="2EFE5F64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78" w:type="dxa"/>
          </w:tcPr>
          <w:p w14:paraId="6F9E40BD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11" w:type="dxa"/>
          </w:tcPr>
          <w:p w14:paraId="25268275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120" w:type="dxa"/>
          </w:tcPr>
          <w:p w14:paraId="51677647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11F44236" w14:textId="77777777">
        <w:trPr>
          <w:trHeight w:val="1383"/>
        </w:trPr>
        <w:tc>
          <w:tcPr>
            <w:tcW w:w="989" w:type="dxa"/>
          </w:tcPr>
          <w:p w14:paraId="48892583" w14:textId="77777777" w:rsidR="003E616C" w:rsidRDefault="003E616C">
            <w:pPr>
              <w:pStyle w:val="TableParagraph"/>
              <w:spacing w:before="259"/>
              <w:rPr>
                <w:b/>
                <w:sz w:val="24"/>
              </w:rPr>
            </w:pPr>
          </w:p>
          <w:p w14:paraId="5070E250" w14:textId="77777777" w:rsidR="003E616C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4448" w:type="dxa"/>
          </w:tcPr>
          <w:p w14:paraId="15A6FB18" w14:textId="77777777" w:rsidR="003E616C" w:rsidRDefault="00000000">
            <w:pPr>
              <w:pStyle w:val="TableParagraph"/>
              <w:spacing w:before="50" w:line="276" w:lineRule="auto"/>
              <w:ind w:left="237"/>
              <w:rPr>
                <w:sz w:val="24"/>
              </w:rPr>
            </w:pPr>
            <w:r>
              <w:rPr>
                <w:sz w:val="24"/>
              </w:rPr>
              <w:t>Компьютерное зрение в робототехнических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системах. Управление групповым</w:t>
            </w:r>
          </w:p>
          <w:p w14:paraId="41FB8E00" w14:textId="77777777" w:rsidR="003E616C" w:rsidRDefault="00000000">
            <w:pPr>
              <w:pStyle w:val="TableParagraph"/>
              <w:spacing w:line="289" w:lineRule="exact"/>
              <w:ind w:left="237"/>
              <w:rPr>
                <w:sz w:val="24"/>
              </w:rPr>
            </w:pPr>
            <w:r>
              <w:rPr>
                <w:sz w:val="24"/>
              </w:rPr>
              <w:t>взаимодействием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роботов</w:t>
            </w:r>
          </w:p>
        </w:tc>
        <w:tc>
          <w:tcPr>
            <w:tcW w:w="1233" w:type="dxa"/>
          </w:tcPr>
          <w:p w14:paraId="6A837E5F" w14:textId="77777777" w:rsidR="003E616C" w:rsidRDefault="003E616C">
            <w:pPr>
              <w:pStyle w:val="TableParagraph"/>
              <w:spacing w:before="259"/>
              <w:rPr>
                <w:b/>
                <w:sz w:val="24"/>
              </w:rPr>
            </w:pPr>
          </w:p>
          <w:p w14:paraId="519403B0" w14:textId="77777777" w:rsidR="003E616C" w:rsidRDefault="00000000">
            <w:pPr>
              <w:pStyle w:val="TableParagraph"/>
              <w:ind w:right="44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75" w:type="dxa"/>
          </w:tcPr>
          <w:p w14:paraId="365E5679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78" w:type="dxa"/>
          </w:tcPr>
          <w:p w14:paraId="5C282A22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11" w:type="dxa"/>
          </w:tcPr>
          <w:p w14:paraId="0BE553D0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120" w:type="dxa"/>
          </w:tcPr>
          <w:p w14:paraId="77CD16E5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35D1ED1E" w14:textId="77777777">
        <w:trPr>
          <w:trHeight w:val="1048"/>
        </w:trPr>
        <w:tc>
          <w:tcPr>
            <w:tcW w:w="989" w:type="dxa"/>
          </w:tcPr>
          <w:p w14:paraId="629CBE33" w14:textId="77777777" w:rsidR="003E616C" w:rsidRDefault="003E616C">
            <w:pPr>
              <w:pStyle w:val="TableParagraph"/>
              <w:spacing w:before="90"/>
              <w:rPr>
                <w:b/>
                <w:sz w:val="24"/>
              </w:rPr>
            </w:pPr>
          </w:p>
          <w:p w14:paraId="3239874A" w14:textId="77777777" w:rsidR="003E616C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4448" w:type="dxa"/>
          </w:tcPr>
          <w:p w14:paraId="6407F6C6" w14:textId="77777777" w:rsidR="003E616C" w:rsidRDefault="00000000">
            <w:pPr>
              <w:pStyle w:val="TableParagraph"/>
              <w:spacing w:before="49"/>
              <w:ind w:left="237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«Интернет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вещей».</w:t>
            </w:r>
          </w:p>
          <w:p w14:paraId="2093026B" w14:textId="77777777" w:rsidR="003E616C" w:rsidRDefault="00000000">
            <w:pPr>
              <w:pStyle w:val="TableParagraph"/>
              <w:spacing w:before="3" w:line="330" w:lineRule="atLeast"/>
              <w:ind w:left="237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«Создание системы умного освещения»</w:t>
            </w:r>
          </w:p>
        </w:tc>
        <w:tc>
          <w:tcPr>
            <w:tcW w:w="1233" w:type="dxa"/>
          </w:tcPr>
          <w:p w14:paraId="42D07958" w14:textId="77777777" w:rsidR="003E616C" w:rsidRDefault="003E616C">
            <w:pPr>
              <w:pStyle w:val="TableParagraph"/>
              <w:spacing w:before="90"/>
              <w:rPr>
                <w:b/>
                <w:sz w:val="24"/>
              </w:rPr>
            </w:pPr>
          </w:p>
          <w:p w14:paraId="52CC00D4" w14:textId="77777777" w:rsidR="003E616C" w:rsidRDefault="00000000">
            <w:pPr>
              <w:pStyle w:val="TableParagraph"/>
              <w:ind w:right="44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75" w:type="dxa"/>
          </w:tcPr>
          <w:p w14:paraId="7748B960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78" w:type="dxa"/>
          </w:tcPr>
          <w:p w14:paraId="3BFC9B73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11" w:type="dxa"/>
          </w:tcPr>
          <w:p w14:paraId="64E4631E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120" w:type="dxa"/>
          </w:tcPr>
          <w:p w14:paraId="28BB55A9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342CAFCA" w14:textId="77777777">
        <w:trPr>
          <w:trHeight w:val="1050"/>
        </w:trPr>
        <w:tc>
          <w:tcPr>
            <w:tcW w:w="989" w:type="dxa"/>
          </w:tcPr>
          <w:p w14:paraId="51825EA1" w14:textId="77777777" w:rsidR="003E616C" w:rsidRDefault="003E616C">
            <w:pPr>
              <w:pStyle w:val="TableParagraph"/>
              <w:spacing w:before="92"/>
              <w:rPr>
                <w:b/>
                <w:sz w:val="24"/>
              </w:rPr>
            </w:pPr>
          </w:p>
          <w:p w14:paraId="11753250" w14:textId="77777777" w:rsidR="003E616C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4448" w:type="dxa"/>
          </w:tcPr>
          <w:p w14:paraId="5817E926" w14:textId="77777777" w:rsidR="003E616C" w:rsidRDefault="00000000">
            <w:pPr>
              <w:pStyle w:val="TableParagraph"/>
              <w:spacing w:before="50" w:line="273" w:lineRule="auto"/>
              <w:ind w:left="237"/>
              <w:rPr>
                <w:sz w:val="24"/>
              </w:rPr>
            </w:pPr>
            <w:r>
              <w:rPr>
                <w:sz w:val="24"/>
              </w:rPr>
              <w:t>Промышленный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Интернет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вещей. Практическая работа «Система</w:t>
            </w:r>
          </w:p>
          <w:p w14:paraId="28583896" w14:textId="77777777" w:rsidR="003E616C" w:rsidRDefault="00000000">
            <w:pPr>
              <w:pStyle w:val="TableParagraph"/>
              <w:spacing w:before="5"/>
              <w:ind w:left="237"/>
              <w:rPr>
                <w:sz w:val="24"/>
              </w:rPr>
            </w:pPr>
            <w:r>
              <w:rPr>
                <w:sz w:val="24"/>
              </w:rPr>
              <w:t xml:space="preserve">умного </w:t>
            </w:r>
            <w:r>
              <w:rPr>
                <w:spacing w:val="-2"/>
                <w:sz w:val="24"/>
              </w:rPr>
              <w:t>полива»</w:t>
            </w:r>
          </w:p>
        </w:tc>
        <w:tc>
          <w:tcPr>
            <w:tcW w:w="1233" w:type="dxa"/>
          </w:tcPr>
          <w:p w14:paraId="5B7FADE7" w14:textId="77777777" w:rsidR="003E616C" w:rsidRDefault="003E616C">
            <w:pPr>
              <w:pStyle w:val="TableParagraph"/>
              <w:spacing w:before="92"/>
              <w:rPr>
                <w:b/>
                <w:sz w:val="24"/>
              </w:rPr>
            </w:pPr>
          </w:p>
          <w:p w14:paraId="4C3F67D6" w14:textId="77777777" w:rsidR="003E616C" w:rsidRDefault="00000000">
            <w:pPr>
              <w:pStyle w:val="TableParagraph"/>
              <w:ind w:right="44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75" w:type="dxa"/>
          </w:tcPr>
          <w:p w14:paraId="377F4C51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78" w:type="dxa"/>
          </w:tcPr>
          <w:p w14:paraId="299F9585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11" w:type="dxa"/>
          </w:tcPr>
          <w:p w14:paraId="6A37DDD7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120" w:type="dxa"/>
          </w:tcPr>
          <w:p w14:paraId="7C4668BA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22AA1D47" w14:textId="77777777">
        <w:trPr>
          <w:trHeight w:val="1382"/>
        </w:trPr>
        <w:tc>
          <w:tcPr>
            <w:tcW w:w="989" w:type="dxa"/>
          </w:tcPr>
          <w:p w14:paraId="3160BAEA" w14:textId="77777777" w:rsidR="003E616C" w:rsidRDefault="003E616C">
            <w:pPr>
              <w:pStyle w:val="TableParagraph"/>
              <w:spacing w:before="258"/>
              <w:rPr>
                <w:b/>
                <w:sz w:val="24"/>
              </w:rPr>
            </w:pPr>
          </w:p>
          <w:p w14:paraId="66EF7760" w14:textId="77777777" w:rsidR="003E616C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4448" w:type="dxa"/>
          </w:tcPr>
          <w:p w14:paraId="0BC38BF3" w14:textId="77777777" w:rsidR="003E616C" w:rsidRDefault="00000000">
            <w:pPr>
              <w:pStyle w:val="TableParagraph"/>
              <w:spacing w:before="49" w:line="276" w:lineRule="auto"/>
              <w:ind w:left="237"/>
              <w:rPr>
                <w:sz w:val="24"/>
              </w:rPr>
            </w:pPr>
            <w:r>
              <w:rPr>
                <w:sz w:val="24"/>
              </w:rPr>
              <w:t>Потребительский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Интернет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вещей. Практическая работа «Модель системы безопасности в Умном</w:t>
            </w:r>
          </w:p>
          <w:p w14:paraId="67DC963B" w14:textId="77777777" w:rsidR="003E616C" w:rsidRDefault="00000000">
            <w:pPr>
              <w:pStyle w:val="TableParagraph"/>
              <w:spacing w:line="289" w:lineRule="exact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доме»</w:t>
            </w:r>
          </w:p>
        </w:tc>
        <w:tc>
          <w:tcPr>
            <w:tcW w:w="1233" w:type="dxa"/>
          </w:tcPr>
          <w:p w14:paraId="147C550A" w14:textId="77777777" w:rsidR="003E616C" w:rsidRDefault="003E616C">
            <w:pPr>
              <w:pStyle w:val="TableParagraph"/>
              <w:spacing w:before="258"/>
              <w:rPr>
                <w:b/>
                <w:sz w:val="24"/>
              </w:rPr>
            </w:pPr>
          </w:p>
          <w:p w14:paraId="00D720ED" w14:textId="77777777" w:rsidR="003E616C" w:rsidRDefault="00000000">
            <w:pPr>
              <w:pStyle w:val="TableParagraph"/>
              <w:ind w:right="44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75" w:type="dxa"/>
          </w:tcPr>
          <w:p w14:paraId="5816D1BA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78" w:type="dxa"/>
          </w:tcPr>
          <w:p w14:paraId="7E78BE29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11" w:type="dxa"/>
          </w:tcPr>
          <w:p w14:paraId="79241E48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120" w:type="dxa"/>
          </w:tcPr>
          <w:p w14:paraId="79AAA5DE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1C265794" w14:textId="77777777">
        <w:trPr>
          <w:trHeight w:val="716"/>
        </w:trPr>
        <w:tc>
          <w:tcPr>
            <w:tcW w:w="989" w:type="dxa"/>
          </w:tcPr>
          <w:p w14:paraId="7331E85C" w14:textId="77777777" w:rsidR="003E616C" w:rsidRDefault="00000000">
            <w:pPr>
              <w:pStyle w:val="TableParagraph"/>
              <w:spacing w:before="214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4448" w:type="dxa"/>
          </w:tcPr>
          <w:p w14:paraId="5CABFAC5" w14:textId="77777777" w:rsidR="003E616C" w:rsidRDefault="00000000">
            <w:pPr>
              <w:pStyle w:val="TableParagraph"/>
              <w:spacing w:before="9" w:line="330" w:lineRule="atLeast"/>
              <w:ind w:left="237" w:right="378"/>
              <w:rPr>
                <w:sz w:val="24"/>
              </w:rPr>
            </w:pPr>
            <w:r>
              <w:rPr>
                <w:sz w:val="24"/>
              </w:rPr>
              <w:t>Управление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 xml:space="preserve">техническими </w:t>
            </w:r>
            <w:r>
              <w:rPr>
                <w:spacing w:val="-2"/>
                <w:sz w:val="24"/>
              </w:rPr>
              <w:t>системами</w:t>
            </w:r>
          </w:p>
        </w:tc>
        <w:tc>
          <w:tcPr>
            <w:tcW w:w="1233" w:type="dxa"/>
          </w:tcPr>
          <w:p w14:paraId="4CC04064" w14:textId="77777777" w:rsidR="003E616C" w:rsidRDefault="00000000">
            <w:pPr>
              <w:pStyle w:val="TableParagraph"/>
              <w:spacing w:before="214"/>
              <w:ind w:right="44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75" w:type="dxa"/>
          </w:tcPr>
          <w:p w14:paraId="06731A97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78" w:type="dxa"/>
          </w:tcPr>
          <w:p w14:paraId="08CFD9AB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11" w:type="dxa"/>
          </w:tcPr>
          <w:p w14:paraId="28DE1B30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120" w:type="dxa"/>
          </w:tcPr>
          <w:p w14:paraId="6BC5BE67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495E6F0B" w14:textId="77777777">
        <w:trPr>
          <w:trHeight w:val="1050"/>
        </w:trPr>
        <w:tc>
          <w:tcPr>
            <w:tcW w:w="989" w:type="dxa"/>
          </w:tcPr>
          <w:p w14:paraId="05FA7A72" w14:textId="77777777" w:rsidR="003E616C" w:rsidRDefault="003E616C">
            <w:pPr>
              <w:pStyle w:val="TableParagraph"/>
              <w:spacing w:before="91"/>
              <w:rPr>
                <w:b/>
                <w:sz w:val="24"/>
              </w:rPr>
            </w:pPr>
          </w:p>
          <w:p w14:paraId="75382B4C" w14:textId="77777777" w:rsidR="003E616C" w:rsidRDefault="00000000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4448" w:type="dxa"/>
          </w:tcPr>
          <w:p w14:paraId="06E1F22E" w14:textId="77777777" w:rsidR="003E616C" w:rsidRDefault="00000000">
            <w:pPr>
              <w:pStyle w:val="TableParagraph"/>
              <w:spacing w:before="50"/>
              <w:ind w:left="237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программируемого</w:t>
            </w:r>
          </w:p>
          <w:p w14:paraId="25149406" w14:textId="77777777" w:rsidR="003E616C" w:rsidRDefault="00000000">
            <w:pPr>
              <w:pStyle w:val="TableParagraph"/>
              <w:spacing w:before="4" w:line="330" w:lineRule="atLeast"/>
              <w:ind w:left="237"/>
              <w:rPr>
                <w:sz w:val="24"/>
              </w:rPr>
            </w:pPr>
            <w:r>
              <w:rPr>
                <w:sz w:val="24"/>
              </w:rPr>
              <w:t>логического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реле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автоматизации </w:t>
            </w:r>
            <w:r>
              <w:rPr>
                <w:spacing w:val="-2"/>
                <w:sz w:val="24"/>
              </w:rPr>
              <w:t>процессов</w:t>
            </w:r>
          </w:p>
        </w:tc>
        <w:tc>
          <w:tcPr>
            <w:tcW w:w="1233" w:type="dxa"/>
          </w:tcPr>
          <w:p w14:paraId="217F5E55" w14:textId="77777777" w:rsidR="003E616C" w:rsidRDefault="003E616C">
            <w:pPr>
              <w:pStyle w:val="TableParagraph"/>
              <w:spacing w:before="91"/>
              <w:rPr>
                <w:b/>
                <w:sz w:val="24"/>
              </w:rPr>
            </w:pPr>
          </w:p>
          <w:p w14:paraId="2E52A68A" w14:textId="77777777" w:rsidR="003E616C" w:rsidRDefault="00000000">
            <w:pPr>
              <w:pStyle w:val="TableParagraph"/>
              <w:spacing w:before="1"/>
              <w:ind w:right="44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75" w:type="dxa"/>
          </w:tcPr>
          <w:p w14:paraId="33CBD6CC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78" w:type="dxa"/>
          </w:tcPr>
          <w:p w14:paraId="2DFC21B5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11" w:type="dxa"/>
          </w:tcPr>
          <w:p w14:paraId="3CA5EF2D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120" w:type="dxa"/>
          </w:tcPr>
          <w:p w14:paraId="44D563B2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5C42EBC3" w14:textId="77777777">
        <w:trPr>
          <w:trHeight w:val="1381"/>
        </w:trPr>
        <w:tc>
          <w:tcPr>
            <w:tcW w:w="989" w:type="dxa"/>
          </w:tcPr>
          <w:p w14:paraId="46D6C87F" w14:textId="77777777" w:rsidR="003E616C" w:rsidRDefault="003E616C">
            <w:pPr>
              <w:pStyle w:val="TableParagraph"/>
              <w:spacing w:before="258"/>
              <w:rPr>
                <w:b/>
                <w:sz w:val="24"/>
              </w:rPr>
            </w:pPr>
          </w:p>
          <w:p w14:paraId="38D67F43" w14:textId="77777777" w:rsidR="003E616C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4448" w:type="dxa"/>
          </w:tcPr>
          <w:p w14:paraId="17DCFFFD" w14:textId="77777777" w:rsidR="003E616C" w:rsidRDefault="00000000">
            <w:pPr>
              <w:pStyle w:val="TableParagraph"/>
              <w:spacing w:before="48" w:line="276" w:lineRule="auto"/>
              <w:ind w:left="237"/>
              <w:rPr>
                <w:sz w:val="24"/>
              </w:rPr>
            </w:pPr>
            <w:r>
              <w:rPr>
                <w:sz w:val="24"/>
              </w:rPr>
              <w:t>Практическая работа «Создание простых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алгоритмов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 управления технологическим</w:t>
            </w:r>
          </w:p>
          <w:p w14:paraId="14554DCD" w14:textId="77777777" w:rsidR="003E616C" w:rsidRDefault="00000000">
            <w:pPr>
              <w:pStyle w:val="TableParagraph"/>
              <w:spacing w:line="289" w:lineRule="exact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процессом»</w:t>
            </w:r>
          </w:p>
        </w:tc>
        <w:tc>
          <w:tcPr>
            <w:tcW w:w="1233" w:type="dxa"/>
          </w:tcPr>
          <w:p w14:paraId="2796707D" w14:textId="77777777" w:rsidR="003E616C" w:rsidRDefault="003E616C">
            <w:pPr>
              <w:pStyle w:val="TableParagraph"/>
              <w:spacing w:before="258"/>
              <w:rPr>
                <w:b/>
                <w:sz w:val="24"/>
              </w:rPr>
            </w:pPr>
          </w:p>
          <w:p w14:paraId="51663C08" w14:textId="77777777" w:rsidR="003E616C" w:rsidRDefault="00000000">
            <w:pPr>
              <w:pStyle w:val="TableParagraph"/>
              <w:ind w:right="44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75" w:type="dxa"/>
          </w:tcPr>
          <w:p w14:paraId="5A19E9D4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78" w:type="dxa"/>
          </w:tcPr>
          <w:p w14:paraId="2F2C4B93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11" w:type="dxa"/>
          </w:tcPr>
          <w:p w14:paraId="515C0CE9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120" w:type="dxa"/>
          </w:tcPr>
          <w:p w14:paraId="53681D8F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2317AAAF" w14:textId="77777777">
        <w:trPr>
          <w:trHeight w:val="384"/>
        </w:trPr>
        <w:tc>
          <w:tcPr>
            <w:tcW w:w="989" w:type="dxa"/>
          </w:tcPr>
          <w:p w14:paraId="0E5B7880" w14:textId="77777777" w:rsidR="003E616C" w:rsidRDefault="00000000">
            <w:pPr>
              <w:pStyle w:val="TableParagraph"/>
              <w:spacing w:before="48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4448" w:type="dxa"/>
          </w:tcPr>
          <w:p w14:paraId="662A861D" w14:textId="77777777" w:rsidR="003E616C" w:rsidRDefault="00000000">
            <w:pPr>
              <w:pStyle w:val="TableParagraph"/>
              <w:spacing w:before="48"/>
              <w:ind w:left="237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1233" w:type="dxa"/>
          </w:tcPr>
          <w:p w14:paraId="0867E88C" w14:textId="77777777" w:rsidR="003E616C" w:rsidRDefault="00000000">
            <w:pPr>
              <w:pStyle w:val="TableParagraph"/>
              <w:spacing w:before="48"/>
              <w:ind w:right="44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75" w:type="dxa"/>
          </w:tcPr>
          <w:p w14:paraId="1550E674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78" w:type="dxa"/>
          </w:tcPr>
          <w:p w14:paraId="5BA5AE54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11" w:type="dxa"/>
          </w:tcPr>
          <w:p w14:paraId="7E1DC393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120" w:type="dxa"/>
          </w:tcPr>
          <w:p w14:paraId="56E4D04B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67CEBB20" w14:textId="77777777">
        <w:trPr>
          <w:trHeight w:val="715"/>
        </w:trPr>
        <w:tc>
          <w:tcPr>
            <w:tcW w:w="989" w:type="dxa"/>
          </w:tcPr>
          <w:p w14:paraId="5DFBC274" w14:textId="77777777" w:rsidR="003E616C" w:rsidRDefault="00000000">
            <w:pPr>
              <w:pStyle w:val="TableParagraph"/>
              <w:spacing w:before="214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4448" w:type="dxa"/>
          </w:tcPr>
          <w:p w14:paraId="1E5FD5E7" w14:textId="77777777" w:rsidR="003E616C" w:rsidRDefault="00000000">
            <w:pPr>
              <w:pStyle w:val="TableParagraph"/>
              <w:spacing w:before="48"/>
              <w:ind w:left="237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модулю</w:t>
            </w:r>
          </w:p>
          <w:p w14:paraId="5D9DB8C3" w14:textId="77777777" w:rsidR="003E616C" w:rsidRDefault="00000000">
            <w:pPr>
              <w:pStyle w:val="TableParagraph"/>
              <w:spacing w:before="44"/>
              <w:ind w:left="237"/>
              <w:rPr>
                <w:sz w:val="24"/>
              </w:rPr>
            </w:pPr>
            <w:r>
              <w:rPr>
                <w:sz w:val="24"/>
              </w:rPr>
              <w:t>«Автоматизированные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системы»</w:t>
            </w:r>
          </w:p>
        </w:tc>
        <w:tc>
          <w:tcPr>
            <w:tcW w:w="1233" w:type="dxa"/>
          </w:tcPr>
          <w:p w14:paraId="06C5F360" w14:textId="77777777" w:rsidR="003E616C" w:rsidRDefault="00000000">
            <w:pPr>
              <w:pStyle w:val="TableParagraph"/>
              <w:spacing w:before="214"/>
              <w:ind w:right="44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75" w:type="dxa"/>
          </w:tcPr>
          <w:p w14:paraId="731657E1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78" w:type="dxa"/>
          </w:tcPr>
          <w:p w14:paraId="3B3640CF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11" w:type="dxa"/>
          </w:tcPr>
          <w:p w14:paraId="2B611899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120" w:type="dxa"/>
          </w:tcPr>
          <w:p w14:paraId="46F95F6D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36C054DE" w14:textId="77777777">
        <w:trPr>
          <w:trHeight w:val="383"/>
        </w:trPr>
        <w:tc>
          <w:tcPr>
            <w:tcW w:w="989" w:type="dxa"/>
          </w:tcPr>
          <w:p w14:paraId="00EDB55D" w14:textId="77777777" w:rsidR="003E616C" w:rsidRDefault="00000000">
            <w:pPr>
              <w:pStyle w:val="TableParagraph"/>
              <w:spacing w:before="49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4448" w:type="dxa"/>
          </w:tcPr>
          <w:p w14:paraId="3A535221" w14:textId="77777777" w:rsidR="003E616C" w:rsidRDefault="00000000">
            <w:pPr>
              <w:pStyle w:val="TableParagraph"/>
              <w:spacing w:before="49"/>
              <w:ind w:left="237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деятельности.</w:t>
            </w:r>
          </w:p>
        </w:tc>
        <w:tc>
          <w:tcPr>
            <w:tcW w:w="1233" w:type="dxa"/>
          </w:tcPr>
          <w:p w14:paraId="29828F50" w14:textId="77777777" w:rsidR="003E616C" w:rsidRDefault="00000000">
            <w:pPr>
              <w:pStyle w:val="TableParagraph"/>
              <w:spacing w:before="49"/>
              <w:ind w:right="44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75" w:type="dxa"/>
          </w:tcPr>
          <w:p w14:paraId="10C0AE68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78" w:type="dxa"/>
          </w:tcPr>
          <w:p w14:paraId="4AEF840D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11" w:type="dxa"/>
          </w:tcPr>
          <w:p w14:paraId="61A9D05F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120" w:type="dxa"/>
          </w:tcPr>
          <w:p w14:paraId="4AABAAB2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0B849933" w14:textId="77777777" w:rsidR="003E616C" w:rsidRDefault="003E616C">
      <w:pPr>
        <w:pStyle w:val="TableParagraph"/>
        <w:rPr>
          <w:rFonts w:ascii="Times New Roman"/>
          <w:sz w:val="24"/>
        </w:rPr>
        <w:sectPr w:rsidR="003E616C">
          <w:pgSz w:w="16390" w:h="11910" w:orient="landscape"/>
          <w:pgMar w:top="840" w:right="566" w:bottom="280" w:left="708" w:header="720" w:footer="720" w:gutter="0"/>
          <w:cols w:space="720"/>
        </w:sectPr>
      </w:pPr>
    </w:p>
    <w:p w14:paraId="78F5F71E" w14:textId="77777777" w:rsidR="003E616C" w:rsidRDefault="003E616C">
      <w:pPr>
        <w:pStyle w:val="a3"/>
        <w:ind w:left="0"/>
        <w:rPr>
          <w:b/>
          <w:sz w:val="2"/>
        </w:rPr>
      </w:pPr>
    </w:p>
    <w:tbl>
      <w:tblPr>
        <w:tblW w:w="0" w:type="auto"/>
        <w:tblInd w:w="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9"/>
        <w:gridCol w:w="4448"/>
        <w:gridCol w:w="1233"/>
        <w:gridCol w:w="1475"/>
        <w:gridCol w:w="1578"/>
        <w:gridCol w:w="1111"/>
        <w:gridCol w:w="4120"/>
      </w:tblGrid>
      <w:tr w:rsidR="003E616C" w14:paraId="4AAE32E1" w14:textId="77777777">
        <w:trPr>
          <w:trHeight w:val="380"/>
        </w:trPr>
        <w:tc>
          <w:tcPr>
            <w:tcW w:w="989" w:type="dxa"/>
          </w:tcPr>
          <w:p w14:paraId="0F161F94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448" w:type="dxa"/>
          </w:tcPr>
          <w:p w14:paraId="5EC636F9" w14:textId="77777777" w:rsidR="003E616C" w:rsidRDefault="00000000">
            <w:pPr>
              <w:pStyle w:val="TableParagraph"/>
              <w:spacing w:before="47"/>
              <w:ind w:left="237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проекта 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защите</w:t>
            </w:r>
          </w:p>
        </w:tc>
        <w:tc>
          <w:tcPr>
            <w:tcW w:w="1233" w:type="dxa"/>
          </w:tcPr>
          <w:p w14:paraId="7537CFDC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75" w:type="dxa"/>
          </w:tcPr>
          <w:p w14:paraId="792E3037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78" w:type="dxa"/>
          </w:tcPr>
          <w:p w14:paraId="7BFCB393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11" w:type="dxa"/>
          </w:tcPr>
          <w:p w14:paraId="28820983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120" w:type="dxa"/>
          </w:tcPr>
          <w:p w14:paraId="1FB3AADA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501C07A9" w14:textId="77777777">
        <w:trPr>
          <w:trHeight w:val="1383"/>
        </w:trPr>
        <w:tc>
          <w:tcPr>
            <w:tcW w:w="989" w:type="dxa"/>
          </w:tcPr>
          <w:p w14:paraId="17E2B8BC" w14:textId="77777777" w:rsidR="003E616C" w:rsidRDefault="003E616C">
            <w:pPr>
              <w:pStyle w:val="TableParagraph"/>
              <w:spacing w:before="259"/>
              <w:rPr>
                <w:b/>
                <w:sz w:val="24"/>
              </w:rPr>
            </w:pPr>
          </w:p>
          <w:p w14:paraId="6FD5B359" w14:textId="77777777" w:rsidR="003E616C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4448" w:type="dxa"/>
          </w:tcPr>
          <w:p w14:paraId="744E603B" w14:textId="77777777" w:rsidR="003E616C" w:rsidRDefault="00000000">
            <w:pPr>
              <w:pStyle w:val="TableParagraph"/>
              <w:spacing w:before="50" w:line="276" w:lineRule="auto"/>
              <w:ind w:left="237" w:right="477"/>
              <w:jc w:val="both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проектной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деятельности. Автоматизированные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 предприятиях региона. Защита</w:t>
            </w:r>
          </w:p>
          <w:p w14:paraId="7DCE9DDB" w14:textId="77777777" w:rsidR="003E616C" w:rsidRDefault="00000000">
            <w:pPr>
              <w:pStyle w:val="TableParagraph"/>
              <w:spacing w:line="289" w:lineRule="exact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проекта</w:t>
            </w:r>
          </w:p>
        </w:tc>
        <w:tc>
          <w:tcPr>
            <w:tcW w:w="1233" w:type="dxa"/>
          </w:tcPr>
          <w:p w14:paraId="7A8AE672" w14:textId="77777777" w:rsidR="003E616C" w:rsidRDefault="003E616C">
            <w:pPr>
              <w:pStyle w:val="TableParagraph"/>
              <w:spacing w:before="259"/>
              <w:rPr>
                <w:b/>
                <w:sz w:val="24"/>
              </w:rPr>
            </w:pPr>
          </w:p>
          <w:p w14:paraId="3DB7A86A" w14:textId="77777777" w:rsidR="003E616C" w:rsidRDefault="00000000">
            <w:pPr>
              <w:pStyle w:val="TableParagraph"/>
              <w:ind w:right="44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75" w:type="dxa"/>
          </w:tcPr>
          <w:p w14:paraId="49C4ADDE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78" w:type="dxa"/>
          </w:tcPr>
          <w:p w14:paraId="194F02CE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11" w:type="dxa"/>
          </w:tcPr>
          <w:p w14:paraId="072B548F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120" w:type="dxa"/>
          </w:tcPr>
          <w:p w14:paraId="24579C83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616C" w14:paraId="28640080" w14:textId="77777777">
        <w:trPr>
          <w:trHeight w:val="585"/>
        </w:trPr>
        <w:tc>
          <w:tcPr>
            <w:tcW w:w="5437" w:type="dxa"/>
            <w:gridSpan w:val="2"/>
          </w:tcPr>
          <w:p w14:paraId="5E5EAF77" w14:textId="77777777" w:rsidR="003E616C" w:rsidRDefault="00000000">
            <w:pPr>
              <w:pStyle w:val="TableParagraph"/>
              <w:spacing w:before="147"/>
              <w:ind w:left="242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1233" w:type="dxa"/>
          </w:tcPr>
          <w:p w14:paraId="717E5699" w14:textId="77777777" w:rsidR="003E616C" w:rsidRDefault="00000000">
            <w:pPr>
              <w:pStyle w:val="TableParagraph"/>
              <w:spacing w:before="147"/>
              <w:ind w:right="37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475" w:type="dxa"/>
          </w:tcPr>
          <w:p w14:paraId="16CD1AC7" w14:textId="77777777" w:rsidR="003E616C" w:rsidRDefault="00000000">
            <w:pPr>
              <w:pStyle w:val="TableParagraph"/>
              <w:spacing w:before="147"/>
              <w:ind w:left="20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78" w:type="dxa"/>
          </w:tcPr>
          <w:p w14:paraId="55890D0C" w14:textId="77777777" w:rsidR="003E616C" w:rsidRDefault="00000000">
            <w:pPr>
              <w:pStyle w:val="TableParagraph"/>
              <w:spacing w:before="147"/>
              <w:ind w:left="20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5231" w:type="dxa"/>
            <w:gridSpan w:val="2"/>
          </w:tcPr>
          <w:p w14:paraId="05C66D83" w14:textId="77777777" w:rsidR="003E616C" w:rsidRDefault="003E6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1F73F409" w14:textId="77777777" w:rsidR="003E616C" w:rsidRDefault="003E616C">
      <w:pPr>
        <w:pStyle w:val="TableParagraph"/>
        <w:rPr>
          <w:rFonts w:ascii="Times New Roman"/>
          <w:sz w:val="24"/>
        </w:rPr>
        <w:sectPr w:rsidR="003E616C">
          <w:pgSz w:w="16390" w:h="11910" w:orient="landscape"/>
          <w:pgMar w:top="840" w:right="566" w:bottom="280" w:left="708" w:header="720" w:footer="720" w:gutter="0"/>
          <w:cols w:space="720"/>
        </w:sectPr>
      </w:pPr>
    </w:p>
    <w:p w14:paraId="3E65C653" w14:textId="77777777" w:rsidR="003E616C" w:rsidRDefault="00000000">
      <w:pPr>
        <w:spacing w:before="89" w:line="276" w:lineRule="auto"/>
        <w:ind w:left="1679" w:hanging="1241"/>
        <w:rPr>
          <w:b/>
          <w:sz w:val="24"/>
        </w:rPr>
      </w:pPr>
      <w:r>
        <w:rPr>
          <w:b/>
          <w:sz w:val="24"/>
        </w:rPr>
        <w:lastRenderedPageBreak/>
        <w:t>УЧЕБНО-МЕТОДИЧЕСКОЕ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ОБЕСПЕЧЕНИЕ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ОБРАЗОВАТЕЛЬНОГО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ПРОЦЕССА ОБЯЗАТЕЛЬНЫЕ УЧЕБНЫЕ МАТЕРИАЛЫ ДЛЯ УЧЕНИКА</w:t>
      </w:r>
    </w:p>
    <w:p w14:paraId="61763BD0" w14:textId="77777777" w:rsidR="003E616C" w:rsidRDefault="00000000">
      <w:pPr>
        <w:pStyle w:val="a4"/>
        <w:numPr>
          <w:ilvl w:val="0"/>
          <w:numId w:val="3"/>
        </w:numPr>
        <w:tabs>
          <w:tab w:val="left" w:pos="299"/>
        </w:tabs>
        <w:spacing w:before="245"/>
        <w:ind w:left="299" w:hanging="276"/>
        <w:rPr>
          <w:sz w:val="24"/>
        </w:rPr>
      </w:pPr>
      <w:r>
        <w:rPr>
          <w:sz w:val="24"/>
        </w:rPr>
        <w:t>Технология,</w:t>
      </w:r>
      <w:r>
        <w:rPr>
          <w:spacing w:val="-2"/>
          <w:sz w:val="24"/>
        </w:rPr>
        <w:t xml:space="preserve"> </w:t>
      </w:r>
      <w:r>
        <w:rPr>
          <w:sz w:val="24"/>
        </w:rPr>
        <w:t>6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класс/</w:t>
      </w:r>
      <w:r>
        <w:rPr>
          <w:spacing w:val="-4"/>
          <w:sz w:val="24"/>
        </w:rPr>
        <w:t xml:space="preserve"> </w:t>
      </w:r>
      <w:r>
        <w:rPr>
          <w:sz w:val="24"/>
        </w:rPr>
        <w:t>Тищенко</w:t>
      </w:r>
      <w:r>
        <w:rPr>
          <w:spacing w:val="-1"/>
          <w:sz w:val="24"/>
        </w:rPr>
        <w:t xml:space="preserve"> </w:t>
      </w:r>
      <w:r>
        <w:rPr>
          <w:sz w:val="24"/>
        </w:rPr>
        <w:t>А.Т.,</w:t>
      </w:r>
      <w:r>
        <w:rPr>
          <w:spacing w:val="-2"/>
          <w:sz w:val="24"/>
        </w:rPr>
        <w:t xml:space="preserve"> </w:t>
      </w:r>
      <w:r>
        <w:rPr>
          <w:sz w:val="24"/>
        </w:rPr>
        <w:t>Синица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Н.В.</w:t>
      </w:r>
    </w:p>
    <w:p w14:paraId="0FE1765A" w14:textId="77777777" w:rsidR="003E616C" w:rsidRDefault="003E616C">
      <w:pPr>
        <w:pStyle w:val="a3"/>
        <w:spacing w:before="2"/>
        <w:ind w:left="0"/>
      </w:pPr>
    </w:p>
    <w:p w14:paraId="578621BA" w14:textId="77777777" w:rsidR="003E616C" w:rsidRDefault="00000000">
      <w:pPr>
        <w:pStyle w:val="a4"/>
        <w:numPr>
          <w:ilvl w:val="0"/>
          <w:numId w:val="3"/>
        </w:numPr>
        <w:tabs>
          <w:tab w:val="left" w:pos="299"/>
        </w:tabs>
        <w:spacing w:before="0"/>
        <w:ind w:left="299" w:hanging="276"/>
        <w:rPr>
          <w:sz w:val="24"/>
        </w:rPr>
      </w:pPr>
      <w:r>
        <w:rPr>
          <w:sz w:val="24"/>
        </w:rPr>
        <w:t>Технология,</w:t>
      </w:r>
      <w:r>
        <w:rPr>
          <w:spacing w:val="-2"/>
          <w:sz w:val="24"/>
        </w:rPr>
        <w:t xml:space="preserve"> </w:t>
      </w:r>
      <w:r>
        <w:rPr>
          <w:sz w:val="24"/>
        </w:rPr>
        <w:t>7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класс/</w:t>
      </w:r>
      <w:r>
        <w:rPr>
          <w:spacing w:val="-4"/>
          <w:sz w:val="24"/>
        </w:rPr>
        <w:t xml:space="preserve"> </w:t>
      </w:r>
      <w:r>
        <w:rPr>
          <w:sz w:val="24"/>
        </w:rPr>
        <w:t>Тищенко</w:t>
      </w:r>
      <w:r>
        <w:rPr>
          <w:spacing w:val="-1"/>
          <w:sz w:val="24"/>
        </w:rPr>
        <w:t xml:space="preserve"> </w:t>
      </w:r>
      <w:r>
        <w:rPr>
          <w:sz w:val="24"/>
        </w:rPr>
        <w:t>А.Т.,</w:t>
      </w:r>
      <w:r>
        <w:rPr>
          <w:spacing w:val="-2"/>
          <w:sz w:val="24"/>
        </w:rPr>
        <w:t xml:space="preserve"> </w:t>
      </w:r>
      <w:r>
        <w:rPr>
          <w:sz w:val="24"/>
        </w:rPr>
        <w:t>Синица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Н.В.</w:t>
      </w:r>
    </w:p>
    <w:p w14:paraId="4FC8BDE7" w14:textId="77777777" w:rsidR="003E616C" w:rsidRDefault="00000000">
      <w:pPr>
        <w:pStyle w:val="a4"/>
        <w:numPr>
          <w:ilvl w:val="0"/>
          <w:numId w:val="3"/>
        </w:numPr>
        <w:tabs>
          <w:tab w:val="left" w:pos="299"/>
        </w:tabs>
        <w:spacing w:before="289"/>
        <w:ind w:left="299" w:hanging="276"/>
        <w:rPr>
          <w:sz w:val="24"/>
        </w:rPr>
      </w:pPr>
      <w:r>
        <w:rPr>
          <w:sz w:val="24"/>
        </w:rPr>
        <w:t>Технология,</w:t>
      </w:r>
      <w:r>
        <w:rPr>
          <w:spacing w:val="-3"/>
          <w:sz w:val="24"/>
        </w:rPr>
        <w:t xml:space="preserve"> </w:t>
      </w:r>
      <w:r>
        <w:rPr>
          <w:sz w:val="24"/>
        </w:rPr>
        <w:t>8-9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классы/</w:t>
      </w:r>
      <w:r>
        <w:rPr>
          <w:spacing w:val="-5"/>
          <w:sz w:val="24"/>
        </w:rPr>
        <w:t xml:space="preserve"> </w:t>
      </w:r>
      <w:r>
        <w:rPr>
          <w:sz w:val="24"/>
        </w:rPr>
        <w:t>Тищенко А.Т.,</w:t>
      </w:r>
      <w:r>
        <w:rPr>
          <w:spacing w:val="-2"/>
          <w:sz w:val="24"/>
        </w:rPr>
        <w:t xml:space="preserve"> </w:t>
      </w:r>
      <w:r>
        <w:rPr>
          <w:sz w:val="24"/>
        </w:rPr>
        <w:t>Синица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Н.В.</w:t>
      </w:r>
    </w:p>
    <w:p w14:paraId="632A1EE2" w14:textId="77777777" w:rsidR="003E616C" w:rsidRDefault="00000000">
      <w:pPr>
        <w:spacing w:before="288"/>
        <w:ind w:left="23"/>
        <w:rPr>
          <w:b/>
          <w:sz w:val="24"/>
        </w:rPr>
      </w:pPr>
      <w:r>
        <w:rPr>
          <w:b/>
          <w:sz w:val="24"/>
        </w:rPr>
        <w:t>МЕТОДИЧЕСКИЕ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МАТЕРИАЛЫ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УЧИТЕЛЯ</w:t>
      </w:r>
    </w:p>
    <w:p w14:paraId="61EFA761" w14:textId="77777777" w:rsidR="003E616C" w:rsidRDefault="003E616C">
      <w:pPr>
        <w:pStyle w:val="a3"/>
        <w:spacing w:before="2"/>
        <w:ind w:left="0"/>
        <w:rPr>
          <w:b/>
        </w:rPr>
      </w:pPr>
    </w:p>
    <w:p w14:paraId="41F527EE" w14:textId="77777777" w:rsidR="003E616C" w:rsidRDefault="00000000">
      <w:pPr>
        <w:pStyle w:val="a3"/>
        <w:spacing w:line="480" w:lineRule="auto"/>
        <w:ind w:left="23"/>
      </w:pPr>
      <w:r>
        <w:t>Методические</w:t>
      </w:r>
      <w:r>
        <w:rPr>
          <w:spacing w:val="-5"/>
        </w:rPr>
        <w:t xml:space="preserve"> </w:t>
      </w:r>
      <w:r>
        <w:t>рекомендации</w:t>
      </w:r>
      <w:r>
        <w:rPr>
          <w:spacing w:val="-4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учителей</w:t>
      </w:r>
      <w:r>
        <w:rPr>
          <w:spacing w:val="-7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предмета</w:t>
      </w:r>
      <w:r>
        <w:rPr>
          <w:spacing w:val="-7"/>
        </w:rPr>
        <w:t xml:space="preserve"> </w:t>
      </w:r>
      <w:r>
        <w:t>«Труд (технология): uchitel.club/fgos/fgos-tehnologiya.</w:t>
      </w:r>
    </w:p>
    <w:p w14:paraId="75099A51" w14:textId="77777777" w:rsidR="003E616C" w:rsidRDefault="00000000">
      <w:pPr>
        <w:ind w:left="430" w:right="1"/>
        <w:jc w:val="center"/>
        <w:rPr>
          <w:b/>
          <w:sz w:val="24"/>
        </w:rPr>
      </w:pPr>
      <w:r>
        <w:rPr>
          <w:b/>
          <w:sz w:val="24"/>
        </w:rPr>
        <w:t>ЦИФРОВЫЕ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ОБРАЗОВАТЕЛЬНЫЕ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РЕСУРСЫ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РЕСУРСЫ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СЕТИ</w:t>
      </w:r>
      <w:r>
        <w:rPr>
          <w:b/>
          <w:spacing w:val="-2"/>
          <w:sz w:val="24"/>
        </w:rPr>
        <w:t xml:space="preserve"> ИНТЕРНЕТ</w:t>
      </w:r>
    </w:p>
    <w:p w14:paraId="0C7212DC" w14:textId="77777777" w:rsidR="003E616C" w:rsidRDefault="00000000">
      <w:pPr>
        <w:spacing w:before="289"/>
        <w:ind w:left="430"/>
        <w:jc w:val="center"/>
        <w:rPr>
          <w:b/>
          <w:sz w:val="24"/>
        </w:rPr>
      </w:pPr>
      <w:r>
        <w:rPr>
          <w:b/>
          <w:sz w:val="24"/>
        </w:rPr>
        <w:t>(по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выбору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учителя)</w:t>
      </w:r>
    </w:p>
    <w:sectPr w:rsidR="003E616C">
      <w:pgSz w:w="11910" w:h="16390"/>
      <w:pgMar w:top="780" w:right="1133" w:bottom="280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85F413" w14:textId="77777777" w:rsidR="00724890" w:rsidRDefault="00724890">
      <w:r>
        <w:separator/>
      </w:r>
    </w:p>
  </w:endnote>
  <w:endnote w:type="continuationSeparator" w:id="0">
    <w:p w14:paraId="6F2588E1" w14:textId="77777777" w:rsidR="00724890" w:rsidRDefault="00724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4D2A1" w14:textId="77777777" w:rsidR="00724890" w:rsidRDefault="00724890">
      <w:r>
        <w:separator/>
      </w:r>
    </w:p>
  </w:footnote>
  <w:footnote w:type="continuationSeparator" w:id="0">
    <w:p w14:paraId="088C6BDB" w14:textId="77777777" w:rsidR="00724890" w:rsidRDefault="007248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F092B84"/>
    <w:multiLevelType w:val="multilevel"/>
    <w:tmpl w:val="CF092B84"/>
    <w:lvl w:ilvl="0">
      <w:start w:val="1"/>
      <w:numFmt w:val="decimal"/>
      <w:lvlText w:val="%1)"/>
      <w:lvlJc w:val="left"/>
      <w:pPr>
        <w:ind w:left="978" w:hanging="334"/>
        <w:jc w:val="left"/>
      </w:pPr>
      <w:rPr>
        <w:rFonts w:ascii="Tahoma" w:eastAsia="Tahoma" w:hAnsi="Tahoma" w:cs="Tahoma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931" w:hanging="33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882" w:hanging="33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33" w:hanging="33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84" w:hanging="33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35" w:hanging="33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6" w:hanging="33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37" w:hanging="33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88" w:hanging="334"/>
      </w:pPr>
      <w:rPr>
        <w:rFonts w:hint="default"/>
        <w:lang w:val="ru-RU" w:eastAsia="en-US" w:bidi="ar-SA"/>
      </w:rPr>
    </w:lvl>
  </w:abstractNum>
  <w:abstractNum w:abstractNumId="1" w15:restartNumberingAfterBreak="0">
    <w:nsid w:val="0053208E"/>
    <w:multiLevelType w:val="multilevel"/>
    <w:tmpl w:val="0053208E"/>
    <w:lvl w:ilvl="0">
      <w:start w:val="5"/>
      <w:numFmt w:val="decimal"/>
      <w:lvlText w:val="%1"/>
      <w:lvlJc w:val="left"/>
      <w:pPr>
        <w:ind w:left="5010" w:hanging="224"/>
        <w:jc w:val="right"/>
      </w:pPr>
      <w:rPr>
        <w:rFonts w:ascii="Tahoma" w:eastAsia="Tahoma" w:hAnsi="Tahoma" w:cs="Tahoma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5567" w:hanging="22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6114" w:hanging="2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661" w:hanging="2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208" w:hanging="2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755" w:hanging="2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302" w:hanging="2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849" w:hanging="2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96" w:hanging="224"/>
      </w:pPr>
      <w:rPr>
        <w:rFonts w:hint="default"/>
        <w:lang w:val="ru-RU" w:eastAsia="en-US" w:bidi="ar-SA"/>
      </w:rPr>
    </w:lvl>
  </w:abstractNum>
  <w:abstractNum w:abstractNumId="2" w15:restartNumberingAfterBreak="0">
    <w:nsid w:val="59ADCABA"/>
    <w:multiLevelType w:val="multilevel"/>
    <w:tmpl w:val="59ADCABA"/>
    <w:lvl w:ilvl="0">
      <w:start w:val="1"/>
      <w:numFmt w:val="decimal"/>
      <w:lvlText w:val="%1."/>
      <w:lvlJc w:val="left"/>
      <w:pPr>
        <w:ind w:left="301" w:hanging="279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248" w:hanging="279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196" w:hanging="27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44" w:hanging="2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92" w:hanging="2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40" w:hanging="2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8" w:hanging="2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36" w:hanging="2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84" w:hanging="279"/>
      </w:pPr>
      <w:rPr>
        <w:rFonts w:hint="default"/>
        <w:lang w:val="ru-RU" w:eastAsia="en-US" w:bidi="ar-SA"/>
      </w:rPr>
    </w:lvl>
  </w:abstractNum>
  <w:num w:numId="1" w16cid:durableId="1703169682">
    <w:abstractNumId w:val="1"/>
  </w:num>
  <w:num w:numId="2" w16cid:durableId="1283226548">
    <w:abstractNumId w:val="0"/>
  </w:num>
  <w:num w:numId="3" w16cid:durableId="16391898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E616C"/>
    <w:rsid w:val="003E616C"/>
    <w:rsid w:val="00544200"/>
    <w:rsid w:val="00724890"/>
    <w:rsid w:val="00974F75"/>
    <w:rsid w:val="4B0E5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93AE6"/>
  <w15:docId w15:val="{C8334D9F-C91E-4CAA-9EA9-1A169CC43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ahoma" w:eastAsia="Tahoma" w:hAnsi="Tahoma" w:cs="Tahoma"/>
      <w:sz w:val="22"/>
      <w:szCs w:val="22"/>
      <w:lang w:eastAsia="en-US"/>
    </w:rPr>
  </w:style>
  <w:style w:type="paragraph" w:styleId="1">
    <w:name w:val="heading 1"/>
    <w:basedOn w:val="a"/>
    <w:uiPriority w:val="1"/>
    <w:qFormat/>
    <w:pPr>
      <w:ind w:left="165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45"/>
    </w:pPr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  <w:pPr>
      <w:spacing w:before="1"/>
      <w:ind w:left="980" w:hanging="22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esson.edu.ru/lesson/8d7f0d11-0e86-4f1f-9761-b007593c4bcc" TargetMode="External"/><Relationship Id="rId21" Type="http://schemas.openxmlformats.org/officeDocument/2006/relationships/hyperlink" Target="https://lesson.edu.ru/lesson/0cf23f22-0192-41b6-b5a5-341be7a5723c" TargetMode="External"/><Relationship Id="rId42" Type="http://schemas.openxmlformats.org/officeDocument/2006/relationships/hyperlink" Target="https://lesson.edu.ru/lesson/e65231d8-b53a-4cb9-8779-79df8205d116" TargetMode="External"/><Relationship Id="rId63" Type="http://schemas.openxmlformats.org/officeDocument/2006/relationships/hyperlink" Target="https://lesson.edu.ru/lesson/7d0f6b3b-0db3-4195-942e-4220173673a9" TargetMode="External"/><Relationship Id="rId84" Type="http://schemas.openxmlformats.org/officeDocument/2006/relationships/hyperlink" Target="https://lesson.edu.ru/lesson/89c5947b-b3c0-4e78-be33-bf5ff8df9e7e" TargetMode="External"/><Relationship Id="rId138" Type="http://schemas.openxmlformats.org/officeDocument/2006/relationships/hyperlink" Target="https://lesson.edu.ru/lesson/f693a500-30f5-45b3-9ca0-fa7b6c89d74d" TargetMode="External"/><Relationship Id="rId107" Type="http://schemas.openxmlformats.org/officeDocument/2006/relationships/hyperlink" Target="https://lesson.edu.ru/lesson/a35649aa-0907-4cc8-955f-d48db0e9e7c6" TargetMode="External"/><Relationship Id="rId11" Type="http://schemas.openxmlformats.org/officeDocument/2006/relationships/hyperlink" Target="https://lesson.edu.ru/lesson/998bced8-e6a9-4806-be8e-6c5bf83faae6" TargetMode="External"/><Relationship Id="rId32" Type="http://schemas.openxmlformats.org/officeDocument/2006/relationships/hyperlink" Target="https://lesson.edu.ru/lesson/e48f0bb7-2c2d-439f-8853-5fd494761eb5" TargetMode="External"/><Relationship Id="rId37" Type="http://schemas.openxmlformats.org/officeDocument/2006/relationships/hyperlink" Target="https://lesson.edu.ru/lesson/6c7a0db2-926e-4145-b5ff-59735b14a12a" TargetMode="External"/><Relationship Id="rId53" Type="http://schemas.openxmlformats.org/officeDocument/2006/relationships/hyperlink" Target="https://lesson.edu.ru/lesson/a6523c84-8c3b-4d35-9e0c-e75b45747f7a?backUrl=%2F20%2F05" TargetMode="External"/><Relationship Id="rId58" Type="http://schemas.openxmlformats.org/officeDocument/2006/relationships/hyperlink" Target="https://lesson.edu.ru/lesson/a6523c84-8c3b-4d35-9e0c-e75b45747f7a?backUrl=%2F20%2F05" TargetMode="External"/><Relationship Id="rId74" Type="http://schemas.openxmlformats.org/officeDocument/2006/relationships/hyperlink" Target="https://lesson.edu.ru/lesson/80e8fc02-6fbb-4c1d-8777-c78bd0745281" TargetMode="External"/><Relationship Id="rId79" Type="http://schemas.openxmlformats.org/officeDocument/2006/relationships/hyperlink" Target="https://lesson.edu.ru/lesson/d1864c27-b468-4569-a464-a9113df7b7d3" TargetMode="External"/><Relationship Id="rId102" Type="http://schemas.openxmlformats.org/officeDocument/2006/relationships/hyperlink" Target="https://lesson.edu.ru/lesson/4222cc5a-5198-4f70-a33a-b87736e690ac" TargetMode="External"/><Relationship Id="rId123" Type="http://schemas.openxmlformats.org/officeDocument/2006/relationships/hyperlink" Target="https://lesson.edu.ru/lesson/d1f98ca2-1b72-40ed-9d96-1a2300389326" TargetMode="External"/><Relationship Id="rId128" Type="http://schemas.openxmlformats.org/officeDocument/2006/relationships/hyperlink" Target="https://lesson.edu.ru/lesson/4077bfbd-1ccf-4b1e-a941-15f48894d28f" TargetMode="External"/><Relationship Id="rId144" Type="http://schemas.openxmlformats.org/officeDocument/2006/relationships/theme" Target="theme/theme1.xml"/><Relationship Id="rId5" Type="http://schemas.openxmlformats.org/officeDocument/2006/relationships/footnotes" Target="footnotes.xml"/><Relationship Id="rId90" Type="http://schemas.openxmlformats.org/officeDocument/2006/relationships/hyperlink" Target="https://lesson.edu.ru/lesson/92cb60b3-33fe-4785-a5a9-bd846e9c2d7c" TargetMode="External"/><Relationship Id="rId95" Type="http://schemas.openxmlformats.org/officeDocument/2006/relationships/hyperlink" Target="https://lesson.edu.ru/lesson/92cb60b3-33fe-4785-a5a9-bd846e9c2d7c" TargetMode="External"/><Relationship Id="rId22" Type="http://schemas.openxmlformats.org/officeDocument/2006/relationships/hyperlink" Target="https://lesson.edu.ru/lesson/0cf23f22-0192-41b6-b5a5-341be7a5723c" TargetMode="External"/><Relationship Id="rId27" Type="http://schemas.openxmlformats.org/officeDocument/2006/relationships/hyperlink" Target="https://lesson.edu.ru/lesson/1f80c8b2-1e76-4e33-b891-c1453c34f0a3" TargetMode="External"/><Relationship Id="rId43" Type="http://schemas.openxmlformats.org/officeDocument/2006/relationships/hyperlink" Target="https://lesson.edu.ru/lesson/1eb0ccb0-0177-455f-a30d-a711b8c3950e" TargetMode="External"/><Relationship Id="rId48" Type="http://schemas.openxmlformats.org/officeDocument/2006/relationships/hyperlink" Target="https://lesson.edu.ru/lesson/3fd44221-19aa-4fdf-b96a-97471f81f607" TargetMode="External"/><Relationship Id="rId64" Type="http://schemas.openxmlformats.org/officeDocument/2006/relationships/hyperlink" Target="https://lesson.edu.ru/lesson/7d0f6b3b-0db3-4195-942e-4220173673a9" TargetMode="External"/><Relationship Id="rId69" Type="http://schemas.openxmlformats.org/officeDocument/2006/relationships/hyperlink" Target="https://lesson.edu.ru/lesson/da91062e-4eeb-47ea-a5d2-be7e69ab372c" TargetMode="External"/><Relationship Id="rId113" Type="http://schemas.openxmlformats.org/officeDocument/2006/relationships/hyperlink" Target="https://lesson.edu.ru/lesson/4647c797-f20f-4520-a4af-bb868caf6abb" TargetMode="External"/><Relationship Id="rId118" Type="http://schemas.openxmlformats.org/officeDocument/2006/relationships/hyperlink" Target="https://lesson.edu.ru/lesson/8d7f0d11-0e86-4f1f-9761-b007593c4bcc" TargetMode="External"/><Relationship Id="rId134" Type="http://schemas.openxmlformats.org/officeDocument/2006/relationships/hyperlink" Target="https://lesson.edu.ru/lesson/ad2c567f-5fc3-4efe-ad2f-2cbcce25bfb1" TargetMode="External"/><Relationship Id="rId139" Type="http://schemas.openxmlformats.org/officeDocument/2006/relationships/hyperlink" Target="https://lesson.edu.ru/lesson/733e47bb-6737-4d07-a3ce-c1d9e3e0fff8" TargetMode="External"/><Relationship Id="rId80" Type="http://schemas.openxmlformats.org/officeDocument/2006/relationships/hyperlink" Target="https://lesson.edu.ru/lesson/d1864c27-b468-4569-a464-a9113df7b7d3" TargetMode="External"/><Relationship Id="rId85" Type="http://schemas.openxmlformats.org/officeDocument/2006/relationships/hyperlink" Target="https://lesson.edu.ru/lesson/3c81eaaf-0337-40ef-a4cc-8c77ab0f8298" TargetMode="External"/><Relationship Id="rId12" Type="http://schemas.openxmlformats.org/officeDocument/2006/relationships/hyperlink" Target="https://lesson.edu.ru/lesson/998bced8-e6a9-4806-be8e-6c5bf83faae6" TargetMode="External"/><Relationship Id="rId17" Type="http://schemas.openxmlformats.org/officeDocument/2006/relationships/hyperlink" Target="https://lesson.edu.ru/lesson/5cc0705e-d9ae-484c-8c1c-9c4a89b01f12" TargetMode="External"/><Relationship Id="rId33" Type="http://schemas.openxmlformats.org/officeDocument/2006/relationships/hyperlink" Target="https://lesson.edu.ru/lesson/e48f0bb7-2c2d-439f-8853-5fd494761eb5" TargetMode="External"/><Relationship Id="rId38" Type="http://schemas.openxmlformats.org/officeDocument/2006/relationships/hyperlink" Target="https://lesson.edu.ru/lesson/6c7a0db2-926e-4145-b5ff-59735b14a12a" TargetMode="External"/><Relationship Id="rId59" Type="http://schemas.openxmlformats.org/officeDocument/2006/relationships/hyperlink" Target="https://lesson.edu.ru/lesson/a5ef7de9-3c0b-413b-95b4-7b736143e64a" TargetMode="External"/><Relationship Id="rId103" Type="http://schemas.openxmlformats.org/officeDocument/2006/relationships/hyperlink" Target="https://lesson.edu.ru/lesson/2c473654-1929-47e9-b050-af75c59b5496" TargetMode="External"/><Relationship Id="rId108" Type="http://schemas.openxmlformats.org/officeDocument/2006/relationships/hyperlink" Target="https://lesson.edu.ru/lesson/a35649aa-0907-4cc8-955f-d48db0e9e7c6" TargetMode="External"/><Relationship Id="rId124" Type="http://schemas.openxmlformats.org/officeDocument/2006/relationships/hyperlink" Target="https://lesson.edu.ru/lesson/d1f98ca2-1b72-40ed-9d96-1a2300389326" TargetMode="External"/><Relationship Id="rId129" Type="http://schemas.openxmlformats.org/officeDocument/2006/relationships/hyperlink" Target="https://lesson.edu.ru/lesson/16aa381a-b5cd-4d8d-a08a-c6c061bd7913" TargetMode="External"/><Relationship Id="rId54" Type="http://schemas.openxmlformats.org/officeDocument/2006/relationships/hyperlink" Target="https://lesson.edu.ru/lesson/a6523c84-8c3b-4d35-9e0c-e75b45747f7a?backUrl=%2F20%2F05" TargetMode="External"/><Relationship Id="rId70" Type="http://schemas.openxmlformats.org/officeDocument/2006/relationships/hyperlink" Target="https://lesson.edu.ru/lesson/da91062e-4eeb-47ea-a5d2-be7e69ab372c" TargetMode="External"/><Relationship Id="rId75" Type="http://schemas.openxmlformats.org/officeDocument/2006/relationships/hyperlink" Target="https://lesson.edu.ru/lesson/4647c797-f20f-4520-a4af-bb868caf6abb" TargetMode="External"/><Relationship Id="rId91" Type="http://schemas.openxmlformats.org/officeDocument/2006/relationships/hyperlink" Target="https://lesson.edu.ru/lesson/24cc8b60-bbbd-48dc-bdb9-54084c66d6c4" TargetMode="External"/><Relationship Id="rId96" Type="http://schemas.openxmlformats.org/officeDocument/2006/relationships/hyperlink" Target="https://lesson.edu.ru/lesson/92cb60b3-33fe-4785-a5a9-bd846e9c2d7c" TargetMode="External"/><Relationship Id="rId140" Type="http://schemas.openxmlformats.org/officeDocument/2006/relationships/hyperlink" Target="https://lesson.edu.ru/lesson/733e47bb-6737-4d07-a3ce-c1d9e3e0fff8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hyperlink" Target="https://lesson.edu.ru/lesson/babcb2ce-b918-42f2-959b-7d3b1e157a5f" TargetMode="External"/><Relationship Id="rId28" Type="http://schemas.openxmlformats.org/officeDocument/2006/relationships/hyperlink" Target="https://lesson.edu.ru/lesson/1f80c8b2-1e76-4e33-b891-c1453c34f0a3" TargetMode="External"/><Relationship Id="rId49" Type="http://schemas.openxmlformats.org/officeDocument/2006/relationships/hyperlink" Target="https://lesson.edu.ru/lesson/a6332a2f-8387-4c7f-b8cf-7ef0e162fe47" TargetMode="External"/><Relationship Id="rId114" Type="http://schemas.openxmlformats.org/officeDocument/2006/relationships/hyperlink" Target="https://lesson.edu.ru/lesson/4647c797-f20f-4520-a4af-bb868caf6abb" TargetMode="External"/><Relationship Id="rId119" Type="http://schemas.openxmlformats.org/officeDocument/2006/relationships/hyperlink" Target="https://lesson.edu.ru/lesson/79ff4a8e-dc16-4c4c-a84a-e418d14ce300" TargetMode="External"/><Relationship Id="rId44" Type="http://schemas.openxmlformats.org/officeDocument/2006/relationships/hyperlink" Target="https://lesson.edu.ru/lesson/1eb0ccb0-0177-455f-a30d-a711b8c3950e" TargetMode="External"/><Relationship Id="rId60" Type="http://schemas.openxmlformats.org/officeDocument/2006/relationships/hyperlink" Target="https://lesson.edu.ru/lesson/a5ef7de9-3c0b-413b-95b4-7b736143e64a" TargetMode="External"/><Relationship Id="rId65" Type="http://schemas.openxmlformats.org/officeDocument/2006/relationships/hyperlink" Target="https://lesson.edu.ru/lesson/bc15998c-f6d9-4713-a9ba-e055d1614b8a" TargetMode="External"/><Relationship Id="rId81" Type="http://schemas.openxmlformats.org/officeDocument/2006/relationships/hyperlink" Target="https://lesson.edu.ru/lesson/586cf10a-3194-482a-8bbd-9f3ae4344750" TargetMode="External"/><Relationship Id="rId86" Type="http://schemas.openxmlformats.org/officeDocument/2006/relationships/hyperlink" Target="https://lesson.edu.ru/lesson/3c81eaaf-0337-40ef-a4cc-8c77ab0f8298" TargetMode="External"/><Relationship Id="rId130" Type="http://schemas.openxmlformats.org/officeDocument/2006/relationships/hyperlink" Target="https://lesson.edu.ru/lesson/16aa381a-b5cd-4d8d-a08a-c6c061bd7913" TargetMode="External"/><Relationship Id="rId135" Type="http://schemas.openxmlformats.org/officeDocument/2006/relationships/hyperlink" Target="https://lesson.edu.ru/lesson/4077bfbd-1ccf-4b1e-a941-15f48894d28f" TargetMode="External"/><Relationship Id="rId13" Type="http://schemas.openxmlformats.org/officeDocument/2006/relationships/hyperlink" Target="https://lesson.edu.ru/lesson/22ca7bc7-9683-425f-abde-83f9765a6c0f" TargetMode="External"/><Relationship Id="rId18" Type="http://schemas.openxmlformats.org/officeDocument/2006/relationships/hyperlink" Target="https://lesson.edu.ru/lesson/5cc0705e-d9ae-484c-8c1c-9c4a89b01f12" TargetMode="External"/><Relationship Id="rId39" Type="http://schemas.openxmlformats.org/officeDocument/2006/relationships/hyperlink" Target="https://lesson.edu.ru/lesson/0f60dc1d-9a72-4f46-af64-fc2660500d54" TargetMode="External"/><Relationship Id="rId109" Type="http://schemas.openxmlformats.org/officeDocument/2006/relationships/hyperlink" Target="https://lesson.edu.ru/lesson/4116c5b5-8c13-4d78-807f-8ad31c3a002b" TargetMode="External"/><Relationship Id="rId34" Type="http://schemas.openxmlformats.org/officeDocument/2006/relationships/hyperlink" Target="https://lesson.edu.ru/lesson/e48f0bb7-2c2d-439f-8853-5fd494761eb5" TargetMode="External"/><Relationship Id="rId50" Type="http://schemas.openxmlformats.org/officeDocument/2006/relationships/hyperlink" Target="https://lesson.edu.ru/lesson/a6332a2f-8387-4c7f-b8cf-7ef0e162fe47" TargetMode="External"/><Relationship Id="rId55" Type="http://schemas.openxmlformats.org/officeDocument/2006/relationships/hyperlink" Target="https://lesson.edu.ru/lesson/a6523c84-8c3b-4d35-9e0c-e75b45747f7a?backUrl=%2F20%2F05" TargetMode="External"/><Relationship Id="rId76" Type="http://schemas.openxmlformats.org/officeDocument/2006/relationships/hyperlink" Target="https://lesson.edu.ru/lesson/4647c797-f20f-4520-a4af-bb868caf6abb" TargetMode="External"/><Relationship Id="rId97" Type="http://schemas.openxmlformats.org/officeDocument/2006/relationships/hyperlink" Target="https://lesson.edu.ru/lesson/550c3eaa-3d36-4777-aaf4-8518d34f3ca1" TargetMode="External"/><Relationship Id="rId104" Type="http://schemas.openxmlformats.org/officeDocument/2006/relationships/hyperlink" Target="https://lesson.edu.ru/lesson/2c473654-1929-47e9-b050-af75c59b5496" TargetMode="External"/><Relationship Id="rId120" Type="http://schemas.openxmlformats.org/officeDocument/2006/relationships/hyperlink" Target="https://lesson.edu.ru/lesson/79ff4a8e-dc16-4c4c-a84a-e418d14ce300" TargetMode="External"/><Relationship Id="rId125" Type="http://schemas.openxmlformats.org/officeDocument/2006/relationships/hyperlink" Target="https://lesson.edu.ru/lesson/7f98d736-416b-447c-99c6-2693d128872d" TargetMode="External"/><Relationship Id="rId141" Type="http://schemas.openxmlformats.org/officeDocument/2006/relationships/hyperlink" Target="https://lesson.edu.ru/lesson/dad3d7e0-5036-436f-a178-f6223c1985c3" TargetMode="External"/><Relationship Id="rId7" Type="http://schemas.openxmlformats.org/officeDocument/2006/relationships/hyperlink" Target="https://lesson.edu.ru/lesson/0e60abad-6d9f-4a6b-b065-5ca7de183395" TargetMode="External"/><Relationship Id="rId71" Type="http://schemas.openxmlformats.org/officeDocument/2006/relationships/hyperlink" Target="https://lesson.edu.ru/lesson/883cf4a3-3eb8-4b76-92dd-5a861dec5bea" TargetMode="External"/><Relationship Id="rId92" Type="http://schemas.openxmlformats.org/officeDocument/2006/relationships/hyperlink" Target="https://lesson.edu.ru/lesson/24cc8b60-bbbd-48dc-bdb9-54084c66d6c4" TargetMode="External"/><Relationship Id="rId2" Type="http://schemas.openxmlformats.org/officeDocument/2006/relationships/styles" Target="styles.xml"/><Relationship Id="rId29" Type="http://schemas.openxmlformats.org/officeDocument/2006/relationships/hyperlink" Target="https://lesson.edu.ru/lesson/164b3bfa-dbc2-4ad8-8e19-4fe63bd5ae2d" TargetMode="External"/><Relationship Id="rId24" Type="http://schemas.openxmlformats.org/officeDocument/2006/relationships/hyperlink" Target="https://lesson.edu.ru/lesson/babcb2ce-b918-42f2-959b-7d3b1e157a5f" TargetMode="External"/><Relationship Id="rId40" Type="http://schemas.openxmlformats.org/officeDocument/2006/relationships/hyperlink" Target="https://lesson.edu.ru/lesson/0f60dc1d-9a72-4f46-af64-fc2660500d54" TargetMode="External"/><Relationship Id="rId45" Type="http://schemas.openxmlformats.org/officeDocument/2006/relationships/hyperlink" Target="https://lesson.edu.ru/lesson/f1c38eac-c5c6-4bc5-865d-6d61b8f53386" TargetMode="External"/><Relationship Id="rId66" Type="http://schemas.openxmlformats.org/officeDocument/2006/relationships/hyperlink" Target="https://lesson.edu.ru/lesson/bc15998c-f6d9-4713-a9ba-e055d1614b8a" TargetMode="External"/><Relationship Id="rId87" Type="http://schemas.openxmlformats.org/officeDocument/2006/relationships/hyperlink" Target="https://lesson.edu.ru/lesson/92cb60b3-33fe-4785-a5a9-bd846e9c2d7c" TargetMode="External"/><Relationship Id="rId110" Type="http://schemas.openxmlformats.org/officeDocument/2006/relationships/hyperlink" Target="https://lesson.edu.ru/lesson/4116c5b5-8c13-4d78-807f-8ad31c3a002b" TargetMode="External"/><Relationship Id="rId115" Type="http://schemas.openxmlformats.org/officeDocument/2006/relationships/hyperlink" Target="https://lesson.edu.ru/lesson/5f509cfa-d647-4901-92aa-0bef751366b1" TargetMode="External"/><Relationship Id="rId131" Type="http://schemas.openxmlformats.org/officeDocument/2006/relationships/hyperlink" Target="https://lesson.edu.ru/lesson/639337ce-23c9-42c8-babe-5a3f0868509a" TargetMode="External"/><Relationship Id="rId136" Type="http://schemas.openxmlformats.org/officeDocument/2006/relationships/hyperlink" Target="https://lesson.edu.ru/lesson/4077bfbd-1ccf-4b1e-a941-15f48894d28f" TargetMode="External"/><Relationship Id="rId61" Type="http://schemas.openxmlformats.org/officeDocument/2006/relationships/hyperlink" Target="https://lesson.edu.ru/lesson/d1f98ca2-1b72-40ed-9d96-1a2300389326" TargetMode="External"/><Relationship Id="rId82" Type="http://schemas.openxmlformats.org/officeDocument/2006/relationships/hyperlink" Target="https://lesson.edu.ru/lesson/586cf10a-3194-482a-8bbd-9f3ae4344750" TargetMode="External"/><Relationship Id="rId19" Type="http://schemas.openxmlformats.org/officeDocument/2006/relationships/hyperlink" Target="https://lesson.edu.ru/lesson/9a395edf-6a95-4fee-b718-125488b49390" TargetMode="External"/><Relationship Id="rId14" Type="http://schemas.openxmlformats.org/officeDocument/2006/relationships/hyperlink" Target="https://lesson.edu.ru/lesson/22ca7bc7-9683-425f-abde-83f9765a6c0f" TargetMode="External"/><Relationship Id="rId30" Type="http://schemas.openxmlformats.org/officeDocument/2006/relationships/hyperlink" Target="https://lesson.edu.ru/lesson/164b3bfa-dbc2-4ad8-8e19-4fe63bd5ae2d" TargetMode="External"/><Relationship Id="rId35" Type="http://schemas.openxmlformats.org/officeDocument/2006/relationships/hyperlink" Target="https://lesson.edu.ru/lesson/e48f0bb7-2c2d-439f-8853-5fd494761eb5" TargetMode="External"/><Relationship Id="rId56" Type="http://schemas.openxmlformats.org/officeDocument/2006/relationships/hyperlink" Target="https://lesson.edu.ru/lesson/a6523c84-8c3b-4d35-9e0c-e75b45747f7a?backUrl=%2F20%2F05" TargetMode="External"/><Relationship Id="rId77" Type="http://schemas.openxmlformats.org/officeDocument/2006/relationships/hyperlink" Target="https://lesson.edu.ru/lesson/17b9c209-7723-4034-92d1-e3548f85be91" TargetMode="External"/><Relationship Id="rId100" Type="http://schemas.openxmlformats.org/officeDocument/2006/relationships/hyperlink" Target="https://lesson.edu.ru/lesson/4222cc5a-5198-4f70-a33a-b87736e690ac" TargetMode="External"/><Relationship Id="rId105" Type="http://schemas.openxmlformats.org/officeDocument/2006/relationships/hyperlink" Target="https://lesson.edu.ru/lesson/7f98d736-416b-447c-99c6-2693d128872d" TargetMode="External"/><Relationship Id="rId126" Type="http://schemas.openxmlformats.org/officeDocument/2006/relationships/hyperlink" Target="https://lesson.edu.ru/lesson/7f98d736-416b-447c-99c6-2693d128872d" TargetMode="External"/><Relationship Id="rId8" Type="http://schemas.openxmlformats.org/officeDocument/2006/relationships/hyperlink" Target="https://lesson.edu.ru/lesson/0e60abad-6d9f-4a6b-b065-5ca7de183395" TargetMode="External"/><Relationship Id="rId51" Type="http://schemas.openxmlformats.org/officeDocument/2006/relationships/hyperlink" Target="https://lesson.edu.ru/lesson/8ce63d35-ccb8-4fae-b9ca-7c919c610c8c" TargetMode="External"/><Relationship Id="rId72" Type="http://schemas.openxmlformats.org/officeDocument/2006/relationships/hyperlink" Target="https://lesson.edu.ru/lesson/883cf4a3-3eb8-4b76-92dd-5a861dec5bea" TargetMode="External"/><Relationship Id="rId93" Type="http://schemas.openxmlformats.org/officeDocument/2006/relationships/hyperlink" Target="https://lesson.edu.ru/lesson/24cc8b60-bbbd-48dc-bdb9-54084c66d6c4" TargetMode="External"/><Relationship Id="rId98" Type="http://schemas.openxmlformats.org/officeDocument/2006/relationships/hyperlink" Target="https://lesson.edu.ru/lesson/550c3eaa-3d36-4777-aaf4-8518d34f3ca1" TargetMode="External"/><Relationship Id="rId121" Type="http://schemas.openxmlformats.org/officeDocument/2006/relationships/hyperlink" Target="https://lesson.edu.ru/lesson/79ff4a8e-dc16-4c4c-a84a-e418d14ce300" TargetMode="External"/><Relationship Id="rId142" Type="http://schemas.openxmlformats.org/officeDocument/2006/relationships/hyperlink" Target="https://lesson.edu.ru/lesson/dad3d7e0-5036-436f-a178-f6223c1985c3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lesson.edu.ru/lesson/164b3bfa-dbc2-4ad8-8e19-4fe63bd5ae2d" TargetMode="External"/><Relationship Id="rId46" Type="http://schemas.openxmlformats.org/officeDocument/2006/relationships/hyperlink" Target="https://lesson.edu.ru/lesson/f1c38eac-c5c6-4bc5-865d-6d61b8f53386" TargetMode="External"/><Relationship Id="rId67" Type="http://schemas.openxmlformats.org/officeDocument/2006/relationships/hyperlink" Target="https://lesson.edu.ru/lesson/6627b8ee-3375-43c0-b306-6e11eac4a189" TargetMode="External"/><Relationship Id="rId116" Type="http://schemas.openxmlformats.org/officeDocument/2006/relationships/hyperlink" Target="https://lesson.edu.ru/lesson/5f509cfa-d647-4901-92aa-0bef751366b1" TargetMode="External"/><Relationship Id="rId137" Type="http://schemas.openxmlformats.org/officeDocument/2006/relationships/hyperlink" Target="https://lesson.edu.ru/lesson/f693a500-30f5-45b3-9ca0-fa7b6c89d74d" TargetMode="External"/><Relationship Id="rId20" Type="http://schemas.openxmlformats.org/officeDocument/2006/relationships/hyperlink" Target="https://lesson.edu.ru/lesson/9a395edf-6a95-4fee-b718-125488b49390" TargetMode="External"/><Relationship Id="rId41" Type="http://schemas.openxmlformats.org/officeDocument/2006/relationships/hyperlink" Target="https://lesson.edu.ru/lesson/e65231d8-b53a-4cb9-8779-79df8205d116" TargetMode="External"/><Relationship Id="rId62" Type="http://schemas.openxmlformats.org/officeDocument/2006/relationships/hyperlink" Target="https://lesson.edu.ru/lesson/d1f98ca2-1b72-40ed-9d96-1a2300389326" TargetMode="External"/><Relationship Id="rId83" Type="http://schemas.openxmlformats.org/officeDocument/2006/relationships/hyperlink" Target="https://lesson.edu.ru/lesson/89c5947b-b3c0-4e78-be33-bf5ff8df9e7e" TargetMode="External"/><Relationship Id="rId88" Type="http://schemas.openxmlformats.org/officeDocument/2006/relationships/hyperlink" Target="https://lesson.edu.ru/lesson/92cb60b3-33fe-4785-a5a9-bd846e9c2d7c" TargetMode="External"/><Relationship Id="rId111" Type="http://schemas.openxmlformats.org/officeDocument/2006/relationships/hyperlink" Target="https://lesson.edu.ru/lesson/ac8d72a0-8cff-4c7c-b769-776c338793f2" TargetMode="External"/><Relationship Id="rId132" Type="http://schemas.openxmlformats.org/officeDocument/2006/relationships/hyperlink" Target="https://lesson.edu.ru/lesson/639337ce-23c9-42c8-babe-5a3f0868509a" TargetMode="External"/><Relationship Id="rId15" Type="http://schemas.openxmlformats.org/officeDocument/2006/relationships/hyperlink" Target="https://lesson.edu.ru/lesson/22ca7bc7-9683-425f-abde-83f9765a6c0f" TargetMode="External"/><Relationship Id="rId36" Type="http://schemas.openxmlformats.org/officeDocument/2006/relationships/hyperlink" Target="https://lesson.edu.ru/lesson/e48f0bb7-2c2d-439f-8853-5fd494761eb5" TargetMode="External"/><Relationship Id="rId57" Type="http://schemas.openxmlformats.org/officeDocument/2006/relationships/hyperlink" Target="https://lesson.edu.ru/lesson/a6523c84-8c3b-4d35-9e0c-e75b45747f7a?backUrl=%2F20%2F05" TargetMode="External"/><Relationship Id="rId106" Type="http://schemas.openxmlformats.org/officeDocument/2006/relationships/hyperlink" Target="https://lesson.edu.ru/lesson/7f98d736-416b-447c-99c6-2693d128872d" TargetMode="External"/><Relationship Id="rId127" Type="http://schemas.openxmlformats.org/officeDocument/2006/relationships/hyperlink" Target="https://lesson.edu.ru/lesson/4077bfbd-1ccf-4b1e-a941-15f48894d28f" TargetMode="External"/><Relationship Id="rId10" Type="http://schemas.openxmlformats.org/officeDocument/2006/relationships/hyperlink" Target="https://lesson.edu.ru/lesson/e26b1d40-d48a-46b1-9cf6-5bc0c381b43d" TargetMode="External"/><Relationship Id="rId31" Type="http://schemas.openxmlformats.org/officeDocument/2006/relationships/hyperlink" Target="https://lesson.edu.ru/lesson/e48f0bb7-2c2d-439f-8853-5fd494761eb5" TargetMode="External"/><Relationship Id="rId52" Type="http://schemas.openxmlformats.org/officeDocument/2006/relationships/hyperlink" Target="https://lesson.edu.ru/lesson/8ce63d35-ccb8-4fae-b9ca-7c919c610c8c" TargetMode="External"/><Relationship Id="rId73" Type="http://schemas.openxmlformats.org/officeDocument/2006/relationships/hyperlink" Target="https://lesson.edu.ru/lesson/80e8fc02-6fbb-4c1d-8777-c78bd0745281" TargetMode="External"/><Relationship Id="rId78" Type="http://schemas.openxmlformats.org/officeDocument/2006/relationships/hyperlink" Target="https://lesson.edu.ru/lesson/17b9c209-7723-4034-92d1-e3548f85be91" TargetMode="External"/><Relationship Id="rId94" Type="http://schemas.openxmlformats.org/officeDocument/2006/relationships/hyperlink" Target="https://lesson.edu.ru/lesson/24cc8b60-bbbd-48dc-bdb9-54084c66d6c4" TargetMode="External"/><Relationship Id="rId99" Type="http://schemas.openxmlformats.org/officeDocument/2006/relationships/hyperlink" Target="https://lesson.edu.ru/lesson/4222cc5a-5198-4f70-a33a-b87736e690ac" TargetMode="External"/><Relationship Id="rId101" Type="http://schemas.openxmlformats.org/officeDocument/2006/relationships/hyperlink" Target="https://lesson.edu.ru/lesson/4222cc5a-5198-4f70-a33a-b87736e690ac" TargetMode="External"/><Relationship Id="rId122" Type="http://schemas.openxmlformats.org/officeDocument/2006/relationships/hyperlink" Target="https://lesson.edu.ru/lesson/79ff4a8e-dc16-4c4c-a84a-e418d14ce300" TargetMode="External"/><Relationship Id="rId143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esson.edu.ru/lesson/e26b1d40-d48a-46b1-9cf6-5bc0c381b43d" TargetMode="External"/><Relationship Id="rId26" Type="http://schemas.openxmlformats.org/officeDocument/2006/relationships/hyperlink" Target="https://lesson.edu.ru/lesson/164b3bfa-dbc2-4ad8-8e19-4fe63bd5ae2d" TargetMode="External"/><Relationship Id="rId47" Type="http://schemas.openxmlformats.org/officeDocument/2006/relationships/hyperlink" Target="https://lesson.edu.ru/lesson/3fd44221-19aa-4fdf-b96a-97471f81f607" TargetMode="External"/><Relationship Id="rId68" Type="http://schemas.openxmlformats.org/officeDocument/2006/relationships/hyperlink" Target="https://lesson.edu.ru/lesson/6627b8ee-3375-43c0-b306-6e11eac4a189" TargetMode="External"/><Relationship Id="rId89" Type="http://schemas.openxmlformats.org/officeDocument/2006/relationships/hyperlink" Target="https://lesson.edu.ru/lesson/92cb60b3-33fe-4785-a5a9-bd846e9c2d7c" TargetMode="External"/><Relationship Id="rId112" Type="http://schemas.openxmlformats.org/officeDocument/2006/relationships/hyperlink" Target="https://lesson.edu.ru/lesson/ac8d72a0-8cff-4c7c-b769-776c338793f2" TargetMode="External"/><Relationship Id="rId133" Type="http://schemas.openxmlformats.org/officeDocument/2006/relationships/hyperlink" Target="https://lesson.edu.ru/lesson/ad2c567f-5fc3-4efe-ad2f-2cbcce25bfb1" TargetMode="External"/><Relationship Id="rId16" Type="http://schemas.openxmlformats.org/officeDocument/2006/relationships/hyperlink" Target="https://lesson.edu.ru/lesson/22ca7bc7-9683-425f-abde-83f9765a6c0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20248</Words>
  <Characters>115415</Characters>
  <Application>Microsoft Office Word</Application>
  <DocSecurity>0</DocSecurity>
  <Lines>961</Lines>
  <Paragraphs>270</Paragraphs>
  <ScaleCrop>false</ScaleCrop>
  <Company/>
  <LinksUpToDate>false</LinksUpToDate>
  <CharactersWithSpaces>135393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валерия</dc:creator>
  <cp:lastModifiedBy>51 Школа</cp:lastModifiedBy>
  <cp:revision>3</cp:revision>
  <dcterms:created xsi:type="dcterms:W3CDTF">2025-07-31T00:11:00Z</dcterms:created>
  <dcterms:modified xsi:type="dcterms:W3CDTF">2025-09-29T13:00:00Z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2025-07-31T00:00:00Z</vt:filetime>
  </property>
  <property fmtid="{D5CDD505-2E9C-101B-9397-08002B2CF9AE}" pid="3" name="LastSaved">
    <vt:filetime>2025-07-31T00:00:00Z</vt:filetime>
  </property>
  <property fmtid="{D5CDD505-2E9C-101B-9397-08002B2CF9AE}" pid="4" name="Producer">
    <vt:lpwstr>iLovePDF</vt:lpwstr>
  </property>
  <property fmtid="{D5CDD505-2E9C-101B-9397-08002B2CF9AE}" pid="5" name="KSOProductBuildVer">
    <vt:lpwstr>1049-12.2.0.21931</vt:lpwstr>
  </property>
  <property fmtid="{D5CDD505-2E9C-101B-9397-08002B2CF9AE}" pid="6" name="ICV">
    <vt:lpwstr>5D9BAC151E7D48D29E2A0DE7ED5375D2_12</vt:lpwstr>
  </property>
</Properties>
</file>